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F4D" w:rsidRDefault="00ED18E6">
      <w:pPr>
        <w:pStyle w:val="a3"/>
        <w:rPr>
          <w:sz w:val="20"/>
        </w:rPr>
      </w:pPr>
      <w:r>
        <w:rPr>
          <w:noProof/>
          <w:lang w:eastAsia="ru-RU"/>
        </w:rPr>
        <w:drawing>
          <wp:anchor distT="0" distB="0" distL="0" distR="0" simplePos="0" relativeHeight="15728640" behindDoc="0" locked="0" layoutInCell="1" allowOverlap="1">
            <wp:simplePos x="0" y="0"/>
            <wp:positionH relativeFrom="page">
              <wp:posOffset>87630</wp:posOffset>
            </wp:positionH>
            <wp:positionV relativeFrom="page">
              <wp:posOffset>-81865</wp:posOffset>
            </wp:positionV>
            <wp:extent cx="7360284" cy="10393045"/>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60284" cy="10393045"/>
                    </a:xfrm>
                    <a:prstGeom prst="rect">
                      <a:avLst/>
                    </a:prstGeom>
                  </pic:spPr>
                </pic:pic>
              </a:graphicData>
            </a:graphic>
          </wp:anchor>
        </w:drawing>
      </w: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C11F4D">
      <w:pPr>
        <w:pStyle w:val="a3"/>
        <w:rPr>
          <w:sz w:val="20"/>
        </w:rPr>
      </w:pPr>
    </w:p>
    <w:p w:rsidR="00C11F4D" w:rsidRDefault="00ED18E6">
      <w:pPr>
        <w:spacing w:before="175"/>
        <w:ind w:right="320"/>
        <w:jc w:val="right"/>
        <w:rPr>
          <w:rFonts w:ascii="Calibri"/>
        </w:rPr>
      </w:pPr>
      <w:r>
        <w:rPr>
          <w:rFonts w:ascii="Calibri"/>
        </w:rPr>
        <w:t>1</w:t>
      </w:r>
    </w:p>
    <w:p w:rsidR="00C11F4D" w:rsidRDefault="00C11F4D">
      <w:pPr>
        <w:jc w:val="right"/>
        <w:rPr>
          <w:rFonts w:ascii="Calibri"/>
        </w:rPr>
        <w:sectPr w:rsidR="00C11F4D" w:rsidSect="00103C62">
          <w:footerReference w:type="default" r:id="rId9"/>
          <w:type w:val="continuous"/>
          <w:pgSz w:w="11910" w:h="16840"/>
          <w:pgMar w:top="1134" w:right="850" w:bottom="1134" w:left="1701" w:header="720" w:footer="720" w:gutter="0"/>
          <w:cols w:space="720"/>
          <w:docGrid w:linePitch="299"/>
        </w:sectPr>
      </w:pPr>
    </w:p>
    <w:tbl>
      <w:tblPr>
        <w:tblStyle w:val="TableNormal"/>
        <w:tblW w:w="0" w:type="auto"/>
        <w:tblInd w:w="709" w:type="dxa"/>
        <w:tblLayout w:type="fixed"/>
        <w:tblLook w:val="01E0" w:firstRow="1" w:lastRow="1" w:firstColumn="1" w:lastColumn="1" w:noHBand="0" w:noVBand="0"/>
      </w:tblPr>
      <w:tblGrid>
        <w:gridCol w:w="513"/>
        <w:gridCol w:w="573"/>
        <w:gridCol w:w="7840"/>
        <w:gridCol w:w="487"/>
      </w:tblGrid>
      <w:tr w:rsidR="00C11F4D" w:rsidRPr="00E02F1E">
        <w:trPr>
          <w:trHeight w:val="889"/>
        </w:trPr>
        <w:tc>
          <w:tcPr>
            <w:tcW w:w="513" w:type="dxa"/>
          </w:tcPr>
          <w:p w:rsidR="00C11F4D" w:rsidRPr="00E02F1E" w:rsidRDefault="00C11F4D" w:rsidP="00E02F1E">
            <w:pPr>
              <w:pStyle w:val="TableParagraph"/>
              <w:spacing w:before="240" w:after="240"/>
              <w:rPr>
                <w:sz w:val="24"/>
                <w:szCs w:val="24"/>
              </w:rPr>
            </w:pPr>
          </w:p>
        </w:tc>
        <w:tc>
          <w:tcPr>
            <w:tcW w:w="573" w:type="dxa"/>
          </w:tcPr>
          <w:p w:rsidR="00C11F4D" w:rsidRPr="00E02F1E" w:rsidRDefault="00C11F4D" w:rsidP="00E02F1E">
            <w:pPr>
              <w:pStyle w:val="TableParagraph"/>
              <w:spacing w:before="240" w:after="240"/>
              <w:ind w:left="149"/>
              <w:rPr>
                <w:sz w:val="24"/>
                <w:szCs w:val="24"/>
              </w:rPr>
            </w:pPr>
          </w:p>
        </w:tc>
        <w:tc>
          <w:tcPr>
            <w:tcW w:w="7840" w:type="dxa"/>
          </w:tcPr>
          <w:p w:rsidR="005A6970" w:rsidRPr="00E02F1E" w:rsidRDefault="005A6970" w:rsidP="00E02F1E">
            <w:pPr>
              <w:spacing w:before="240" w:after="240"/>
              <w:rPr>
                <w:b/>
                <w:sz w:val="24"/>
                <w:szCs w:val="24"/>
              </w:rPr>
            </w:pPr>
            <w:r w:rsidRPr="00E02F1E">
              <w:rPr>
                <w:b/>
                <w:sz w:val="24"/>
                <w:szCs w:val="24"/>
              </w:rPr>
              <w:t>СОДЕРЖАНИЕ</w:t>
            </w:r>
            <w:r w:rsidR="00E02F1E">
              <w:rPr>
                <w:b/>
                <w:sz w:val="24"/>
                <w:szCs w:val="24"/>
              </w:rPr>
              <w:t>…………………………………………………………</w:t>
            </w:r>
            <w:proofErr w:type="gramStart"/>
            <w:r w:rsidR="00E02F1E">
              <w:rPr>
                <w:b/>
                <w:sz w:val="24"/>
                <w:szCs w:val="24"/>
              </w:rPr>
              <w:t>……</w:t>
            </w:r>
            <w:r w:rsidR="00AD7CBA">
              <w:rPr>
                <w:b/>
                <w:sz w:val="24"/>
                <w:szCs w:val="24"/>
              </w:rPr>
              <w:t>.</w:t>
            </w:r>
            <w:proofErr w:type="gramEnd"/>
            <w:r w:rsidR="00CC3A8A" w:rsidRPr="00E02F1E">
              <w:rPr>
                <w:b/>
                <w:sz w:val="24"/>
                <w:szCs w:val="24"/>
              </w:rPr>
              <w:t>2</w:t>
            </w:r>
          </w:p>
          <w:p w:rsidR="005A6970" w:rsidRPr="00E02F1E" w:rsidRDefault="005A6970" w:rsidP="00E02F1E">
            <w:pPr>
              <w:spacing w:before="240" w:after="240"/>
              <w:rPr>
                <w:sz w:val="24"/>
                <w:szCs w:val="24"/>
              </w:rPr>
            </w:pPr>
            <w:r w:rsidRPr="00E02F1E">
              <w:rPr>
                <w:sz w:val="24"/>
                <w:szCs w:val="24"/>
              </w:rPr>
              <w:t xml:space="preserve">Общие положения </w:t>
            </w:r>
            <w:proofErr w:type="gramStart"/>
            <w:r w:rsidR="00E02F1E">
              <w:rPr>
                <w:sz w:val="24"/>
                <w:szCs w:val="24"/>
              </w:rPr>
              <w:t>…,,,</w:t>
            </w:r>
            <w:r w:rsidR="00CC3A8A" w:rsidRPr="00E02F1E">
              <w:rPr>
                <w:sz w:val="24"/>
                <w:szCs w:val="24"/>
              </w:rPr>
              <w:t>…</w:t>
            </w:r>
            <w:proofErr w:type="gramEnd"/>
            <w:r w:rsidR="00CC3A8A" w:rsidRPr="00E02F1E">
              <w:rPr>
                <w:sz w:val="24"/>
                <w:szCs w:val="24"/>
              </w:rPr>
              <w:t>…………………………………………………….</w:t>
            </w:r>
            <w:r w:rsidR="009A79C0" w:rsidRPr="00E02F1E">
              <w:rPr>
                <w:sz w:val="24"/>
                <w:szCs w:val="24"/>
              </w:rPr>
              <w:t>..</w:t>
            </w:r>
            <w:r w:rsidR="00CC3A8A" w:rsidRPr="00E02F1E">
              <w:rPr>
                <w:sz w:val="24"/>
                <w:szCs w:val="24"/>
              </w:rPr>
              <w:t>3</w:t>
            </w:r>
          </w:p>
          <w:p w:rsidR="005A6970" w:rsidRPr="00E02F1E" w:rsidRDefault="005A6970" w:rsidP="00E02F1E">
            <w:pPr>
              <w:spacing w:before="240" w:after="240"/>
              <w:rPr>
                <w:b/>
                <w:sz w:val="24"/>
                <w:szCs w:val="24"/>
              </w:rPr>
            </w:pPr>
            <w:r w:rsidRPr="00E02F1E">
              <w:rPr>
                <w:b/>
                <w:sz w:val="24"/>
                <w:szCs w:val="24"/>
              </w:rPr>
              <w:t>1. ЦЕЛЕВОЙ</w:t>
            </w:r>
            <w:r w:rsidRPr="00E02F1E">
              <w:rPr>
                <w:b/>
                <w:spacing w:val="80"/>
                <w:sz w:val="24"/>
                <w:szCs w:val="24"/>
              </w:rPr>
              <w:t xml:space="preserve"> </w:t>
            </w:r>
            <w:r w:rsidRPr="00E02F1E">
              <w:rPr>
                <w:b/>
                <w:sz w:val="24"/>
                <w:szCs w:val="24"/>
              </w:rPr>
              <w:t>РАЗДЕЛ</w:t>
            </w:r>
            <w:r w:rsidRPr="00E02F1E">
              <w:rPr>
                <w:b/>
                <w:spacing w:val="80"/>
                <w:sz w:val="24"/>
                <w:szCs w:val="24"/>
              </w:rPr>
              <w:t xml:space="preserve"> </w:t>
            </w:r>
            <w:r w:rsidRPr="00E02F1E">
              <w:rPr>
                <w:b/>
                <w:sz w:val="24"/>
                <w:szCs w:val="24"/>
              </w:rPr>
              <w:t>ОБРАЗОВАТЕЛЬНОЙ</w:t>
            </w:r>
            <w:r w:rsidRPr="00E02F1E">
              <w:rPr>
                <w:b/>
                <w:spacing w:val="80"/>
                <w:sz w:val="24"/>
                <w:szCs w:val="24"/>
              </w:rPr>
              <w:t xml:space="preserve"> </w:t>
            </w:r>
            <w:r w:rsidRPr="00E02F1E">
              <w:rPr>
                <w:b/>
                <w:sz w:val="24"/>
                <w:szCs w:val="24"/>
              </w:rPr>
              <w:t>ПРОГРАММЫ</w:t>
            </w:r>
            <w:r w:rsidRPr="00E02F1E">
              <w:rPr>
                <w:b/>
                <w:spacing w:val="80"/>
                <w:sz w:val="24"/>
                <w:szCs w:val="24"/>
              </w:rPr>
              <w:t xml:space="preserve"> </w:t>
            </w:r>
            <w:r w:rsidRPr="00E02F1E">
              <w:rPr>
                <w:b/>
                <w:sz w:val="24"/>
                <w:szCs w:val="24"/>
              </w:rPr>
              <w:t>НАЧАЛЬНОГО ОБЩЕГО ОБРАЗОВАНИЯ</w:t>
            </w:r>
          </w:p>
          <w:p w:rsidR="005A6970" w:rsidRPr="00E02F1E" w:rsidRDefault="005A6970" w:rsidP="00E02F1E">
            <w:pPr>
              <w:spacing w:before="240" w:after="240"/>
              <w:rPr>
                <w:sz w:val="24"/>
                <w:szCs w:val="24"/>
              </w:rPr>
            </w:pPr>
            <w:r w:rsidRPr="00E02F1E">
              <w:rPr>
                <w:sz w:val="24"/>
                <w:szCs w:val="24"/>
              </w:rPr>
              <w:t>1.1. Пояснительная записка</w:t>
            </w:r>
            <w:r w:rsidR="007D76DA" w:rsidRPr="00E02F1E">
              <w:rPr>
                <w:sz w:val="24"/>
                <w:szCs w:val="24"/>
              </w:rPr>
              <w:t>………………………</w:t>
            </w:r>
            <w:r w:rsidR="00E02F1E">
              <w:rPr>
                <w:sz w:val="24"/>
                <w:szCs w:val="24"/>
              </w:rPr>
              <w:t>………</w:t>
            </w:r>
            <w:proofErr w:type="gramStart"/>
            <w:r w:rsidR="00E02F1E">
              <w:rPr>
                <w:sz w:val="24"/>
                <w:szCs w:val="24"/>
              </w:rPr>
              <w:t>…….</w:t>
            </w:r>
            <w:proofErr w:type="gramEnd"/>
            <w:r w:rsidR="007D76DA" w:rsidRPr="00E02F1E">
              <w:rPr>
                <w:sz w:val="24"/>
                <w:szCs w:val="24"/>
              </w:rPr>
              <w:t>……………………………………</w:t>
            </w:r>
            <w:r w:rsidR="009A79C0" w:rsidRPr="00E02F1E">
              <w:rPr>
                <w:sz w:val="24"/>
                <w:szCs w:val="24"/>
              </w:rPr>
              <w:t>.</w:t>
            </w:r>
            <w:r w:rsidR="007D76DA" w:rsidRPr="00E02F1E">
              <w:rPr>
                <w:sz w:val="24"/>
                <w:szCs w:val="24"/>
              </w:rPr>
              <w:t>4</w:t>
            </w:r>
            <w:r w:rsidRPr="00E02F1E">
              <w:rPr>
                <w:sz w:val="24"/>
                <w:szCs w:val="24"/>
              </w:rPr>
              <w:t xml:space="preserve"> </w:t>
            </w:r>
          </w:p>
          <w:p w:rsidR="005A6970" w:rsidRPr="00E02F1E" w:rsidRDefault="005A6970" w:rsidP="00E02F1E">
            <w:pPr>
              <w:spacing w:before="240" w:after="240"/>
              <w:rPr>
                <w:sz w:val="24"/>
                <w:szCs w:val="24"/>
              </w:rPr>
            </w:pPr>
            <w:r w:rsidRPr="00E02F1E">
              <w:rPr>
                <w:sz w:val="24"/>
                <w:szCs w:val="24"/>
              </w:rPr>
              <w:t>1.2. Общая характеристика программы начального</w:t>
            </w:r>
            <w:r w:rsidR="00E02F1E">
              <w:rPr>
                <w:sz w:val="24"/>
                <w:szCs w:val="24"/>
              </w:rPr>
              <w:t xml:space="preserve"> образования . . . </w:t>
            </w:r>
            <w:proofErr w:type="gramStart"/>
            <w:r w:rsidR="00E02F1E">
              <w:rPr>
                <w:sz w:val="24"/>
                <w:szCs w:val="24"/>
              </w:rPr>
              <w:t>. . . .</w:t>
            </w:r>
            <w:proofErr w:type="gramEnd"/>
            <w:r w:rsidR="00E02F1E">
              <w:rPr>
                <w:sz w:val="24"/>
                <w:szCs w:val="24"/>
              </w:rPr>
              <w:t xml:space="preserve"> . </w:t>
            </w:r>
            <w:r w:rsidR="009A79C0" w:rsidRPr="00E02F1E">
              <w:rPr>
                <w:sz w:val="24"/>
                <w:szCs w:val="24"/>
              </w:rPr>
              <w:t xml:space="preserve"> .</w:t>
            </w:r>
            <w:r w:rsidR="00011516" w:rsidRPr="00E02F1E">
              <w:rPr>
                <w:sz w:val="24"/>
                <w:szCs w:val="24"/>
              </w:rPr>
              <w:t>7</w:t>
            </w:r>
          </w:p>
          <w:p w:rsidR="005A6970" w:rsidRPr="00E02F1E" w:rsidRDefault="005A6970" w:rsidP="00E02F1E">
            <w:pPr>
              <w:spacing w:before="240" w:after="240"/>
              <w:rPr>
                <w:sz w:val="24"/>
                <w:szCs w:val="24"/>
              </w:rPr>
            </w:pPr>
            <w:r w:rsidRPr="00E02F1E">
              <w:rPr>
                <w:sz w:val="24"/>
                <w:szCs w:val="24"/>
              </w:rPr>
              <w:t xml:space="preserve">1.3. Общая характеристика планируемых результатов освоения основной образовательной программы </w:t>
            </w:r>
            <w:r w:rsidR="00AD7CBA">
              <w:rPr>
                <w:sz w:val="24"/>
                <w:szCs w:val="24"/>
              </w:rPr>
              <w:t>……………………………………</w:t>
            </w:r>
            <w:r w:rsidR="009A79C0" w:rsidRPr="00E02F1E">
              <w:rPr>
                <w:sz w:val="24"/>
                <w:szCs w:val="24"/>
              </w:rPr>
              <w:t>…………</w:t>
            </w:r>
            <w:r w:rsidR="00BE0152" w:rsidRPr="00E02F1E">
              <w:rPr>
                <w:sz w:val="24"/>
                <w:szCs w:val="24"/>
              </w:rPr>
              <w:t>…</w:t>
            </w:r>
            <w:r w:rsidR="00E2590A" w:rsidRPr="00E02F1E">
              <w:rPr>
                <w:sz w:val="24"/>
                <w:szCs w:val="24"/>
              </w:rPr>
              <w:t>11</w:t>
            </w:r>
          </w:p>
          <w:p w:rsidR="005A6970" w:rsidRPr="00E02F1E" w:rsidRDefault="005A6970" w:rsidP="00E02F1E">
            <w:pPr>
              <w:spacing w:before="240" w:after="240"/>
              <w:rPr>
                <w:sz w:val="24"/>
                <w:szCs w:val="24"/>
              </w:rPr>
            </w:pPr>
            <w:r w:rsidRPr="00E02F1E">
              <w:rPr>
                <w:sz w:val="24"/>
                <w:szCs w:val="24"/>
              </w:rPr>
              <w:t xml:space="preserve">1.4. Система оценки достижения планируемых результатов освоения программы начального общего образования </w:t>
            </w:r>
            <w:r w:rsidR="00AD7CBA">
              <w:rPr>
                <w:sz w:val="24"/>
                <w:szCs w:val="24"/>
              </w:rPr>
              <w:t>……………………</w:t>
            </w:r>
            <w:r w:rsidR="00BE0152" w:rsidRPr="00E02F1E">
              <w:rPr>
                <w:sz w:val="24"/>
                <w:szCs w:val="24"/>
              </w:rPr>
              <w:t>……</w:t>
            </w:r>
            <w:proofErr w:type="gramStart"/>
            <w:r w:rsidR="00BE0152" w:rsidRPr="00E02F1E">
              <w:rPr>
                <w:sz w:val="24"/>
                <w:szCs w:val="24"/>
              </w:rPr>
              <w:t>……</w:t>
            </w:r>
            <w:r w:rsidR="00812366" w:rsidRPr="00E02F1E">
              <w:rPr>
                <w:sz w:val="24"/>
                <w:szCs w:val="24"/>
              </w:rPr>
              <w:t>.</w:t>
            </w:r>
            <w:proofErr w:type="gramEnd"/>
            <w:r w:rsidR="00812366" w:rsidRPr="00E02F1E">
              <w:rPr>
                <w:sz w:val="24"/>
                <w:szCs w:val="24"/>
              </w:rPr>
              <w:t>.</w:t>
            </w:r>
            <w:r w:rsidR="00011516" w:rsidRPr="00E02F1E">
              <w:rPr>
                <w:sz w:val="24"/>
                <w:szCs w:val="24"/>
              </w:rPr>
              <w:t>12</w:t>
            </w:r>
          </w:p>
          <w:p w:rsidR="005A6970" w:rsidRPr="00E02F1E" w:rsidRDefault="005A6970" w:rsidP="00E02F1E">
            <w:pPr>
              <w:spacing w:before="240" w:after="240"/>
              <w:rPr>
                <w:b/>
                <w:sz w:val="24"/>
                <w:szCs w:val="24"/>
              </w:rPr>
            </w:pPr>
            <w:r w:rsidRPr="00E02F1E">
              <w:rPr>
                <w:sz w:val="24"/>
                <w:szCs w:val="24"/>
              </w:rPr>
              <w:t xml:space="preserve"> </w:t>
            </w:r>
            <w:r w:rsidRPr="00E02F1E">
              <w:rPr>
                <w:b/>
                <w:sz w:val="24"/>
                <w:szCs w:val="24"/>
              </w:rPr>
              <w:t>2. СОДЕРЖАТЕЛЬНЫЙ РАЗДЕЛ</w:t>
            </w:r>
          </w:p>
          <w:p w:rsidR="005A6970" w:rsidRPr="00E02F1E" w:rsidRDefault="005A6970" w:rsidP="00E02F1E">
            <w:pPr>
              <w:spacing w:before="240" w:after="240"/>
              <w:rPr>
                <w:sz w:val="24"/>
                <w:szCs w:val="24"/>
              </w:rPr>
            </w:pPr>
            <w:r w:rsidRPr="00E02F1E">
              <w:rPr>
                <w:sz w:val="24"/>
                <w:szCs w:val="24"/>
              </w:rPr>
              <w:t xml:space="preserve">2.1. Рабочие программы учебных предметов </w:t>
            </w:r>
            <w:r w:rsidR="00AD7CBA">
              <w:rPr>
                <w:sz w:val="24"/>
                <w:szCs w:val="24"/>
              </w:rPr>
              <w:t>………………………</w:t>
            </w:r>
            <w:r w:rsidR="00BE0152" w:rsidRPr="00E02F1E">
              <w:rPr>
                <w:sz w:val="24"/>
                <w:szCs w:val="24"/>
              </w:rPr>
              <w:t>………</w:t>
            </w:r>
            <w:r w:rsidR="001A3680">
              <w:rPr>
                <w:sz w:val="24"/>
                <w:szCs w:val="24"/>
              </w:rPr>
              <w:t>2</w:t>
            </w:r>
            <w:r w:rsidR="001B7EC4" w:rsidRPr="00E02F1E">
              <w:rPr>
                <w:sz w:val="24"/>
                <w:szCs w:val="24"/>
              </w:rPr>
              <w:t>8</w:t>
            </w:r>
          </w:p>
          <w:p w:rsidR="005A6970" w:rsidRPr="00E02F1E" w:rsidRDefault="005A6970" w:rsidP="00E02F1E">
            <w:pPr>
              <w:spacing w:before="240" w:after="240"/>
              <w:rPr>
                <w:sz w:val="24"/>
                <w:szCs w:val="24"/>
              </w:rPr>
            </w:pPr>
            <w:r w:rsidRPr="00E02F1E">
              <w:rPr>
                <w:sz w:val="24"/>
                <w:szCs w:val="24"/>
              </w:rPr>
              <w:t>Русский язык</w:t>
            </w:r>
            <w:r w:rsidR="001A3680">
              <w:rPr>
                <w:sz w:val="24"/>
                <w:szCs w:val="24"/>
              </w:rPr>
              <w:t>…………………………………………………………</w:t>
            </w:r>
            <w:proofErr w:type="gramStart"/>
            <w:r w:rsidR="001A3680">
              <w:rPr>
                <w:sz w:val="24"/>
                <w:szCs w:val="24"/>
              </w:rPr>
              <w:t>…….</w:t>
            </w:r>
            <w:proofErr w:type="gramEnd"/>
            <w:r w:rsidR="001A3680">
              <w:rPr>
                <w:sz w:val="24"/>
                <w:szCs w:val="24"/>
              </w:rPr>
              <w:t>.…28</w:t>
            </w:r>
            <w:r w:rsidRPr="00E02F1E">
              <w:rPr>
                <w:sz w:val="24"/>
                <w:szCs w:val="24"/>
              </w:rPr>
              <w:t xml:space="preserve"> </w:t>
            </w:r>
          </w:p>
          <w:p w:rsidR="005A6970" w:rsidRPr="00E02F1E" w:rsidRDefault="005A6970" w:rsidP="00E02F1E">
            <w:pPr>
              <w:spacing w:before="240" w:after="240"/>
              <w:rPr>
                <w:sz w:val="24"/>
                <w:szCs w:val="24"/>
              </w:rPr>
            </w:pPr>
            <w:r w:rsidRPr="00E02F1E">
              <w:rPr>
                <w:sz w:val="24"/>
                <w:szCs w:val="24"/>
              </w:rPr>
              <w:t>Литературное чтение</w:t>
            </w:r>
            <w:r w:rsidR="00A6051A" w:rsidRPr="00E02F1E">
              <w:rPr>
                <w:sz w:val="24"/>
                <w:szCs w:val="24"/>
              </w:rPr>
              <w:t>…………………</w:t>
            </w:r>
            <w:r w:rsidR="00AD7CBA">
              <w:rPr>
                <w:sz w:val="24"/>
                <w:szCs w:val="24"/>
              </w:rPr>
              <w:t>…</w:t>
            </w:r>
            <w:proofErr w:type="gramStart"/>
            <w:r w:rsidR="00AD7CBA">
              <w:rPr>
                <w:sz w:val="24"/>
                <w:szCs w:val="24"/>
              </w:rPr>
              <w:t>…….</w:t>
            </w:r>
            <w:proofErr w:type="gramEnd"/>
            <w:r w:rsidR="00AD7CBA">
              <w:rPr>
                <w:sz w:val="24"/>
                <w:szCs w:val="24"/>
              </w:rPr>
              <w:t>.</w:t>
            </w:r>
            <w:r w:rsidR="001A3680">
              <w:rPr>
                <w:sz w:val="24"/>
                <w:szCs w:val="24"/>
              </w:rPr>
              <w:t>………………………………………………</w:t>
            </w:r>
            <w:r w:rsidR="00A6051A" w:rsidRPr="00E02F1E">
              <w:rPr>
                <w:sz w:val="24"/>
                <w:szCs w:val="24"/>
              </w:rPr>
              <w:t>.</w:t>
            </w:r>
            <w:r w:rsidR="00B80979">
              <w:rPr>
                <w:sz w:val="24"/>
                <w:szCs w:val="24"/>
              </w:rPr>
              <w:t>84</w:t>
            </w:r>
            <w:r w:rsidRPr="00E02F1E">
              <w:rPr>
                <w:sz w:val="24"/>
                <w:szCs w:val="24"/>
              </w:rPr>
              <w:t xml:space="preserve"> </w:t>
            </w:r>
          </w:p>
          <w:p w:rsidR="005A6970" w:rsidRPr="00E02F1E" w:rsidRDefault="005A6970" w:rsidP="00E02F1E">
            <w:pPr>
              <w:spacing w:before="240" w:after="240"/>
              <w:rPr>
                <w:sz w:val="24"/>
                <w:szCs w:val="24"/>
              </w:rPr>
            </w:pPr>
            <w:r w:rsidRPr="00E02F1E">
              <w:rPr>
                <w:sz w:val="24"/>
                <w:szCs w:val="24"/>
              </w:rPr>
              <w:t>А</w:t>
            </w:r>
            <w:r w:rsidR="00AD7CBA">
              <w:rPr>
                <w:sz w:val="24"/>
                <w:szCs w:val="24"/>
              </w:rPr>
              <w:t xml:space="preserve">нглийский </w:t>
            </w:r>
            <w:proofErr w:type="gramStart"/>
            <w:r w:rsidR="00AD7CBA">
              <w:rPr>
                <w:sz w:val="24"/>
                <w:szCs w:val="24"/>
              </w:rPr>
              <w:t>язык .</w:t>
            </w:r>
            <w:proofErr w:type="gramEnd"/>
            <w:r w:rsidR="00AD7CBA">
              <w:rPr>
                <w:sz w:val="24"/>
                <w:szCs w:val="24"/>
              </w:rPr>
              <w:t xml:space="preserve">. </w:t>
            </w:r>
            <w:r w:rsidRPr="00E02F1E">
              <w:rPr>
                <w:sz w:val="24"/>
                <w:szCs w:val="24"/>
              </w:rPr>
              <w:t xml:space="preserve">. . . . . . . . . . . . </w:t>
            </w:r>
            <w:r w:rsidR="00A676A9" w:rsidRPr="00E02F1E">
              <w:rPr>
                <w:sz w:val="24"/>
                <w:szCs w:val="24"/>
              </w:rPr>
              <w:t>……………………………………</w:t>
            </w:r>
            <w:proofErr w:type="gramStart"/>
            <w:r w:rsidR="00A676A9" w:rsidRPr="00E02F1E">
              <w:rPr>
                <w:sz w:val="24"/>
                <w:szCs w:val="24"/>
              </w:rPr>
              <w:t>……</w:t>
            </w:r>
            <w:r w:rsidR="007D4D0C">
              <w:rPr>
                <w:sz w:val="24"/>
                <w:szCs w:val="24"/>
              </w:rPr>
              <w:t>.</w:t>
            </w:r>
            <w:proofErr w:type="gramEnd"/>
            <w:r w:rsidR="007D4D0C">
              <w:rPr>
                <w:sz w:val="24"/>
                <w:szCs w:val="24"/>
              </w:rPr>
              <w:t>.137</w:t>
            </w:r>
          </w:p>
          <w:p w:rsidR="005A6970" w:rsidRDefault="005A2814" w:rsidP="00E02F1E">
            <w:pPr>
              <w:spacing w:before="240" w:after="240"/>
              <w:rPr>
                <w:sz w:val="24"/>
                <w:szCs w:val="24"/>
              </w:rPr>
            </w:pPr>
            <w:r w:rsidRPr="00E02F1E">
              <w:rPr>
                <w:sz w:val="24"/>
                <w:szCs w:val="24"/>
              </w:rPr>
              <w:t>Математика</w:t>
            </w:r>
            <w:r>
              <w:rPr>
                <w:sz w:val="24"/>
                <w:szCs w:val="24"/>
              </w:rPr>
              <w:t>…………</w:t>
            </w:r>
            <w:proofErr w:type="gramStart"/>
            <w:r>
              <w:rPr>
                <w:sz w:val="24"/>
                <w:szCs w:val="24"/>
              </w:rPr>
              <w:t>…….</w:t>
            </w:r>
            <w:proofErr w:type="gramEnd"/>
            <w:r w:rsidR="005A6970" w:rsidRPr="00A60C8A">
              <w:rPr>
                <w:sz w:val="24"/>
                <w:szCs w:val="24"/>
              </w:rPr>
              <w:t>. . . . . . .</w:t>
            </w:r>
            <w:r w:rsidR="005A6970" w:rsidRPr="00E02F1E">
              <w:rPr>
                <w:sz w:val="24"/>
                <w:szCs w:val="24"/>
              </w:rPr>
              <w:t xml:space="preserve"> . . . . . . . </w:t>
            </w:r>
            <w:r w:rsidR="00AD7CBA">
              <w:rPr>
                <w:sz w:val="24"/>
                <w:szCs w:val="24"/>
              </w:rPr>
              <w:t>………………………</w:t>
            </w:r>
            <w:r w:rsidR="003D1C1D">
              <w:rPr>
                <w:sz w:val="24"/>
                <w:szCs w:val="24"/>
              </w:rPr>
              <w:t>…</w:t>
            </w:r>
            <w:proofErr w:type="gramStart"/>
            <w:r w:rsidR="003D1C1D">
              <w:rPr>
                <w:sz w:val="24"/>
                <w:szCs w:val="24"/>
              </w:rPr>
              <w:t>……</w:t>
            </w:r>
            <w:r w:rsidR="009168D4">
              <w:rPr>
                <w:sz w:val="24"/>
                <w:szCs w:val="24"/>
              </w:rPr>
              <w:t>.</w:t>
            </w:r>
            <w:proofErr w:type="gramEnd"/>
            <w:r w:rsidR="009168D4">
              <w:rPr>
                <w:sz w:val="24"/>
                <w:szCs w:val="24"/>
              </w:rPr>
              <w:t>.</w:t>
            </w:r>
            <w:r w:rsidR="003D1C1D">
              <w:rPr>
                <w:sz w:val="24"/>
                <w:szCs w:val="24"/>
              </w:rPr>
              <w:t>157</w:t>
            </w:r>
          </w:p>
          <w:p w:rsidR="005A6970" w:rsidRDefault="005A6970" w:rsidP="00E02F1E">
            <w:pPr>
              <w:spacing w:before="240" w:after="240"/>
              <w:rPr>
                <w:sz w:val="24"/>
                <w:szCs w:val="24"/>
              </w:rPr>
            </w:pPr>
            <w:r w:rsidRPr="00E02F1E">
              <w:rPr>
                <w:sz w:val="24"/>
                <w:szCs w:val="24"/>
              </w:rPr>
              <w:t xml:space="preserve">Окружающий мир . . . . . . . . . . . . . . . </w:t>
            </w:r>
            <w:proofErr w:type="gramStart"/>
            <w:r w:rsidRPr="00E02F1E">
              <w:rPr>
                <w:sz w:val="24"/>
                <w:szCs w:val="24"/>
              </w:rPr>
              <w:t>. . . .</w:t>
            </w:r>
            <w:proofErr w:type="gramEnd"/>
            <w:r w:rsidRPr="00E02F1E">
              <w:rPr>
                <w:sz w:val="24"/>
                <w:szCs w:val="24"/>
              </w:rPr>
              <w:t xml:space="preserve"> . </w:t>
            </w:r>
            <w:r w:rsidR="00AD7CBA">
              <w:rPr>
                <w:sz w:val="24"/>
                <w:szCs w:val="24"/>
              </w:rPr>
              <w:t>……………………………</w:t>
            </w:r>
            <w:r w:rsidR="00F56079">
              <w:rPr>
                <w:sz w:val="24"/>
                <w:szCs w:val="24"/>
              </w:rPr>
              <w:t>……170</w:t>
            </w:r>
          </w:p>
          <w:p w:rsidR="00694E43" w:rsidRPr="00A60C8A" w:rsidRDefault="00205B48" w:rsidP="0018256B">
            <w:pPr>
              <w:spacing w:before="240" w:after="240"/>
              <w:rPr>
                <w:sz w:val="24"/>
                <w:szCs w:val="24"/>
              </w:rPr>
            </w:pPr>
            <w:r>
              <w:rPr>
                <w:sz w:val="24"/>
                <w:szCs w:val="24"/>
              </w:rPr>
              <w:t>Основы православной веры</w:t>
            </w:r>
            <w:r w:rsidRPr="00A60C8A">
              <w:rPr>
                <w:sz w:val="24"/>
                <w:szCs w:val="24"/>
              </w:rPr>
              <w:t xml:space="preserve"> </w:t>
            </w:r>
            <w:r w:rsidRPr="00D43486">
              <w:rPr>
                <w:sz w:val="24"/>
                <w:szCs w:val="24"/>
              </w:rPr>
              <w:t>…</w:t>
            </w:r>
            <w:proofErr w:type="gramStart"/>
            <w:r w:rsidRPr="00D43486">
              <w:rPr>
                <w:sz w:val="24"/>
                <w:szCs w:val="24"/>
              </w:rPr>
              <w:t>…….</w:t>
            </w:r>
            <w:proofErr w:type="gramEnd"/>
            <w:r w:rsidRPr="00D43486">
              <w:rPr>
                <w:sz w:val="24"/>
                <w:szCs w:val="24"/>
              </w:rPr>
              <w:t>.</w:t>
            </w:r>
            <w:r w:rsidR="0018256B" w:rsidRPr="00A60C8A">
              <w:rPr>
                <w:sz w:val="24"/>
                <w:szCs w:val="24"/>
              </w:rPr>
              <w:t>…………………………………...…..</w:t>
            </w:r>
            <w:r>
              <w:rPr>
                <w:sz w:val="24"/>
                <w:szCs w:val="24"/>
              </w:rPr>
              <w:t>184</w:t>
            </w:r>
          </w:p>
          <w:p w:rsidR="00C45EFF" w:rsidRDefault="00C45EFF" w:rsidP="00E02F1E">
            <w:pPr>
              <w:spacing w:before="240" w:after="240"/>
              <w:rPr>
                <w:sz w:val="24"/>
                <w:szCs w:val="24"/>
              </w:rPr>
            </w:pPr>
            <w:r>
              <w:rPr>
                <w:sz w:val="24"/>
                <w:szCs w:val="24"/>
              </w:rPr>
              <w:t>Изобразительное искусство</w:t>
            </w:r>
            <w:r w:rsidR="00FD530C">
              <w:rPr>
                <w:sz w:val="24"/>
                <w:szCs w:val="24"/>
              </w:rPr>
              <w:t>………………………………………</w:t>
            </w:r>
            <w:proofErr w:type="gramStart"/>
            <w:r w:rsidR="00FD530C">
              <w:rPr>
                <w:sz w:val="24"/>
                <w:szCs w:val="24"/>
              </w:rPr>
              <w:t>……</w:t>
            </w:r>
            <w:r w:rsidR="00CB3751">
              <w:rPr>
                <w:sz w:val="24"/>
                <w:szCs w:val="24"/>
              </w:rPr>
              <w:t>.</w:t>
            </w:r>
            <w:proofErr w:type="gramEnd"/>
            <w:r w:rsidR="00FD530C">
              <w:rPr>
                <w:sz w:val="24"/>
                <w:szCs w:val="24"/>
              </w:rPr>
              <w:t>……</w:t>
            </w:r>
            <w:r w:rsidR="00D43486">
              <w:rPr>
                <w:sz w:val="24"/>
                <w:szCs w:val="24"/>
              </w:rPr>
              <w:t>194</w:t>
            </w:r>
          </w:p>
          <w:p w:rsidR="00C45EFF" w:rsidRPr="00D761ED" w:rsidRDefault="00C45EFF" w:rsidP="00E02F1E">
            <w:pPr>
              <w:spacing w:before="240" w:after="240"/>
              <w:rPr>
                <w:sz w:val="24"/>
                <w:szCs w:val="24"/>
              </w:rPr>
            </w:pPr>
            <w:r>
              <w:rPr>
                <w:sz w:val="24"/>
                <w:szCs w:val="24"/>
              </w:rPr>
              <w:t>Музыка</w:t>
            </w:r>
            <w:r w:rsidR="00C93645" w:rsidRPr="0018256B">
              <w:rPr>
                <w:sz w:val="24"/>
                <w:szCs w:val="24"/>
              </w:rPr>
              <w:t>……………………………………………………………………….</w:t>
            </w:r>
            <w:r w:rsidR="00CB3751">
              <w:rPr>
                <w:sz w:val="24"/>
                <w:szCs w:val="24"/>
              </w:rPr>
              <w:t>..</w:t>
            </w:r>
            <w:r w:rsidR="00AF4617">
              <w:rPr>
                <w:sz w:val="24"/>
                <w:szCs w:val="24"/>
              </w:rPr>
              <w:t>20</w:t>
            </w:r>
            <w:r w:rsidR="00970408" w:rsidRPr="00D761ED">
              <w:rPr>
                <w:sz w:val="24"/>
                <w:szCs w:val="24"/>
              </w:rPr>
              <w:t>5</w:t>
            </w:r>
          </w:p>
          <w:p w:rsidR="00C45EFF" w:rsidRPr="00D761ED" w:rsidRDefault="00C45EFF" w:rsidP="00E02F1E">
            <w:pPr>
              <w:spacing w:before="240" w:after="240"/>
              <w:rPr>
                <w:sz w:val="24"/>
                <w:szCs w:val="24"/>
              </w:rPr>
            </w:pPr>
            <w:r>
              <w:rPr>
                <w:sz w:val="24"/>
                <w:szCs w:val="24"/>
              </w:rPr>
              <w:t>Технология</w:t>
            </w:r>
            <w:r w:rsidR="00C93645" w:rsidRPr="0018256B">
              <w:rPr>
                <w:sz w:val="24"/>
                <w:szCs w:val="24"/>
              </w:rPr>
              <w:t>…………………………………………………………</w:t>
            </w:r>
            <w:r w:rsidR="00CB3751">
              <w:rPr>
                <w:sz w:val="24"/>
                <w:szCs w:val="24"/>
              </w:rPr>
              <w:t>...</w:t>
            </w:r>
            <w:r w:rsidR="00C93645" w:rsidRPr="0018256B">
              <w:rPr>
                <w:sz w:val="24"/>
                <w:szCs w:val="24"/>
              </w:rPr>
              <w:t>…</w:t>
            </w:r>
            <w:proofErr w:type="gramStart"/>
            <w:r w:rsidR="00C93645" w:rsidRPr="0018256B">
              <w:rPr>
                <w:sz w:val="24"/>
                <w:szCs w:val="24"/>
              </w:rPr>
              <w:t>…</w:t>
            </w:r>
            <w:r w:rsidR="00CB3751">
              <w:rPr>
                <w:sz w:val="24"/>
                <w:szCs w:val="24"/>
              </w:rPr>
              <w:t>..</w:t>
            </w:r>
            <w:r w:rsidR="00C93645" w:rsidRPr="0018256B">
              <w:rPr>
                <w:sz w:val="24"/>
                <w:szCs w:val="24"/>
              </w:rPr>
              <w:t>..</w:t>
            </w:r>
            <w:proofErr w:type="gramEnd"/>
            <w:r w:rsidR="003321D4">
              <w:rPr>
                <w:sz w:val="24"/>
                <w:szCs w:val="24"/>
              </w:rPr>
              <w:t>.2</w:t>
            </w:r>
            <w:r w:rsidR="00970408" w:rsidRPr="00D761ED">
              <w:rPr>
                <w:sz w:val="24"/>
                <w:szCs w:val="24"/>
              </w:rPr>
              <w:t>18</w:t>
            </w:r>
          </w:p>
          <w:p w:rsidR="00C45EFF" w:rsidRPr="00D761ED" w:rsidRDefault="00C45EFF" w:rsidP="00E02F1E">
            <w:pPr>
              <w:spacing w:before="240" w:after="240"/>
              <w:rPr>
                <w:sz w:val="24"/>
                <w:szCs w:val="24"/>
              </w:rPr>
            </w:pPr>
            <w:r>
              <w:rPr>
                <w:sz w:val="24"/>
                <w:szCs w:val="24"/>
              </w:rPr>
              <w:t>Физическая культура</w:t>
            </w:r>
            <w:r w:rsidR="00C93645" w:rsidRPr="0018256B">
              <w:rPr>
                <w:sz w:val="24"/>
                <w:szCs w:val="24"/>
              </w:rPr>
              <w:t>……………………………………………………</w:t>
            </w:r>
            <w:proofErr w:type="gramStart"/>
            <w:r w:rsidR="00C93645" w:rsidRPr="0018256B">
              <w:rPr>
                <w:sz w:val="24"/>
                <w:szCs w:val="24"/>
              </w:rPr>
              <w:t>…</w:t>
            </w:r>
            <w:r w:rsidR="004B61BF">
              <w:rPr>
                <w:sz w:val="24"/>
                <w:szCs w:val="24"/>
              </w:rPr>
              <w:t>....</w:t>
            </w:r>
            <w:proofErr w:type="gramEnd"/>
            <w:r w:rsidR="004B61BF">
              <w:rPr>
                <w:sz w:val="24"/>
                <w:szCs w:val="24"/>
              </w:rPr>
              <w:t>24</w:t>
            </w:r>
            <w:r w:rsidR="00F06A00" w:rsidRPr="00D761ED">
              <w:rPr>
                <w:sz w:val="24"/>
                <w:szCs w:val="24"/>
              </w:rPr>
              <w:t>2</w:t>
            </w:r>
          </w:p>
          <w:p w:rsidR="005A6970" w:rsidRPr="00D761ED" w:rsidRDefault="005A6970" w:rsidP="00E02F1E">
            <w:pPr>
              <w:spacing w:before="240" w:after="240"/>
              <w:rPr>
                <w:sz w:val="24"/>
                <w:szCs w:val="24"/>
              </w:rPr>
            </w:pPr>
            <w:r w:rsidRPr="00E02F1E">
              <w:rPr>
                <w:sz w:val="24"/>
                <w:szCs w:val="24"/>
              </w:rPr>
              <w:t>2.2. Программа формирования</w:t>
            </w:r>
            <w:r w:rsidR="00AD7CBA">
              <w:rPr>
                <w:sz w:val="24"/>
                <w:szCs w:val="24"/>
              </w:rPr>
              <w:t xml:space="preserve"> универсальных учебных действий</w:t>
            </w:r>
            <w:r w:rsidR="00B34783" w:rsidRPr="00E02F1E">
              <w:rPr>
                <w:sz w:val="24"/>
                <w:szCs w:val="24"/>
              </w:rPr>
              <w:t>…</w:t>
            </w:r>
            <w:proofErr w:type="gramStart"/>
            <w:r w:rsidR="00B34783" w:rsidRPr="00E02F1E">
              <w:rPr>
                <w:sz w:val="24"/>
                <w:szCs w:val="24"/>
              </w:rPr>
              <w:t>…</w:t>
            </w:r>
            <w:r w:rsidR="001C6BB8">
              <w:rPr>
                <w:sz w:val="24"/>
                <w:szCs w:val="24"/>
              </w:rPr>
              <w:t>….</w:t>
            </w:r>
            <w:proofErr w:type="gramEnd"/>
            <w:r w:rsidR="001C6BB8">
              <w:rPr>
                <w:sz w:val="24"/>
                <w:szCs w:val="24"/>
              </w:rPr>
              <w:t>2</w:t>
            </w:r>
            <w:r w:rsidR="00D761ED" w:rsidRPr="00D761ED">
              <w:rPr>
                <w:sz w:val="24"/>
                <w:szCs w:val="24"/>
              </w:rPr>
              <w:t>56</w:t>
            </w:r>
          </w:p>
          <w:p w:rsidR="005A6970" w:rsidRPr="00D761ED" w:rsidRDefault="005A6970" w:rsidP="00E02F1E">
            <w:pPr>
              <w:spacing w:before="240" w:after="240"/>
              <w:rPr>
                <w:sz w:val="24"/>
                <w:szCs w:val="24"/>
              </w:rPr>
            </w:pPr>
            <w:r w:rsidRPr="00E02F1E">
              <w:rPr>
                <w:sz w:val="24"/>
                <w:szCs w:val="24"/>
              </w:rPr>
              <w:t xml:space="preserve">2.2.1. Значение сформированных универсальных учебных действий для успешного обучения и развития младшего школьника </w:t>
            </w:r>
            <w:r w:rsidR="001C6BB8">
              <w:rPr>
                <w:sz w:val="24"/>
                <w:szCs w:val="24"/>
              </w:rPr>
              <w:t>……………</w:t>
            </w:r>
            <w:proofErr w:type="gramStart"/>
            <w:r w:rsidR="001C6BB8">
              <w:rPr>
                <w:sz w:val="24"/>
                <w:szCs w:val="24"/>
              </w:rPr>
              <w:t>…….</w:t>
            </w:r>
            <w:proofErr w:type="gramEnd"/>
            <w:r w:rsidR="001C6BB8">
              <w:rPr>
                <w:sz w:val="24"/>
                <w:szCs w:val="24"/>
              </w:rPr>
              <w:t>.2</w:t>
            </w:r>
            <w:r w:rsidR="00D761ED" w:rsidRPr="00D761ED">
              <w:rPr>
                <w:sz w:val="24"/>
                <w:szCs w:val="24"/>
              </w:rPr>
              <w:t>57</w:t>
            </w:r>
          </w:p>
          <w:p w:rsidR="005A6970" w:rsidRPr="00E02F1E" w:rsidRDefault="005A6970" w:rsidP="00E02F1E">
            <w:pPr>
              <w:spacing w:before="240" w:after="240"/>
              <w:rPr>
                <w:sz w:val="24"/>
                <w:szCs w:val="24"/>
              </w:rPr>
            </w:pPr>
            <w:r w:rsidRPr="00E02F1E">
              <w:rPr>
                <w:sz w:val="24"/>
                <w:szCs w:val="24"/>
              </w:rPr>
              <w:t>2.2.2. Характеристика универсальных учебных действий</w:t>
            </w:r>
            <w:r w:rsidR="0040158B">
              <w:rPr>
                <w:sz w:val="24"/>
                <w:szCs w:val="24"/>
              </w:rPr>
              <w:t>………</w:t>
            </w:r>
            <w:proofErr w:type="gramStart"/>
            <w:r w:rsidR="0040158B">
              <w:rPr>
                <w:sz w:val="24"/>
                <w:szCs w:val="24"/>
              </w:rPr>
              <w:t>……</w:t>
            </w:r>
            <w:r w:rsidR="00E91D1C">
              <w:rPr>
                <w:sz w:val="24"/>
                <w:szCs w:val="24"/>
              </w:rPr>
              <w:t>.</w:t>
            </w:r>
            <w:proofErr w:type="gramEnd"/>
            <w:r w:rsidR="00D96929">
              <w:rPr>
                <w:sz w:val="24"/>
                <w:szCs w:val="24"/>
              </w:rPr>
              <w:t>…..2</w:t>
            </w:r>
            <w:r w:rsidR="00D761ED" w:rsidRPr="00072139">
              <w:rPr>
                <w:sz w:val="24"/>
                <w:szCs w:val="24"/>
              </w:rPr>
              <w:t>58</w:t>
            </w:r>
            <w:r w:rsidRPr="00E02F1E">
              <w:rPr>
                <w:sz w:val="24"/>
                <w:szCs w:val="24"/>
              </w:rPr>
              <w:t xml:space="preserve"> </w:t>
            </w:r>
          </w:p>
          <w:p w:rsidR="005A6970" w:rsidRPr="005F00EB" w:rsidRDefault="005A6970" w:rsidP="00E02F1E">
            <w:pPr>
              <w:spacing w:before="240" w:after="240"/>
              <w:rPr>
                <w:sz w:val="24"/>
                <w:szCs w:val="24"/>
              </w:rPr>
            </w:pPr>
            <w:r w:rsidRPr="00E02F1E">
              <w:rPr>
                <w:sz w:val="24"/>
                <w:szCs w:val="24"/>
              </w:rPr>
              <w:t xml:space="preserve">2.2.3. Интеграция предметных и метапредметных требований как механизм конструирования современного процесса образования </w:t>
            </w:r>
            <w:r w:rsidR="0040158B">
              <w:rPr>
                <w:sz w:val="24"/>
                <w:szCs w:val="24"/>
              </w:rPr>
              <w:t>……………</w:t>
            </w:r>
            <w:proofErr w:type="gramStart"/>
            <w:r w:rsidR="0040158B">
              <w:rPr>
                <w:sz w:val="24"/>
                <w:szCs w:val="24"/>
              </w:rPr>
              <w:t>…….</w:t>
            </w:r>
            <w:proofErr w:type="gramEnd"/>
            <w:r w:rsidR="0040158B">
              <w:rPr>
                <w:sz w:val="24"/>
                <w:szCs w:val="24"/>
              </w:rPr>
              <w:t>.2</w:t>
            </w:r>
            <w:r w:rsidR="005F00EB" w:rsidRPr="005F00EB">
              <w:rPr>
                <w:sz w:val="24"/>
                <w:szCs w:val="24"/>
              </w:rPr>
              <w:t>62</w:t>
            </w:r>
          </w:p>
          <w:p w:rsidR="005A6970" w:rsidRPr="005F00EB" w:rsidRDefault="005A6970" w:rsidP="00E02F1E">
            <w:pPr>
              <w:spacing w:before="240" w:after="240"/>
              <w:rPr>
                <w:sz w:val="24"/>
                <w:szCs w:val="24"/>
              </w:rPr>
            </w:pPr>
            <w:r w:rsidRPr="00E02F1E">
              <w:rPr>
                <w:sz w:val="24"/>
                <w:szCs w:val="24"/>
              </w:rPr>
              <w:t xml:space="preserve">2.2.4. Место универсальных учебных действий </w:t>
            </w:r>
            <w:proofErr w:type="gramStart"/>
            <w:r w:rsidRPr="00E02F1E">
              <w:rPr>
                <w:sz w:val="24"/>
                <w:szCs w:val="24"/>
              </w:rPr>
              <w:t>в  примерных</w:t>
            </w:r>
            <w:proofErr w:type="gramEnd"/>
            <w:r w:rsidRPr="00E02F1E">
              <w:rPr>
                <w:sz w:val="24"/>
                <w:szCs w:val="24"/>
              </w:rPr>
              <w:t xml:space="preserve"> рабочих</w:t>
            </w:r>
            <w:r w:rsidR="005F00EB">
              <w:rPr>
                <w:sz w:val="24"/>
                <w:szCs w:val="24"/>
              </w:rPr>
              <w:t xml:space="preserve"> </w:t>
            </w:r>
            <w:r w:rsidRPr="00E02F1E">
              <w:rPr>
                <w:sz w:val="24"/>
                <w:szCs w:val="24"/>
              </w:rPr>
              <w:lastRenderedPageBreak/>
              <w:t xml:space="preserve">программах </w:t>
            </w:r>
            <w:r w:rsidR="001C6BB8">
              <w:rPr>
                <w:sz w:val="24"/>
                <w:szCs w:val="24"/>
              </w:rPr>
              <w:t>…………………………………………………………………...2</w:t>
            </w:r>
            <w:r w:rsidR="005F00EB" w:rsidRPr="005F00EB">
              <w:rPr>
                <w:sz w:val="24"/>
                <w:szCs w:val="24"/>
              </w:rPr>
              <w:t>65</w:t>
            </w:r>
          </w:p>
          <w:p w:rsidR="005A6970" w:rsidRPr="00072139" w:rsidRDefault="005A6970" w:rsidP="00E02F1E">
            <w:pPr>
              <w:spacing w:before="240" w:after="240"/>
              <w:rPr>
                <w:sz w:val="24"/>
                <w:szCs w:val="24"/>
              </w:rPr>
            </w:pPr>
            <w:r w:rsidRPr="00E02F1E">
              <w:rPr>
                <w:sz w:val="24"/>
                <w:szCs w:val="24"/>
              </w:rPr>
              <w:t xml:space="preserve">2.3. Программа </w:t>
            </w:r>
            <w:r w:rsidR="00FB1504">
              <w:rPr>
                <w:sz w:val="24"/>
                <w:szCs w:val="24"/>
              </w:rPr>
              <w:t>воспит</w:t>
            </w:r>
            <w:r w:rsidRPr="00E02F1E">
              <w:rPr>
                <w:sz w:val="24"/>
                <w:szCs w:val="24"/>
              </w:rPr>
              <w:t>ания</w:t>
            </w:r>
            <w:r w:rsidR="00FB1504">
              <w:rPr>
                <w:sz w:val="24"/>
                <w:szCs w:val="24"/>
              </w:rPr>
              <w:t>……</w:t>
            </w:r>
            <w:r w:rsidR="00931983" w:rsidRPr="00E02F1E">
              <w:rPr>
                <w:sz w:val="24"/>
                <w:szCs w:val="24"/>
              </w:rPr>
              <w:t>………………………………………</w:t>
            </w:r>
            <w:r w:rsidRPr="00E02F1E">
              <w:rPr>
                <w:sz w:val="24"/>
                <w:szCs w:val="24"/>
              </w:rPr>
              <w:t xml:space="preserve"> </w:t>
            </w:r>
            <w:r w:rsidR="001C6BB8">
              <w:rPr>
                <w:sz w:val="24"/>
                <w:szCs w:val="24"/>
              </w:rPr>
              <w:t>……2</w:t>
            </w:r>
            <w:r w:rsidR="005F00EB" w:rsidRPr="00072139">
              <w:rPr>
                <w:sz w:val="24"/>
                <w:szCs w:val="24"/>
              </w:rPr>
              <w:t>66</w:t>
            </w:r>
          </w:p>
          <w:p w:rsidR="005A6970" w:rsidRPr="00E02F1E" w:rsidRDefault="005A6970" w:rsidP="00E02F1E">
            <w:pPr>
              <w:spacing w:before="240" w:after="240"/>
              <w:rPr>
                <w:sz w:val="24"/>
                <w:szCs w:val="24"/>
              </w:rPr>
            </w:pPr>
            <w:r w:rsidRPr="00E02F1E">
              <w:rPr>
                <w:sz w:val="24"/>
                <w:szCs w:val="24"/>
              </w:rPr>
              <w:t xml:space="preserve">2.3.1. Пояснительная записка </w:t>
            </w:r>
            <w:r w:rsidR="0022446F">
              <w:rPr>
                <w:sz w:val="24"/>
                <w:szCs w:val="24"/>
              </w:rPr>
              <w:t>………………………………………………266</w:t>
            </w:r>
          </w:p>
          <w:p w:rsidR="005A6970" w:rsidRPr="000440B5" w:rsidRDefault="005A6970" w:rsidP="00E02F1E">
            <w:pPr>
              <w:spacing w:before="240" w:after="240"/>
              <w:rPr>
                <w:sz w:val="24"/>
                <w:szCs w:val="24"/>
              </w:rPr>
            </w:pPr>
            <w:r w:rsidRPr="00E02F1E">
              <w:rPr>
                <w:sz w:val="24"/>
                <w:szCs w:val="24"/>
              </w:rPr>
              <w:t xml:space="preserve">2.3.2. Особенности организуемого в образовательной организации воспитательного процесса </w:t>
            </w:r>
            <w:r w:rsidR="00C45EFF">
              <w:rPr>
                <w:sz w:val="24"/>
                <w:szCs w:val="24"/>
              </w:rPr>
              <w:t>…………………………………………</w:t>
            </w:r>
            <w:proofErr w:type="gramStart"/>
            <w:r w:rsidR="00C45EFF">
              <w:rPr>
                <w:sz w:val="24"/>
                <w:szCs w:val="24"/>
              </w:rPr>
              <w:t>…</w:t>
            </w:r>
            <w:r w:rsidR="009A5759">
              <w:rPr>
                <w:sz w:val="24"/>
                <w:szCs w:val="24"/>
              </w:rPr>
              <w:t>….</w:t>
            </w:r>
            <w:proofErr w:type="gramEnd"/>
            <w:r w:rsidR="009A5759">
              <w:rPr>
                <w:sz w:val="24"/>
                <w:szCs w:val="24"/>
              </w:rPr>
              <w:t>.</w:t>
            </w:r>
            <w:r w:rsidR="00C45EFF">
              <w:rPr>
                <w:sz w:val="24"/>
                <w:szCs w:val="24"/>
              </w:rPr>
              <w:t>…</w:t>
            </w:r>
            <w:r w:rsidR="00434119" w:rsidRPr="000440B5">
              <w:rPr>
                <w:sz w:val="24"/>
                <w:szCs w:val="24"/>
              </w:rPr>
              <w:t>2</w:t>
            </w:r>
            <w:r w:rsidR="000440B5" w:rsidRPr="000440B5">
              <w:rPr>
                <w:sz w:val="24"/>
                <w:szCs w:val="24"/>
              </w:rPr>
              <w:t>68</w:t>
            </w:r>
          </w:p>
          <w:p w:rsidR="005A6970" w:rsidRPr="00072139" w:rsidRDefault="005A6970" w:rsidP="00E02F1E">
            <w:pPr>
              <w:spacing w:before="240" w:after="240"/>
              <w:rPr>
                <w:sz w:val="24"/>
                <w:szCs w:val="24"/>
              </w:rPr>
            </w:pPr>
            <w:r w:rsidRPr="00E02F1E">
              <w:rPr>
                <w:sz w:val="24"/>
                <w:szCs w:val="24"/>
              </w:rPr>
              <w:t xml:space="preserve">2.3.3. Виды, формы и содержание </w:t>
            </w:r>
            <w:proofErr w:type="gramStart"/>
            <w:r w:rsidRPr="00E02F1E">
              <w:rPr>
                <w:sz w:val="24"/>
                <w:szCs w:val="24"/>
              </w:rPr>
              <w:t>деятельности .</w:t>
            </w:r>
            <w:proofErr w:type="gramEnd"/>
            <w:r w:rsidRPr="00E02F1E">
              <w:rPr>
                <w:sz w:val="24"/>
                <w:szCs w:val="24"/>
              </w:rPr>
              <w:t xml:space="preserve"> . </w:t>
            </w:r>
            <w:r w:rsidR="009A5759">
              <w:rPr>
                <w:sz w:val="24"/>
                <w:szCs w:val="24"/>
              </w:rPr>
              <w:t>…………………</w:t>
            </w:r>
            <w:proofErr w:type="gramStart"/>
            <w:r w:rsidR="009A5759">
              <w:rPr>
                <w:sz w:val="24"/>
                <w:szCs w:val="24"/>
              </w:rPr>
              <w:t>…….</w:t>
            </w:r>
            <w:proofErr w:type="gramEnd"/>
            <w:r w:rsidR="00434119">
              <w:rPr>
                <w:sz w:val="24"/>
                <w:szCs w:val="24"/>
              </w:rPr>
              <w:t>27</w:t>
            </w:r>
            <w:r w:rsidR="00094748" w:rsidRPr="00072139">
              <w:rPr>
                <w:sz w:val="24"/>
                <w:szCs w:val="24"/>
              </w:rPr>
              <w:t>0</w:t>
            </w:r>
          </w:p>
          <w:p w:rsidR="005A6970" w:rsidRPr="00E02F1E" w:rsidRDefault="005A6970" w:rsidP="00E02F1E">
            <w:pPr>
              <w:spacing w:before="240" w:after="240"/>
              <w:rPr>
                <w:sz w:val="24"/>
                <w:szCs w:val="24"/>
              </w:rPr>
            </w:pPr>
            <w:r w:rsidRPr="00E02F1E">
              <w:rPr>
                <w:sz w:val="24"/>
                <w:szCs w:val="24"/>
              </w:rPr>
              <w:t xml:space="preserve">2.3.4. Основные направления самоанализа воспитательной работы </w:t>
            </w:r>
            <w:proofErr w:type="gramStart"/>
            <w:r w:rsidRPr="00E02F1E">
              <w:rPr>
                <w:sz w:val="24"/>
                <w:szCs w:val="24"/>
              </w:rPr>
              <w:t>. . . .</w:t>
            </w:r>
            <w:proofErr w:type="gramEnd"/>
            <w:r w:rsidR="00434119">
              <w:rPr>
                <w:sz w:val="24"/>
                <w:szCs w:val="24"/>
              </w:rPr>
              <w:t xml:space="preserve"> . 27</w:t>
            </w:r>
            <w:r w:rsidR="00C73FAE" w:rsidRPr="00072139">
              <w:rPr>
                <w:sz w:val="24"/>
                <w:szCs w:val="24"/>
              </w:rPr>
              <w:t>1</w:t>
            </w:r>
            <w:r w:rsidR="00C45EFF">
              <w:rPr>
                <w:sz w:val="24"/>
                <w:szCs w:val="24"/>
              </w:rPr>
              <w:t xml:space="preserve"> </w:t>
            </w:r>
          </w:p>
          <w:p w:rsidR="005A6970" w:rsidRPr="00E02F1E" w:rsidRDefault="005A6970" w:rsidP="00E02F1E">
            <w:pPr>
              <w:spacing w:before="240" w:after="240"/>
              <w:rPr>
                <w:b/>
                <w:sz w:val="24"/>
                <w:szCs w:val="24"/>
              </w:rPr>
            </w:pPr>
            <w:r w:rsidRPr="00E02F1E">
              <w:rPr>
                <w:b/>
                <w:sz w:val="24"/>
                <w:szCs w:val="24"/>
              </w:rPr>
              <w:t>3. ОРГАНИЗАЦИОННЫЙ РАЗДЕЛ</w:t>
            </w:r>
          </w:p>
          <w:p w:rsidR="005A6970" w:rsidRPr="00072139" w:rsidRDefault="005A6970" w:rsidP="00E02F1E">
            <w:pPr>
              <w:spacing w:before="240" w:after="240"/>
              <w:rPr>
                <w:sz w:val="24"/>
                <w:szCs w:val="24"/>
              </w:rPr>
            </w:pPr>
            <w:r w:rsidRPr="00E02F1E">
              <w:rPr>
                <w:sz w:val="24"/>
                <w:szCs w:val="24"/>
              </w:rPr>
              <w:t xml:space="preserve">3.1. Учебный план начального общего образования . . . . . . . . . . . . . . . . . </w:t>
            </w:r>
            <w:r w:rsidR="00C73FAE" w:rsidRPr="00463537">
              <w:rPr>
                <w:sz w:val="24"/>
                <w:szCs w:val="24"/>
              </w:rPr>
              <w:t>.</w:t>
            </w:r>
            <w:r w:rsidR="00434119">
              <w:rPr>
                <w:sz w:val="24"/>
                <w:szCs w:val="24"/>
              </w:rPr>
              <w:t>27</w:t>
            </w:r>
            <w:r w:rsidR="00C73FAE" w:rsidRPr="00072139">
              <w:rPr>
                <w:sz w:val="24"/>
                <w:szCs w:val="24"/>
              </w:rPr>
              <w:t>2</w:t>
            </w:r>
          </w:p>
          <w:p w:rsidR="005A6970" w:rsidRPr="00E02F1E" w:rsidRDefault="005A6970" w:rsidP="00E02F1E">
            <w:pPr>
              <w:spacing w:before="240" w:after="240"/>
              <w:rPr>
                <w:sz w:val="24"/>
                <w:szCs w:val="24"/>
              </w:rPr>
            </w:pPr>
            <w:r w:rsidRPr="00E02F1E">
              <w:rPr>
                <w:sz w:val="24"/>
                <w:szCs w:val="24"/>
              </w:rPr>
              <w:t xml:space="preserve">3.2. Календарный учебный график организации, осуществляющей образовательную деятельность . . . </w:t>
            </w:r>
            <w:r w:rsidR="00C45EFF">
              <w:rPr>
                <w:sz w:val="24"/>
                <w:szCs w:val="24"/>
              </w:rPr>
              <w:t>……………………………………</w:t>
            </w:r>
            <w:r w:rsidR="00D17AFB">
              <w:rPr>
                <w:sz w:val="24"/>
                <w:szCs w:val="24"/>
              </w:rPr>
              <w:t>……</w:t>
            </w:r>
            <w:r w:rsidR="00742BA8">
              <w:rPr>
                <w:sz w:val="24"/>
                <w:szCs w:val="24"/>
              </w:rPr>
              <w:t>278</w:t>
            </w:r>
          </w:p>
          <w:p w:rsidR="005A6970" w:rsidRPr="00E02F1E" w:rsidRDefault="005A6970" w:rsidP="00E02F1E">
            <w:pPr>
              <w:spacing w:before="240" w:after="240"/>
              <w:rPr>
                <w:sz w:val="24"/>
                <w:szCs w:val="24"/>
              </w:rPr>
            </w:pPr>
            <w:r w:rsidRPr="00E02F1E">
              <w:rPr>
                <w:sz w:val="24"/>
                <w:szCs w:val="24"/>
              </w:rPr>
              <w:t xml:space="preserve">3.3. План внеурочной деятельности </w:t>
            </w:r>
            <w:r w:rsidR="00C45EFF">
              <w:rPr>
                <w:sz w:val="24"/>
                <w:szCs w:val="24"/>
              </w:rPr>
              <w:t>…………………………………</w:t>
            </w:r>
            <w:proofErr w:type="gramStart"/>
            <w:r w:rsidR="00742BA8">
              <w:rPr>
                <w:sz w:val="24"/>
                <w:szCs w:val="24"/>
              </w:rPr>
              <w:t>…….</w:t>
            </w:r>
            <w:proofErr w:type="gramEnd"/>
            <w:r w:rsidR="00742BA8">
              <w:rPr>
                <w:sz w:val="24"/>
                <w:szCs w:val="24"/>
              </w:rPr>
              <w:t>.279</w:t>
            </w:r>
          </w:p>
          <w:p w:rsidR="005A6970" w:rsidRPr="00E02F1E" w:rsidRDefault="005A6970" w:rsidP="00E02F1E">
            <w:pPr>
              <w:spacing w:before="240" w:after="240"/>
              <w:rPr>
                <w:sz w:val="24"/>
                <w:szCs w:val="24"/>
              </w:rPr>
            </w:pPr>
            <w:r w:rsidRPr="00E02F1E">
              <w:rPr>
                <w:sz w:val="24"/>
                <w:szCs w:val="24"/>
              </w:rPr>
              <w:t xml:space="preserve">3.4. Календарный план воспитательной работы </w:t>
            </w:r>
            <w:r w:rsidR="00C45EFF">
              <w:rPr>
                <w:sz w:val="24"/>
                <w:szCs w:val="24"/>
              </w:rPr>
              <w:t>…………………</w:t>
            </w:r>
            <w:proofErr w:type="gramStart"/>
            <w:r w:rsidR="00C45EFF">
              <w:rPr>
                <w:sz w:val="24"/>
                <w:szCs w:val="24"/>
              </w:rPr>
              <w:t>…</w:t>
            </w:r>
            <w:r w:rsidR="00D72C69">
              <w:rPr>
                <w:sz w:val="24"/>
                <w:szCs w:val="24"/>
              </w:rPr>
              <w:t>….</w:t>
            </w:r>
            <w:proofErr w:type="gramEnd"/>
            <w:r w:rsidR="00D72C69">
              <w:rPr>
                <w:sz w:val="24"/>
                <w:szCs w:val="24"/>
              </w:rPr>
              <w:t>.…</w:t>
            </w:r>
            <w:r w:rsidR="00742BA8">
              <w:rPr>
                <w:sz w:val="24"/>
                <w:szCs w:val="24"/>
              </w:rPr>
              <w:t>281</w:t>
            </w:r>
          </w:p>
          <w:p w:rsidR="005A6970" w:rsidRPr="00E02F1E" w:rsidRDefault="005A6970" w:rsidP="00E02F1E">
            <w:pPr>
              <w:spacing w:before="240" w:after="240"/>
              <w:rPr>
                <w:sz w:val="24"/>
                <w:szCs w:val="24"/>
              </w:rPr>
            </w:pPr>
            <w:r w:rsidRPr="00E02F1E">
              <w:rPr>
                <w:sz w:val="24"/>
                <w:szCs w:val="24"/>
              </w:rPr>
              <w:t xml:space="preserve">3.5. Система условий реализации программы начального общего образования . . . </w:t>
            </w:r>
            <w:r w:rsidR="00C45EFF">
              <w:rPr>
                <w:sz w:val="24"/>
                <w:szCs w:val="24"/>
              </w:rPr>
              <w:t>………………………………………………………</w:t>
            </w:r>
            <w:r w:rsidR="00D72C69">
              <w:rPr>
                <w:sz w:val="24"/>
                <w:szCs w:val="24"/>
              </w:rPr>
              <w:t xml:space="preserve">  </w:t>
            </w:r>
            <w:proofErr w:type="gramStart"/>
            <w:r w:rsidR="00D72C69">
              <w:rPr>
                <w:sz w:val="24"/>
                <w:szCs w:val="24"/>
              </w:rPr>
              <w:t>……</w:t>
            </w:r>
            <w:r w:rsidR="000C5F0A">
              <w:rPr>
                <w:sz w:val="24"/>
                <w:szCs w:val="24"/>
              </w:rPr>
              <w:t>.</w:t>
            </w:r>
            <w:proofErr w:type="gramEnd"/>
            <w:r w:rsidR="000C5F0A">
              <w:rPr>
                <w:sz w:val="24"/>
                <w:szCs w:val="24"/>
              </w:rPr>
              <w:t>288</w:t>
            </w:r>
          </w:p>
          <w:p w:rsidR="005A6970" w:rsidRPr="00E02F1E" w:rsidRDefault="005A6970" w:rsidP="00E02F1E">
            <w:pPr>
              <w:spacing w:before="240" w:after="240"/>
              <w:rPr>
                <w:sz w:val="24"/>
                <w:szCs w:val="24"/>
              </w:rPr>
            </w:pPr>
            <w:r w:rsidRPr="00E02F1E">
              <w:rPr>
                <w:sz w:val="24"/>
                <w:szCs w:val="24"/>
              </w:rPr>
              <w:t xml:space="preserve">3.5.1. Кадровые условия реализации основной образовательной программы начального общего образования </w:t>
            </w:r>
            <w:r w:rsidR="00C45EFF">
              <w:rPr>
                <w:sz w:val="24"/>
                <w:szCs w:val="24"/>
              </w:rPr>
              <w:t>…………………………………………</w:t>
            </w:r>
            <w:r w:rsidR="000C5F0A">
              <w:rPr>
                <w:sz w:val="24"/>
                <w:szCs w:val="24"/>
              </w:rPr>
              <w:t>…295</w:t>
            </w:r>
          </w:p>
          <w:p w:rsidR="005A6970" w:rsidRPr="000C5F0A" w:rsidRDefault="005A6970" w:rsidP="00E02F1E">
            <w:pPr>
              <w:spacing w:before="240" w:after="240"/>
              <w:rPr>
                <w:sz w:val="24"/>
                <w:szCs w:val="24"/>
              </w:rPr>
            </w:pPr>
            <w:r w:rsidRPr="00E02F1E">
              <w:rPr>
                <w:sz w:val="24"/>
                <w:szCs w:val="24"/>
              </w:rPr>
              <w:t xml:space="preserve">3.5.2. Психолого-педагогические условия реализации основной образовательной программы начального общего образования </w:t>
            </w:r>
            <w:r w:rsidR="00C45EFF">
              <w:rPr>
                <w:sz w:val="24"/>
                <w:szCs w:val="24"/>
              </w:rPr>
              <w:t>……</w:t>
            </w:r>
            <w:proofErr w:type="gramStart"/>
            <w:r w:rsidR="00C45EFF">
              <w:rPr>
                <w:sz w:val="24"/>
                <w:szCs w:val="24"/>
              </w:rPr>
              <w:t>…….</w:t>
            </w:r>
            <w:proofErr w:type="gramEnd"/>
            <w:r w:rsidR="00C45EFF">
              <w:rPr>
                <w:sz w:val="24"/>
                <w:szCs w:val="24"/>
              </w:rPr>
              <w:t>.</w:t>
            </w:r>
            <w:r w:rsidR="000C5F0A" w:rsidRPr="000C5F0A">
              <w:rPr>
                <w:sz w:val="24"/>
                <w:szCs w:val="24"/>
              </w:rPr>
              <w:t>298</w:t>
            </w:r>
          </w:p>
          <w:p w:rsidR="005A6970" w:rsidRPr="000C5F0A" w:rsidRDefault="005A6970" w:rsidP="00E02F1E">
            <w:pPr>
              <w:spacing w:before="240" w:after="240"/>
              <w:rPr>
                <w:sz w:val="24"/>
                <w:szCs w:val="24"/>
              </w:rPr>
            </w:pPr>
            <w:r w:rsidRPr="00E02F1E">
              <w:rPr>
                <w:sz w:val="24"/>
                <w:szCs w:val="24"/>
              </w:rPr>
              <w:t xml:space="preserve">3.5.3 </w:t>
            </w:r>
            <w:r w:rsidR="00AC35B6" w:rsidRPr="00E02F1E">
              <w:rPr>
                <w:sz w:val="24"/>
                <w:szCs w:val="24"/>
              </w:rPr>
              <w:t xml:space="preserve">Материально-технические условия реализации основной образовательной </w:t>
            </w:r>
            <w:r w:rsidR="00AC35B6">
              <w:rPr>
                <w:sz w:val="24"/>
                <w:szCs w:val="24"/>
              </w:rPr>
              <w:t>программы…………………………………………</w:t>
            </w:r>
            <w:proofErr w:type="gramStart"/>
            <w:r w:rsidR="00AC35B6">
              <w:rPr>
                <w:sz w:val="24"/>
                <w:szCs w:val="24"/>
              </w:rPr>
              <w:t>…….</w:t>
            </w:r>
            <w:proofErr w:type="gramEnd"/>
            <w:r w:rsidR="00AC35B6">
              <w:rPr>
                <w:sz w:val="24"/>
                <w:szCs w:val="24"/>
              </w:rPr>
              <w:t>.</w:t>
            </w:r>
            <w:r w:rsidR="000C5F0A" w:rsidRPr="000C5F0A">
              <w:rPr>
                <w:sz w:val="24"/>
                <w:szCs w:val="24"/>
              </w:rPr>
              <w:t>299</w:t>
            </w:r>
          </w:p>
          <w:p w:rsidR="005A6970" w:rsidRPr="000C5F0A" w:rsidRDefault="005A6970" w:rsidP="00E02F1E">
            <w:pPr>
              <w:spacing w:before="240" w:after="240"/>
              <w:rPr>
                <w:sz w:val="24"/>
                <w:szCs w:val="24"/>
              </w:rPr>
            </w:pPr>
            <w:r w:rsidRPr="00E02F1E">
              <w:rPr>
                <w:sz w:val="24"/>
                <w:szCs w:val="24"/>
              </w:rPr>
              <w:t xml:space="preserve">3.5.4. Информационно-методические условия реализации программы начального общего образования </w:t>
            </w:r>
            <w:r w:rsidR="00AC35B6">
              <w:rPr>
                <w:sz w:val="24"/>
                <w:szCs w:val="24"/>
              </w:rPr>
              <w:t>…………………………</w:t>
            </w:r>
            <w:r w:rsidR="00266A2B">
              <w:rPr>
                <w:sz w:val="24"/>
                <w:szCs w:val="24"/>
              </w:rPr>
              <w:t>…………………</w:t>
            </w:r>
            <w:r w:rsidR="000C5F0A" w:rsidRPr="000C5F0A">
              <w:rPr>
                <w:sz w:val="24"/>
                <w:szCs w:val="24"/>
              </w:rPr>
              <w:t>299</w:t>
            </w:r>
          </w:p>
          <w:p w:rsidR="00F84472" w:rsidRPr="000C5F0A" w:rsidRDefault="00F84472" w:rsidP="00E02F1E">
            <w:pPr>
              <w:spacing w:before="240" w:after="240"/>
              <w:rPr>
                <w:sz w:val="24"/>
                <w:szCs w:val="24"/>
              </w:rPr>
            </w:pPr>
            <w:r>
              <w:rPr>
                <w:sz w:val="24"/>
                <w:szCs w:val="24"/>
              </w:rPr>
              <w:t>3.5.5. Финансово-экономические условия реализации программы начального общего образования…………………</w:t>
            </w:r>
            <w:proofErr w:type="gramStart"/>
            <w:r>
              <w:rPr>
                <w:sz w:val="24"/>
                <w:szCs w:val="24"/>
              </w:rPr>
              <w:t>…….</w:t>
            </w:r>
            <w:proofErr w:type="gramEnd"/>
            <w:r>
              <w:rPr>
                <w:sz w:val="24"/>
                <w:szCs w:val="24"/>
              </w:rPr>
              <w:t>.……………….…..</w:t>
            </w:r>
            <w:r w:rsidR="000C5F0A" w:rsidRPr="000C5F0A">
              <w:rPr>
                <w:sz w:val="24"/>
                <w:szCs w:val="24"/>
              </w:rPr>
              <w:t>302</w:t>
            </w:r>
          </w:p>
          <w:p w:rsidR="00E91D1C" w:rsidRDefault="00F84472" w:rsidP="00E02F1E">
            <w:pPr>
              <w:spacing w:before="240" w:after="240"/>
              <w:rPr>
                <w:sz w:val="24"/>
                <w:szCs w:val="24"/>
              </w:rPr>
            </w:pPr>
            <w:r>
              <w:rPr>
                <w:sz w:val="24"/>
                <w:szCs w:val="24"/>
              </w:rPr>
              <w:t xml:space="preserve"> 3.5.6</w:t>
            </w:r>
            <w:r w:rsidR="005A6970" w:rsidRPr="00E02F1E">
              <w:rPr>
                <w:sz w:val="24"/>
                <w:szCs w:val="24"/>
              </w:rPr>
              <w:t>. Механизмы достижения целев</w:t>
            </w:r>
            <w:r w:rsidR="00E91D1C">
              <w:rPr>
                <w:sz w:val="24"/>
                <w:szCs w:val="24"/>
              </w:rPr>
              <w:t xml:space="preserve">ых ориентиров </w:t>
            </w:r>
            <w:proofErr w:type="gramStart"/>
            <w:r w:rsidR="00E91D1C">
              <w:rPr>
                <w:sz w:val="24"/>
                <w:szCs w:val="24"/>
              </w:rPr>
              <w:t>в  системе</w:t>
            </w:r>
            <w:proofErr w:type="gramEnd"/>
            <w:r w:rsidR="00E91D1C">
              <w:rPr>
                <w:sz w:val="24"/>
                <w:szCs w:val="24"/>
              </w:rPr>
              <w:t xml:space="preserve"> </w:t>
            </w:r>
          </w:p>
          <w:p w:rsidR="005A6970" w:rsidRPr="00E02F1E" w:rsidRDefault="00E91D1C" w:rsidP="00646504">
            <w:pPr>
              <w:spacing w:before="240" w:after="240"/>
              <w:rPr>
                <w:sz w:val="24"/>
                <w:szCs w:val="24"/>
              </w:rPr>
            </w:pPr>
            <w:r>
              <w:rPr>
                <w:sz w:val="24"/>
                <w:szCs w:val="24"/>
              </w:rPr>
              <w:t>условий………………………………………………………………………..3</w:t>
            </w:r>
            <w:r w:rsidR="00410D15">
              <w:rPr>
                <w:sz w:val="24"/>
                <w:szCs w:val="24"/>
              </w:rPr>
              <w:t>02</w:t>
            </w:r>
            <w:bookmarkStart w:id="0" w:name="_GoBack"/>
            <w:bookmarkEnd w:id="0"/>
          </w:p>
        </w:tc>
        <w:tc>
          <w:tcPr>
            <w:tcW w:w="487" w:type="dxa"/>
          </w:tcPr>
          <w:p w:rsidR="00C11F4D" w:rsidRPr="00E02F1E" w:rsidRDefault="00C11F4D" w:rsidP="00E02F1E">
            <w:pPr>
              <w:pStyle w:val="TableParagraph"/>
              <w:spacing w:before="240" w:after="240"/>
              <w:rPr>
                <w:sz w:val="24"/>
                <w:szCs w:val="24"/>
              </w:rPr>
            </w:pPr>
          </w:p>
        </w:tc>
      </w:tr>
    </w:tbl>
    <w:p w:rsidR="00C11F4D" w:rsidRPr="00E02F1E" w:rsidRDefault="00C11F4D" w:rsidP="00E02F1E">
      <w:pPr>
        <w:spacing w:before="240" w:after="240"/>
        <w:rPr>
          <w:sz w:val="24"/>
          <w:szCs w:val="24"/>
        </w:rPr>
        <w:sectPr w:rsidR="00C11F4D" w:rsidRPr="00E02F1E" w:rsidSect="00624A67">
          <w:footerReference w:type="default" r:id="rId10"/>
          <w:pgSz w:w="11910" w:h="16840"/>
          <w:pgMar w:top="720" w:right="720" w:bottom="720" w:left="720" w:header="0" w:footer="1474" w:gutter="0"/>
          <w:pgNumType w:start="2"/>
          <w:cols w:space="720"/>
          <w:docGrid w:linePitch="299"/>
        </w:sectPr>
      </w:pPr>
    </w:p>
    <w:p w:rsidR="00CC3A8A" w:rsidRPr="00462444" w:rsidRDefault="00CC3A8A" w:rsidP="00462444">
      <w:pPr>
        <w:spacing w:before="240" w:line="360" w:lineRule="auto"/>
        <w:rPr>
          <w:b/>
          <w:sz w:val="24"/>
          <w:szCs w:val="24"/>
        </w:rPr>
      </w:pPr>
      <w:r w:rsidRPr="00462444">
        <w:rPr>
          <w:b/>
          <w:sz w:val="24"/>
          <w:szCs w:val="24"/>
        </w:rPr>
        <w:lastRenderedPageBreak/>
        <w:t>ОБЩИЕ ПОЛОЖЕНИЯ</w:t>
      </w:r>
    </w:p>
    <w:p w:rsidR="00CC3A8A" w:rsidRPr="00462444" w:rsidRDefault="00CC3A8A" w:rsidP="00462444">
      <w:pPr>
        <w:spacing w:before="240" w:line="360" w:lineRule="auto"/>
        <w:rPr>
          <w:sz w:val="24"/>
          <w:szCs w:val="24"/>
        </w:rPr>
      </w:pPr>
      <w:r w:rsidRPr="00462444">
        <w:rPr>
          <w:sz w:val="24"/>
          <w:szCs w:val="24"/>
        </w:rPr>
        <w:t>Данный документ - основная образовательная программа начального общего образования (далее ООП НОО) предназначен для сопровождения общеобразовательной деятельности частного образовательного учреждения "Православная гимназия во имя</w:t>
      </w:r>
      <w:r w:rsidRPr="00462444">
        <w:rPr>
          <w:spacing w:val="-1"/>
          <w:sz w:val="24"/>
          <w:szCs w:val="24"/>
        </w:rPr>
        <w:t xml:space="preserve"> </w:t>
      </w:r>
      <w:r w:rsidRPr="00462444">
        <w:rPr>
          <w:sz w:val="24"/>
          <w:szCs w:val="24"/>
        </w:rPr>
        <w:t>святителя Игнатия</w:t>
      </w:r>
      <w:r w:rsidRPr="00462444">
        <w:rPr>
          <w:spacing w:val="-1"/>
          <w:sz w:val="24"/>
          <w:szCs w:val="24"/>
        </w:rPr>
        <w:t xml:space="preserve"> </w:t>
      </w:r>
      <w:r w:rsidRPr="00462444">
        <w:rPr>
          <w:sz w:val="24"/>
          <w:szCs w:val="24"/>
        </w:rPr>
        <w:t>Брянчанинова</w:t>
      </w:r>
      <w:proofErr w:type="gramStart"/>
      <w:r w:rsidRPr="00462444">
        <w:rPr>
          <w:sz w:val="24"/>
          <w:szCs w:val="24"/>
        </w:rPr>
        <w:t>"</w:t>
      </w:r>
      <w:r w:rsidRPr="00462444">
        <w:rPr>
          <w:spacing w:val="-1"/>
          <w:sz w:val="24"/>
          <w:szCs w:val="24"/>
        </w:rPr>
        <w:t xml:space="preserve"> </w:t>
      </w:r>
      <w:r w:rsidRPr="00462444">
        <w:rPr>
          <w:spacing w:val="-2"/>
          <w:sz w:val="24"/>
          <w:szCs w:val="24"/>
        </w:rPr>
        <w:t xml:space="preserve"> </w:t>
      </w:r>
      <w:r w:rsidRPr="00462444">
        <w:rPr>
          <w:sz w:val="24"/>
          <w:szCs w:val="24"/>
        </w:rPr>
        <w:t>и</w:t>
      </w:r>
      <w:proofErr w:type="gramEnd"/>
      <w:r w:rsidRPr="00462444">
        <w:rPr>
          <w:sz w:val="24"/>
          <w:szCs w:val="24"/>
        </w:rPr>
        <w:t xml:space="preserve">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w:t>
      </w:r>
      <w:proofErr w:type="gramStart"/>
      <w:r w:rsidRPr="00462444">
        <w:rPr>
          <w:sz w:val="24"/>
          <w:szCs w:val="24"/>
        </w:rPr>
        <w:t>с  Федеральным</w:t>
      </w:r>
      <w:proofErr w:type="gramEnd"/>
      <w:r w:rsidRPr="00462444">
        <w:rPr>
          <w:sz w:val="24"/>
          <w:szCs w:val="24"/>
        </w:rPr>
        <w:t xml:space="preserve"> законом «Об образовании в Российской Федерации»</w:t>
      </w:r>
      <w:r w:rsidR="00F45BE5">
        <w:rPr>
          <w:sz w:val="24"/>
          <w:szCs w:val="24"/>
        </w:rPr>
        <w:t xml:space="preserve"> ООП НОО составлена на основе Ф</w:t>
      </w:r>
      <w:r w:rsidRPr="00462444">
        <w:rPr>
          <w:sz w:val="24"/>
          <w:szCs w:val="24"/>
        </w:rPr>
        <w:t xml:space="preserve">ОП </w:t>
      </w:r>
      <w:r w:rsidR="00545EA3">
        <w:rPr>
          <w:sz w:val="24"/>
          <w:szCs w:val="24"/>
        </w:rPr>
        <w:t xml:space="preserve">НОО </w:t>
      </w:r>
      <w:r w:rsidRPr="00462444">
        <w:rPr>
          <w:sz w:val="24"/>
          <w:szCs w:val="24"/>
        </w:rPr>
        <w:t>(с измен</w:t>
      </w:r>
      <w:r w:rsidR="00F45BE5">
        <w:rPr>
          <w:sz w:val="24"/>
          <w:szCs w:val="24"/>
        </w:rPr>
        <w:t>ениями 2023</w:t>
      </w:r>
      <w:r w:rsidRPr="00462444">
        <w:rPr>
          <w:sz w:val="24"/>
          <w:szCs w:val="24"/>
        </w:rPr>
        <w:t>г.) и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CC3A8A" w:rsidRPr="00462444" w:rsidRDefault="00CC3A8A" w:rsidP="00462444">
      <w:pPr>
        <w:spacing w:before="240" w:line="360" w:lineRule="auto"/>
        <w:rPr>
          <w:sz w:val="24"/>
          <w:szCs w:val="24"/>
        </w:rPr>
      </w:pPr>
      <w:r w:rsidRPr="00462444">
        <w:rPr>
          <w:sz w:val="24"/>
          <w:szCs w:val="24"/>
        </w:rPr>
        <w:t>1. Программа строится с</w:t>
      </w:r>
      <w:r w:rsidR="00966ABC" w:rsidRPr="00462444">
        <w:rPr>
          <w:sz w:val="24"/>
          <w:szCs w:val="24"/>
        </w:rPr>
        <w:t xml:space="preserve"> учётом особенностей</w:t>
      </w:r>
      <w:r w:rsidR="00660F82" w:rsidRPr="00462444">
        <w:rPr>
          <w:sz w:val="24"/>
          <w:szCs w:val="24"/>
        </w:rPr>
        <w:t xml:space="preserve"> частного образовательного учреждения "Православная гимназия во имя</w:t>
      </w:r>
      <w:r w:rsidR="00660F82" w:rsidRPr="00462444">
        <w:rPr>
          <w:spacing w:val="-1"/>
          <w:sz w:val="24"/>
          <w:szCs w:val="24"/>
        </w:rPr>
        <w:t xml:space="preserve"> </w:t>
      </w:r>
      <w:r w:rsidR="00660F82" w:rsidRPr="00462444">
        <w:rPr>
          <w:sz w:val="24"/>
          <w:szCs w:val="24"/>
        </w:rPr>
        <w:t>святителя Игнатия</w:t>
      </w:r>
      <w:r w:rsidR="00660F82" w:rsidRPr="00462444">
        <w:rPr>
          <w:spacing w:val="-1"/>
          <w:sz w:val="24"/>
          <w:szCs w:val="24"/>
        </w:rPr>
        <w:t xml:space="preserve"> </w:t>
      </w:r>
      <w:r w:rsidR="00660F82" w:rsidRPr="00462444">
        <w:rPr>
          <w:sz w:val="24"/>
          <w:szCs w:val="24"/>
        </w:rPr>
        <w:t>Брянчанинова"-</w:t>
      </w:r>
      <w:r w:rsidR="00306A4C" w:rsidRPr="00462444">
        <w:rPr>
          <w:sz w:val="24"/>
          <w:szCs w:val="24"/>
        </w:rPr>
        <w:t xml:space="preserve"> соединения программы воспитания и обучения</w:t>
      </w:r>
      <w:r w:rsidR="00660F82" w:rsidRPr="00462444">
        <w:rPr>
          <w:sz w:val="24"/>
          <w:szCs w:val="24"/>
        </w:rPr>
        <w:t>, как единое целое.</w:t>
      </w:r>
      <w:r w:rsidR="00966ABC" w:rsidRPr="00462444">
        <w:rPr>
          <w:sz w:val="24"/>
          <w:szCs w:val="24"/>
        </w:rPr>
        <w:t xml:space="preserve"> </w:t>
      </w:r>
    </w:p>
    <w:p w:rsidR="00CC3A8A" w:rsidRPr="00462444" w:rsidRDefault="00CC3A8A" w:rsidP="00462444">
      <w:pPr>
        <w:spacing w:before="240" w:line="360" w:lineRule="auto"/>
        <w:rPr>
          <w:sz w:val="24"/>
          <w:szCs w:val="24"/>
        </w:rPr>
      </w:pPr>
      <w:r w:rsidRPr="00462444">
        <w:rPr>
          <w:sz w:val="24"/>
          <w:szCs w:val="24"/>
        </w:rPr>
        <w:t>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CC3A8A" w:rsidRPr="00462444" w:rsidRDefault="00CC3A8A" w:rsidP="00462444">
      <w:pPr>
        <w:spacing w:before="240" w:line="360" w:lineRule="auto"/>
        <w:rPr>
          <w:sz w:val="24"/>
          <w:szCs w:val="24"/>
        </w:rPr>
      </w:pPr>
      <w:r w:rsidRPr="00462444">
        <w:rPr>
          <w:sz w:val="24"/>
          <w:szCs w:val="24"/>
        </w:rPr>
        <w:t>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w:t>
      </w:r>
    </w:p>
    <w:p w:rsidR="00CC3A8A" w:rsidRPr="00462444" w:rsidRDefault="00966ABC" w:rsidP="00462444">
      <w:pPr>
        <w:spacing w:before="240" w:line="360" w:lineRule="auto"/>
        <w:rPr>
          <w:sz w:val="24"/>
          <w:szCs w:val="24"/>
        </w:rPr>
      </w:pPr>
      <w:r w:rsidRPr="00462444">
        <w:rPr>
          <w:sz w:val="24"/>
          <w:szCs w:val="24"/>
        </w:rPr>
        <w:t>4. </w:t>
      </w:r>
      <w:r w:rsidR="00306A4C" w:rsidRPr="00462444">
        <w:rPr>
          <w:sz w:val="24"/>
          <w:szCs w:val="24"/>
        </w:rPr>
        <w:t>При реализации общеобразовательной п</w:t>
      </w:r>
      <w:r w:rsidR="00C804DD" w:rsidRPr="00462444">
        <w:rPr>
          <w:sz w:val="24"/>
          <w:szCs w:val="24"/>
        </w:rPr>
        <w:t>рограммы,</w:t>
      </w:r>
      <w:r w:rsidRPr="00462444">
        <w:rPr>
          <w:sz w:val="24"/>
          <w:szCs w:val="24"/>
        </w:rPr>
        <w:t xml:space="preserve"> ведется </w:t>
      </w:r>
      <w:r w:rsidR="00CC3A8A" w:rsidRPr="00462444">
        <w:rPr>
          <w:sz w:val="24"/>
          <w:szCs w:val="24"/>
        </w:rPr>
        <w:t>учёт запросов родителей (законных представителей) обучающегося</w:t>
      </w:r>
      <w:r w:rsidR="00C804DD" w:rsidRPr="00462444">
        <w:rPr>
          <w:sz w:val="24"/>
          <w:szCs w:val="24"/>
        </w:rPr>
        <w:t xml:space="preserve"> по: организации</w:t>
      </w:r>
      <w:r w:rsidR="00CC3A8A" w:rsidRPr="00462444">
        <w:rPr>
          <w:sz w:val="24"/>
          <w:szCs w:val="24"/>
        </w:rPr>
        <w:t xml:space="preserve"> курсов внеурочн</w:t>
      </w:r>
      <w:r w:rsidR="00C804DD" w:rsidRPr="00462444">
        <w:rPr>
          <w:sz w:val="24"/>
          <w:szCs w:val="24"/>
        </w:rPr>
        <w:t>ой деятельности, факультативных занятий</w:t>
      </w:r>
      <w:r w:rsidR="00CC3A8A" w:rsidRPr="00462444">
        <w:rPr>
          <w:sz w:val="24"/>
          <w:szCs w:val="24"/>
        </w:rPr>
        <w:t xml:space="preserve">, </w:t>
      </w:r>
      <w:r w:rsidR="00C804DD" w:rsidRPr="00462444">
        <w:rPr>
          <w:sz w:val="24"/>
          <w:szCs w:val="24"/>
        </w:rPr>
        <w:t>индивидуальных консультаций</w:t>
      </w:r>
      <w:r w:rsidR="00CC3A8A" w:rsidRPr="00462444">
        <w:rPr>
          <w:sz w:val="24"/>
          <w:szCs w:val="24"/>
        </w:rPr>
        <w:t>.</w:t>
      </w:r>
    </w:p>
    <w:p w:rsidR="00CC3A8A" w:rsidRPr="007F555D" w:rsidRDefault="00CC3A8A" w:rsidP="00462444">
      <w:pPr>
        <w:spacing w:before="240" w:line="360" w:lineRule="auto"/>
        <w:rPr>
          <w:color w:val="FF0000"/>
          <w:sz w:val="24"/>
          <w:szCs w:val="24"/>
        </w:rPr>
      </w:pPr>
      <w:r w:rsidRPr="00462444">
        <w:rPr>
          <w:sz w:val="24"/>
          <w:szCs w:val="24"/>
        </w:rPr>
        <w:t>5. ЧОУ "Православная Гимназия Игнатия</w:t>
      </w:r>
      <w:r w:rsidRPr="00462444">
        <w:rPr>
          <w:spacing w:val="-1"/>
          <w:sz w:val="24"/>
          <w:szCs w:val="24"/>
        </w:rPr>
        <w:t xml:space="preserve"> </w:t>
      </w:r>
      <w:r w:rsidRPr="00462444">
        <w:rPr>
          <w:sz w:val="24"/>
          <w:szCs w:val="24"/>
        </w:rPr>
        <w:t>Брянчанинова"</w:t>
      </w:r>
      <w:r w:rsidRPr="00462444">
        <w:rPr>
          <w:spacing w:val="-1"/>
          <w:sz w:val="24"/>
          <w:szCs w:val="24"/>
        </w:rPr>
        <w:t xml:space="preserve"> </w:t>
      </w:r>
      <w:r w:rsidRPr="00462444">
        <w:rPr>
          <w:sz w:val="24"/>
          <w:szCs w:val="24"/>
        </w:rPr>
        <w:t>обеспечивает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w:t>
      </w:r>
      <w:r w:rsidR="00966ABC" w:rsidRPr="00462444">
        <w:rPr>
          <w:sz w:val="24"/>
          <w:szCs w:val="24"/>
        </w:rPr>
        <w:t>,</w:t>
      </w:r>
      <w:r w:rsidRPr="00462444">
        <w:rPr>
          <w:sz w:val="24"/>
          <w:szCs w:val="24"/>
        </w:rPr>
        <w:t xml:space="preserve"> в образовательной программе прописаны требования к обучению в дистанционном режиме</w:t>
      </w:r>
      <w:r w:rsidRPr="00462444">
        <w:rPr>
          <w:color w:val="FF0000"/>
          <w:sz w:val="24"/>
          <w:szCs w:val="24"/>
        </w:rPr>
        <w:t>.</w:t>
      </w:r>
    </w:p>
    <w:p w:rsidR="00D262D9" w:rsidRPr="007F555D" w:rsidRDefault="00D262D9" w:rsidP="00462444">
      <w:pPr>
        <w:spacing w:before="240" w:line="360" w:lineRule="auto"/>
        <w:rPr>
          <w:color w:val="FF0000"/>
          <w:sz w:val="24"/>
          <w:szCs w:val="24"/>
        </w:rPr>
      </w:pPr>
    </w:p>
    <w:p w:rsidR="00CC3A8A" w:rsidRPr="00462444" w:rsidRDefault="00CC3A8A" w:rsidP="00462444">
      <w:pPr>
        <w:spacing w:before="240" w:line="360" w:lineRule="auto"/>
        <w:rPr>
          <w:sz w:val="24"/>
          <w:szCs w:val="24"/>
        </w:rPr>
      </w:pPr>
      <w:r w:rsidRPr="00462444">
        <w:rPr>
          <w:sz w:val="24"/>
          <w:szCs w:val="24"/>
        </w:rPr>
        <w:lastRenderedPageBreak/>
        <w:t xml:space="preserve">Основная образовательная программа построена в соответствии следующих разделов: целевой, содержательный, организационный. </w:t>
      </w:r>
    </w:p>
    <w:p w:rsidR="00CC3A8A" w:rsidRPr="00462444" w:rsidRDefault="00CC3A8A" w:rsidP="0080024D">
      <w:pPr>
        <w:spacing w:line="360" w:lineRule="auto"/>
        <w:rPr>
          <w:sz w:val="24"/>
          <w:szCs w:val="24"/>
        </w:rPr>
      </w:pPr>
      <w:r w:rsidRPr="00462444">
        <w:rPr>
          <w:sz w:val="24"/>
          <w:szCs w:val="24"/>
        </w:rPr>
        <w:t xml:space="preserve">Целевой раздел ООП </w:t>
      </w:r>
      <w:r w:rsidR="007A7C8D" w:rsidRPr="00462444">
        <w:rPr>
          <w:sz w:val="24"/>
          <w:szCs w:val="24"/>
        </w:rPr>
        <w:t xml:space="preserve">НОО </w:t>
      </w:r>
      <w:r w:rsidRPr="00462444">
        <w:rPr>
          <w:sz w:val="24"/>
          <w:szCs w:val="24"/>
        </w:rPr>
        <w:t>отражает основные цели началь</w:t>
      </w:r>
      <w:r w:rsidR="00C804DD" w:rsidRPr="00462444">
        <w:rPr>
          <w:sz w:val="24"/>
          <w:szCs w:val="24"/>
        </w:rPr>
        <w:t>ного общего образования, те личностные результаты</w:t>
      </w:r>
      <w:r w:rsidRPr="00462444">
        <w:rPr>
          <w:sz w:val="24"/>
          <w:szCs w:val="24"/>
        </w:rPr>
        <w:t>, которые могут быть сформированы у младшего школьника к концу его обучения на первом школьном уровне. Раздел включает рекомендации по у</w:t>
      </w:r>
      <w:r w:rsidR="00E558B3" w:rsidRPr="00462444">
        <w:rPr>
          <w:sz w:val="24"/>
          <w:szCs w:val="24"/>
        </w:rPr>
        <w:t xml:space="preserve">чёту </w:t>
      </w:r>
      <w:r w:rsidRPr="00462444">
        <w:rPr>
          <w:sz w:val="24"/>
          <w:szCs w:val="24"/>
        </w:rPr>
        <w:t xml:space="preserve">особенностей функционирования образовательной организации и характеристику контингента обучающихся. </w:t>
      </w:r>
    </w:p>
    <w:p w:rsidR="00306A4C" w:rsidRPr="00462444" w:rsidRDefault="00CC3A8A" w:rsidP="0080024D">
      <w:pPr>
        <w:spacing w:line="360" w:lineRule="auto"/>
        <w:rPr>
          <w:sz w:val="24"/>
          <w:szCs w:val="24"/>
        </w:rPr>
      </w:pPr>
      <w:r w:rsidRPr="00462444">
        <w:rPr>
          <w:sz w:val="24"/>
          <w:szCs w:val="24"/>
        </w:rPr>
        <w:t>Обязательной частью целевого раздела является характеристика планируемых результатов обучения, которые должны быть достигнуты обучающимся-выпускнико</w:t>
      </w:r>
      <w:r w:rsidR="00C804DD" w:rsidRPr="00462444">
        <w:rPr>
          <w:sz w:val="24"/>
          <w:szCs w:val="24"/>
        </w:rPr>
        <w:t>м начальной школы</w:t>
      </w:r>
      <w:r w:rsidRPr="00462444">
        <w:rPr>
          <w:sz w:val="24"/>
          <w:szCs w:val="24"/>
        </w:rPr>
        <w:t xml:space="preserve">. </w:t>
      </w:r>
    </w:p>
    <w:p w:rsidR="00306A4C" w:rsidRPr="00462444" w:rsidRDefault="00CC3A8A" w:rsidP="0080024D">
      <w:pPr>
        <w:spacing w:line="360" w:lineRule="auto"/>
        <w:rPr>
          <w:sz w:val="24"/>
          <w:szCs w:val="24"/>
        </w:rPr>
      </w:pPr>
      <w:r w:rsidRPr="00462444">
        <w:rPr>
          <w:sz w:val="24"/>
          <w:szCs w:val="24"/>
        </w:rPr>
        <w:t>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w:t>
      </w:r>
      <w:r w:rsidR="00C804DD" w:rsidRPr="00462444">
        <w:rPr>
          <w:sz w:val="24"/>
          <w:szCs w:val="24"/>
        </w:rPr>
        <w:t>аты отражают</w:t>
      </w:r>
      <w:r w:rsidRPr="00462444">
        <w:rPr>
          <w:sz w:val="24"/>
          <w:szCs w:val="24"/>
        </w:rPr>
        <w:t xml:space="preserve"> социальный статус</w:t>
      </w:r>
      <w:r w:rsidR="00C804DD" w:rsidRPr="00462444">
        <w:rPr>
          <w:sz w:val="24"/>
          <w:szCs w:val="24"/>
        </w:rPr>
        <w:t xml:space="preserve"> младшего школьника</w:t>
      </w:r>
      <w:r w:rsidRPr="00462444">
        <w:rPr>
          <w:sz w:val="24"/>
          <w:szCs w:val="24"/>
        </w:rPr>
        <w:t>: сформированность гражданской идентификации, готовность к самообразованию, сформированность учебно-по</w:t>
      </w:r>
      <w:r w:rsidR="00C804DD" w:rsidRPr="00462444">
        <w:rPr>
          <w:sz w:val="24"/>
          <w:szCs w:val="24"/>
        </w:rPr>
        <w:t>знавательной мотивации.</w:t>
      </w:r>
    </w:p>
    <w:p w:rsidR="00C804DD" w:rsidRPr="00462444" w:rsidRDefault="00CC3A8A" w:rsidP="0080024D">
      <w:pPr>
        <w:spacing w:line="360" w:lineRule="auto"/>
        <w:rPr>
          <w:sz w:val="24"/>
          <w:szCs w:val="24"/>
        </w:rPr>
      </w:pPr>
      <w:r w:rsidRPr="00462444">
        <w:rPr>
          <w:sz w:val="24"/>
          <w:szCs w:val="24"/>
        </w:rPr>
        <w:t>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w:t>
      </w:r>
    </w:p>
    <w:p w:rsidR="00CC3A8A" w:rsidRPr="00462444" w:rsidRDefault="00CC3A8A" w:rsidP="0080024D">
      <w:pPr>
        <w:spacing w:line="360" w:lineRule="auto"/>
        <w:rPr>
          <w:sz w:val="24"/>
          <w:szCs w:val="24"/>
        </w:rPr>
      </w:pPr>
      <w:r w:rsidRPr="00462444">
        <w:rPr>
          <w:sz w:val="24"/>
          <w:szCs w:val="24"/>
        </w:rPr>
        <w:t xml:space="preserve"> Предметные результаты отражают уровень и качество овладения содержанием учебных предметов, которые изучаются в начальной школе.</w:t>
      </w:r>
    </w:p>
    <w:p w:rsidR="00CC3A8A" w:rsidRPr="00462444" w:rsidRDefault="00CC3A8A" w:rsidP="0080024D">
      <w:pPr>
        <w:spacing w:line="360" w:lineRule="auto"/>
        <w:rPr>
          <w:sz w:val="24"/>
          <w:szCs w:val="24"/>
        </w:rPr>
      </w:pPr>
      <w:r w:rsidRPr="00462444">
        <w:rPr>
          <w:sz w:val="24"/>
          <w:szCs w:val="24"/>
        </w:rPr>
        <w:t xml:space="preserve">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w:t>
      </w:r>
    </w:p>
    <w:p w:rsidR="00CC3A8A" w:rsidRPr="00462444" w:rsidRDefault="00CC3A8A" w:rsidP="0080024D">
      <w:pPr>
        <w:spacing w:line="360" w:lineRule="auto"/>
        <w:rPr>
          <w:sz w:val="24"/>
          <w:szCs w:val="24"/>
        </w:rPr>
      </w:pPr>
      <w:r w:rsidRPr="00462444">
        <w:rPr>
          <w:sz w:val="24"/>
          <w:szCs w:val="24"/>
        </w:rPr>
        <w:t>Содержательный раздел ООП НОО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универсальных учебных действий (УДД) младшего школьника.</w:t>
      </w:r>
    </w:p>
    <w:p w:rsidR="00CC3A8A" w:rsidRPr="00462444" w:rsidRDefault="00CC3A8A" w:rsidP="0080024D">
      <w:pPr>
        <w:spacing w:line="360" w:lineRule="auto"/>
        <w:rPr>
          <w:sz w:val="24"/>
          <w:szCs w:val="24"/>
        </w:rPr>
      </w:pPr>
      <w:r w:rsidRPr="00462444">
        <w:rPr>
          <w:sz w:val="24"/>
          <w:szCs w:val="24"/>
        </w:rPr>
        <w:t>Организационный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F4459F" w:rsidRPr="00FB1504" w:rsidRDefault="00F4459F" w:rsidP="0080024D">
      <w:pPr>
        <w:spacing w:line="360" w:lineRule="auto"/>
        <w:rPr>
          <w:b/>
          <w:sz w:val="24"/>
          <w:szCs w:val="24"/>
        </w:rPr>
      </w:pPr>
      <w:r w:rsidRPr="00FB1504">
        <w:rPr>
          <w:b/>
          <w:sz w:val="24"/>
          <w:szCs w:val="24"/>
        </w:rPr>
        <w:t>Основная образовательная программа разработана в соответствии со следующими нормативными документами:</w:t>
      </w:r>
    </w:p>
    <w:p w:rsidR="00F4459F" w:rsidRPr="00462444" w:rsidRDefault="00F4459F" w:rsidP="00D82BD4">
      <w:pPr>
        <w:pStyle w:val="a5"/>
        <w:numPr>
          <w:ilvl w:val="0"/>
          <w:numId w:val="107"/>
        </w:numPr>
        <w:spacing w:line="360" w:lineRule="auto"/>
        <w:rPr>
          <w:sz w:val="24"/>
          <w:szCs w:val="24"/>
        </w:rPr>
      </w:pPr>
      <w:r w:rsidRPr="00462444">
        <w:rPr>
          <w:sz w:val="24"/>
          <w:szCs w:val="24"/>
        </w:rPr>
        <w:t>Конституция РФ;</w:t>
      </w:r>
    </w:p>
    <w:p w:rsidR="00F4459F" w:rsidRPr="00462444" w:rsidRDefault="00F4459F" w:rsidP="00D82BD4">
      <w:pPr>
        <w:pStyle w:val="a5"/>
        <w:numPr>
          <w:ilvl w:val="0"/>
          <w:numId w:val="107"/>
        </w:numPr>
        <w:spacing w:line="360" w:lineRule="auto"/>
        <w:rPr>
          <w:sz w:val="24"/>
          <w:szCs w:val="24"/>
        </w:rPr>
      </w:pPr>
      <w:r w:rsidRPr="00462444">
        <w:rPr>
          <w:sz w:val="24"/>
          <w:szCs w:val="24"/>
        </w:rPr>
        <w:t>Федеральный закон от 29.12.2012 № 273-ФЗ (ред. от 07.05.2013) «Об образовании в Российской Федерации»;</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Министерства Просвещения РФ от 05 июля 2021 г.</w:t>
      </w:r>
      <w:r w:rsidR="00A179D2" w:rsidRPr="00462444">
        <w:rPr>
          <w:sz w:val="24"/>
          <w:szCs w:val="24"/>
        </w:rPr>
        <w:t xml:space="preserve"> </w:t>
      </w:r>
      <w:r w:rsidRPr="00462444">
        <w:rPr>
          <w:sz w:val="24"/>
          <w:szCs w:val="24"/>
        </w:rPr>
        <w:t>№ 286 «Об утверждении и введении в действие федерального государственного образовательного стандарта начального общего образования;</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Минобрнауки РФ от 26 ноября 2010 г. № 1241 «О внесении изменений в федеральный государственный образовательный стандарт</w:t>
      </w:r>
      <w:r w:rsidR="00A179D2" w:rsidRPr="00462444">
        <w:rPr>
          <w:sz w:val="24"/>
          <w:szCs w:val="24"/>
        </w:rPr>
        <w:t xml:space="preserve"> </w:t>
      </w:r>
      <w:r w:rsidRPr="00462444">
        <w:rPr>
          <w:sz w:val="24"/>
          <w:szCs w:val="24"/>
        </w:rPr>
        <w:t>начального общего образования, утвержденный приказом Министерства образования и науки Российской Федерации от 6 октября 2009 г. № 373»</w:t>
      </w:r>
      <w:r w:rsidR="00A179D2" w:rsidRPr="00462444">
        <w:rPr>
          <w:sz w:val="24"/>
          <w:szCs w:val="24"/>
        </w:rPr>
        <w:t xml:space="preserve"> </w:t>
      </w:r>
      <w:r w:rsidRPr="00462444">
        <w:rPr>
          <w:sz w:val="24"/>
          <w:szCs w:val="24"/>
        </w:rPr>
        <w:t>(зарегистрирован Министерством юстиции Российской Федерации 4 февраля 2011 г., регистрационный № 19707);</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Минобрнауки РФ от 28 декабря 2010 г. № 2106 «Об утверждении федеральных требований к образовательным учреждениям в части охраны здоровья обучающихся, воспитанников»;</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Минобрнауки РФ от 22 сентября 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w:t>
      </w:r>
      <w:r w:rsidRPr="00462444">
        <w:rPr>
          <w:sz w:val="24"/>
          <w:szCs w:val="24"/>
        </w:rPr>
        <w:tab/>
        <w:t>науки Российской Федерации от</w:t>
      </w:r>
      <w:r w:rsidR="0080024D">
        <w:rPr>
          <w:sz w:val="24"/>
          <w:szCs w:val="24"/>
        </w:rPr>
        <w:t xml:space="preserve"> </w:t>
      </w:r>
      <w:r w:rsidRPr="00462444">
        <w:rPr>
          <w:sz w:val="24"/>
          <w:szCs w:val="24"/>
        </w:rPr>
        <w:t>6 октября 2009 г. №</w:t>
      </w:r>
      <w:r w:rsidR="00A179D2" w:rsidRPr="00462444">
        <w:rPr>
          <w:sz w:val="24"/>
          <w:szCs w:val="24"/>
        </w:rPr>
        <w:t xml:space="preserve"> </w:t>
      </w:r>
      <w:r w:rsidRPr="00462444">
        <w:rPr>
          <w:sz w:val="24"/>
          <w:szCs w:val="24"/>
        </w:rPr>
        <w:t>373» (зарегистрирован Министерством юстиции Российской Федерации 12 декабря 2011 г., регистрационный № 22540);</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Минобрнауки РФ от 18 декабря 2012 г.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от6 октября 2009 г. № 373» (зарегистрирован Министерством юстиции Российской Федерации 11 февраля 2013 г., регистрационный № 26993);</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Минобрнауки РФ от 29 декабря 2014 г. № 1643 «О внесении изменений в федеральный государственный образовательный стандарт начального общего образования, утвержденный приказом Министерства</w:t>
      </w:r>
      <w:r w:rsidR="00A179D2" w:rsidRPr="00462444">
        <w:rPr>
          <w:sz w:val="24"/>
          <w:szCs w:val="24"/>
        </w:rPr>
        <w:t xml:space="preserve"> </w:t>
      </w:r>
      <w:r w:rsidRPr="00462444">
        <w:rPr>
          <w:sz w:val="24"/>
          <w:szCs w:val="24"/>
        </w:rPr>
        <w:t>образования и науки Российской Федерации от октября 2009 г. № 373»</w:t>
      </w:r>
      <w:r w:rsidR="00A179D2" w:rsidRPr="00462444">
        <w:rPr>
          <w:sz w:val="24"/>
          <w:szCs w:val="24"/>
        </w:rPr>
        <w:t xml:space="preserve"> </w:t>
      </w:r>
      <w:r w:rsidRPr="00462444">
        <w:rPr>
          <w:sz w:val="24"/>
          <w:szCs w:val="24"/>
        </w:rPr>
        <w:t>(зарегистрирован Министерством юстиции Российской Федерации 6 февраля 2015 г., регистрационный № 35916);</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Минобрнауки РФ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w:t>
      </w:r>
      <w:r w:rsidR="00FB1504">
        <w:rPr>
          <w:sz w:val="24"/>
          <w:szCs w:val="24"/>
        </w:rPr>
        <w:t xml:space="preserve"> </w:t>
      </w:r>
      <w:r w:rsidRPr="00462444">
        <w:rPr>
          <w:sz w:val="24"/>
          <w:szCs w:val="24"/>
        </w:rPr>
        <w:t>Российской Федерации от 6 октября 2009 г. № 373» (зарегистрирован Министерством юстиции Российской Федерации 2 февраля 2016 г., регистрационный № 40936);</w:t>
      </w:r>
    </w:p>
    <w:p w:rsidR="00F4459F" w:rsidRPr="00462444" w:rsidRDefault="00F4459F" w:rsidP="00D82BD4">
      <w:pPr>
        <w:pStyle w:val="a5"/>
        <w:numPr>
          <w:ilvl w:val="0"/>
          <w:numId w:val="107"/>
        </w:numPr>
        <w:spacing w:line="360" w:lineRule="auto"/>
        <w:rPr>
          <w:sz w:val="24"/>
          <w:szCs w:val="24"/>
        </w:rPr>
      </w:pPr>
      <w:r w:rsidRPr="00462444">
        <w:rPr>
          <w:sz w:val="24"/>
          <w:szCs w:val="24"/>
        </w:rPr>
        <w:t>Письмо Департамента государственной политики общего образования Министерства образования и науки Российской Федерации от 14.12.2015</w:t>
      </w:r>
      <w:r w:rsidR="00A179D2" w:rsidRPr="00462444">
        <w:rPr>
          <w:sz w:val="24"/>
          <w:szCs w:val="24"/>
        </w:rPr>
        <w:t xml:space="preserve"> </w:t>
      </w:r>
      <w:r w:rsidRPr="00462444">
        <w:rPr>
          <w:sz w:val="24"/>
          <w:szCs w:val="24"/>
        </w:rPr>
        <w:t>№ 08-2355 «О внесении изменений в примерные образовательные программы»;</w:t>
      </w:r>
    </w:p>
    <w:p w:rsidR="00F4459F" w:rsidRPr="00462444" w:rsidRDefault="00F4459F" w:rsidP="00D82BD4">
      <w:pPr>
        <w:pStyle w:val="a5"/>
        <w:numPr>
          <w:ilvl w:val="0"/>
          <w:numId w:val="107"/>
        </w:numPr>
        <w:spacing w:line="360" w:lineRule="auto"/>
        <w:rPr>
          <w:sz w:val="24"/>
          <w:szCs w:val="24"/>
        </w:rPr>
      </w:pPr>
      <w:r w:rsidRPr="00462444">
        <w:rPr>
          <w:sz w:val="24"/>
          <w:szCs w:val="24"/>
        </w:rPr>
        <w:t>Письмо № 05-192 от 20.06.2018 «Об изучении родных языков из числа языков народов Российской Федерации»;</w:t>
      </w:r>
    </w:p>
    <w:p w:rsidR="004A43D0" w:rsidRPr="004A43D0" w:rsidRDefault="00F4459F" w:rsidP="004A43D0">
      <w:pPr>
        <w:pStyle w:val="a5"/>
        <w:numPr>
          <w:ilvl w:val="0"/>
          <w:numId w:val="107"/>
        </w:numPr>
        <w:adjustRightInd w:val="0"/>
        <w:spacing w:line="360" w:lineRule="auto"/>
        <w:rPr>
          <w:rFonts w:asciiTheme="minorHAnsi" w:hAnsiTheme="minorHAnsi" w:cs="Courier"/>
          <w:sz w:val="24"/>
          <w:szCs w:val="24"/>
        </w:rPr>
      </w:pPr>
      <w:r w:rsidRPr="004A43D0">
        <w:rPr>
          <w:sz w:val="24"/>
          <w:szCs w:val="24"/>
        </w:rPr>
        <w:t>Письмо Минобрнауки РФ от 09.10.17 № ТС-945/08 «О реализации прав граждан на получение образования на родном языке»;</w:t>
      </w:r>
    </w:p>
    <w:p w:rsidR="004A43D0" w:rsidRPr="004A43D0" w:rsidRDefault="00F4459F" w:rsidP="004A43D0">
      <w:pPr>
        <w:pStyle w:val="a5"/>
        <w:numPr>
          <w:ilvl w:val="0"/>
          <w:numId w:val="107"/>
        </w:numPr>
        <w:adjustRightInd w:val="0"/>
        <w:spacing w:line="360" w:lineRule="auto"/>
        <w:rPr>
          <w:rFonts w:asciiTheme="minorHAnsi" w:hAnsiTheme="minorHAnsi" w:cs="Courier"/>
          <w:sz w:val="24"/>
          <w:szCs w:val="24"/>
        </w:rPr>
      </w:pPr>
      <w:r w:rsidRPr="004A43D0">
        <w:rPr>
          <w:sz w:val="24"/>
          <w:szCs w:val="24"/>
        </w:rPr>
        <w:t>П</w:t>
      </w:r>
      <w:r w:rsidR="004A43D0">
        <w:rPr>
          <w:sz w:val="24"/>
          <w:szCs w:val="24"/>
        </w:rPr>
        <w:t xml:space="preserve">риказ Министерства Просвещения </w:t>
      </w:r>
      <w:proofErr w:type="gramStart"/>
      <w:r w:rsidRPr="004A43D0">
        <w:rPr>
          <w:sz w:val="24"/>
          <w:szCs w:val="24"/>
        </w:rPr>
        <w:t>Российской  Федерации</w:t>
      </w:r>
      <w:proofErr w:type="gramEnd"/>
      <w:r w:rsidR="004A43D0" w:rsidRPr="004A43D0">
        <w:rPr>
          <w:sz w:val="24"/>
          <w:szCs w:val="24"/>
        </w:rPr>
        <w:t xml:space="preserve"> от 18 мая 2023г. №372 «Об утверждении федеральной образовательной программы начального общего образования»</w:t>
      </w:r>
      <w:r w:rsidR="004A43D0">
        <w:rPr>
          <w:sz w:val="24"/>
          <w:szCs w:val="24"/>
        </w:rPr>
        <w:t>;</w:t>
      </w:r>
    </w:p>
    <w:p w:rsidR="00F4459F" w:rsidRPr="004A43D0" w:rsidRDefault="004A43D0" w:rsidP="004A43D0">
      <w:pPr>
        <w:pStyle w:val="a5"/>
        <w:numPr>
          <w:ilvl w:val="0"/>
          <w:numId w:val="107"/>
        </w:numPr>
        <w:adjustRightInd w:val="0"/>
        <w:spacing w:line="360" w:lineRule="auto"/>
        <w:rPr>
          <w:sz w:val="24"/>
          <w:szCs w:val="24"/>
        </w:rPr>
      </w:pPr>
      <w:r>
        <w:rPr>
          <w:sz w:val="24"/>
          <w:szCs w:val="24"/>
        </w:rPr>
        <w:t>П</w:t>
      </w:r>
      <w:r w:rsidRPr="004A43D0">
        <w:rPr>
          <w:sz w:val="24"/>
          <w:szCs w:val="24"/>
        </w:rPr>
        <w:t xml:space="preserve">риказ Министерства </w:t>
      </w:r>
      <w:proofErr w:type="gramStart"/>
      <w:r w:rsidRPr="004A43D0">
        <w:rPr>
          <w:sz w:val="24"/>
          <w:szCs w:val="24"/>
        </w:rPr>
        <w:t>Просвещения  Российской</w:t>
      </w:r>
      <w:proofErr w:type="gramEnd"/>
      <w:r w:rsidRPr="004A43D0">
        <w:rPr>
          <w:sz w:val="24"/>
          <w:szCs w:val="24"/>
        </w:rPr>
        <w:t xml:space="preserve">  Федерации от</w:t>
      </w:r>
      <w:r w:rsidR="00F4459F" w:rsidRPr="004A43D0">
        <w:rPr>
          <w:sz w:val="24"/>
          <w:szCs w:val="24"/>
        </w:rPr>
        <w:t xml:space="preserve"> 28</w:t>
      </w:r>
      <w:r w:rsidR="00A179D2" w:rsidRPr="004A43D0">
        <w:rPr>
          <w:sz w:val="24"/>
          <w:szCs w:val="24"/>
        </w:rPr>
        <w:t xml:space="preserve"> </w:t>
      </w:r>
      <w:r w:rsidR="00F4459F" w:rsidRPr="004A43D0">
        <w:rPr>
          <w:sz w:val="24"/>
          <w:szCs w:val="24"/>
        </w:rPr>
        <w:t>декабря 2018 года N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F4459F" w:rsidRPr="00462444" w:rsidRDefault="00F4459F" w:rsidP="00D82BD4">
      <w:pPr>
        <w:pStyle w:val="a5"/>
        <w:numPr>
          <w:ilvl w:val="0"/>
          <w:numId w:val="107"/>
        </w:numPr>
        <w:spacing w:line="360" w:lineRule="auto"/>
        <w:rPr>
          <w:sz w:val="24"/>
          <w:szCs w:val="24"/>
        </w:rPr>
      </w:pPr>
      <w:r w:rsidRPr="00462444">
        <w:rPr>
          <w:sz w:val="24"/>
          <w:szCs w:val="24"/>
        </w:rPr>
        <w:t>Письмо Минобрнауки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Минобрнауки РФ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(об изменении названия предметной области и реализации курса ОРКСЭ;</w:t>
      </w:r>
    </w:p>
    <w:p w:rsidR="00EF617E" w:rsidRPr="00462444" w:rsidRDefault="00F4459F" w:rsidP="00D82BD4">
      <w:pPr>
        <w:pStyle w:val="a5"/>
        <w:numPr>
          <w:ilvl w:val="0"/>
          <w:numId w:val="107"/>
        </w:numPr>
        <w:spacing w:line="360" w:lineRule="auto"/>
        <w:rPr>
          <w:sz w:val="24"/>
          <w:szCs w:val="24"/>
        </w:rPr>
      </w:pPr>
      <w:r w:rsidRPr="00462444">
        <w:rPr>
          <w:sz w:val="24"/>
          <w:szCs w:val="24"/>
        </w:rPr>
        <w:t xml:space="preserve">Приказ Министерства образования и науки РФ от 17 июля 2015 г. № 734 «О внесении изменений в Порядок организации и   осуществления образовательной деятельности по </w:t>
      </w:r>
      <w:proofErr w:type="gramStart"/>
      <w:r w:rsidRPr="00462444">
        <w:rPr>
          <w:sz w:val="24"/>
          <w:szCs w:val="24"/>
        </w:rPr>
        <w:t>основным  общеобразовательным</w:t>
      </w:r>
      <w:proofErr w:type="gramEnd"/>
      <w:r w:rsidRPr="00462444">
        <w:rPr>
          <w:sz w:val="24"/>
          <w:szCs w:val="24"/>
        </w:rPr>
        <w:t xml:space="preserve"> программам  начального общего образования,  утвержденный приказом Министерства образования и науки Российской  Федерации от 30 августа 2013 г. № 1015»;</w:t>
      </w:r>
    </w:p>
    <w:p w:rsidR="00F4459F" w:rsidRPr="00FB1504" w:rsidRDefault="00F4459F" w:rsidP="00D82BD4">
      <w:pPr>
        <w:pStyle w:val="a5"/>
        <w:numPr>
          <w:ilvl w:val="0"/>
          <w:numId w:val="107"/>
        </w:numPr>
        <w:spacing w:line="360" w:lineRule="auto"/>
        <w:rPr>
          <w:sz w:val="24"/>
          <w:szCs w:val="24"/>
        </w:rPr>
      </w:pPr>
      <w:r w:rsidRPr="00FB1504">
        <w:rPr>
          <w:sz w:val="24"/>
          <w:szCs w:val="24"/>
        </w:rPr>
        <w:t>Федеральные требования к образовательным учреждениям в части</w:t>
      </w:r>
      <w:r w:rsidR="00FB1504">
        <w:rPr>
          <w:sz w:val="24"/>
          <w:szCs w:val="24"/>
        </w:rPr>
        <w:t xml:space="preserve"> </w:t>
      </w:r>
      <w:r w:rsidRPr="00FB1504">
        <w:rPr>
          <w:sz w:val="24"/>
          <w:szCs w:val="24"/>
        </w:rPr>
        <w:t>минимальной оснащенности учебного процесса и оборудования учебных помещений;</w:t>
      </w:r>
    </w:p>
    <w:p w:rsidR="00EF617E" w:rsidRPr="00462444" w:rsidRDefault="00EF617E" w:rsidP="00D82BD4">
      <w:pPr>
        <w:pStyle w:val="a5"/>
        <w:numPr>
          <w:ilvl w:val="0"/>
          <w:numId w:val="107"/>
        </w:numPr>
        <w:spacing w:line="360" w:lineRule="auto"/>
        <w:rPr>
          <w:sz w:val="24"/>
          <w:szCs w:val="24"/>
        </w:rPr>
      </w:pPr>
      <w:r w:rsidRPr="00462444">
        <w:rPr>
          <w:sz w:val="24"/>
          <w:szCs w:val="24"/>
        </w:rPr>
        <w:t>Федеральные требования к образовательным учреждениям в части охраны здоровья обучающихся, воспитанников;</w:t>
      </w:r>
    </w:p>
    <w:p w:rsidR="00F4459F" w:rsidRPr="00462444" w:rsidRDefault="00F4459F" w:rsidP="00D82BD4">
      <w:pPr>
        <w:pStyle w:val="a5"/>
        <w:numPr>
          <w:ilvl w:val="0"/>
          <w:numId w:val="107"/>
        </w:numPr>
        <w:spacing w:line="360" w:lineRule="auto"/>
        <w:rPr>
          <w:sz w:val="24"/>
          <w:szCs w:val="24"/>
        </w:rPr>
      </w:pPr>
      <w:r w:rsidRPr="00462444">
        <w:rPr>
          <w:sz w:val="24"/>
          <w:szCs w:val="24"/>
        </w:rPr>
        <w:t>Закон Новосибирской области от 16.07.2005 г. № 308-ОЗ «О регулировании отношений в сфере образования на территории НСО»;</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департамента образования НСО от 20.04.2010 г. № 691 «О переходе общеобразовательных учреждений НСО на федеральные государственные стандарты НОО» и от 20.04.2010 № 692 «Об изучении готовности общеобразовательных учреждений НСО к переходу на ФГОС НОО в 2010 году»;</w:t>
      </w:r>
    </w:p>
    <w:p w:rsidR="00F4459F" w:rsidRPr="00462444" w:rsidRDefault="00410D15" w:rsidP="00D82BD4">
      <w:pPr>
        <w:pStyle w:val="a5"/>
        <w:numPr>
          <w:ilvl w:val="0"/>
          <w:numId w:val="107"/>
        </w:numPr>
        <w:spacing w:line="360" w:lineRule="auto"/>
        <w:rPr>
          <w:sz w:val="24"/>
          <w:szCs w:val="24"/>
        </w:rPr>
      </w:pPr>
      <w:hyperlink r:id="rId11">
        <w:r w:rsidR="00F4459F" w:rsidRPr="00462444">
          <w:rPr>
            <w:rStyle w:val="ad"/>
            <w:color w:val="auto"/>
            <w:sz w:val="24"/>
            <w:szCs w:val="24"/>
            <w:u w:val="none"/>
          </w:rPr>
          <w:t>Распоряжение Правительства НСО от 13 сентября 2010 г. № 145-рп «О</w:t>
        </w:r>
      </w:hyperlink>
      <w:r w:rsidR="00F4459F" w:rsidRPr="00462444">
        <w:rPr>
          <w:sz w:val="24"/>
          <w:szCs w:val="24"/>
        </w:rPr>
        <w:t xml:space="preserve"> </w:t>
      </w:r>
      <w:hyperlink r:id="rId12">
        <w:r w:rsidR="00F4459F" w:rsidRPr="00462444">
          <w:rPr>
            <w:rStyle w:val="ad"/>
            <w:color w:val="auto"/>
            <w:sz w:val="24"/>
            <w:szCs w:val="24"/>
            <w:u w:val="none"/>
          </w:rPr>
          <w:t>плане</w:t>
        </w:r>
      </w:hyperlink>
      <w:r w:rsidR="00F4459F" w:rsidRPr="00462444">
        <w:rPr>
          <w:sz w:val="24"/>
          <w:szCs w:val="24"/>
        </w:rPr>
        <w:t xml:space="preserve"> </w:t>
      </w:r>
      <w:hyperlink r:id="rId13">
        <w:r w:rsidR="00F4459F" w:rsidRPr="00462444">
          <w:rPr>
            <w:rStyle w:val="ad"/>
            <w:color w:val="auto"/>
            <w:sz w:val="24"/>
            <w:szCs w:val="24"/>
            <w:u w:val="none"/>
          </w:rPr>
          <w:t xml:space="preserve">действий по модернизации общего образования на территории </w:t>
        </w:r>
      </w:hyperlink>
      <w:hyperlink r:id="rId14">
        <w:r w:rsidR="00F4459F" w:rsidRPr="00462444">
          <w:rPr>
            <w:rStyle w:val="ad"/>
            <w:color w:val="auto"/>
            <w:sz w:val="24"/>
            <w:szCs w:val="24"/>
            <w:u w:val="none"/>
          </w:rPr>
          <w:t>НСО,</w:t>
        </w:r>
      </w:hyperlink>
      <w:r w:rsidR="00F4459F" w:rsidRPr="00462444">
        <w:rPr>
          <w:sz w:val="24"/>
          <w:szCs w:val="24"/>
        </w:rPr>
        <w:t xml:space="preserve"> </w:t>
      </w:r>
      <w:hyperlink r:id="rId15">
        <w:r w:rsidR="00F4459F" w:rsidRPr="00462444">
          <w:rPr>
            <w:rStyle w:val="ad"/>
            <w:color w:val="auto"/>
            <w:sz w:val="24"/>
            <w:szCs w:val="24"/>
            <w:u w:val="none"/>
          </w:rPr>
          <w:t>направленных на реализацию в 2011-2015 годах национальной</w:t>
        </w:r>
      </w:hyperlink>
      <w:r w:rsidR="00F4459F" w:rsidRPr="00462444">
        <w:rPr>
          <w:sz w:val="24"/>
          <w:szCs w:val="24"/>
        </w:rPr>
        <w:t xml:space="preserve"> </w:t>
      </w:r>
      <w:hyperlink r:id="rId16">
        <w:r w:rsidR="00F4459F" w:rsidRPr="00462444">
          <w:rPr>
            <w:rStyle w:val="ad"/>
            <w:color w:val="auto"/>
            <w:sz w:val="24"/>
            <w:szCs w:val="24"/>
            <w:u w:val="none"/>
          </w:rPr>
          <w:t>образовательной инициативы «Наша новая школа»</w:t>
        </w:r>
      </w:hyperlink>
      <w:r w:rsidR="00F4459F" w:rsidRPr="00462444">
        <w:rPr>
          <w:sz w:val="24"/>
          <w:szCs w:val="24"/>
        </w:rPr>
        <w:t>;</w:t>
      </w:r>
    </w:p>
    <w:p w:rsidR="00F4459F" w:rsidRPr="00462444" w:rsidRDefault="00F4459F" w:rsidP="00D82BD4">
      <w:pPr>
        <w:pStyle w:val="a5"/>
        <w:numPr>
          <w:ilvl w:val="0"/>
          <w:numId w:val="107"/>
        </w:numPr>
        <w:spacing w:line="360" w:lineRule="auto"/>
        <w:rPr>
          <w:sz w:val="24"/>
          <w:szCs w:val="24"/>
        </w:rPr>
      </w:pPr>
      <w:r w:rsidRPr="00462444">
        <w:rPr>
          <w:sz w:val="24"/>
          <w:szCs w:val="24"/>
        </w:rPr>
        <w:t>Приказ Министерства образования, науки и инновационной политики НСО от 31.08.2010 г. № 1381 «О введении ФГОС НОО в образовательных учреждениях, расположенных на территории области»;</w:t>
      </w:r>
    </w:p>
    <w:p w:rsidR="00F4459F" w:rsidRPr="00462444" w:rsidRDefault="00410D15" w:rsidP="00D82BD4">
      <w:pPr>
        <w:pStyle w:val="a5"/>
        <w:numPr>
          <w:ilvl w:val="0"/>
          <w:numId w:val="107"/>
        </w:numPr>
        <w:spacing w:line="360" w:lineRule="auto"/>
        <w:rPr>
          <w:sz w:val="24"/>
          <w:szCs w:val="24"/>
        </w:rPr>
      </w:pPr>
      <w:hyperlink r:id="rId17">
        <w:r w:rsidR="00F4459F" w:rsidRPr="00462444">
          <w:rPr>
            <w:rStyle w:val="ad"/>
            <w:color w:val="auto"/>
            <w:sz w:val="24"/>
            <w:szCs w:val="24"/>
            <w:u w:val="none"/>
          </w:rPr>
          <w:t xml:space="preserve">Приказ от 20.04.2010 № 691 «О переходе общеобразовательных </w:t>
        </w:r>
      </w:hyperlink>
      <w:hyperlink r:id="rId18">
        <w:r w:rsidR="00F4459F" w:rsidRPr="00462444">
          <w:rPr>
            <w:rStyle w:val="ad"/>
            <w:color w:val="auto"/>
            <w:sz w:val="24"/>
            <w:szCs w:val="24"/>
            <w:u w:val="none"/>
          </w:rPr>
          <w:t>учреждений</w:t>
        </w:r>
      </w:hyperlink>
      <w:r w:rsidR="00F4459F" w:rsidRPr="00462444">
        <w:rPr>
          <w:sz w:val="24"/>
          <w:szCs w:val="24"/>
        </w:rPr>
        <w:t xml:space="preserve"> </w:t>
      </w:r>
      <w:hyperlink r:id="rId19">
        <w:r w:rsidR="00F4459F" w:rsidRPr="00462444">
          <w:rPr>
            <w:rStyle w:val="ad"/>
            <w:color w:val="auto"/>
            <w:sz w:val="24"/>
            <w:szCs w:val="24"/>
            <w:u w:val="none"/>
          </w:rPr>
          <w:t>Новосибирской области на федеральные государственные</w:t>
        </w:r>
      </w:hyperlink>
      <w:r w:rsidR="00F4459F" w:rsidRPr="00462444">
        <w:rPr>
          <w:sz w:val="24"/>
          <w:szCs w:val="24"/>
        </w:rPr>
        <w:t xml:space="preserve"> </w:t>
      </w:r>
      <w:hyperlink r:id="rId20">
        <w:r w:rsidR="00F4459F" w:rsidRPr="00462444">
          <w:rPr>
            <w:rStyle w:val="ad"/>
            <w:color w:val="auto"/>
            <w:sz w:val="24"/>
            <w:szCs w:val="24"/>
            <w:u w:val="none"/>
          </w:rPr>
          <w:t>образовательные</w:t>
        </w:r>
      </w:hyperlink>
      <w:r w:rsidR="00F4459F" w:rsidRPr="00462444">
        <w:rPr>
          <w:sz w:val="24"/>
          <w:szCs w:val="24"/>
        </w:rPr>
        <w:t xml:space="preserve"> </w:t>
      </w:r>
      <w:hyperlink r:id="rId21">
        <w:r w:rsidR="00F4459F" w:rsidRPr="00462444">
          <w:rPr>
            <w:rStyle w:val="ad"/>
            <w:color w:val="auto"/>
            <w:sz w:val="24"/>
            <w:szCs w:val="24"/>
            <w:u w:val="none"/>
          </w:rPr>
          <w:t xml:space="preserve">стандарты начального общего образования» в 2010 </w:t>
        </w:r>
      </w:hyperlink>
      <w:hyperlink r:id="rId22">
        <w:r w:rsidR="00F4459F" w:rsidRPr="00462444">
          <w:rPr>
            <w:rStyle w:val="ad"/>
            <w:color w:val="auto"/>
            <w:sz w:val="24"/>
            <w:szCs w:val="24"/>
            <w:u w:val="none"/>
          </w:rPr>
          <w:t>году</w:t>
        </w:r>
      </w:hyperlink>
      <w:r w:rsidR="00F4459F" w:rsidRPr="00462444">
        <w:rPr>
          <w:sz w:val="24"/>
          <w:szCs w:val="24"/>
        </w:rPr>
        <w:t>;</w:t>
      </w:r>
    </w:p>
    <w:p w:rsidR="00F4459F" w:rsidRPr="00462444" w:rsidRDefault="00410D15" w:rsidP="00D82BD4">
      <w:pPr>
        <w:pStyle w:val="a5"/>
        <w:numPr>
          <w:ilvl w:val="0"/>
          <w:numId w:val="107"/>
        </w:numPr>
        <w:spacing w:line="360" w:lineRule="auto"/>
        <w:rPr>
          <w:sz w:val="24"/>
          <w:szCs w:val="24"/>
        </w:rPr>
      </w:pPr>
      <w:hyperlink r:id="rId23">
        <w:r w:rsidR="00F4459F" w:rsidRPr="00462444">
          <w:rPr>
            <w:rStyle w:val="ad"/>
            <w:color w:val="auto"/>
            <w:sz w:val="24"/>
            <w:szCs w:val="24"/>
            <w:u w:val="none"/>
          </w:rPr>
          <w:t xml:space="preserve">Приказ от 09.02.11 №268 « Об организации работы по введению </w:t>
        </w:r>
      </w:hyperlink>
      <w:hyperlink r:id="rId24">
        <w:r w:rsidR="00F4459F" w:rsidRPr="00462444">
          <w:rPr>
            <w:rStyle w:val="ad"/>
            <w:color w:val="auto"/>
            <w:sz w:val="24"/>
            <w:szCs w:val="24"/>
            <w:u w:val="none"/>
          </w:rPr>
          <w:t>федеральных</w:t>
        </w:r>
      </w:hyperlink>
      <w:r w:rsidR="00F4459F" w:rsidRPr="00462444">
        <w:rPr>
          <w:sz w:val="24"/>
          <w:szCs w:val="24"/>
        </w:rPr>
        <w:t xml:space="preserve"> </w:t>
      </w:r>
      <w:hyperlink r:id="rId25">
        <w:r w:rsidR="00F4459F" w:rsidRPr="00462444">
          <w:rPr>
            <w:rStyle w:val="ad"/>
            <w:color w:val="auto"/>
            <w:sz w:val="24"/>
            <w:szCs w:val="24"/>
            <w:u w:val="none"/>
          </w:rPr>
          <w:t xml:space="preserve">государственных образовательных стандартов в </w:t>
        </w:r>
      </w:hyperlink>
      <w:hyperlink r:id="rId26">
        <w:r w:rsidR="00F4459F" w:rsidRPr="00462444">
          <w:rPr>
            <w:rStyle w:val="ad"/>
            <w:color w:val="auto"/>
            <w:sz w:val="24"/>
            <w:szCs w:val="24"/>
            <w:u w:val="none"/>
          </w:rPr>
          <w:t>общеобразовательных</w:t>
        </w:r>
      </w:hyperlink>
      <w:r w:rsidR="00F4459F" w:rsidRPr="00462444">
        <w:rPr>
          <w:sz w:val="24"/>
          <w:szCs w:val="24"/>
        </w:rPr>
        <w:t xml:space="preserve"> </w:t>
      </w:r>
      <w:hyperlink r:id="rId27">
        <w:r w:rsidR="00F4459F" w:rsidRPr="00462444">
          <w:rPr>
            <w:rStyle w:val="ad"/>
            <w:color w:val="auto"/>
            <w:sz w:val="24"/>
            <w:szCs w:val="24"/>
            <w:u w:val="none"/>
          </w:rPr>
          <w:t>учреждениях Новосибирской области</w:t>
        </w:r>
      </w:hyperlink>
      <w:r w:rsidR="00F4459F" w:rsidRPr="00462444">
        <w:rPr>
          <w:sz w:val="24"/>
          <w:szCs w:val="24"/>
        </w:rPr>
        <w:t>»;</w:t>
      </w:r>
    </w:p>
    <w:p w:rsidR="00F4459F" w:rsidRPr="00462444" w:rsidRDefault="00410D15" w:rsidP="00D82BD4">
      <w:pPr>
        <w:pStyle w:val="a5"/>
        <w:numPr>
          <w:ilvl w:val="0"/>
          <w:numId w:val="107"/>
        </w:numPr>
        <w:spacing w:line="360" w:lineRule="auto"/>
        <w:rPr>
          <w:sz w:val="24"/>
          <w:szCs w:val="24"/>
        </w:rPr>
      </w:pPr>
      <w:hyperlink r:id="rId28">
        <w:r w:rsidR="00F4459F" w:rsidRPr="00462444">
          <w:rPr>
            <w:rStyle w:val="ad"/>
            <w:color w:val="auto"/>
            <w:sz w:val="24"/>
            <w:szCs w:val="24"/>
            <w:u w:val="none"/>
          </w:rPr>
          <w:t xml:space="preserve">Приказ от 09.02.11 № 267 «Об организации работы муниципальных </w:t>
        </w:r>
      </w:hyperlink>
      <w:hyperlink r:id="rId29">
        <w:r w:rsidR="00F4459F" w:rsidRPr="00462444">
          <w:rPr>
            <w:rStyle w:val="ad"/>
            <w:color w:val="auto"/>
            <w:sz w:val="24"/>
            <w:szCs w:val="24"/>
            <w:u w:val="none"/>
          </w:rPr>
          <w:t>органов</w:t>
        </w:r>
      </w:hyperlink>
      <w:r w:rsidR="00A179D2" w:rsidRPr="00462444">
        <w:rPr>
          <w:sz w:val="24"/>
          <w:szCs w:val="24"/>
        </w:rPr>
        <w:t xml:space="preserve"> </w:t>
      </w:r>
      <w:hyperlink r:id="rId30">
        <w:r w:rsidR="00F4459F" w:rsidRPr="00462444">
          <w:rPr>
            <w:rStyle w:val="ad"/>
            <w:color w:val="auto"/>
            <w:sz w:val="24"/>
            <w:szCs w:val="24"/>
            <w:u w:val="none"/>
          </w:rPr>
          <w:t xml:space="preserve">управления образованием и муниципальных методических </w:t>
        </w:r>
      </w:hyperlink>
      <w:hyperlink r:id="rId31">
        <w:r w:rsidR="00F4459F" w:rsidRPr="00462444">
          <w:rPr>
            <w:rStyle w:val="ad"/>
            <w:color w:val="auto"/>
            <w:sz w:val="24"/>
            <w:szCs w:val="24"/>
            <w:u w:val="none"/>
          </w:rPr>
          <w:t>центров по</w:t>
        </w:r>
      </w:hyperlink>
      <w:r w:rsidR="00F4459F" w:rsidRPr="00462444">
        <w:rPr>
          <w:sz w:val="24"/>
          <w:szCs w:val="24"/>
        </w:rPr>
        <w:t xml:space="preserve"> </w:t>
      </w:r>
      <w:hyperlink r:id="rId32">
        <w:r w:rsidR="00F4459F" w:rsidRPr="00462444">
          <w:rPr>
            <w:rStyle w:val="ad"/>
            <w:color w:val="auto"/>
            <w:sz w:val="24"/>
            <w:szCs w:val="24"/>
            <w:u w:val="none"/>
          </w:rPr>
          <w:t xml:space="preserve">обеспечению поэтапного перехода общеобразовательных </w:t>
        </w:r>
      </w:hyperlink>
      <w:hyperlink r:id="rId33">
        <w:r w:rsidR="00F4459F" w:rsidRPr="00462444">
          <w:rPr>
            <w:rStyle w:val="ad"/>
            <w:color w:val="auto"/>
            <w:sz w:val="24"/>
            <w:szCs w:val="24"/>
            <w:u w:val="none"/>
          </w:rPr>
          <w:t>учреждений</w:t>
        </w:r>
      </w:hyperlink>
      <w:r w:rsidR="00F4459F" w:rsidRPr="00462444">
        <w:rPr>
          <w:sz w:val="24"/>
          <w:szCs w:val="24"/>
        </w:rPr>
        <w:t xml:space="preserve"> </w:t>
      </w:r>
      <w:hyperlink r:id="rId34">
        <w:r w:rsidR="00F4459F" w:rsidRPr="00462444">
          <w:rPr>
            <w:rStyle w:val="ad"/>
            <w:color w:val="auto"/>
            <w:sz w:val="24"/>
            <w:szCs w:val="24"/>
            <w:u w:val="none"/>
          </w:rPr>
          <w:t>Новосибирской области на федеральный</w:t>
        </w:r>
      </w:hyperlink>
      <w:r w:rsidR="00F4459F" w:rsidRPr="00462444">
        <w:rPr>
          <w:sz w:val="24"/>
          <w:szCs w:val="24"/>
        </w:rPr>
        <w:t xml:space="preserve"> </w:t>
      </w:r>
      <w:hyperlink r:id="rId35">
        <w:r w:rsidR="00F4459F" w:rsidRPr="00462444">
          <w:rPr>
            <w:rStyle w:val="ad"/>
            <w:color w:val="auto"/>
            <w:sz w:val="24"/>
            <w:szCs w:val="24"/>
            <w:u w:val="none"/>
          </w:rPr>
          <w:t>государственный образец</w:t>
        </w:r>
      </w:hyperlink>
      <w:r w:rsidR="00F4459F" w:rsidRPr="00462444">
        <w:rPr>
          <w:sz w:val="24"/>
          <w:szCs w:val="24"/>
        </w:rPr>
        <w:t>»;</w:t>
      </w:r>
    </w:p>
    <w:p w:rsidR="00F4459F" w:rsidRPr="00462444" w:rsidRDefault="00410D15" w:rsidP="00D82BD4">
      <w:pPr>
        <w:pStyle w:val="a5"/>
        <w:numPr>
          <w:ilvl w:val="0"/>
          <w:numId w:val="107"/>
        </w:numPr>
        <w:spacing w:line="360" w:lineRule="auto"/>
        <w:rPr>
          <w:sz w:val="24"/>
          <w:szCs w:val="24"/>
        </w:rPr>
      </w:pPr>
      <w:hyperlink r:id="rId36">
        <w:r w:rsidR="00F4459F" w:rsidRPr="00462444">
          <w:rPr>
            <w:rStyle w:val="ad"/>
            <w:color w:val="auto"/>
            <w:sz w:val="24"/>
            <w:szCs w:val="24"/>
            <w:u w:val="none"/>
          </w:rPr>
          <w:t>Приказ Минобрнауки Новосибирской области № 853 от 10.04.2014</w:t>
        </w:r>
      </w:hyperlink>
      <w:r w:rsidR="00A179D2" w:rsidRPr="00462444">
        <w:rPr>
          <w:sz w:val="24"/>
          <w:szCs w:val="24"/>
        </w:rPr>
        <w:t xml:space="preserve"> </w:t>
      </w:r>
      <w:hyperlink r:id="rId37">
        <w:r w:rsidR="00F4459F" w:rsidRPr="00462444">
          <w:rPr>
            <w:rStyle w:val="ad"/>
            <w:color w:val="auto"/>
            <w:sz w:val="24"/>
            <w:szCs w:val="24"/>
            <w:u w:val="none"/>
          </w:rPr>
          <w:t xml:space="preserve">«Об оценке качества освоения образовательной программы </w:t>
        </w:r>
      </w:hyperlink>
      <w:hyperlink r:id="rId38">
        <w:r w:rsidR="00F4459F" w:rsidRPr="00462444">
          <w:rPr>
            <w:rStyle w:val="ad"/>
            <w:color w:val="auto"/>
            <w:sz w:val="24"/>
            <w:szCs w:val="24"/>
            <w:u w:val="none"/>
          </w:rPr>
          <w:t>начального общего</w:t>
        </w:r>
      </w:hyperlink>
      <w:r w:rsidR="00EF617E" w:rsidRPr="00462444">
        <w:rPr>
          <w:sz w:val="24"/>
          <w:szCs w:val="24"/>
        </w:rPr>
        <w:t xml:space="preserve"> </w:t>
      </w:r>
      <w:hyperlink r:id="rId39">
        <w:r w:rsidR="00F4459F" w:rsidRPr="00462444">
          <w:rPr>
            <w:rStyle w:val="ad"/>
            <w:color w:val="auto"/>
            <w:sz w:val="24"/>
            <w:szCs w:val="24"/>
            <w:u w:val="none"/>
          </w:rPr>
          <w:t xml:space="preserve">образования в соответствии с федеральным </w:t>
        </w:r>
      </w:hyperlink>
      <w:hyperlink r:id="rId40">
        <w:r w:rsidR="00F4459F" w:rsidRPr="00462444">
          <w:rPr>
            <w:rStyle w:val="ad"/>
            <w:color w:val="auto"/>
            <w:sz w:val="24"/>
            <w:szCs w:val="24"/>
            <w:u w:val="none"/>
          </w:rPr>
          <w:t>государственным об</w:t>
        </w:r>
        <w:r w:rsidR="00A179D2" w:rsidRPr="00462444">
          <w:rPr>
            <w:rStyle w:val="ad"/>
            <w:color w:val="auto"/>
            <w:sz w:val="24"/>
            <w:szCs w:val="24"/>
            <w:u w:val="none"/>
          </w:rPr>
          <w:t>разовательным</w:t>
        </w:r>
        <w:r w:rsidR="00EF617E" w:rsidRPr="00462444">
          <w:rPr>
            <w:rStyle w:val="ad"/>
            <w:color w:val="auto"/>
            <w:sz w:val="24"/>
            <w:szCs w:val="24"/>
            <w:u w:val="none"/>
          </w:rPr>
          <w:t xml:space="preserve"> </w:t>
        </w:r>
        <w:r w:rsidR="00F4459F" w:rsidRPr="00462444">
          <w:rPr>
            <w:rStyle w:val="ad"/>
            <w:color w:val="auto"/>
            <w:sz w:val="24"/>
            <w:szCs w:val="24"/>
            <w:u w:val="none"/>
          </w:rPr>
          <w:t>стандартом</w:t>
        </w:r>
      </w:hyperlink>
      <w:r w:rsidR="00F4459F" w:rsidRPr="00462444">
        <w:rPr>
          <w:sz w:val="24"/>
          <w:szCs w:val="24"/>
        </w:rPr>
        <w:t xml:space="preserve"> </w:t>
      </w:r>
      <w:hyperlink r:id="rId41">
        <w:r w:rsidR="00F4459F" w:rsidRPr="00462444">
          <w:rPr>
            <w:rStyle w:val="ad"/>
            <w:color w:val="auto"/>
            <w:sz w:val="24"/>
            <w:szCs w:val="24"/>
            <w:u w:val="none"/>
          </w:rPr>
          <w:t xml:space="preserve">начального общего </w:t>
        </w:r>
      </w:hyperlink>
      <w:hyperlink r:id="rId42">
        <w:r w:rsidR="00F4459F" w:rsidRPr="00462444">
          <w:rPr>
            <w:rStyle w:val="ad"/>
            <w:color w:val="auto"/>
            <w:sz w:val="24"/>
            <w:szCs w:val="24"/>
            <w:u w:val="none"/>
          </w:rPr>
          <w:t>образования»</w:t>
        </w:r>
      </w:hyperlink>
      <w:r w:rsidR="00F4459F" w:rsidRPr="00462444">
        <w:rPr>
          <w:sz w:val="24"/>
          <w:szCs w:val="24"/>
        </w:rPr>
        <w:t>;</w:t>
      </w:r>
    </w:p>
    <w:p w:rsidR="00F4459F" w:rsidRPr="00462444" w:rsidRDefault="00F4459F" w:rsidP="00D82BD4">
      <w:pPr>
        <w:pStyle w:val="a5"/>
        <w:numPr>
          <w:ilvl w:val="0"/>
          <w:numId w:val="107"/>
        </w:numPr>
        <w:spacing w:line="360" w:lineRule="auto"/>
        <w:rPr>
          <w:sz w:val="24"/>
          <w:szCs w:val="24"/>
        </w:rPr>
      </w:pPr>
      <w:r w:rsidRPr="00462444">
        <w:rPr>
          <w:sz w:val="24"/>
          <w:szCs w:val="24"/>
        </w:rPr>
        <w:t>Конвенция о правах ребенка;</w:t>
      </w:r>
    </w:p>
    <w:p w:rsidR="00F4459F" w:rsidRPr="00462444" w:rsidRDefault="00F4459F" w:rsidP="00D82BD4">
      <w:pPr>
        <w:pStyle w:val="a5"/>
        <w:numPr>
          <w:ilvl w:val="0"/>
          <w:numId w:val="107"/>
        </w:numPr>
        <w:spacing w:line="360" w:lineRule="auto"/>
        <w:rPr>
          <w:sz w:val="24"/>
          <w:szCs w:val="24"/>
        </w:rPr>
      </w:pPr>
      <w:r w:rsidRPr="00462444">
        <w:rPr>
          <w:sz w:val="24"/>
          <w:szCs w:val="24"/>
        </w:rPr>
        <w:t>Стандарт православного компонента начального общего, основного общего, среднего (полного) общего образования для учебных заведений Российской Федерации. Утвержден решением Священного Синода Русской Православной Церкви «27» июля 2011 г.;</w:t>
      </w:r>
    </w:p>
    <w:p w:rsidR="00F4459F" w:rsidRPr="00462444" w:rsidRDefault="00F4459F" w:rsidP="00D82BD4">
      <w:pPr>
        <w:pStyle w:val="a5"/>
        <w:numPr>
          <w:ilvl w:val="0"/>
          <w:numId w:val="107"/>
        </w:numPr>
        <w:spacing w:line="360" w:lineRule="auto"/>
        <w:rPr>
          <w:sz w:val="24"/>
          <w:szCs w:val="24"/>
        </w:rPr>
      </w:pPr>
      <w:r w:rsidRPr="00462444">
        <w:rPr>
          <w:sz w:val="24"/>
          <w:szCs w:val="24"/>
        </w:rPr>
        <w:t>Устав и локальные акты ЧОУ «Православная гимназии во имя святителя Игнатия Брянчанинова»;</w:t>
      </w:r>
    </w:p>
    <w:p w:rsidR="00F4459F" w:rsidRPr="00462444" w:rsidRDefault="00F4459F" w:rsidP="00D82BD4">
      <w:pPr>
        <w:pStyle w:val="a5"/>
        <w:numPr>
          <w:ilvl w:val="0"/>
          <w:numId w:val="107"/>
        </w:numPr>
        <w:spacing w:line="360" w:lineRule="auto"/>
        <w:rPr>
          <w:sz w:val="24"/>
          <w:szCs w:val="24"/>
        </w:rPr>
      </w:pPr>
      <w:r w:rsidRPr="00462444">
        <w:rPr>
          <w:sz w:val="24"/>
          <w:szCs w:val="24"/>
        </w:rPr>
        <w:t>Программа развития Гимназии;</w:t>
      </w:r>
    </w:p>
    <w:p w:rsidR="00DE2D46" w:rsidRPr="00DE2D46" w:rsidRDefault="00F4459F" w:rsidP="00D82BD4">
      <w:pPr>
        <w:pStyle w:val="a5"/>
        <w:numPr>
          <w:ilvl w:val="0"/>
          <w:numId w:val="107"/>
        </w:numPr>
        <w:spacing w:line="360" w:lineRule="auto"/>
        <w:rPr>
          <w:sz w:val="24"/>
          <w:szCs w:val="24"/>
        </w:rPr>
      </w:pPr>
      <w:r w:rsidRPr="00462444">
        <w:rPr>
          <w:sz w:val="24"/>
          <w:szCs w:val="24"/>
        </w:rPr>
        <w:t>Примерная основная образовательная программа начальног</w:t>
      </w:r>
      <w:r w:rsidR="00A179D2" w:rsidRPr="00462444">
        <w:rPr>
          <w:sz w:val="24"/>
          <w:szCs w:val="24"/>
        </w:rPr>
        <w:t>о общего образования (ФГОС НОО)</w:t>
      </w:r>
      <w:r w:rsidR="00DE2D46" w:rsidRPr="00DE2D46">
        <w:rPr>
          <w:sz w:val="24"/>
          <w:szCs w:val="24"/>
        </w:rPr>
        <w:t>.</w:t>
      </w:r>
    </w:p>
    <w:p w:rsidR="00D24EE5" w:rsidRPr="00FB1504" w:rsidRDefault="00D24EE5" w:rsidP="00FB1504">
      <w:pPr>
        <w:spacing w:line="360" w:lineRule="auto"/>
        <w:rPr>
          <w:b/>
          <w:sz w:val="24"/>
          <w:szCs w:val="24"/>
        </w:rPr>
      </w:pPr>
      <w:r w:rsidRPr="00FB1504">
        <w:rPr>
          <w:b/>
          <w:sz w:val="24"/>
          <w:szCs w:val="24"/>
        </w:rPr>
        <w:t xml:space="preserve">ЦЕЛЕВОЙ РАЗДЕЛ ОБРАЗОВАТЕЛЬНОЙ ПРОГРАММЫ </w:t>
      </w:r>
      <w:r w:rsidR="00A6051A" w:rsidRPr="00FB1504">
        <w:rPr>
          <w:b/>
          <w:sz w:val="24"/>
          <w:szCs w:val="24"/>
        </w:rPr>
        <w:t xml:space="preserve">НАЧАЛЬНОГО ОБЩЕГО </w:t>
      </w:r>
      <w:r w:rsidRPr="00FB1504">
        <w:rPr>
          <w:b/>
          <w:sz w:val="24"/>
          <w:szCs w:val="24"/>
        </w:rPr>
        <w:t>ОБРАЗОВАНИЯ</w:t>
      </w:r>
    </w:p>
    <w:p w:rsidR="00CC3A8A" w:rsidRPr="00FB1504" w:rsidRDefault="00617E15" w:rsidP="00FB1504">
      <w:pPr>
        <w:spacing w:line="360" w:lineRule="auto"/>
        <w:rPr>
          <w:b/>
          <w:sz w:val="24"/>
          <w:szCs w:val="24"/>
        </w:rPr>
      </w:pPr>
      <w:r w:rsidRPr="00FB1504">
        <w:rPr>
          <w:b/>
          <w:sz w:val="24"/>
          <w:szCs w:val="24"/>
        </w:rPr>
        <w:t xml:space="preserve"> </w:t>
      </w:r>
      <w:r w:rsidR="00CC3A8A" w:rsidRPr="00FB1504">
        <w:rPr>
          <w:b/>
          <w:sz w:val="24"/>
          <w:szCs w:val="24"/>
        </w:rPr>
        <w:t>1.1. ПОЯСНИТЕЛЬНАЯ ЗАПИСКА</w:t>
      </w:r>
    </w:p>
    <w:p w:rsidR="00CC3A8A" w:rsidRPr="00FB1504" w:rsidRDefault="00CC3A8A" w:rsidP="00FB1504">
      <w:pPr>
        <w:spacing w:line="360" w:lineRule="auto"/>
        <w:rPr>
          <w:sz w:val="24"/>
          <w:szCs w:val="24"/>
        </w:rPr>
      </w:pPr>
      <w:r w:rsidRPr="00FB1504">
        <w:rPr>
          <w:sz w:val="24"/>
          <w:szCs w:val="24"/>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w:t>
      </w:r>
      <w:proofErr w:type="gramStart"/>
      <w:r w:rsidRPr="00FB1504">
        <w:rPr>
          <w:sz w:val="24"/>
          <w:szCs w:val="24"/>
        </w:rPr>
        <w:t>статья  12</w:t>
      </w:r>
      <w:proofErr w:type="gramEnd"/>
      <w:r w:rsidRPr="00FB1504">
        <w:rPr>
          <w:sz w:val="24"/>
          <w:szCs w:val="24"/>
        </w:rPr>
        <w:t xml:space="preserve">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Программа начального общего образовани</w:t>
      </w:r>
      <w:r w:rsidR="00C54956" w:rsidRPr="00FB1504">
        <w:rPr>
          <w:sz w:val="24"/>
          <w:szCs w:val="24"/>
        </w:rPr>
        <w:t>я</w:t>
      </w:r>
      <w:r w:rsidRPr="00FB1504">
        <w:rPr>
          <w:sz w:val="24"/>
          <w:szCs w:val="24"/>
        </w:rPr>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CC3A8A" w:rsidRPr="00FB1504" w:rsidRDefault="00CC3A8A" w:rsidP="00FB1504">
      <w:pPr>
        <w:spacing w:line="360" w:lineRule="auto"/>
        <w:rPr>
          <w:sz w:val="24"/>
          <w:szCs w:val="24"/>
        </w:rPr>
      </w:pPr>
      <w:r w:rsidRPr="00FB1504">
        <w:rPr>
          <w:sz w:val="24"/>
          <w:szCs w:val="24"/>
        </w:rPr>
        <w:t>Целями реализации программы начального общего образования являются:</w:t>
      </w:r>
    </w:p>
    <w:p w:rsidR="00CC3A8A" w:rsidRPr="00FB1504" w:rsidRDefault="00CC3A8A" w:rsidP="00FB1504">
      <w:pPr>
        <w:spacing w:line="360" w:lineRule="auto"/>
        <w:rPr>
          <w:sz w:val="24"/>
          <w:szCs w:val="24"/>
        </w:rPr>
      </w:pPr>
      <w:r w:rsidRPr="00FB1504">
        <w:rPr>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CC3A8A" w:rsidRPr="00FB1504" w:rsidRDefault="00CC3A8A" w:rsidP="00FB1504">
      <w:pPr>
        <w:spacing w:line="360" w:lineRule="auto"/>
        <w:rPr>
          <w:sz w:val="24"/>
          <w:szCs w:val="24"/>
        </w:rPr>
      </w:pPr>
      <w:r w:rsidRPr="00FB1504">
        <w:rPr>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CC3A8A" w:rsidRPr="00FB1504" w:rsidRDefault="00CC3A8A" w:rsidP="00FB1504">
      <w:pPr>
        <w:spacing w:line="360" w:lineRule="auto"/>
        <w:rPr>
          <w:sz w:val="24"/>
          <w:szCs w:val="24"/>
        </w:rPr>
      </w:pPr>
      <w:r w:rsidRPr="00FB1504">
        <w:rPr>
          <w:sz w:val="24"/>
          <w:szCs w:val="24"/>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ED315E" w:rsidRPr="00FB1504" w:rsidRDefault="00CC3A8A" w:rsidP="00FB1504">
      <w:pPr>
        <w:spacing w:line="360" w:lineRule="auto"/>
        <w:rPr>
          <w:sz w:val="24"/>
          <w:szCs w:val="24"/>
        </w:rPr>
      </w:pPr>
      <w:r w:rsidRPr="00FB1504">
        <w:rPr>
          <w:sz w:val="24"/>
          <w:szCs w:val="24"/>
        </w:rPr>
        <w:t xml:space="preserve">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rsidR="00CC3A8A" w:rsidRPr="00FB1504" w:rsidRDefault="00CC3A8A" w:rsidP="00FB1504">
      <w:pPr>
        <w:spacing w:line="360" w:lineRule="auto"/>
        <w:rPr>
          <w:sz w:val="24"/>
          <w:szCs w:val="24"/>
        </w:rPr>
      </w:pPr>
      <w:r w:rsidRPr="00FB1504">
        <w:rPr>
          <w:sz w:val="24"/>
          <w:szCs w:val="24"/>
        </w:rPr>
        <w:t>Достижение поставленных целей предусматривает решение следующих основных задач: </w:t>
      </w:r>
    </w:p>
    <w:p w:rsidR="00CC3A8A" w:rsidRPr="00FB1504" w:rsidRDefault="00CC3A8A" w:rsidP="00FB1504">
      <w:pPr>
        <w:spacing w:line="360" w:lineRule="auto"/>
        <w:rPr>
          <w:sz w:val="24"/>
          <w:szCs w:val="24"/>
        </w:rPr>
      </w:pPr>
      <w:r w:rsidRPr="00FB1504">
        <w:rPr>
          <w:sz w:val="24"/>
          <w:szCs w:val="24"/>
        </w:rP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CC3A8A" w:rsidRPr="00DE2D46" w:rsidRDefault="00CC3A8A" w:rsidP="00DE2D46">
      <w:pPr>
        <w:spacing w:line="360" w:lineRule="auto"/>
        <w:rPr>
          <w:sz w:val="24"/>
          <w:szCs w:val="24"/>
        </w:rPr>
      </w:pPr>
      <w:r w:rsidRPr="00FB1504">
        <w:t xml:space="preserve"> — </w:t>
      </w:r>
      <w:r w:rsidRPr="00DE2D46">
        <w:rPr>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w:t>
      </w:r>
      <w:r w:rsidRPr="00FB1504">
        <w:t xml:space="preserve"> личностными, </w:t>
      </w:r>
      <w:r w:rsidRPr="00DE2D46">
        <w:rPr>
          <w:sz w:val="24"/>
          <w:szCs w:val="24"/>
        </w:rPr>
        <w:t>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CC3A8A" w:rsidRPr="00DE2D46" w:rsidRDefault="00CC3A8A" w:rsidP="00DE2D46">
      <w:pPr>
        <w:spacing w:line="360" w:lineRule="auto"/>
        <w:rPr>
          <w:sz w:val="24"/>
          <w:szCs w:val="24"/>
        </w:rPr>
      </w:pPr>
      <w:r w:rsidRPr="00DE2D46">
        <w:rPr>
          <w:sz w:val="24"/>
          <w:szCs w:val="24"/>
        </w:rPr>
        <w:t xml:space="preserve"> — становление и развитие личности в ее индивидуальности, самобытности, уникальности и неповторимости;  </w:t>
      </w:r>
    </w:p>
    <w:p w:rsidR="00CC3A8A" w:rsidRPr="00DE2D46" w:rsidRDefault="00CC3A8A" w:rsidP="00DE2D46">
      <w:pPr>
        <w:spacing w:line="360" w:lineRule="auto"/>
        <w:rPr>
          <w:sz w:val="24"/>
          <w:szCs w:val="24"/>
        </w:rPr>
      </w:pPr>
      <w:r w:rsidRPr="00DE2D46">
        <w:rPr>
          <w:sz w:val="24"/>
          <w:szCs w:val="24"/>
        </w:rPr>
        <w:t>— обеспечение преемственности начального общего и основного общего образования; </w:t>
      </w:r>
    </w:p>
    <w:p w:rsidR="00CC3A8A" w:rsidRPr="00DE2D46" w:rsidRDefault="00CC3A8A" w:rsidP="00DE2D46">
      <w:pPr>
        <w:spacing w:line="360" w:lineRule="auto"/>
        <w:rPr>
          <w:sz w:val="24"/>
          <w:szCs w:val="24"/>
        </w:rPr>
      </w:pPr>
      <w:r w:rsidRPr="00DE2D46">
        <w:rPr>
          <w:sz w:val="24"/>
          <w:szCs w:val="24"/>
        </w:rPr>
        <w:t xml:space="preserve">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w:t>
      </w:r>
      <w:proofErr w:type="gramStart"/>
      <w:r w:rsidRPr="00DE2D46">
        <w:rPr>
          <w:sz w:val="24"/>
          <w:szCs w:val="24"/>
        </w:rPr>
        <w:t>с  ограниченными</w:t>
      </w:r>
      <w:proofErr w:type="gramEnd"/>
      <w:r w:rsidRPr="00DE2D46">
        <w:rPr>
          <w:sz w:val="24"/>
          <w:szCs w:val="24"/>
        </w:rPr>
        <w:t xml:space="preserve"> возможностями здоровья (далее  — дети с  ОВЗ);</w:t>
      </w:r>
    </w:p>
    <w:p w:rsidR="00CC3A8A" w:rsidRPr="00DE2D46" w:rsidRDefault="00CC3A8A" w:rsidP="00DE2D46">
      <w:pPr>
        <w:spacing w:line="360" w:lineRule="auto"/>
        <w:rPr>
          <w:sz w:val="24"/>
          <w:szCs w:val="24"/>
        </w:rPr>
      </w:pPr>
      <w:r w:rsidRPr="00DE2D46">
        <w:rPr>
          <w:sz w:val="24"/>
          <w:szCs w:val="24"/>
        </w:rPr>
        <w:t>  — обеспечение доступности получения качественного начального общего образования;</w:t>
      </w:r>
    </w:p>
    <w:p w:rsidR="00CC3A8A" w:rsidRPr="00DE2D46" w:rsidRDefault="00CC3A8A" w:rsidP="00DE2D46">
      <w:pPr>
        <w:spacing w:line="360" w:lineRule="auto"/>
        <w:rPr>
          <w:sz w:val="24"/>
          <w:szCs w:val="24"/>
        </w:rPr>
      </w:pPr>
      <w:r w:rsidRPr="00DE2D46">
        <w:rPr>
          <w:sz w:val="24"/>
          <w:szCs w:val="24"/>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CC3A8A" w:rsidRPr="00DE2D46" w:rsidRDefault="00CC3A8A" w:rsidP="00DE2D46">
      <w:pPr>
        <w:spacing w:line="360" w:lineRule="auto"/>
        <w:rPr>
          <w:sz w:val="24"/>
          <w:szCs w:val="24"/>
        </w:rPr>
      </w:pPr>
      <w:r w:rsidRPr="00DE2D46">
        <w:rPr>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CC3A8A" w:rsidRPr="00DE2D46" w:rsidRDefault="00CC3A8A" w:rsidP="00DE2D46">
      <w:pPr>
        <w:spacing w:line="360" w:lineRule="auto"/>
        <w:rPr>
          <w:sz w:val="24"/>
          <w:szCs w:val="24"/>
        </w:rPr>
      </w:pPr>
      <w:r w:rsidRPr="00DE2D46">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CC3A8A" w:rsidRPr="00DE2D46" w:rsidRDefault="00CC3A8A" w:rsidP="00DE2D46">
      <w:pPr>
        <w:spacing w:line="360" w:lineRule="auto"/>
        <w:rPr>
          <w:sz w:val="24"/>
          <w:szCs w:val="24"/>
        </w:rPr>
      </w:pPr>
      <w:r w:rsidRPr="00DE2D46">
        <w:rPr>
          <w:sz w:val="24"/>
          <w:szCs w:val="24"/>
        </w:rPr>
        <w:t xml:space="preserve"> — использование в образовательной деятельности современных образовательных технологий деятельностного типа; </w:t>
      </w:r>
    </w:p>
    <w:p w:rsidR="00CC3A8A" w:rsidRPr="00DE2D46" w:rsidRDefault="00CC3A8A" w:rsidP="00DE2D46">
      <w:pPr>
        <w:spacing w:line="360" w:lineRule="auto"/>
        <w:rPr>
          <w:sz w:val="24"/>
          <w:szCs w:val="24"/>
        </w:rPr>
      </w:pPr>
      <w:r w:rsidRPr="00DE2D46">
        <w:rPr>
          <w:sz w:val="24"/>
          <w:szCs w:val="24"/>
        </w:rPr>
        <w:t xml:space="preserve"> — предоставление обучающимся возможности для эффективной самостоятельной работы; </w:t>
      </w:r>
    </w:p>
    <w:p w:rsidR="00CC3A8A" w:rsidRPr="00DE2D46" w:rsidRDefault="00CC3A8A" w:rsidP="00DE2D46">
      <w:pPr>
        <w:spacing w:line="360" w:lineRule="auto"/>
        <w:rPr>
          <w:sz w:val="24"/>
          <w:szCs w:val="24"/>
        </w:rPr>
      </w:pPr>
      <w:r w:rsidRPr="00DE2D46">
        <w:rPr>
          <w:sz w:val="24"/>
          <w:szCs w:val="24"/>
        </w:rPr>
        <w:t>— включение обучающихся в процессы познания и преобразования внешкольной социальной среды (населенного пункта, района, города).</w:t>
      </w:r>
    </w:p>
    <w:p w:rsidR="00CC3A8A" w:rsidRPr="00DE2D46" w:rsidRDefault="00CC3A8A" w:rsidP="00DE2D46">
      <w:pPr>
        <w:spacing w:line="360" w:lineRule="auto"/>
        <w:rPr>
          <w:sz w:val="24"/>
          <w:szCs w:val="24"/>
        </w:rPr>
      </w:pPr>
      <w:r w:rsidRPr="00DE2D46">
        <w:rPr>
          <w:sz w:val="24"/>
          <w:szCs w:val="24"/>
        </w:rPr>
        <w:t xml:space="preserve">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русском </w:t>
      </w:r>
      <w:r w:rsidR="00F4459F" w:rsidRPr="00DE2D46">
        <w:rPr>
          <w:sz w:val="24"/>
          <w:szCs w:val="24"/>
        </w:rPr>
        <w:t>языке.</w:t>
      </w:r>
    </w:p>
    <w:p w:rsidR="00CC3A8A" w:rsidRPr="00DE2D46" w:rsidRDefault="00CC3A8A" w:rsidP="00DE2D46">
      <w:pPr>
        <w:spacing w:line="360" w:lineRule="auto"/>
        <w:rPr>
          <w:sz w:val="24"/>
          <w:szCs w:val="24"/>
        </w:rPr>
      </w:pPr>
      <w:r w:rsidRPr="00DE2D46">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C3A8A" w:rsidRPr="00DE2D46" w:rsidRDefault="00CC3A8A" w:rsidP="00DE2D46">
      <w:pPr>
        <w:spacing w:line="360" w:lineRule="auto"/>
        <w:rPr>
          <w:sz w:val="24"/>
          <w:szCs w:val="24"/>
        </w:rPr>
      </w:pPr>
      <w:r w:rsidRPr="00DE2D46">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CC3A8A" w:rsidRPr="00DE2D46" w:rsidRDefault="00CC3A8A" w:rsidP="00DE2D46">
      <w:pPr>
        <w:spacing w:line="360" w:lineRule="auto"/>
        <w:rPr>
          <w:sz w:val="24"/>
          <w:szCs w:val="24"/>
        </w:rPr>
      </w:pPr>
      <w:r w:rsidRPr="00DE2D46">
        <w:rPr>
          <w:sz w:val="24"/>
          <w:szCs w:val="24"/>
        </w:rPr>
        <w:t>Принцип преемственности и перспективности: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CC3A8A" w:rsidRPr="00DE2D46" w:rsidRDefault="00CC3A8A" w:rsidP="00DE2D46">
      <w:pPr>
        <w:spacing w:line="360" w:lineRule="auto"/>
        <w:rPr>
          <w:sz w:val="24"/>
          <w:szCs w:val="24"/>
        </w:rPr>
      </w:pPr>
      <w:r w:rsidRPr="00DE2D46">
        <w:rPr>
          <w:sz w:val="24"/>
          <w:szCs w:val="24"/>
        </w:rP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C3A8A" w:rsidRPr="00462444" w:rsidRDefault="00CC3A8A" w:rsidP="00DE2D46">
      <w:pPr>
        <w:spacing w:line="360" w:lineRule="auto"/>
      </w:pPr>
      <w:r w:rsidRPr="00DE2D46">
        <w:rPr>
          <w:sz w:val="24"/>
          <w:szCs w:val="24"/>
        </w:rP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w:t>
      </w:r>
      <w:r w:rsidRPr="00AF4E25">
        <w:rPr>
          <w:sz w:val="24"/>
          <w:szCs w:val="24"/>
        </w:rPr>
        <w:t>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CC3A8A" w:rsidRPr="00462444" w:rsidRDefault="00CC3A8A" w:rsidP="00462444">
      <w:pPr>
        <w:spacing w:before="240" w:line="360" w:lineRule="auto"/>
        <w:rPr>
          <w:sz w:val="24"/>
          <w:szCs w:val="24"/>
        </w:rPr>
      </w:pPr>
      <w:r w:rsidRPr="00462444">
        <w:rPr>
          <w:sz w:val="24"/>
          <w:szCs w:val="24"/>
        </w:rPr>
        <w:t>В ООП НОО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CC3A8A" w:rsidRPr="00462444" w:rsidRDefault="00CC3A8A" w:rsidP="00462444">
      <w:pPr>
        <w:spacing w:before="240" w:line="360" w:lineRule="auto"/>
        <w:rPr>
          <w:sz w:val="24"/>
          <w:szCs w:val="24"/>
        </w:rPr>
      </w:pPr>
      <w:r w:rsidRPr="00462444">
        <w:rPr>
          <w:b/>
          <w:sz w:val="24"/>
          <w:szCs w:val="24"/>
        </w:rPr>
        <w:t>1.2. ОБЩАЯ ХАРАКТЕРИСТИКА ПРОГРАММЫ НАЧАЛЬНОГО ОБРАЗОВАНИЯ</w:t>
      </w:r>
      <w:r w:rsidRPr="00462444">
        <w:rPr>
          <w:sz w:val="24"/>
          <w:szCs w:val="24"/>
        </w:rPr>
        <w:t xml:space="preserve"> </w:t>
      </w:r>
    </w:p>
    <w:p w:rsidR="00CC3A8A" w:rsidRPr="00462444" w:rsidRDefault="00CC3A8A" w:rsidP="00462444">
      <w:pPr>
        <w:spacing w:before="240" w:line="360" w:lineRule="auto"/>
        <w:rPr>
          <w:sz w:val="24"/>
          <w:szCs w:val="24"/>
        </w:rPr>
      </w:pPr>
      <w:r w:rsidRPr="00462444">
        <w:rPr>
          <w:sz w:val="24"/>
          <w:szCs w:val="24"/>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CC3A8A" w:rsidRPr="00462444" w:rsidRDefault="00CC3A8A" w:rsidP="00462444">
      <w:pPr>
        <w:spacing w:before="240" w:line="360" w:lineRule="auto"/>
        <w:rPr>
          <w:sz w:val="24"/>
          <w:szCs w:val="24"/>
        </w:rPr>
      </w:pPr>
      <w:r w:rsidRPr="00462444">
        <w:rPr>
          <w:sz w:val="24"/>
          <w:szCs w:val="24"/>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w:t>
      </w:r>
      <w:r w:rsidR="00DC367C" w:rsidRPr="00462444">
        <w:rPr>
          <w:sz w:val="24"/>
          <w:szCs w:val="24"/>
        </w:rPr>
        <w:t xml:space="preserve">0 ч. для обучающихся </w:t>
      </w:r>
      <w:r w:rsidR="00126501">
        <w:rPr>
          <w:sz w:val="24"/>
          <w:szCs w:val="24"/>
        </w:rPr>
        <w:t>поступающих в 1-ый класс</w:t>
      </w:r>
      <w:r w:rsidR="00AF75E0" w:rsidRPr="00462444">
        <w:rPr>
          <w:sz w:val="24"/>
          <w:szCs w:val="24"/>
        </w:rPr>
        <w:t xml:space="preserve"> </w:t>
      </w:r>
      <w:r w:rsidRPr="00462444">
        <w:rPr>
          <w:sz w:val="24"/>
          <w:szCs w:val="24"/>
        </w:rPr>
        <w:t>с 01 сентября 2022</w:t>
      </w:r>
      <w:r w:rsidR="00126501">
        <w:rPr>
          <w:sz w:val="24"/>
          <w:szCs w:val="24"/>
        </w:rPr>
        <w:t>-2023</w:t>
      </w:r>
      <w:r w:rsidR="00B45CD3">
        <w:rPr>
          <w:sz w:val="24"/>
          <w:szCs w:val="24"/>
        </w:rPr>
        <w:t xml:space="preserve"> учебного года, </w:t>
      </w:r>
      <w:r w:rsidRPr="00462444">
        <w:rPr>
          <w:sz w:val="24"/>
          <w:szCs w:val="24"/>
        </w:rPr>
        <w:t xml:space="preserve">для остальных </w:t>
      </w:r>
      <w:r w:rsidR="00A46570">
        <w:rPr>
          <w:sz w:val="24"/>
          <w:szCs w:val="24"/>
        </w:rPr>
        <w:t>обучающихся</w:t>
      </w:r>
      <w:r w:rsidR="00126501">
        <w:rPr>
          <w:sz w:val="24"/>
          <w:szCs w:val="24"/>
        </w:rPr>
        <w:t xml:space="preserve"> со 2</w:t>
      </w:r>
      <w:r w:rsidR="00B45CD3">
        <w:rPr>
          <w:sz w:val="24"/>
          <w:szCs w:val="24"/>
        </w:rPr>
        <w:t xml:space="preserve">-го по </w:t>
      </w:r>
      <w:r w:rsidR="00126501">
        <w:rPr>
          <w:sz w:val="24"/>
          <w:szCs w:val="24"/>
        </w:rPr>
        <w:t>4 класс</w:t>
      </w:r>
      <w:r w:rsidR="00B45CD3">
        <w:rPr>
          <w:sz w:val="24"/>
          <w:szCs w:val="24"/>
        </w:rPr>
        <w:t xml:space="preserve"> </w:t>
      </w:r>
      <w:r w:rsidR="00126501">
        <w:rPr>
          <w:sz w:val="24"/>
          <w:szCs w:val="24"/>
        </w:rPr>
        <w:t>-</w:t>
      </w:r>
      <w:r w:rsidR="00A46570">
        <w:rPr>
          <w:sz w:val="24"/>
          <w:szCs w:val="24"/>
        </w:rPr>
        <w:t xml:space="preserve"> </w:t>
      </w:r>
      <w:r w:rsidRPr="00462444">
        <w:rPr>
          <w:sz w:val="24"/>
          <w:szCs w:val="24"/>
          <w:shd w:val="clear" w:color="auto" w:fill="FFFFFF"/>
        </w:rPr>
        <w:t>2904 </w:t>
      </w:r>
      <w:r w:rsidRPr="00462444">
        <w:rPr>
          <w:bCs/>
          <w:sz w:val="24"/>
          <w:szCs w:val="24"/>
          <w:shd w:val="clear" w:color="auto" w:fill="FFFFFF"/>
        </w:rPr>
        <w:t>часов</w:t>
      </w:r>
      <w:r w:rsidRPr="00462444">
        <w:rPr>
          <w:sz w:val="24"/>
          <w:szCs w:val="24"/>
          <w:shd w:val="clear" w:color="auto" w:fill="FFFFFF"/>
        </w:rPr>
        <w:t> и не более 3345 </w:t>
      </w:r>
      <w:r w:rsidRPr="00462444">
        <w:rPr>
          <w:bCs/>
          <w:sz w:val="24"/>
          <w:szCs w:val="24"/>
          <w:shd w:val="clear" w:color="auto" w:fill="FFFFFF"/>
        </w:rPr>
        <w:t>часов</w:t>
      </w:r>
      <w:r w:rsidRPr="00462444">
        <w:rPr>
          <w:sz w:val="24"/>
          <w:szCs w:val="24"/>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w:t>
      </w:r>
      <w:proofErr w:type="gramStart"/>
      <w:r w:rsidRPr="00462444">
        <w:rPr>
          <w:sz w:val="24"/>
          <w:szCs w:val="24"/>
        </w:rPr>
        <w:t>новой  —</w:t>
      </w:r>
      <w:proofErr w:type="gramEnd"/>
      <w:r w:rsidRPr="00462444">
        <w:rPr>
          <w:sz w:val="24"/>
          <w:szCs w:val="24"/>
        </w:rPr>
        <w:t xml:space="preserve">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w:t>
      </w:r>
      <w:proofErr w:type="gramStart"/>
      <w:r w:rsidRPr="00462444">
        <w:rPr>
          <w:sz w:val="24"/>
          <w:szCs w:val="24"/>
        </w:rPr>
        <w:t>С  учётом</w:t>
      </w:r>
      <w:proofErr w:type="gramEnd"/>
      <w:r w:rsidRPr="00462444">
        <w:rPr>
          <w:sz w:val="24"/>
          <w:szCs w:val="24"/>
        </w:rPr>
        <w:t xml:space="preserve">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575347" w:rsidRPr="00462444" w:rsidRDefault="00575347" w:rsidP="00462444">
      <w:pPr>
        <w:spacing w:before="240" w:line="360" w:lineRule="auto"/>
        <w:ind w:right="1307"/>
        <w:rPr>
          <w:sz w:val="24"/>
          <w:szCs w:val="24"/>
        </w:rPr>
      </w:pPr>
      <w:r w:rsidRPr="00462444">
        <w:rPr>
          <w:sz w:val="24"/>
          <w:szCs w:val="24"/>
        </w:rPr>
        <w:t>Принципами</w:t>
      </w:r>
      <w:r w:rsidRPr="00462444">
        <w:rPr>
          <w:spacing w:val="-4"/>
          <w:sz w:val="24"/>
          <w:szCs w:val="24"/>
        </w:rPr>
        <w:t xml:space="preserve"> </w:t>
      </w:r>
      <w:r w:rsidRPr="00462444">
        <w:rPr>
          <w:sz w:val="24"/>
          <w:szCs w:val="24"/>
        </w:rPr>
        <w:t>построения</w:t>
      </w:r>
      <w:r w:rsidRPr="00462444">
        <w:rPr>
          <w:spacing w:val="-5"/>
          <w:sz w:val="24"/>
          <w:szCs w:val="24"/>
        </w:rPr>
        <w:t xml:space="preserve"> </w:t>
      </w:r>
      <w:proofErr w:type="gramStart"/>
      <w:r w:rsidRPr="00462444">
        <w:rPr>
          <w:sz w:val="24"/>
          <w:szCs w:val="24"/>
        </w:rPr>
        <w:t>ООП</w:t>
      </w:r>
      <w:r w:rsidRPr="00462444">
        <w:rPr>
          <w:spacing w:val="-4"/>
          <w:sz w:val="24"/>
          <w:szCs w:val="24"/>
        </w:rPr>
        <w:t xml:space="preserve">  </w:t>
      </w:r>
      <w:r w:rsidRPr="00462444">
        <w:rPr>
          <w:sz w:val="24"/>
          <w:szCs w:val="24"/>
        </w:rPr>
        <w:t>НОО</w:t>
      </w:r>
      <w:proofErr w:type="gramEnd"/>
      <w:r w:rsidRPr="00462444">
        <w:rPr>
          <w:spacing w:val="-4"/>
          <w:sz w:val="24"/>
          <w:szCs w:val="24"/>
        </w:rPr>
        <w:t xml:space="preserve"> </w:t>
      </w:r>
      <w:r w:rsidRPr="00462444">
        <w:rPr>
          <w:sz w:val="24"/>
          <w:szCs w:val="24"/>
        </w:rPr>
        <w:t>являются</w:t>
      </w:r>
      <w:r w:rsidRPr="00462444">
        <w:rPr>
          <w:spacing w:val="-5"/>
          <w:sz w:val="24"/>
          <w:szCs w:val="24"/>
        </w:rPr>
        <w:t xml:space="preserve"> </w:t>
      </w:r>
      <w:r w:rsidRPr="00462444">
        <w:rPr>
          <w:i/>
          <w:sz w:val="24"/>
          <w:szCs w:val="24"/>
        </w:rPr>
        <w:t>приоритет</w:t>
      </w:r>
      <w:r w:rsidRPr="00462444">
        <w:rPr>
          <w:i/>
          <w:spacing w:val="-4"/>
          <w:sz w:val="24"/>
          <w:szCs w:val="24"/>
        </w:rPr>
        <w:t xml:space="preserve"> </w:t>
      </w:r>
      <w:r w:rsidRPr="00462444">
        <w:rPr>
          <w:i/>
          <w:sz w:val="24"/>
          <w:szCs w:val="24"/>
        </w:rPr>
        <w:t>воспитания</w:t>
      </w:r>
      <w:r w:rsidRPr="00462444">
        <w:rPr>
          <w:i/>
          <w:spacing w:val="-4"/>
          <w:sz w:val="24"/>
          <w:szCs w:val="24"/>
        </w:rPr>
        <w:t xml:space="preserve"> </w:t>
      </w:r>
      <w:r w:rsidRPr="00462444">
        <w:rPr>
          <w:i/>
          <w:sz w:val="24"/>
          <w:szCs w:val="24"/>
        </w:rPr>
        <w:t xml:space="preserve">в </w:t>
      </w:r>
      <w:r w:rsidR="00383B4D" w:rsidRPr="00462444">
        <w:rPr>
          <w:i/>
          <w:sz w:val="24"/>
          <w:szCs w:val="24"/>
        </w:rPr>
        <w:t>о</w:t>
      </w:r>
      <w:r w:rsidRPr="00462444">
        <w:rPr>
          <w:i/>
          <w:sz w:val="24"/>
          <w:szCs w:val="24"/>
        </w:rPr>
        <w:t>бразовательном процессе, личностно-ориентированный</w:t>
      </w:r>
      <w:r w:rsidRPr="00462444">
        <w:rPr>
          <w:i/>
          <w:spacing w:val="-3"/>
          <w:sz w:val="24"/>
          <w:szCs w:val="24"/>
        </w:rPr>
        <w:t xml:space="preserve"> </w:t>
      </w:r>
      <w:r w:rsidRPr="00462444">
        <w:rPr>
          <w:i/>
          <w:sz w:val="24"/>
          <w:szCs w:val="24"/>
        </w:rPr>
        <w:t>и деятельностный</w:t>
      </w:r>
      <w:r w:rsidRPr="00462444">
        <w:rPr>
          <w:i/>
          <w:spacing w:val="-3"/>
          <w:sz w:val="24"/>
          <w:szCs w:val="24"/>
        </w:rPr>
        <w:t xml:space="preserve"> </w:t>
      </w:r>
      <w:r w:rsidRPr="00462444">
        <w:rPr>
          <w:i/>
          <w:sz w:val="24"/>
          <w:szCs w:val="24"/>
        </w:rPr>
        <w:t xml:space="preserve">характер </w:t>
      </w:r>
      <w:r w:rsidRPr="00462444">
        <w:rPr>
          <w:i/>
          <w:spacing w:val="-2"/>
          <w:sz w:val="24"/>
          <w:szCs w:val="24"/>
        </w:rPr>
        <w:t>обучения</w:t>
      </w:r>
      <w:r w:rsidRPr="00462444">
        <w:rPr>
          <w:spacing w:val="-2"/>
          <w:sz w:val="24"/>
          <w:szCs w:val="24"/>
        </w:rPr>
        <w:t>.</w:t>
      </w:r>
    </w:p>
    <w:p w:rsidR="00575347" w:rsidRPr="00A2340F" w:rsidRDefault="00575347" w:rsidP="00A2340F">
      <w:pPr>
        <w:spacing w:line="360" w:lineRule="auto"/>
        <w:rPr>
          <w:sz w:val="24"/>
          <w:szCs w:val="24"/>
        </w:rPr>
      </w:pPr>
      <w:r w:rsidRPr="00A2340F">
        <w:rPr>
          <w:sz w:val="24"/>
          <w:szCs w:val="24"/>
        </w:rPr>
        <w:t>Образовательная программа обеспечивает жизнедеятельность, развитие и функционирование Гимназии в соответствии с основными принципами государственной политики РФ в области образования, а именно:</w:t>
      </w:r>
    </w:p>
    <w:p w:rsidR="00575347" w:rsidRPr="00A2340F" w:rsidRDefault="00575347" w:rsidP="00A2340F">
      <w:pPr>
        <w:spacing w:line="360" w:lineRule="auto"/>
        <w:rPr>
          <w:sz w:val="24"/>
          <w:szCs w:val="24"/>
        </w:rPr>
      </w:pPr>
      <w:r w:rsidRPr="00A2340F">
        <w:rPr>
          <w:sz w:val="24"/>
          <w:szCs w:val="24"/>
        </w:rPr>
        <w:t>воспитание гражданственности, трудолюбия, уважения к правам и свободам человека, любви к окружающей природе, Родине, семье;</w:t>
      </w:r>
    </w:p>
    <w:p w:rsidR="00575347" w:rsidRPr="00A2340F" w:rsidRDefault="00575347" w:rsidP="00A2340F">
      <w:pPr>
        <w:spacing w:line="360" w:lineRule="auto"/>
        <w:rPr>
          <w:sz w:val="24"/>
          <w:szCs w:val="24"/>
        </w:rPr>
      </w:pPr>
      <w:r w:rsidRPr="00A2340F">
        <w:rPr>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w:t>
      </w:r>
      <w:r w:rsidR="00383B4D" w:rsidRPr="00A2340F">
        <w:rPr>
          <w:sz w:val="24"/>
          <w:szCs w:val="24"/>
        </w:rPr>
        <w:t xml:space="preserve"> </w:t>
      </w:r>
      <w:r w:rsidRPr="00A2340F">
        <w:rPr>
          <w:sz w:val="24"/>
          <w:szCs w:val="24"/>
        </w:rPr>
        <w:t>многонационального государства;</w:t>
      </w:r>
    </w:p>
    <w:p w:rsidR="00575347" w:rsidRPr="00A2340F" w:rsidRDefault="00575347" w:rsidP="00A2340F">
      <w:pPr>
        <w:spacing w:line="360" w:lineRule="auto"/>
        <w:rPr>
          <w:sz w:val="24"/>
          <w:szCs w:val="24"/>
        </w:rPr>
      </w:pPr>
      <w:r w:rsidRPr="00A2340F">
        <w:rPr>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575347" w:rsidRPr="00A2340F" w:rsidRDefault="00575347" w:rsidP="00A2340F">
      <w:pPr>
        <w:spacing w:line="360" w:lineRule="auto"/>
        <w:rPr>
          <w:sz w:val="24"/>
          <w:szCs w:val="24"/>
        </w:rPr>
      </w:pPr>
      <w:r w:rsidRPr="00A2340F">
        <w:rPr>
          <w:sz w:val="24"/>
          <w:szCs w:val="24"/>
        </w:rPr>
        <w:t>обеспечение условий для самоопределения личности, для ее самореализации, творческого развития;</w:t>
      </w:r>
    </w:p>
    <w:p w:rsidR="00575347" w:rsidRPr="00A2340F" w:rsidRDefault="00575347" w:rsidP="00A2340F">
      <w:pPr>
        <w:spacing w:line="360" w:lineRule="auto"/>
        <w:rPr>
          <w:sz w:val="24"/>
          <w:szCs w:val="24"/>
        </w:rPr>
      </w:pPr>
      <w:r w:rsidRPr="00A2340F">
        <w:rPr>
          <w:sz w:val="24"/>
          <w:szCs w:val="24"/>
        </w:rPr>
        <w:t>формирование у обучающегося адекватной современному уровню знаний и ступени обучения картины мира;</w:t>
      </w:r>
    </w:p>
    <w:p w:rsidR="00575347" w:rsidRPr="00A2340F" w:rsidRDefault="00575347" w:rsidP="00A2340F">
      <w:pPr>
        <w:spacing w:line="360" w:lineRule="auto"/>
        <w:rPr>
          <w:sz w:val="24"/>
          <w:szCs w:val="24"/>
        </w:rPr>
      </w:pPr>
      <w:r w:rsidRPr="00A2340F">
        <w:rPr>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575347" w:rsidRPr="00A2340F" w:rsidRDefault="00575347" w:rsidP="00A2340F">
      <w:pPr>
        <w:spacing w:line="360" w:lineRule="auto"/>
        <w:rPr>
          <w:sz w:val="24"/>
          <w:szCs w:val="24"/>
        </w:rPr>
      </w:pPr>
      <w:r w:rsidRPr="00A2340F">
        <w:rPr>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575347" w:rsidRPr="00A2340F" w:rsidRDefault="00575347" w:rsidP="00A2340F">
      <w:pPr>
        <w:spacing w:line="360" w:lineRule="auto"/>
        <w:rPr>
          <w:sz w:val="24"/>
          <w:szCs w:val="24"/>
        </w:rPr>
      </w:pPr>
      <w:r w:rsidRPr="00A2340F">
        <w:rPr>
          <w:sz w:val="24"/>
          <w:szCs w:val="24"/>
        </w:rPr>
        <w:t>Гимназия учитывает новые требования, предъявляемые Федеральным законом</w:t>
      </w:r>
      <w:r w:rsidR="00A46570" w:rsidRPr="00A2340F">
        <w:rPr>
          <w:sz w:val="24"/>
          <w:szCs w:val="24"/>
        </w:rPr>
        <w:t xml:space="preserve"> </w:t>
      </w:r>
      <w:r w:rsidRPr="00A2340F">
        <w:rPr>
          <w:sz w:val="24"/>
          <w:szCs w:val="24"/>
        </w:rPr>
        <w:t>«Об образовании в Российской Федерации» (№ 273-ФЗ), и новые возможности освоения основ православной культуры и предметов православного компонента, открываемые ст.87 этого</w:t>
      </w:r>
      <w:r w:rsidRPr="00A2340F">
        <w:t xml:space="preserve"> </w:t>
      </w:r>
      <w:r w:rsidRPr="00A2340F">
        <w:rPr>
          <w:sz w:val="24"/>
          <w:szCs w:val="24"/>
        </w:rPr>
        <w:t>Закона, а также Федеральными государственными образовательными стандартами.</w:t>
      </w:r>
    </w:p>
    <w:p w:rsidR="00575347" w:rsidRPr="00A2340F" w:rsidRDefault="00575347" w:rsidP="00A2340F">
      <w:pPr>
        <w:spacing w:line="360" w:lineRule="auto"/>
        <w:rPr>
          <w:sz w:val="24"/>
          <w:szCs w:val="24"/>
        </w:rPr>
      </w:pPr>
      <w:r w:rsidRPr="00A2340F">
        <w:rPr>
          <w:sz w:val="24"/>
          <w:szCs w:val="24"/>
        </w:rPr>
        <w:t>Программа развития Гимназии понимается как дальнейшее развитие реализуемого Гимназией образования, понимаемого как нравственно-развивающее обучение.</w:t>
      </w:r>
    </w:p>
    <w:p w:rsidR="00575347" w:rsidRPr="00A2340F" w:rsidRDefault="00575347" w:rsidP="00A2340F">
      <w:pPr>
        <w:spacing w:line="360" w:lineRule="auto"/>
        <w:rPr>
          <w:sz w:val="24"/>
          <w:szCs w:val="24"/>
        </w:rPr>
      </w:pPr>
      <w:r w:rsidRPr="00A2340F">
        <w:rPr>
          <w:sz w:val="24"/>
          <w:szCs w:val="24"/>
        </w:rPr>
        <w:t>В основу программы полагаются следующие принципы развития воспитания и обучения:</w:t>
      </w:r>
      <w:r w:rsidR="00A46570" w:rsidRPr="00A2340F">
        <w:rPr>
          <w:sz w:val="24"/>
          <w:szCs w:val="24"/>
        </w:rPr>
        <w:t xml:space="preserve"> </w:t>
      </w:r>
      <w:r w:rsidRPr="00A2340F">
        <w:rPr>
          <w:sz w:val="24"/>
          <w:szCs w:val="24"/>
        </w:rPr>
        <w:t>принцип взаимодействия в процессе организации и реализации воспитания и обучения семьи, гимназии, Русской Православной Церкви и Российского Государства;</w:t>
      </w:r>
    </w:p>
    <w:p w:rsidR="00575347" w:rsidRPr="00A2340F" w:rsidRDefault="00575347" w:rsidP="00D82BD4">
      <w:pPr>
        <w:pStyle w:val="a5"/>
        <w:numPr>
          <w:ilvl w:val="0"/>
          <w:numId w:val="111"/>
        </w:numPr>
        <w:spacing w:line="360" w:lineRule="auto"/>
        <w:rPr>
          <w:sz w:val="24"/>
          <w:szCs w:val="24"/>
        </w:rPr>
      </w:pPr>
      <w:r w:rsidRPr="00A2340F">
        <w:rPr>
          <w:sz w:val="24"/>
          <w:szCs w:val="24"/>
        </w:rPr>
        <w:t>принцип преемственности — передача и усвоение духовно- нравственных ценностей и культурно-исторических православных традиций от поколения к поколению изучения предметов «Основ православной веры», «Основы православной культуры» в период обучения;</w:t>
      </w:r>
    </w:p>
    <w:p w:rsidR="00575347" w:rsidRPr="00A2340F" w:rsidRDefault="00575347" w:rsidP="00D82BD4">
      <w:pPr>
        <w:pStyle w:val="a5"/>
        <w:numPr>
          <w:ilvl w:val="0"/>
          <w:numId w:val="111"/>
        </w:numPr>
        <w:spacing w:line="360" w:lineRule="auto"/>
        <w:rPr>
          <w:sz w:val="24"/>
          <w:szCs w:val="24"/>
        </w:rPr>
      </w:pPr>
      <w:r w:rsidRPr="00A2340F">
        <w:rPr>
          <w:sz w:val="24"/>
          <w:szCs w:val="24"/>
        </w:rPr>
        <w:t>принцип нравственно-развивающего обучения;</w:t>
      </w:r>
    </w:p>
    <w:p w:rsidR="00575347" w:rsidRPr="00A2340F" w:rsidRDefault="00575347" w:rsidP="00D82BD4">
      <w:pPr>
        <w:pStyle w:val="a5"/>
        <w:numPr>
          <w:ilvl w:val="0"/>
          <w:numId w:val="111"/>
        </w:numPr>
        <w:spacing w:line="360" w:lineRule="auto"/>
        <w:rPr>
          <w:sz w:val="24"/>
          <w:szCs w:val="24"/>
        </w:rPr>
      </w:pPr>
      <w:r w:rsidRPr="00A2340F">
        <w:rPr>
          <w:sz w:val="24"/>
          <w:szCs w:val="24"/>
        </w:rPr>
        <w:t>принцип гражданско-патриотического воспитания;</w:t>
      </w:r>
    </w:p>
    <w:p w:rsidR="00575347" w:rsidRPr="00A2340F" w:rsidRDefault="00575347" w:rsidP="00D82BD4">
      <w:pPr>
        <w:pStyle w:val="a5"/>
        <w:numPr>
          <w:ilvl w:val="0"/>
          <w:numId w:val="111"/>
        </w:numPr>
        <w:spacing w:line="360" w:lineRule="auto"/>
        <w:rPr>
          <w:sz w:val="24"/>
          <w:szCs w:val="24"/>
        </w:rPr>
      </w:pPr>
      <w:r w:rsidRPr="00A2340F">
        <w:rPr>
          <w:sz w:val="24"/>
          <w:szCs w:val="24"/>
        </w:rPr>
        <w:t>принцип целостности — скоординированное развитие всех элементов воспитания и обучения;</w:t>
      </w:r>
    </w:p>
    <w:p w:rsidR="00575347" w:rsidRPr="00A2340F" w:rsidRDefault="00575347" w:rsidP="00D82BD4">
      <w:pPr>
        <w:pStyle w:val="a5"/>
        <w:numPr>
          <w:ilvl w:val="0"/>
          <w:numId w:val="111"/>
        </w:numPr>
        <w:spacing w:line="360" w:lineRule="auto"/>
        <w:rPr>
          <w:sz w:val="24"/>
          <w:szCs w:val="24"/>
        </w:rPr>
      </w:pPr>
      <w:r w:rsidRPr="00A2340F">
        <w:rPr>
          <w:sz w:val="24"/>
          <w:szCs w:val="24"/>
        </w:rPr>
        <w:t>принцип научности — обновление содержания образования посредством возрождения утраченных школьной системой образования достижений российской педагогической науки и освоения новых научных достижений;</w:t>
      </w:r>
    </w:p>
    <w:p w:rsidR="00575347" w:rsidRPr="00A2340F" w:rsidRDefault="00575347" w:rsidP="00D82BD4">
      <w:pPr>
        <w:pStyle w:val="a5"/>
        <w:numPr>
          <w:ilvl w:val="0"/>
          <w:numId w:val="111"/>
        </w:numPr>
        <w:spacing w:line="360" w:lineRule="auto"/>
        <w:rPr>
          <w:sz w:val="24"/>
          <w:szCs w:val="24"/>
        </w:rPr>
      </w:pPr>
      <w:r w:rsidRPr="00A2340F">
        <w:rPr>
          <w:sz w:val="24"/>
          <w:szCs w:val="24"/>
        </w:rPr>
        <w:t>ориентация на решение актуальных социально-педагогических задач: воспитание ответственных и свободных граждан России;</w:t>
      </w:r>
    </w:p>
    <w:p w:rsidR="00575347" w:rsidRPr="00A2340F" w:rsidRDefault="00575347" w:rsidP="00D82BD4">
      <w:pPr>
        <w:pStyle w:val="a5"/>
        <w:numPr>
          <w:ilvl w:val="0"/>
          <w:numId w:val="111"/>
        </w:numPr>
        <w:spacing w:line="360" w:lineRule="auto"/>
        <w:rPr>
          <w:sz w:val="24"/>
          <w:szCs w:val="24"/>
        </w:rPr>
      </w:pPr>
      <w:r w:rsidRPr="00A2340F">
        <w:rPr>
          <w:sz w:val="24"/>
          <w:szCs w:val="24"/>
        </w:rPr>
        <w:t>защита от негативных информационных воздействий, противодействие распространению сквернословия, асоциальных форм поведения;</w:t>
      </w:r>
    </w:p>
    <w:p w:rsidR="00575347" w:rsidRPr="00A2340F" w:rsidRDefault="00575347" w:rsidP="00D82BD4">
      <w:pPr>
        <w:pStyle w:val="a5"/>
        <w:numPr>
          <w:ilvl w:val="0"/>
          <w:numId w:val="111"/>
        </w:numPr>
        <w:spacing w:line="360" w:lineRule="auto"/>
        <w:rPr>
          <w:sz w:val="24"/>
          <w:szCs w:val="24"/>
        </w:rPr>
      </w:pPr>
      <w:r w:rsidRPr="00A2340F">
        <w:rPr>
          <w:sz w:val="24"/>
          <w:szCs w:val="24"/>
        </w:rPr>
        <w:t>ориентация на сохранение и развитие духовно-нравственной культуры детей и молодежи в местном сообществе;</w:t>
      </w:r>
    </w:p>
    <w:p w:rsidR="00575347" w:rsidRPr="00A2340F" w:rsidRDefault="00575347" w:rsidP="00D82BD4">
      <w:pPr>
        <w:pStyle w:val="a5"/>
        <w:numPr>
          <w:ilvl w:val="0"/>
          <w:numId w:val="111"/>
        </w:numPr>
        <w:spacing w:line="360" w:lineRule="auto"/>
        <w:rPr>
          <w:sz w:val="24"/>
          <w:szCs w:val="24"/>
        </w:rPr>
      </w:pPr>
      <w:r w:rsidRPr="00A2340F">
        <w:rPr>
          <w:sz w:val="24"/>
          <w:szCs w:val="24"/>
        </w:rPr>
        <w:t>правовое обеспечение деятельности всех субъектов воспитательного процесса.</w:t>
      </w:r>
    </w:p>
    <w:p w:rsidR="00575347" w:rsidRPr="00A2340F" w:rsidRDefault="00575347" w:rsidP="00A2340F">
      <w:pPr>
        <w:spacing w:line="360" w:lineRule="auto"/>
        <w:rPr>
          <w:sz w:val="24"/>
          <w:szCs w:val="24"/>
        </w:rPr>
      </w:pPr>
      <w:r w:rsidRPr="00A2340F">
        <w:rPr>
          <w:sz w:val="24"/>
          <w:szCs w:val="24"/>
        </w:rPr>
        <w:t>Принцип взаимодействия в процессе организации и реализации воспитания и обучения семьи, гимназии, Русской Православной Церкви и Российского Государства.</w:t>
      </w:r>
    </w:p>
    <w:p w:rsidR="00A46570" w:rsidRPr="00A2340F" w:rsidRDefault="00575347" w:rsidP="00A2340F">
      <w:pPr>
        <w:spacing w:line="360" w:lineRule="auto"/>
        <w:rPr>
          <w:sz w:val="24"/>
          <w:szCs w:val="24"/>
        </w:rPr>
      </w:pPr>
      <w:r w:rsidRPr="00A2340F">
        <w:rPr>
          <w:sz w:val="24"/>
          <w:szCs w:val="24"/>
        </w:rPr>
        <w:t>Традиционное для российской педагогики взаимодействие семьи, школы и Православной Церкви имеет принципиальное значение для духовно-нравственного и гражданско- патриотического воспитания российских школьников. Церковь учит почтительному отношению к родителям и учителям. Родители учат благоговейному отношению к</w:t>
      </w:r>
      <w:r w:rsidR="00D305D7" w:rsidRPr="00A2340F">
        <w:rPr>
          <w:sz w:val="24"/>
          <w:szCs w:val="24"/>
        </w:rPr>
        <w:t xml:space="preserve"> </w:t>
      </w:r>
      <w:r w:rsidRPr="00A2340F">
        <w:rPr>
          <w:sz w:val="24"/>
          <w:szCs w:val="24"/>
        </w:rPr>
        <w:t xml:space="preserve">отечественным святыням и прививают любовь к родной школе. </w:t>
      </w:r>
    </w:p>
    <w:p w:rsidR="00575347" w:rsidRPr="00A2340F" w:rsidRDefault="00575347" w:rsidP="00A2340F">
      <w:pPr>
        <w:spacing w:line="360" w:lineRule="auto"/>
        <w:rPr>
          <w:sz w:val="24"/>
          <w:szCs w:val="24"/>
        </w:rPr>
      </w:pPr>
      <w:r w:rsidRPr="00A2340F">
        <w:rPr>
          <w:sz w:val="24"/>
          <w:szCs w:val="24"/>
        </w:rPr>
        <w:t>Академик Д.С Лихачев писал: «Культура — это святыни народа,</w:t>
      </w:r>
      <w:r w:rsidR="00617E15" w:rsidRPr="00A2340F">
        <w:rPr>
          <w:sz w:val="24"/>
          <w:szCs w:val="24"/>
        </w:rPr>
        <w:t xml:space="preserve"> </w:t>
      </w:r>
      <w:r w:rsidRPr="00A2340F">
        <w:rPr>
          <w:sz w:val="24"/>
          <w:szCs w:val="24"/>
        </w:rPr>
        <w:t>святыни нации». Поэтому Российская школа может стать тем историческим фундаментом, на котором будет создаваться культура России.</w:t>
      </w:r>
    </w:p>
    <w:p w:rsidR="00575347" w:rsidRPr="00462444" w:rsidRDefault="00575347" w:rsidP="00462444">
      <w:pPr>
        <w:spacing w:before="240" w:line="360" w:lineRule="auto"/>
        <w:rPr>
          <w:sz w:val="24"/>
          <w:szCs w:val="24"/>
        </w:rPr>
      </w:pPr>
      <w:r w:rsidRPr="00462444">
        <w:rPr>
          <w:b/>
          <w:sz w:val="24"/>
          <w:szCs w:val="24"/>
        </w:rPr>
        <w:t>Принцип преемственности</w:t>
      </w:r>
      <w:r w:rsidRPr="00462444">
        <w:rPr>
          <w:sz w:val="24"/>
          <w:szCs w:val="24"/>
        </w:rPr>
        <w:t xml:space="preserve"> — передача и усвоение духовно- нравственных ценностей и культурно-исторических православных традиций от</w:t>
      </w:r>
      <w:r w:rsidR="00D305D7" w:rsidRPr="00462444">
        <w:rPr>
          <w:sz w:val="24"/>
          <w:szCs w:val="24"/>
        </w:rPr>
        <w:t xml:space="preserve"> </w:t>
      </w:r>
      <w:r w:rsidRPr="00462444">
        <w:rPr>
          <w:sz w:val="24"/>
          <w:szCs w:val="24"/>
        </w:rPr>
        <w:t>поколения к поколению.</w:t>
      </w:r>
    </w:p>
    <w:p w:rsidR="00575347" w:rsidRPr="00462444" w:rsidRDefault="00575347" w:rsidP="00462444">
      <w:pPr>
        <w:spacing w:before="240" w:line="360" w:lineRule="auto"/>
        <w:rPr>
          <w:sz w:val="24"/>
          <w:szCs w:val="24"/>
        </w:rPr>
      </w:pPr>
      <w:r w:rsidRPr="00462444">
        <w:rPr>
          <w:sz w:val="24"/>
          <w:szCs w:val="24"/>
        </w:rPr>
        <w:t>Сохранение целостности и независимости России невозможно без сохранения и приумножения духовно-нравственного и культурно- исторического наследия России.</w:t>
      </w:r>
      <w:r w:rsidR="00A46570">
        <w:rPr>
          <w:sz w:val="24"/>
          <w:szCs w:val="24"/>
        </w:rPr>
        <w:t xml:space="preserve"> </w:t>
      </w:r>
      <w:r w:rsidRPr="00462444">
        <w:rPr>
          <w:sz w:val="24"/>
          <w:szCs w:val="24"/>
        </w:rPr>
        <w:t>Сохранение лучших педагогических традиций российской школы невозможно без изучения истории России, передачи православной культуры. Согласно действующему</w:t>
      </w:r>
      <w:r w:rsidR="00A46570">
        <w:rPr>
          <w:sz w:val="24"/>
          <w:szCs w:val="24"/>
        </w:rPr>
        <w:t xml:space="preserve"> </w:t>
      </w:r>
      <w:r w:rsidRPr="00462444">
        <w:rPr>
          <w:sz w:val="24"/>
          <w:szCs w:val="24"/>
        </w:rPr>
        <w:t>законодательству, православию принадлежит «особая роль в истории России, в</w:t>
      </w:r>
      <w:r w:rsidR="00A46570">
        <w:rPr>
          <w:sz w:val="24"/>
          <w:szCs w:val="24"/>
        </w:rPr>
        <w:t xml:space="preserve"> </w:t>
      </w:r>
      <w:r w:rsidRPr="00462444">
        <w:rPr>
          <w:sz w:val="24"/>
          <w:szCs w:val="24"/>
        </w:rPr>
        <w:t>становлении ее духовности и культуры», и уважении к другим религиозным верованиям (преамбула Закона «О свободе совести и о религиозных объединениях» 1997 год).</w:t>
      </w:r>
      <w:r w:rsidR="00A46570">
        <w:rPr>
          <w:sz w:val="24"/>
          <w:szCs w:val="24"/>
        </w:rPr>
        <w:t xml:space="preserve"> </w:t>
      </w:r>
      <w:r w:rsidRPr="00462444">
        <w:rPr>
          <w:sz w:val="24"/>
          <w:szCs w:val="24"/>
        </w:rPr>
        <w:t>Православные родители, определяя своих детей в общеобразовательную организацию, где принципы обучения и воспитания соответствуют их религиозным и нравственным</w:t>
      </w:r>
      <w:r w:rsidR="00A46570">
        <w:rPr>
          <w:sz w:val="24"/>
          <w:szCs w:val="24"/>
        </w:rPr>
        <w:t xml:space="preserve"> </w:t>
      </w:r>
      <w:r w:rsidRPr="00462444">
        <w:rPr>
          <w:sz w:val="24"/>
          <w:szCs w:val="24"/>
        </w:rPr>
        <w:t>убеждениям, тем самым реализуют свои гражданские права (пп. 2–4, 7–12, ст.3 «Закона об образовании в Российской Федерации»).</w:t>
      </w:r>
    </w:p>
    <w:p w:rsidR="00575347" w:rsidRPr="00462444" w:rsidRDefault="00575347" w:rsidP="00462444">
      <w:pPr>
        <w:spacing w:before="240" w:line="360" w:lineRule="auto"/>
        <w:rPr>
          <w:sz w:val="24"/>
          <w:szCs w:val="24"/>
        </w:rPr>
      </w:pPr>
      <w:r w:rsidRPr="00462444">
        <w:rPr>
          <w:sz w:val="24"/>
          <w:szCs w:val="24"/>
        </w:rPr>
        <w:t xml:space="preserve">Особое внимание в гимназии уделяется изучению русского языка, памятников русской литературы, истории и культуры России. Тем самым Гимназия прямо </w:t>
      </w:r>
      <w:proofErr w:type="gramStart"/>
      <w:r w:rsidRPr="00462444">
        <w:rPr>
          <w:sz w:val="24"/>
          <w:szCs w:val="24"/>
        </w:rPr>
        <w:t xml:space="preserve">содействует </w:t>
      </w:r>
      <w:r w:rsidR="00A46570">
        <w:rPr>
          <w:sz w:val="24"/>
          <w:szCs w:val="24"/>
        </w:rPr>
        <w:t xml:space="preserve"> </w:t>
      </w:r>
      <w:r w:rsidRPr="00462444">
        <w:rPr>
          <w:sz w:val="24"/>
          <w:szCs w:val="24"/>
        </w:rPr>
        <w:t>учению</w:t>
      </w:r>
      <w:proofErr w:type="gramEnd"/>
      <w:r w:rsidRPr="00462444">
        <w:rPr>
          <w:sz w:val="24"/>
          <w:szCs w:val="24"/>
        </w:rPr>
        <w:t xml:space="preserve"> и сохранению отечественного культурного наследия.</w:t>
      </w:r>
      <w:r w:rsidR="00A46570">
        <w:rPr>
          <w:sz w:val="24"/>
          <w:szCs w:val="24"/>
        </w:rPr>
        <w:t xml:space="preserve"> </w:t>
      </w:r>
      <w:r w:rsidRPr="00462444">
        <w:rPr>
          <w:sz w:val="24"/>
          <w:szCs w:val="24"/>
        </w:rPr>
        <w:t>Гимназия стремится сохранять традиционные для российской системы образования слова и стоящие за ними понятия: «школа», «учитель», «ученик», «урок», «учебник» (как книга),</w:t>
      </w:r>
      <w:r w:rsidR="00383B4D" w:rsidRPr="00462444">
        <w:rPr>
          <w:sz w:val="24"/>
          <w:szCs w:val="24"/>
        </w:rPr>
        <w:t xml:space="preserve"> </w:t>
      </w:r>
      <w:r w:rsidRPr="00462444">
        <w:rPr>
          <w:sz w:val="24"/>
          <w:szCs w:val="24"/>
        </w:rPr>
        <w:t>«сочинение», «стихотворение».</w:t>
      </w:r>
    </w:p>
    <w:p w:rsidR="00575347" w:rsidRPr="00462444" w:rsidRDefault="00575347" w:rsidP="00462444">
      <w:pPr>
        <w:spacing w:before="240" w:line="360" w:lineRule="auto"/>
        <w:rPr>
          <w:sz w:val="24"/>
          <w:szCs w:val="24"/>
        </w:rPr>
      </w:pPr>
      <w:r w:rsidRPr="00462444">
        <w:rPr>
          <w:sz w:val="24"/>
          <w:szCs w:val="24"/>
        </w:rPr>
        <w:t>Новые информационные технологии, при надлежащем отношении к ним, помогают</w:t>
      </w:r>
      <w:r w:rsidR="00A46570">
        <w:rPr>
          <w:sz w:val="24"/>
          <w:szCs w:val="24"/>
        </w:rPr>
        <w:t xml:space="preserve"> </w:t>
      </w:r>
      <w:r w:rsidRPr="00462444">
        <w:rPr>
          <w:sz w:val="24"/>
          <w:szCs w:val="24"/>
        </w:rPr>
        <w:t>процессу обучения. В процессе воспитания школьников они несут разрушительную силу.</w:t>
      </w:r>
      <w:r w:rsidR="00A46570">
        <w:rPr>
          <w:sz w:val="24"/>
          <w:szCs w:val="24"/>
        </w:rPr>
        <w:t xml:space="preserve"> </w:t>
      </w:r>
      <w:r w:rsidRPr="00462444">
        <w:rPr>
          <w:sz w:val="24"/>
          <w:szCs w:val="24"/>
        </w:rPr>
        <w:t>Поэтому новые информационные технологии неблагоприятно действуют на воспитание и обучение.</w:t>
      </w:r>
    </w:p>
    <w:p w:rsidR="00575347" w:rsidRPr="00462444" w:rsidRDefault="00575347" w:rsidP="00462444">
      <w:pPr>
        <w:spacing w:before="240" w:line="360" w:lineRule="auto"/>
        <w:rPr>
          <w:sz w:val="24"/>
          <w:szCs w:val="24"/>
        </w:rPr>
      </w:pPr>
      <w:r w:rsidRPr="00462444">
        <w:rPr>
          <w:sz w:val="24"/>
          <w:szCs w:val="24"/>
        </w:rPr>
        <w:t>Для воспитания граждан РФ важен принцип преемственности — передача и усвоение духовно-нравственных ценностей и культурно-исторических православных традиций от поколения к поколению.</w:t>
      </w:r>
    </w:p>
    <w:p w:rsidR="00575347" w:rsidRPr="00462444" w:rsidRDefault="00575347" w:rsidP="00462444">
      <w:pPr>
        <w:spacing w:before="240" w:line="360" w:lineRule="auto"/>
        <w:rPr>
          <w:b/>
          <w:sz w:val="24"/>
          <w:szCs w:val="24"/>
        </w:rPr>
      </w:pPr>
      <w:r w:rsidRPr="00462444">
        <w:rPr>
          <w:b/>
          <w:sz w:val="24"/>
          <w:szCs w:val="24"/>
        </w:rPr>
        <w:t>Принцип нравственно-развивающего обучения</w:t>
      </w:r>
    </w:p>
    <w:p w:rsidR="00575347" w:rsidRPr="00462444" w:rsidRDefault="00575347" w:rsidP="00462444">
      <w:pPr>
        <w:spacing w:before="240" w:line="360" w:lineRule="auto"/>
        <w:rPr>
          <w:sz w:val="24"/>
          <w:szCs w:val="24"/>
        </w:rPr>
      </w:pPr>
      <w:r w:rsidRPr="00462444">
        <w:rPr>
          <w:sz w:val="24"/>
          <w:szCs w:val="24"/>
        </w:rPr>
        <w:t>Принцип нравственно-развивающего обучения раскрыт великим русским педагогом</w:t>
      </w:r>
      <w:r w:rsidR="00A46570">
        <w:rPr>
          <w:sz w:val="24"/>
          <w:szCs w:val="24"/>
        </w:rPr>
        <w:t xml:space="preserve"> </w:t>
      </w:r>
      <w:r w:rsidRPr="00462444">
        <w:rPr>
          <w:sz w:val="24"/>
          <w:szCs w:val="24"/>
        </w:rPr>
        <w:t>К.Д.Ушинским в работе «Нравственное влияние как основа воспитания» Константин Дмитриевич писал: «Убежденные в том, что нравственность не есть необходимое последствие учености и умственного развития, мы еще убеждены и в том, что воспитание, семейное и общественное, вместе с влиянием литературы, общественной жизни и других общественных сил, может иметь сильное и решительное влияние на образование нравственного достоинства в человеке».</w:t>
      </w:r>
    </w:p>
    <w:p w:rsidR="00575347" w:rsidRPr="00462444" w:rsidRDefault="00575347" w:rsidP="00462444">
      <w:pPr>
        <w:spacing w:before="240" w:line="360" w:lineRule="auto"/>
        <w:rPr>
          <w:sz w:val="24"/>
          <w:szCs w:val="24"/>
        </w:rPr>
      </w:pPr>
      <w:r w:rsidRPr="00462444">
        <w:rPr>
          <w:sz w:val="24"/>
          <w:szCs w:val="24"/>
        </w:rPr>
        <w:t>Для духовно-нравственного воспитания большое значение имеет изучение русского языка, литературного чтения, истории России, пример родителей, учителей, взрослого окружения школьника в целом.</w:t>
      </w:r>
    </w:p>
    <w:p w:rsidR="00575347" w:rsidRPr="00462444" w:rsidRDefault="00575347" w:rsidP="00462444">
      <w:pPr>
        <w:spacing w:before="240" w:line="360" w:lineRule="auto"/>
        <w:rPr>
          <w:sz w:val="24"/>
          <w:szCs w:val="24"/>
        </w:rPr>
      </w:pPr>
      <w:r w:rsidRPr="00462444">
        <w:rPr>
          <w:sz w:val="24"/>
          <w:szCs w:val="24"/>
        </w:rPr>
        <w:t>Воспитательные задачи Православной Гимназии достигаются прежде всего тем, что все начальствующие, преподаватели и воспитатели, помня о цели и задачах Гимназии и своем</w:t>
      </w:r>
      <w:r w:rsidR="00A46570">
        <w:rPr>
          <w:sz w:val="24"/>
          <w:szCs w:val="24"/>
        </w:rPr>
        <w:t xml:space="preserve"> </w:t>
      </w:r>
      <w:r w:rsidRPr="00462444">
        <w:rPr>
          <w:sz w:val="24"/>
          <w:szCs w:val="24"/>
        </w:rPr>
        <w:t>педагогическом призвании, должны служить для воспитанников и воспитанниц примером благонравия, добродушия, трудолюбия, взаимопомощи, ревностного исполнения своих обязанностей.</w:t>
      </w:r>
    </w:p>
    <w:p w:rsidR="00575347" w:rsidRPr="00462444" w:rsidRDefault="002C1574" w:rsidP="00462444">
      <w:pPr>
        <w:spacing w:before="240" w:line="360" w:lineRule="auto"/>
        <w:rPr>
          <w:b/>
          <w:sz w:val="24"/>
          <w:szCs w:val="24"/>
        </w:rPr>
      </w:pPr>
      <w:r w:rsidRPr="00462444">
        <w:rPr>
          <w:sz w:val="24"/>
          <w:szCs w:val="24"/>
        </w:rPr>
        <w:t xml:space="preserve"> </w:t>
      </w:r>
      <w:r w:rsidR="00575347" w:rsidRPr="00462444">
        <w:rPr>
          <w:b/>
          <w:sz w:val="24"/>
          <w:szCs w:val="24"/>
        </w:rPr>
        <w:t>Принцип гражданско-патриотического воспитания.</w:t>
      </w:r>
    </w:p>
    <w:p w:rsidR="00575347" w:rsidRPr="00462444" w:rsidRDefault="00575347" w:rsidP="00462444">
      <w:pPr>
        <w:spacing w:before="240" w:line="360" w:lineRule="auto"/>
        <w:rPr>
          <w:sz w:val="24"/>
          <w:szCs w:val="24"/>
        </w:rPr>
      </w:pPr>
      <w:r w:rsidRPr="00462444">
        <w:rPr>
          <w:sz w:val="24"/>
          <w:szCs w:val="24"/>
        </w:rPr>
        <w:t>Одна из актуальных социально-педагогических задач: воспитание патриотизма. Любовь к Отечеству — чувство, столь же естественное для человека, как и любовь к матери, —должно воспитываться с детства. Для того чтобы стать ответственным гражданином, понимающим свои обязанности, а не только права, школьнику необходимо научиться чувствовать сопричастность судьбам своей Родины: научиться любить и ценить ее прошлое, быть ответственным за ее настоящее, верить в ее великое будущее. Служение Родине должно стать для него делом совести, чести, долга, любви.</w:t>
      </w:r>
    </w:p>
    <w:p w:rsidR="00575347" w:rsidRPr="00A2340F" w:rsidRDefault="00575347" w:rsidP="00A2340F">
      <w:pPr>
        <w:spacing w:line="360" w:lineRule="auto"/>
        <w:rPr>
          <w:sz w:val="24"/>
          <w:szCs w:val="24"/>
        </w:rPr>
      </w:pPr>
      <w:r w:rsidRPr="00A2340F">
        <w:rPr>
          <w:sz w:val="24"/>
          <w:szCs w:val="24"/>
        </w:rPr>
        <w:t>Поэтому в Гимназии уделяется внимание изучению истории Отечества на примерах жизни и подвигах русских святых, родного языка и литературы, а также православной культуры</w:t>
      </w:r>
      <w:r w:rsidR="0069050E" w:rsidRPr="00A2340F">
        <w:rPr>
          <w:sz w:val="24"/>
          <w:szCs w:val="24"/>
        </w:rPr>
        <w:t xml:space="preserve"> </w:t>
      </w:r>
      <w:r w:rsidR="009D275C" w:rsidRPr="00A2340F">
        <w:rPr>
          <w:sz w:val="24"/>
          <w:szCs w:val="24"/>
        </w:rPr>
        <w:t>Р</w:t>
      </w:r>
      <w:r w:rsidRPr="00A2340F">
        <w:rPr>
          <w:sz w:val="24"/>
          <w:szCs w:val="24"/>
        </w:rPr>
        <w:t xml:space="preserve">оссии. Чувство гражданственности как деятельной любви к своему Отечеству прививается учащимся через их живое участие в реализуемых Гимназией культурных и социальных проектах, а </w:t>
      </w:r>
      <w:proofErr w:type="gramStart"/>
      <w:r w:rsidRPr="00A2340F">
        <w:rPr>
          <w:sz w:val="24"/>
          <w:szCs w:val="24"/>
        </w:rPr>
        <w:t>так же</w:t>
      </w:r>
      <w:proofErr w:type="gramEnd"/>
      <w:r w:rsidRPr="00A2340F">
        <w:rPr>
          <w:sz w:val="24"/>
          <w:szCs w:val="24"/>
        </w:rPr>
        <w:t xml:space="preserve"> за счет активного участия учащих и учащихся и их родителей в церковно-общественной жизни Прихода.</w:t>
      </w:r>
    </w:p>
    <w:p w:rsidR="00575347" w:rsidRPr="00A2340F" w:rsidRDefault="00575347" w:rsidP="00A2340F">
      <w:pPr>
        <w:spacing w:line="360" w:lineRule="auto"/>
        <w:rPr>
          <w:sz w:val="24"/>
          <w:szCs w:val="24"/>
        </w:rPr>
      </w:pPr>
      <w:r w:rsidRPr="00A2340F">
        <w:rPr>
          <w:sz w:val="24"/>
          <w:szCs w:val="24"/>
        </w:rPr>
        <w:t>В целях создания благоприятного социокультурного пространства Гимназия разработала и осуществляет внутригимназические проекты:</w:t>
      </w:r>
    </w:p>
    <w:p w:rsidR="00575347" w:rsidRPr="00A2340F" w:rsidRDefault="00575347" w:rsidP="00A2340F">
      <w:pPr>
        <w:spacing w:line="360" w:lineRule="auto"/>
        <w:rPr>
          <w:sz w:val="24"/>
          <w:szCs w:val="24"/>
        </w:rPr>
      </w:pPr>
      <w:r w:rsidRPr="00A2340F">
        <w:rPr>
          <w:sz w:val="24"/>
          <w:szCs w:val="24"/>
        </w:rPr>
        <w:t>«Деревце добрых дел» - поздравление пожилых прихожан, детей сирот, детей из других образовательных учреждений с православными праздниками.</w:t>
      </w:r>
    </w:p>
    <w:p w:rsidR="00575347" w:rsidRPr="00A2340F" w:rsidRDefault="00575347" w:rsidP="00D31207">
      <w:pPr>
        <w:spacing w:line="360" w:lineRule="auto"/>
        <w:rPr>
          <w:sz w:val="24"/>
          <w:szCs w:val="24"/>
        </w:rPr>
      </w:pPr>
      <w:r w:rsidRPr="00A2340F">
        <w:rPr>
          <w:sz w:val="24"/>
          <w:szCs w:val="24"/>
        </w:rPr>
        <w:t>Осуществление этих проектов предполагает широкое социальное сотрудничество- партнерство. Реализовать духовно и социально значимые проекты Гимназии помогают: Новосибирская Митрополия Русской Православной Церкви, Правительство</w:t>
      </w:r>
      <w:r w:rsidR="00A46570" w:rsidRPr="00A2340F">
        <w:rPr>
          <w:sz w:val="24"/>
          <w:szCs w:val="24"/>
        </w:rPr>
        <w:t xml:space="preserve"> </w:t>
      </w:r>
      <w:r w:rsidRPr="00A2340F">
        <w:rPr>
          <w:sz w:val="24"/>
          <w:szCs w:val="24"/>
        </w:rPr>
        <w:t xml:space="preserve">Новосибирской области, мэрия г. Новосибирска, </w:t>
      </w:r>
      <w:r w:rsidR="00D31207">
        <w:rPr>
          <w:sz w:val="24"/>
          <w:szCs w:val="24"/>
        </w:rPr>
        <w:t xml:space="preserve">администрация Советского района </w:t>
      </w:r>
      <w:r w:rsidRPr="00A2340F">
        <w:rPr>
          <w:sz w:val="24"/>
          <w:szCs w:val="24"/>
        </w:rPr>
        <w:t>г. Новосибирска, дошкольные образовательные учреждения, медицинские учреждения, православные приходы и общественные организации, другие учреждения и организации.</w:t>
      </w:r>
    </w:p>
    <w:p w:rsidR="002C1574" w:rsidRPr="00462444" w:rsidRDefault="002C1574" w:rsidP="00A2340F">
      <w:pPr>
        <w:spacing w:before="240" w:line="360" w:lineRule="auto"/>
        <w:rPr>
          <w:sz w:val="24"/>
          <w:szCs w:val="24"/>
        </w:rPr>
      </w:pPr>
      <w:r w:rsidRPr="00A2340F">
        <w:rPr>
          <w:sz w:val="24"/>
          <w:szCs w:val="24"/>
        </w:rPr>
        <w:t xml:space="preserve"> </w:t>
      </w:r>
      <w:r w:rsidR="00575347" w:rsidRPr="00A2340F">
        <w:rPr>
          <w:b/>
          <w:sz w:val="24"/>
          <w:szCs w:val="24"/>
        </w:rPr>
        <w:t>Принцип целостности</w:t>
      </w:r>
      <w:r w:rsidR="00575347" w:rsidRPr="00A2340F">
        <w:rPr>
          <w:sz w:val="24"/>
          <w:szCs w:val="24"/>
        </w:rPr>
        <w:t xml:space="preserve"> — скоординированное</w:t>
      </w:r>
      <w:r w:rsidR="00575347" w:rsidRPr="00462444">
        <w:rPr>
          <w:sz w:val="24"/>
          <w:szCs w:val="24"/>
        </w:rPr>
        <w:t xml:space="preserve"> развитие всех элементов воспитания и обучения. </w:t>
      </w:r>
    </w:p>
    <w:p w:rsidR="00575347" w:rsidRPr="00A2340F" w:rsidRDefault="002C1574" w:rsidP="00A2340F">
      <w:pPr>
        <w:spacing w:line="360" w:lineRule="auto"/>
        <w:rPr>
          <w:sz w:val="24"/>
          <w:szCs w:val="24"/>
        </w:rPr>
      </w:pPr>
      <w:r w:rsidRPr="00462444">
        <w:t xml:space="preserve"> </w:t>
      </w:r>
      <w:r w:rsidR="00575347" w:rsidRPr="00A2340F">
        <w:rPr>
          <w:sz w:val="24"/>
          <w:szCs w:val="24"/>
        </w:rPr>
        <w:t>Современное российское законодательство определяет образование как</w:t>
      </w:r>
      <w:r w:rsidR="000E2A8F" w:rsidRPr="00A2340F">
        <w:rPr>
          <w:sz w:val="24"/>
          <w:szCs w:val="24"/>
        </w:rPr>
        <w:t xml:space="preserve"> </w:t>
      </w:r>
      <w:r w:rsidR="00575347" w:rsidRPr="00A2340F">
        <w:rPr>
          <w:sz w:val="24"/>
          <w:szCs w:val="24"/>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определенного объема и сложности в целях</w:t>
      </w:r>
      <w:r w:rsidR="000E2A8F" w:rsidRPr="00A2340F">
        <w:rPr>
          <w:sz w:val="24"/>
          <w:szCs w:val="24"/>
        </w:rPr>
        <w:t xml:space="preserve"> </w:t>
      </w:r>
      <w:r w:rsidR="00575347" w:rsidRPr="00A2340F">
        <w:rPr>
          <w:sz w:val="24"/>
          <w:szCs w:val="24"/>
        </w:rPr>
        <w:t>интеллектуального, духовно- нравственного, творческого, физического и (или)</w:t>
      </w:r>
      <w:r w:rsidR="000E2A8F" w:rsidRPr="00A2340F">
        <w:rPr>
          <w:sz w:val="24"/>
          <w:szCs w:val="24"/>
        </w:rPr>
        <w:t xml:space="preserve"> </w:t>
      </w:r>
      <w:r w:rsidR="00575347" w:rsidRPr="00A2340F">
        <w:rPr>
          <w:sz w:val="24"/>
          <w:szCs w:val="24"/>
        </w:rPr>
        <w:t>профессионального развития человека, удовлетворения его образовательных потребностей и интересов» (п.1ст.2 Федерального Закона «Об образовании в Российской Федерации»).</w:t>
      </w:r>
      <w:r w:rsidR="00BF79AA" w:rsidRPr="00A2340F">
        <w:rPr>
          <w:sz w:val="24"/>
          <w:szCs w:val="24"/>
        </w:rPr>
        <w:t xml:space="preserve"> </w:t>
      </w:r>
      <w:r w:rsidR="00575347" w:rsidRPr="00A2340F">
        <w:rPr>
          <w:sz w:val="24"/>
          <w:szCs w:val="24"/>
        </w:rPr>
        <w:t xml:space="preserve">Православная вера и культура содействуют формированию целостного и </w:t>
      </w:r>
      <w:proofErr w:type="gramStart"/>
      <w:r w:rsidR="00575347" w:rsidRPr="00A2340F">
        <w:rPr>
          <w:sz w:val="24"/>
          <w:szCs w:val="24"/>
        </w:rPr>
        <w:t>жизнеутверждающего</w:t>
      </w:r>
      <w:r w:rsidR="00BF79AA" w:rsidRPr="00A2340F">
        <w:rPr>
          <w:sz w:val="24"/>
          <w:szCs w:val="24"/>
        </w:rPr>
        <w:t xml:space="preserve"> </w:t>
      </w:r>
      <w:r w:rsidR="00575347" w:rsidRPr="00A2340F">
        <w:rPr>
          <w:sz w:val="24"/>
          <w:szCs w:val="24"/>
        </w:rPr>
        <w:t xml:space="preserve"> мировоззрения</w:t>
      </w:r>
      <w:proofErr w:type="gramEnd"/>
      <w:r w:rsidR="00575347" w:rsidRPr="00A2340F">
        <w:rPr>
          <w:sz w:val="24"/>
          <w:szCs w:val="24"/>
        </w:rPr>
        <w:t xml:space="preserve"> учащих и учащихся и соответственно</w:t>
      </w:r>
      <w:r w:rsidR="00575347" w:rsidRPr="00462444">
        <w:t xml:space="preserve"> —</w:t>
      </w:r>
      <w:r w:rsidR="009D275C" w:rsidRPr="00462444">
        <w:t xml:space="preserve"> </w:t>
      </w:r>
      <w:r w:rsidR="00575347" w:rsidRPr="00A2340F">
        <w:rPr>
          <w:sz w:val="24"/>
          <w:szCs w:val="24"/>
        </w:rPr>
        <w:t>координации всех элементов обучения и воспитания. Потому что приобретаемые в Гимназии знания, умения и навыки имеют общие ценностные установки и духовно- нравственные цели.</w:t>
      </w:r>
    </w:p>
    <w:p w:rsidR="00575347" w:rsidRPr="00A2340F" w:rsidRDefault="002C1574" w:rsidP="00A2340F">
      <w:pPr>
        <w:spacing w:line="360" w:lineRule="auto"/>
        <w:rPr>
          <w:sz w:val="24"/>
          <w:szCs w:val="24"/>
        </w:rPr>
      </w:pPr>
      <w:r w:rsidRPr="00A2340F">
        <w:rPr>
          <w:sz w:val="24"/>
          <w:szCs w:val="24"/>
        </w:rPr>
        <w:t xml:space="preserve"> </w:t>
      </w:r>
      <w:r w:rsidR="00575347" w:rsidRPr="00A2340F">
        <w:rPr>
          <w:sz w:val="24"/>
          <w:szCs w:val="24"/>
        </w:rPr>
        <w:t>Защита от негативных информационных воздействий, противодействие</w:t>
      </w:r>
      <w:r w:rsidR="007E2E43" w:rsidRPr="00A2340F">
        <w:rPr>
          <w:sz w:val="24"/>
          <w:szCs w:val="24"/>
        </w:rPr>
        <w:t xml:space="preserve"> </w:t>
      </w:r>
      <w:r w:rsidR="00575347" w:rsidRPr="00A2340F">
        <w:rPr>
          <w:sz w:val="24"/>
          <w:szCs w:val="24"/>
        </w:rPr>
        <w:t>распространению сквернословия и асоциальных форм поведения.</w:t>
      </w:r>
    </w:p>
    <w:p w:rsidR="00575347" w:rsidRPr="00A2340F" w:rsidRDefault="00575347" w:rsidP="00A2340F">
      <w:pPr>
        <w:spacing w:line="360" w:lineRule="auto"/>
        <w:rPr>
          <w:sz w:val="24"/>
          <w:szCs w:val="24"/>
        </w:rPr>
      </w:pPr>
      <w:r w:rsidRPr="00A2340F">
        <w:rPr>
          <w:sz w:val="24"/>
          <w:szCs w:val="24"/>
        </w:rPr>
        <w:t>Федеральный закон Российской Федерации от 29 декабря 2010 г. (№ 436-ФЗ) «О защите</w:t>
      </w:r>
      <w:r w:rsidR="00A46570" w:rsidRPr="00A2340F">
        <w:rPr>
          <w:sz w:val="24"/>
          <w:szCs w:val="24"/>
        </w:rPr>
        <w:t xml:space="preserve"> </w:t>
      </w:r>
      <w:r w:rsidRPr="00A2340F">
        <w:rPr>
          <w:sz w:val="24"/>
          <w:szCs w:val="24"/>
        </w:rPr>
        <w:t>детей от информации, причиняющей вред их здоровью и развитию» констатирует наличие многих опасностей для детей школьного возраста.</w:t>
      </w:r>
    </w:p>
    <w:p w:rsidR="00575347" w:rsidRPr="00462444" w:rsidRDefault="00575347" w:rsidP="00A2340F">
      <w:pPr>
        <w:spacing w:line="360" w:lineRule="auto"/>
      </w:pPr>
      <w:r w:rsidRPr="00A2340F">
        <w:rPr>
          <w:sz w:val="24"/>
          <w:szCs w:val="24"/>
        </w:rPr>
        <w:t>Существует целый ряд и других опасностей для современных школьников со стороны распространителей курения, наркотиков, организаторов детской преступности. Гимназия с помощью родителей стремится, насколько это возможно при агрессивном характере зла, оградить воспитанников и воспитанниц Гимназии от негативных информационных и иных асоциальных воздействий. Успех в этом деле в значительной мере зависит от родителей (законных представителей) обучающихся. Привитие с раннего детства духовно- нравственной культуры детям — это залог целостного развития личности, не поддающейся негативному воздействию современного общества.</w:t>
      </w:r>
      <w:r w:rsidR="003F692C" w:rsidRPr="00A2340F">
        <w:rPr>
          <w:sz w:val="24"/>
          <w:szCs w:val="24"/>
        </w:rPr>
        <w:t xml:space="preserve"> </w:t>
      </w:r>
      <w:r w:rsidRPr="00A2340F">
        <w:rPr>
          <w:sz w:val="24"/>
          <w:szCs w:val="24"/>
        </w:rPr>
        <w:t>Ориентация на сохранение и развитие духовно-нравственной культуры детей и молодежи в местном сообществе.</w:t>
      </w:r>
    </w:p>
    <w:p w:rsidR="00575347" w:rsidRPr="00462444" w:rsidRDefault="00575347" w:rsidP="00462444">
      <w:pPr>
        <w:spacing w:before="240" w:line="360" w:lineRule="auto"/>
        <w:rPr>
          <w:sz w:val="24"/>
          <w:szCs w:val="24"/>
        </w:rPr>
      </w:pPr>
      <w:r w:rsidRPr="00462444">
        <w:rPr>
          <w:sz w:val="24"/>
          <w:szCs w:val="24"/>
        </w:rPr>
        <w:t xml:space="preserve">В залах библиотек на территории района, воспитанники гимназии показывают кукольные театры для воспитанников соседних школ, детских садов района </w:t>
      </w:r>
      <w:proofErr w:type="gramStart"/>
      <w:r w:rsidRPr="00462444">
        <w:rPr>
          <w:sz w:val="24"/>
          <w:szCs w:val="24"/>
        </w:rPr>
        <w:t>( по</w:t>
      </w:r>
      <w:proofErr w:type="gramEnd"/>
      <w:r w:rsidRPr="00462444">
        <w:rPr>
          <w:sz w:val="24"/>
          <w:szCs w:val="24"/>
        </w:rPr>
        <w:t xml:space="preserve"> согласованию) такие, как «Рождество Христово». Участвуют </w:t>
      </w:r>
      <w:proofErr w:type="gramStart"/>
      <w:r w:rsidRPr="00462444">
        <w:rPr>
          <w:sz w:val="24"/>
          <w:szCs w:val="24"/>
        </w:rPr>
        <w:t>в мероприятиях</w:t>
      </w:r>
      <w:proofErr w:type="gramEnd"/>
      <w:r w:rsidRPr="00462444">
        <w:rPr>
          <w:sz w:val="24"/>
          <w:szCs w:val="24"/>
        </w:rPr>
        <w:t xml:space="preserve"> посвященных «Дню славянской письменности и культуры», «Дню народного единства».</w:t>
      </w:r>
    </w:p>
    <w:p w:rsidR="00575347" w:rsidRPr="00462444" w:rsidRDefault="00575347" w:rsidP="00462444">
      <w:pPr>
        <w:spacing w:before="240" w:line="360" w:lineRule="auto"/>
        <w:rPr>
          <w:sz w:val="24"/>
          <w:szCs w:val="24"/>
        </w:rPr>
      </w:pPr>
      <w:r w:rsidRPr="00462444">
        <w:rPr>
          <w:sz w:val="24"/>
          <w:szCs w:val="24"/>
        </w:rPr>
        <w:t>Гимназия и впредь намерена активно участвовать в социально - благотворительной и культурно-просветительной деятельности, направленной на духовно-нравственное развитие детей и молодежи в районе и городе. На базе православной гимназии планируется создание культурно-просветительского центра с целью обучения педагогов и родителей предмета «Основы православной веры и культуры».</w:t>
      </w:r>
    </w:p>
    <w:p w:rsidR="00575347" w:rsidRPr="00462444" w:rsidRDefault="002C1574" w:rsidP="00462444">
      <w:pPr>
        <w:spacing w:before="240" w:line="360" w:lineRule="auto"/>
        <w:rPr>
          <w:sz w:val="24"/>
          <w:szCs w:val="24"/>
        </w:rPr>
      </w:pPr>
      <w:r w:rsidRPr="00462444">
        <w:rPr>
          <w:sz w:val="24"/>
          <w:szCs w:val="24"/>
        </w:rPr>
        <w:t xml:space="preserve"> </w:t>
      </w:r>
      <w:r w:rsidR="00575347" w:rsidRPr="00462444">
        <w:rPr>
          <w:sz w:val="24"/>
          <w:szCs w:val="24"/>
        </w:rPr>
        <w:t>Правовое обеспечение деятельности всех субъектов воспитательного процесса (закон</w:t>
      </w:r>
      <w:r w:rsidR="009D275C" w:rsidRPr="00462444">
        <w:rPr>
          <w:sz w:val="24"/>
          <w:szCs w:val="24"/>
        </w:rPr>
        <w:t xml:space="preserve"> </w:t>
      </w:r>
      <w:r w:rsidR="00575347" w:rsidRPr="00462444">
        <w:rPr>
          <w:sz w:val="24"/>
          <w:szCs w:val="24"/>
        </w:rPr>
        <w:t>«Об образовании в Российской Федерации» (№ 273-ФЗ</w:t>
      </w:r>
      <w:proofErr w:type="gramStart"/>
      <w:r w:rsidR="00575347" w:rsidRPr="00462444">
        <w:rPr>
          <w:sz w:val="24"/>
          <w:szCs w:val="24"/>
        </w:rPr>
        <w:t>).Образовательная</w:t>
      </w:r>
      <w:proofErr w:type="gramEnd"/>
      <w:r w:rsidR="00575347" w:rsidRPr="00462444">
        <w:rPr>
          <w:sz w:val="24"/>
          <w:szCs w:val="24"/>
        </w:rPr>
        <w:t xml:space="preserve">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в целом определенное направление деятельности Гимназии.</w:t>
      </w:r>
    </w:p>
    <w:p w:rsidR="00575347" w:rsidRPr="00462444" w:rsidRDefault="00575347" w:rsidP="00462444">
      <w:pPr>
        <w:spacing w:before="240" w:line="360" w:lineRule="auto"/>
        <w:rPr>
          <w:sz w:val="24"/>
          <w:szCs w:val="24"/>
        </w:rPr>
      </w:pPr>
      <w:r w:rsidRPr="00462444">
        <w:rPr>
          <w:sz w:val="24"/>
          <w:szCs w:val="24"/>
        </w:rPr>
        <w:t>Обучающиеся гимназии начальной школы принимают участие в конкурсах</w:t>
      </w:r>
      <w:r w:rsidR="0055771A" w:rsidRPr="00462444">
        <w:rPr>
          <w:sz w:val="24"/>
          <w:szCs w:val="24"/>
        </w:rPr>
        <w:t xml:space="preserve"> и олимпиадах</w:t>
      </w:r>
      <w:r w:rsidRPr="00462444">
        <w:rPr>
          <w:sz w:val="24"/>
          <w:szCs w:val="24"/>
        </w:rPr>
        <w:t>: «Мое первое открытие», Всероссийская предметная олимпиада школьников», «Русский медвежонок»,</w:t>
      </w:r>
      <w:r w:rsidR="00A46570">
        <w:rPr>
          <w:sz w:val="24"/>
          <w:szCs w:val="24"/>
        </w:rPr>
        <w:t xml:space="preserve"> </w:t>
      </w:r>
      <w:r w:rsidRPr="00462444">
        <w:rPr>
          <w:sz w:val="24"/>
          <w:szCs w:val="24"/>
        </w:rPr>
        <w:t xml:space="preserve">«Кенгуру», «Красота Божьего мира», </w:t>
      </w:r>
      <w:proofErr w:type="gramStart"/>
      <w:r w:rsidRPr="00462444">
        <w:rPr>
          <w:sz w:val="24"/>
          <w:szCs w:val="24"/>
        </w:rPr>
        <w:t>городских и районных мероприятиях</w:t>
      </w:r>
      <w:proofErr w:type="gramEnd"/>
      <w:r w:rsidRPr="00462444">
        <w:rPr>
          <w:sz w:val="24"/>
          <w:szCs w:val="24"/>
        </w:rPr>
        <w:t xml:space="preserve"> посвященных</w:t>
      </w:r>
      <w:r w:rsidR="00A46570">
        <w:rPr>
          <w:sz w:val="24"/>
          <w:szCs w:val="24"/>
        </w:rPr>
        <w:t xml:space="preserve"> </w:t>
      </w:r>
      <w:r w:rsidRPr="00462444">
        <w:rPr>
          <w:sz w:val="24"/>
          <w:szCs w:val="24"/>
        </w:rPr>
        <w:t>«Дню славянской письменности и культуры», «Дню народного единства» и в социальных мероприятиях Гимназии.</w:t>
      </w:r>
    </w:p>
    <w:p w:rsidR="00CC3A8A" w:rsidRPr="00462444" w:rsidRDefault="00CC3A8A" w:rsidP="00462444">
      <w:pPr>
        <w:spacing w:before="240" w:line="360" w:lineRule="auto"/>
        <w:rPr>
          <w:sz w:val="24"/>
          <w:szCs w:val="24"/>
        </w:rPr>
      </w:pPr>
      <w:r w:rsidRPr="00462444">
        <w:rPr>
          <w:b/>
          <w:sz w:val="24"/>
          <w:szCs w:val="24"/>
        </w:rPr>
        <w:t>1.3.</w:t>
      </w:r>
      <w:r w:rsidRPr="00462444">
        <w:rPr>
          <w:sz w:val="24"/>
          <w:szCs w:val="24"/>
        </w:rPr>
        <w:t xml:space="preserve"> </w:t>
      </w:r>
      <w:r w:rsidRPr="00462444">
        <w:rPr>
          <w:b/>
          <w:sz w:val="24"/>
          <w:szCs w:val="24"/>
        </w:rPr>
        <w:t>ОБЩАЯ ХАРАКТЕРИСТИКА ПЛАНИРУЕМЫХ РЕЗУЛЬТАТОВ ОСВОЕНИЯ ОСНОВНОЙ ОБРАЗОВАТЕЛЬНОЙ ПРОГРАММЫ</w:t>
      </w:r>
    </w:p>
    <w:p w:rsidR="0067128B" w:rsidRPr="00462444" w:rsidRDefault="00CC3A8A" w:rsidP="00462444">
      <w:pPr>
        <w:spacing w:before="240" w:line="360" w:lineRule="auto"/>
        <w:rPr>
          <w:sz w:val="24"/>
          <w:szCs w:val="24"/>
        </w:rPr>
      </w:pPr>
      <w:r w:rsidRPr="00462444">
        <w:rPr>
          <w:sz w:val="24"/>
          <w:szCs w:val="24"/>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roofErr w:type="gramStart"/>
      <w:r w:rsidRPr="00462444">
        <w:rPr>
          <w:sz w:val="24"/>
          <w:szCs w:val="24"/>
        </w:rPr>
        <w:t>и  др.</w:t>
      </w:r>
      <w:proofErr w:type="gramEnd"/>
      <w:r w:rsidRPr="00462444">
        <w:rPr>
          <w:sz w:val="24"/>
          <w:szCs w:val="24"/>
        </w:rPr>
        <w:t xml:space="preserve">). </w:t>
      </w:r>
    </w:p>
    <w:p w:rsidR="0067128B" w:rsidRPr="00462444" w:rsidRDefault="00CC3A8A" w:rsidP="00462444">
      <w:pPr>
        <w:spacing w:before="240" w:line="360" w:lineRule="auto"/>
        <w:rPr>
          <w:sz w:val="24"/>
          <w:szCs w:val="24"/>
        </w:rPr>
      </w:pPr>
      <w:r w:rsidRPr="00462444">
        <w:rPr>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 </w:t>
      </w:r>
    </w:p>
    <w:p w:rsidR="00CC3A8A" w:rsidRPr="00462444" w:rsidRDefault="00CC3A8A" w:rsidP="00462444">
      <w:pPr>
        <w:spacing w:before="240" w:line="360" w:lineRule="auto"/>
        <w:rPr>
          <w:sz w:val="24"/>
          <w:szCs w:val="24"/>
        </w:rPr>
      </w:pPr>
      <w:r w:rsidRPr="00462444">
        <w:rPr>
          <w:sz w:val="24"/>
          <w:szCs w:val="24"/>
        </w:rP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w:t>
      </w:r>
      <w:r w:rsidR="0067128B" w:rsidRPr="00462444">
        <w:rPr>
          <w:sz w:val="24"/>
          <w:szCs w:val="24"/>
        </w:rPr>
        <w:t xml:space="preserve"> спортом.</w:t>
      </w:r>
    </w:p>
    <w:p w:rsidR="00CC3A8A" w:rsidRPr="00462444" w:rsidRDefault="00CC3A8A" w:rsidP="00462444">
      <w:pPr>
        <w:spacing w:before="240" w:line="360" w:lineRule="auto"/>
        <w:rPr>
          <w:sz w:val="24"/>
          <w:szCs w:val="24"/>
        </w:rPr>
      </w:pPr>
      <w:r w:rsidRPr="00462444">
        <w:rPr>
          <w:b/>
          <w:sz w:val="24"/>
          <w:szCs w:val="24"/>
        </w:rPr>
        <w:t>1.4.</w:t>
      </w:r>
      <w:r w:rsidRPr="00462444">
        <w:rPr>
          <w:sz w:val="24"/>
          <w:szCs w:val="24"/>
        </w:rPr>
        <w:t xml:space="preserve"> </w:t>
      </w:r>
      <w:r w:rsidRPr="00462444">
        <w:rPr>
          <w:b/>
          <w:sz w:val="24"/>
          <w:szCs w:val="24"/>
        </w:rPr>
        <w:t>СИСТЕМА ОЦЕНКИ ДОСТИЖЕНИЯ ПЛАНИРУЕМЫХ РЕЗУЛЬТАТОВ ОСВОЕНИЯ ПРОГРАММЫ НАЧАЛЬНОГО ОБЩЕГО ОБРАЗОВАНИЯ</w:t>
      </w:r>
    </w:p>
    <w:p w:rsidR="00CC3A8A" w:rsidRPr="00462444" w:rsidRDefault="00CC3A8A" w:rsidP="00462444">
      <w:pPr>
        <w:spacing w:before="240" w:line="360" w:lineRule="auto"/>
        <w:rPr>
          <w:sz w:val="24"/>
          <w:szCs w:val="24"/>
        </w:rPr>
      </w:pPr>
      <w:r w:rsidRPr="00462444">
        <w:rPr>
          <w:sz w:val="24"/>
          <w:szCs w:val="24"/>
        </w:rPr>
        <w:t>1.4.1. Общие положения</w:t>
      </w:r>
    </w:p>
    <w:p w:rsidR="00CC3A8A" w:rsidRPr="00462444" w:rsidRDefault="00CC3A8A" w:rsidP="00462444">
      <w:pPr>
        <w:spacing w:before="240" w:line="360" w:lineRule="auto"/>
        <w:rPr>
          <w:sz w:val="24"/>
          <w:szCs w:val="24"/>
        </w:rPr>
      </w:pPr>
      <w:r w:rsidRPr="00462444">
        <w:rPr>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CC3A8A" w:rsidRPr="00462444" w:rsidRDefault="00CC3A8A" w:rsidP="00462444">
      <w:pPr>
        <w:spacing w:before="240" w:line="360" w:lineRule="auto"/>
        <w:rPr>
          <w:sz w:val="24"/>
          <w:szCs w:val="24"/>
        </w:rPr>
      </w:pPr>
      <w:r w:rsidRPr="00462444">
        <w:rPr>
          <w:sz w:val="24"/>
          <w:szCs w:val="24"/>
        </w:rPr>
        <w:t>Система оценки достижения планируемых результатов (</w:t>
      </w:r>
      <w:proofErr w:type="gramStart"/>
      <w:r w:rsidRPr="00462444">
        <w:rPr>
          <w:sz w:val="24"/>
          <w:szCs w:val="24"/>
        </w:rPr>
        <w:t>далее  —</w:t>
      </w:r>
      <w:proofErr w:type="gramEnd"/>
      <w:r w:rsidRPr="00462444">
        <w:rPr>
          <w:sz w:val="24"/>
          <w:szCs w:val="24"/>
        </w:rPr>
        <w:t xml:space="preserve">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CC3A8A" w:rsidRPr="00A2340F" w:rsidRDefault="00CC3A8A" w:rsidP="00A2340F">
      <w:pPr>
        <w:spacing w:line="360" w:lineRule="auto"/>
        <w:rPr>
          <w:sz w:val="24"/>
          <w:szCs w:val="24"/>
        </w:rPr>
      </w:pPr>
      <w:r w:rsidRPr="00A2340F">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CC3A8A" w:rsidRPr="00A2340F" w:rsidRDefault="00CC3A8A" w:rsidP="00A2340F">
      <w:pPr>
        <w:spacing w:line="360" w:lineRule="auto"/>
        <w:rPr>
          <w:sz w:val="24"/>
          <w:szCs w:val="24"/>
        </w:rPr>
      </w:pPr>
      <w:r w:rsidRPr="00A2340F">
        <w:rPr>
          <w:sz w:val="24"/>
          <w:szCs w:val="24"/>
        </w:rPr>
        <w:t>Основными направлениями и целями оценочной деятельности в образовательной организации являются:</w:t>
      </w:r>
    </w:p>
    <w:p w:rsidR="00CC3A8A" w:rsidRPr="00A2340F" w:rsidRDefault="00CC3A8A" w:rsidP="00A2340F">
      <w:pPr>
        <w:spacing w:line="360" w:lineRule="auto"/>
        <w:rPr>
          <w:sz w:val="24"/>
          <w:szCs w:val="24"/>
        </w:rPr>
      </w:pPr>
      <w:r w:rsidRPr="00A2340F">
        <w:rPr>
          <w:sz w:val="24"/>
          <w:szCs w:val="24"/>
        </w:rPr>
        <w:t xml:space="preserve">- оценка </w:t>
      </w:r>
      <w:proofErr w:type="gramStart"/>
      <w:r w:rsidRPr="00A2340F">
        <w:rPr>
          <w:sz w:val="24"/>
          <w:szCs w:val="24"/>
        </w:rPr>
        <w:t>образовательных достижений</w:t>
      </w:r>
      <w:proofErr w:type="gramEnd"/>
      <w:r w:rsidRPr="00A2340F">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C3A8A" w:rsidRPr="00A2340F" w:rsidRDefault="00CC3A8A" w:rsidP="00A2340F">
      <w:pPr>
        <w:spacing w:line="360" w:lineRule="auto"/>
        <w:rPr>
          <w:sz w:val="24"/>
          <w:szCs w:val="24"/>
        </w:rPr>
      </w:pPr>
      <w:r w:rsidRPr="00A2340F">
        <w:rPr>
          <w:sz w:val="24"/>
          <w:szCs w:val="24"/>
        </w:rPr>
        <w:t>- оценка результатов деятельности педагогических кадров как основа аттестационных процедур;</w:t>
      </w:r>
    </w:p>
    <w:p w:rsidR="00CC3A8A" w:rsidRPr="00A2340F" w:rsidRDefault="00CC3A8A" w:rsidP="00A2340F">
      <w:pPr>
        <w:spacing w:line="360" w:lineRule="auto"/>
        <w:rPr>
          <w:sz w:val="24"/>
          <w:szCs w:val="24"/>
        </w:rPr>
      </w:pPr>
      <w:r w:rsidRPr="00A2340F">
        <w:rPr>
          <w:sz w:val="24"/>
          <w:szCs w:val="24"/>
        </w:rPr>
        <w:t>- оценка результатов деятельности образовательной организации как основа аккредитационных процедур.</w:t>
      </w:r>
    </w:p>
    <w:p w:rsidR="00CC3A8A" w:rsidRPr="00A2340F" w:rsidRDefault="00CC3A8A" w:rsidP="00A2340F">
      <w:pPr>
        <w:spacing w:line="360" w:lineRule="auto"/>
        <w:rPr>
          <w:sz w:val="24"/>
          <w:szCs w:val="24"/>
        </w:rPr>
      </w:pPr>
      <w:r w:rsidRPr="00A2340F">
        <w:rPr>
          <w:sz w:val="24"/>
          <w:szCs w:val="24"/>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CC3A8A" w:rsidRPr="00FB1504" w:rsidRDefault="00CC3A8A" w:rsidP="00FB1504">
      <w:pPr>
        <w:spacing w:line="360" w:lineRule="auto"/>
        <w:rPr>
          <w:sz w:val="24"/>
          <w:szCs w:val="24"/>
        </w:rPr>
      </w:pPr>
      <w:r w:rsidRPr="00FB1504">
        <w:rPr>
          <w:sz w:val="24"/>
          <w:szCs w:val="24"/>
        </w:rPr>
        <w:t>Система оценки включает процедуры внутренней и внешней оценки.</w:t>
      </w:r>
    </w:p>
    <w:p w:rsidR="00CC3A8A" w:rsidRPr="00FB1504" w:rsidRDefault="00CC3A8A" w:rsidP="00FB1504">
      <w:pPr>
        <w:spacing w:line="360" w:lineRule="auto"/>
        <w:rPr>
          <w:sz w:val="24"/>
          <w:szCs w:val="24"/>
        </w:rPr>
      </w:pPr>
      <w:r w:rsidRPr="00FB1504">
        <w:rPr>
          <w:sz w:val="24"/>
          <w:szCs w:val="24"/>
        </w:rPr>
        <w:t>Внутренняя оценка включает:</w:t>
      </w:r>
    </w:p>
    <w:p w:rsidR="00CC3A8A" w:rsidRPr="00FB1504" w:rsidRDefault="00CC3A8A" w:rsidP="00FB1504">
      <w:pPr>
        <w:spacing w:line="360" w:lineRule="auto"/>
        <w:rPr>
          <w:sz w:val="24"/>
          <w:szCs w:val="24"/>
        </w:rPr>
      </w:pPr>
      <w:r w:rsidRPr="00FB1504">
        <w:rPr>
          <w:sz w:val="24"/>
          <w:szCs w:val="24"/>
        </w:rPr>
        <w:t xml:space="preserve">- стартовую педагогическую диагностику; </w:t>
      </w:r>
    </w:p>
    <w:p w:rsidR="00CC3A8A" w:rsidRPr="00FB1504" w:rsidRDefault="00CC3A8A" w:rsidP="00FB1504">
      <w:pPr>
        <w:spacing w:line="360" w:lineRule="auto"/>
        <w:rPr>
          <w:sz w:val="24"/>
          <w:szCs w:val="24"/>
        </w:rPr>
      </w:pPr>
      <w:r w:rsidRPr="00FB1504">
        <w:rPr>
          <w:sz w:val="24"/>
          <w:szCs w:val="24"/>
        </w:rPr>
        <w:t>-  текущую и тематическую оценку;</w:t>
      </w:r>
    </w:p>
    <w:p w:rsidR="00CC3A8A" w:rsidRPr="00FB1504" w:rsidRDefault="00CC3A8A" w:rsidP="00FB1504">
      <w:pPr>
        <w:spacing w:line="360" w:lineRule="auto"/>
        <w:rPr>
          <w:sz w:val="24"/>
          <w:szCs w:val="24"/>
        </w:rPr>
      </w:pPr>
      <w:r w:rsidRPr="00FB1504">
        <w:rPr>
          <w:sz w:val="24"/>
          <w:szCs w:val="24"/>
        </w:rPr>
        <w:t>-  портфолио;</w:t>
      </w:r>
    </w:p>
    <w:p w:rsidR="00CC3A8A" w:rsidRPr="00FB1504" w:rsidRDefault="00CC3A8A" w:rsidP="00FB1504">
      <w:pPr>
        <w:spacing w:line="360" w:lineRule="auto"/>
        <w:rPr>
          <w:sz w:val="24"/>
          <w:szCs w:val="24"/>
        </w:rPr>
      </w:pPr>
      <w:r w:rsidRPr="00FB1504">
        <w:rPr>
          <w:sz w:val="24"/>
          <w:szCs w:val="24"/>
        </w:rPr>
        <w:t>- психолого-педагогическое наблюдение;</w:t>
      </w:r>
    </w:p>
    <w:p w:rsidR="00CC3A8A" w:rsidRPr="00FB1504" w:rsidRDefault="00CC3A8A" w:rsidP="00FB1504">
      <w:pPr>
        <w:spacing w:line="360" w:lineRule="auto"/>
        <w:rPr>
          <w:sz w:val="24"/>
          <w:szCs w:val="24"/>
        </w:rPr>
      </w:pPr>
      <w:r w:rsidRPr="00FB1504">
        <w:rPr>
          <w:sz w:val="24"/>
          <w:szCs w:val="24"/>
        </w:rPr>
        <w:t>- внутришкольный мониторинг образовательных достижений.</w:t>
      </w:r>
    </w:p>
    <w:p w:rsidR="00CC3A8A" w:rsidRPr="00FB1504" w:rsidRDefault="00CC3A8A" w:rsidP="00FB1504">
      <w:pPr>
        <w:spacing w:line="360" w:lineRule="auto"/>
        <w:rPr>
          <w:sz w:val="24"/>
          <w:szCs w:val="24"/>
        </w:rPr>
      </w:pPr>
      <w:r w:rsidRPr="00FB1504">
        <w:rPr>
          <w:sz w:val="24"/>
          <w:szCs w:val="24"/>
        </w:rPr>
        <w:t>К внешним процедурам относятся:</w:t>
      </w:r>
    </w:p>
    <w:p w:rsidR="00CC3A8A" w:rsidRPr="00FB1504" w:rsidRDefault="00CC3A8A" w:rsidP="00FB1504">
      <w:pPr>
        <w:spacing w:line="360" w:lineRule="auto"/>
        <w:rPr>
          <w:sz w:val="24"/>
          <w:szCs w:val="24"/>
        </w:rPr>
      </w:pPr>
      <w:r w:rsidRPr="00FB1504">
        <w:rPr>
          <w:sz w:val="24"/>
          <w:szCs w:val="24"/>
        </w:rPr>
        <w:t>-  независимая оценка качества образования;</w:t>
      </w:r>
    </w:p>
    <w:p w:rsidR="00CC3A8A" w:rsidRPr="00FB1504" w:rsidRDefault="00CC3A8A" w:rsidP="00FB1504">
      <w:pPr>
        <w:spacing w:line="360" w:lineRule="auto"/>
        <w:rPr>
          <w:sz w:val="24"/>
          <w:szCs w:val="24"/>
        </w:rPr>
      </w:pPr>
      <w:r w:rsidRPr="00FB1504">
        <w:rPr>
          <w:sz w:val="24"/>
          <w:szCs w:val="24"/>
        </w:rPr>
        <w:t xml:space="preserve">-  мониторинговые исследования муниципального, регионального и федерального уровней. </w:t>
      </w:r>
    </w:p>
    <w:p w:rsidR="00CC3A8A" w:rsidRPr="00FB1504" w:rsidRDefault="00CC3A8A" w:rsidP="00FB1504">
      <w:pPr>
        <w:spacing w:line="360" w:lineRule="auto"/>
        <w:rPr>
          <w:sz w:val="24"/>
          <w:szCs w:val="24"/>
        </w:rPr>
      </w:pPr>
      <w:r w:rsidRPr="00FB1504">
        <w:rPr>
          <w:sz w:val="24"/>
          <w:szCs w:val="24"/>
        </w:rPr>
        <w:t xml:space="preserve">Особенности каждой из указанных процедур описаны в п.  1.4.3 настоящей программы.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r w:rsidR="00FB1504" w:rsidRPr="00FB1504">
        <w:rPr>
          <w:sz w:val="24"/>
          <w:szCs w:val="24"/>
        </w:rPr>
        <w:t>Системно-</w:t>
      </w:r>
      <w:r w:rsidRPr="00FB1504">
        <w:rPr>
          <w:sz w:val="24"/>
          <w:szCs w:val="24"/>
        </w:rPr>
        <w:t xml:space="preserve">деятельностный подход к оценке образовательных достижений проявляется в оценке способности обучающихся </w:t>
      </w:r>
      <w:proofErr w:type="gramStart"/>
      <w:r w:rsidRPr="00FB1504">
        <w:rPr>
          <w:sz w:val="24"/>
          <w:szCs w:val="24"/>
        </w:rPr>
        <w:t>к  решению</w:t>
      </w:r>
      <w:proofErr w:type="gramEnd"/>
      <w:r w:rsidRPr="00FB1504">
        <w:rPr>
          <w:sz w:val="24"/>
          <w:szCs w:val="24"/>
        </w:rPr>
        <w:t xml:space="preserve">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w:t>
      </w:r>
      <w:r w:rsidRPr="00FB1504">
        <w:t xml:space="preserve"> </w:t>
      </w:r>
      <w:r w:rsidRPr="00FB1504">
        <w:rPr>
          <w:sz w:val="24"/>
          <w:szCs w:val="24"/>
        </w:rPr>
        <w:t xml:space="preserve">выступает достаточным для продолжения обучения и усвоения последующего материала. </w:t>
      </w:r>
    </w:p>
    <w:p w:rsidR="00CC3A8A" w:rsidRPr="00FB1504" w:rsidRDefault="00CC3A8A" w:rsidP="00FB1504">
      <w:pPr>
        <w:spacing w:line="360" w:lineRule="auto"/>
        <w:rPr>
          <w:sz w:val="24"/>
          <w:szCs w:val="24"/>
        </w:rPr>
      </w:pPr>
      <w:r w:rsidRPr="00FB1504">
        <w:rPr>
          <w:sz w:val="24"/>
          <w:szCs w:val="24"/>
        </w:rPr>
        <w:t>Комплексный подход к оценке образовательных достижений реализуется путём:</w:t>
      </w:r>
    </w:p>
    <w:p w:rsidR="00CC3A8A" w:rsidRPr="00FB1504" w:rsidRDefault="00CC3A8A" w:rsidP="00FB1504">
      <w:pPr>
        <w:spacing w:line="360" w:lineRule="auto"/>
        <w:rPr>
          <w:sz w:val="24"/>
          <w:szCs w:val="24"/>
        </w:rPr>
      </w:pPr>
      <w:r w:rsidRPr="00FB1504">
        <w:rPr>
          <w:sz w:val="24"/>
          <w:szCs w:val="24"/>
        </w:rPr>
        <w:t>- оценки предметных и метапредметных результатов;</w:t>
      </w:r>
    </w:p>
    <w:p w:rsidR="00CC3A8A" w:rsidRPr="00FB1504" w:rsidRDefault="00CC3A8A" w:rsidP="00FB1504">
      <w:pPr>
        <w:spacing w:line="360" w:lineRule="auto"/>
        <w:rPr>
          <w:sz w:val="24"/>
          <w:szCs w:val="24"/>
        </w:rPr>
      </w:pPr>
      <w:r w:rsidRPr="00FB1504">
        <w:rPr>
          <w:sz w:val="24"/>
          <w:szCs w:val="24"/>
        </w:rPr>
        <w:t xml:space="preserve">- использования комплекса оценочных процедур (стартовой, текущей, тематической, промежуточной) как основы для оценки динамики </w:t>
      </w:r>
      <w:proofErr w:type="gramStart"/>
      <w:r w:rsidRPr="00FB1504">
        <w:rPr>
          <w:sz w:val="24"/>
          <w:szCs w:val="24"/>
        </w:rPr>
        <w:t>индивидуальных образовательных достижений</w:t>
      </w:r>
      <w:proofErr w:type="gramEnd"/>
      <w:r w:rsidRPr="00FB1504">
        <w:rPr>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C3A8A" w:rsidRPr="00FB1504" w:rsidRDefault="00CC3A8A" w:rsidP="00FB1504">
      <w:pPr>
        <w:spacing w:line="360" w:lineRule="auto"/>
        <w:rPr>
          <w:sz w:val="24"/>
          <w:szCs w:val="24"/>
        </w:rPr>
      </w:pPr>
      <w:r w:rsidRPr="00FB1504">
        <w:rPr>
          <w:sz w:val="24"/>
          <w:szCs w:val="24"/>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CC3A8A" w:rsidRPr="00FB1504" w:rsidRDefault="00CC3A8A" w:rsidP="00FB1504">
      <w:pPr>
        <w:spacing w:line="360" w:lineRule="auto"/>
        <w:rPr>
          <w:sz w:val="24"/>
          <w:szCs w:val="24"/>
        </w:rPr>
      </w:pPr>
      <w:r w:rsidRPr="00FB1504">
        <w:rPr>
          <w:sz w:val="24"/>
          <w:szCs w:val="24"/>
        </w:rPr>
        <w:t>- 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CC3A8A" w:rsidRPr="00FB1504" w:rsidRDefault="00CC3A8A" w:rsidP="00FB1504">
      <w:pPr>
        <w:spacing w:line="360" w:lineRule="auto"/>
        <w:rPr>
          <w:sz w:val="24"/>
          <w:szCs w:val="24"/>
        </w:rPr>
      </w:pPr>
      <w:r w:rsidRPr="00FB1504">
        <w:rPr>
          <w:sz w:val="24"/>
          <w:szCs w:val="24"/>
        </w:rPr>
        <w:t>-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C3A8A" w:rsidRPr="00FB1504" w:rsidRDefault="00CC3A8A" w:rsidP="00FB1504">
      <w:pPr>
        <w:spacing w:before="240" w:line="360" w:lineRule="auto"/>
        <w:rPr>
          <w:b/>
          <w:sz w:val="24"/>
          <w:szCs w:val="24"/>
        </w:rPr>
      </w:pPr>
      <w:r w:rsidRPr="00FB1504">
        <w:rPr>
          <w:b/>
          <w:sz w:val="24"/>
          <w:szCs w:val="24"/>
        </w:rPr>
        <w:t>1.4.2. Особенности оценки метапредметных и предметных результатов</w:t>
      </w:r>
    </w:p>
    <w:p w:rsidR="00CC3A8A" w:rsidRPr="00FB1504" w:rsidRDefault="00CC3A8A" w:rsidP="00FB1504">
      <w:pPr>
        <w:spacing w:line="360" w:lineRule="auto"/>
        <w:rPr>
          <w:sz w:val="24"/>
          <w:szCs w:val="24"/>
        </w:rPr>
      </w:pPr>
      <w:r w:rsidRPr="00FB1504">
        <w:rPr>
          <w:sz w:val="24"/>
          <w:szCs w:val="24"/>
        </w:rPr>
        <w:t xml:space="preserve">Особенности оценки метапредметных результатов.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proofErr w:type="gramStart"/>
      <w:r w:rsidRPr="00FB1504">
        <w:rPr>
          <w:sz w:val="24"/>
          <w:szCs w:val="24"/>
        </w:rPr>
        <w:t>универсальных учебных действий</w:t>
      </w:r>
      <w:proofErr w:type="gramEnd"/>
      <w:r w:rsidRPr="00FB1504">
        <w:rPr>
          <w:sz w:val="24"/>
          <w:szCs w:val="24"/>
        </w:rPr>
        <w:t xml:space="preserve"> обучающихся и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за счёт всех учебных предметов и внеурочной деятельности. Оценка метапредметных результатов проводится с целью определения сформированности:</w:t>
      </w:r>
    </w:p>
    <w:p w:rsidR="00CC3A8A" w:rsidRPr="00FB1504" w:rsidRDefault="00CC3A8A" w:rsidP="00FB1504">
      <w:pPr>
        <w:spacing w:line="360" w:lineRule="auto"/>
        <w:rPr>
          <w:sz w:val="24"/>
          <w:szCs w:val="24"/>
        </w:rPr>
      </w:pPr>
      <w:r w:rsidRPr="00FB1504">
        <w:rPr>
          <w:sz w:val="24"/>
          <w:szCs w:val="24"/>
        </w:rPr>
        <w:t>- универсальных учебных познавательных действий;</w:t>
      </w:r>
    </w:p>
    <w:p w:rsidR="00CC3A8A" w:rsidRPr="00FB1504" w:rsidRDefault="00CC3A8A" w:rsidP="00FB1504">
      <w:pPr>
        <w:spacing w:line="360" w:lineRule="auto"/>
        <w:rPr>
          <w:sz w:val="24"/>
          <w:szCs w:val="24"/>
        </w:rPr>
      </w:pPr>
      <w:r w:rsidRPr="00FB1504">
        <w:rPr>
          <w:sz w:val="24"/>
          <w:szCs w:val="24"/>
        </w:rPr>
        <w:t>- универсальных учебных коммуникативных действий;</w:t>
      </w:r>
    </w:p>
    <w:p w:rsidR="00CC3A8A" w:rsidRPr="00FB1504" w:rsidRDefault="00CC3A8A" w:rsidP="00FB1504">
      <w:pPr>
        <w:spacing w:line="360" w:lineRule="auto"/>
        <w:rPr>
          <w:sz w:val="24"/>
          <w:szCs w:val="24"/>
        </w:rPr>
      </w:pPr>
      <w:r w:rsidRPr="00FB1504">
        <w:rPr>
          <w:sz w:val="24"/>
          <w:szCs w:val="24"/>
        </w:rPr>
        <w:t>- универсальных учебных регулятивных действий.</w:t>
      </w:r>
    </w:p>
    <w:p w:rsidR="00CC3A8A" w:rsidRPr="00FB1504" w:rsidRDefault="00CC3A8A" w:rsidP="00FB1504">
      <w:pPr>
        <w:spacing w:line="360" w:lineRule="auto"/>
        <w:rPr>
          <w:sz w:val="24"/>
          <w:szCs w:val="24"/>
        </w:rPr>
      </w:pPr>
      <w:r w:rsidRPr="00FB1504">
        <w:rPr>
          <w:sz w:val="24"/>
          <w:szCs w:val="24"/>
        </w:rPr>
        <w:t>Овладение универсальными учебными познавательными действиями согласно ФГОС НОО</w:t>
      </w:r>
      <w:r w:rsidR="002C1574" w:rsidRPr="00FB1504">
        <w:rPr>
          <w:sz w:val="24"/>
          <w:szCs w:val="24"/>
        </w:rPr>
        <w:t xml:space="preserve"> третьего поколения</w:t>
      </w:r>
      <w:r w:rsidRPr="00FB1504">
        <w:rPr>
          <w:sz w:val="24"/>
          <w:szCs w:val="24"/>
        </w:rPr>
        <w:t xml:space="preserve"> </w:t>
      </w:r>
      <w:proofErr w:type="gramStart"/>
      <w:r w:rsidR="0067128B" w:rsidRPr="00FB1504">
        <w:rPr>
          <w:sz w:val="24"/>
          <w:szCs w:val="24"/>
        </w:rPr>
        <w:t>( с</w:t>
      </w:r>
      <w:proofErr w:type="gramEnd"/>
      <w:r w:rsidR="0067128B" w:rsidRPr="00FB1504">
        <w:rPr>
          <w:sz w:val="24"/>
          <w:szCs w:val="24"/>
        </w:rPr>
        <w:t xml:space="preserve"> 2021г.) </w:t>
      </w:r>
      <w:r w:rsidRPr="00FB1504">
        <w:rPr>
          <w:sz w:val="24"/>
          <w:szCs w:val="24"/>
        </w:rPr>
        <w:t>предполагает формирование и оценку у обучающихся следующих групп умений:</w:t>
      </w:r>
    </w:p>
    <w:p w:rsidR="00CC3A8A" w:rsidRPr="00FB1504" w:rsidRDefault="00CC3A8A" w:rsidP="00FB1504">
      <w:pPr>
        <w:spacing w:line="360" w:lineRule="auto"/>
        <w:rPr>
          <w:sz w:val="24"/>
          <w:szCs w:val="24"/>
        </w:rPr>
      </w:pPr>
      <w:r w:rsidRPr="00FB1504">
        <w:rPr>
          <w:sz w:val="24"/>
          <w:szCs w:val="24"/>
        </w:rPr>
        <w:t>1) базовые логические действия:</w:t>
      </w:r>
    </w:p>
    <w:p w:rsidR="00CC3A8A" w:rsidRPr="00FB1504" w:rsidRDefault="00CC3A8A" w:rsidP="00FB1504">
      <w:pPr>
        <w:spacing w:line="360" w:lineRule="auto"/>
        <w:rPr>
          <w:sz w:val="24"/>
          <w:szCs w:val="24"/>
        </w:rPr>
      </w:pPr>
      <w:r w:rsidRPr="00FB1504">
        <w:rPr>
          <w:sz w:val="24"/>
          <w:szCs w:val="24"/>
        </w:rPr>
        <w:t xml:space="preserve">-  сравнивать объекты, устанавливать основания для сравнения, устанавливать аналогии; </w:t>
      </w:r>
    </w:p>
    <w:p w:rsidR="00CC3A8A" w:rsidRPr="00FB1504" w:rsidRDefault="00CC3A8A" w:rsidP="00FB1504">
      <w:pPr>
        <w:spacing w:line="360" w:lineRule="auto"/>
        <w:rPr>
          <w:sz w:val="24"/>
          <w:szCs w:val="24"/>
        </w:rPr>
      </w:pPr>
      <w:r w:rsidRPr="00FB1504">
        <w:rPr>
          <w:sz w:val="24"/>
          <w:szCs w:val="24"/>
        </w:rPr>
        <w:t>-  объединять части объекта (объекты) по определённому признаку;</w:t>
      </w:r>
    </w:p>
    <w:p w:rsidR="00CC3A8A" w:rsidRPr="00FB1504" w:rsidRDefault="00CC3A8A" w:rsidP="00FB1504">
      <w:pPr>
        <w:spacing w:line="360" w:lineRule="auto"/>
        <w:rPr>
          <w:sz w:val="24"/>
          <w:szCs w:val="24"/>
        </w:rPr>
      </w:pPr>
      <w:r w:rsidRPr="00FB1504">
        <w:rPr>
          <w:sz w:val="24"/>
          <w:szCs w:val="24"/>
        </w:rPr>
        <w:t xml:space="preserve">-  определять существенный признак для классификации, </w:t>
      </w:r>
    </w:p>
    <w:p w:rsidR="00CC3A8A" w:rsidRPr="00FB1504" w:rsidRDefault="00CC3A8A" w:rsidP="00FB1504">
      <w:pPr>
        <w:spacing w:line="360" w:lineRule="auto"/>
        <w:rPr>
          <w:sz w:val="24"/>
          <w:szCs w:val="24"/>
        </w:rPr>
      </w:pPr>
      <w:r w:rsidRPr="00FB1504">
        <w:rPr>
          <w:sz w:val="24"/>
          <w:szCs w:val="24"/>
        </w:rPr>
        <w:t>- классифицировать предложенные объекты;</w:t>
      </w:r>
    </w:p>
    <w:p w:rsidR="00CC3A8A" w:rsidRPr="00FB1504" w:rsidRDefault="00CC3A8A" w:rsidP="00FB1504">
      <w:pPr>
        <w:spacing w:line="360" w:lineRule="auto"/>
        <w:rPr>
          <w:sz w:val="24"/>
          <w:szCs w:val="24"/>
        </w:rPr>
      </w:pPr>
      <w:r w:rsidRPr="00FB1504">
        <w:rPr>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C3A8A" w:rsidRPr="00FB1504" w:rsidRDefault="00CC3A8A" w:rsidP="00FB1504">
      <w:pPr>
        <w:spacing w:line="360" w:lineRule="auto"/>
        <w:rPr>
          <w:sz w:val="24"/>
          <w:szCs w:val="24"/>
        </w:rPr>
      </w:pPr>
      <w:r w:rsidRPr="00FB1504">
        <w:rPr>
          <w:sz w:val="24"/>
          <w:szCs w:val="24"/>
        </w:rPr>
        <w:t>- выявлять недостаток информации для решения учебной (практической) задачи на основе предложенного алгоритма;</w:t>
      </w:r>
    </w:p>
    <w:p w:rsidR="00CC3A8A" w:rsidRPr="00FB1504" w:rsidRDefault="00CC3A8A" w:rsidP="00FB1504">
      <w:pPr>
        <w:spacing w:line="360" w:lineRule="auto"/>
        <w:rPr>
          <w:sz w:val="24"/>
          <w:szCs w:val="24"/>
        </w:rPr>
      </w:pPr>
      <w:r w:rsidRPr="00FB1504">
        <w:rPr>
          <w:sz w:val="24"/>
          <w:szCs w:val="24"/>
        </w:rPr>
        <w:t xml:space="preserve">- устанавливать причинно-следственные связи в ситуациях, </w:t>
      </w:r>
    </w:p>
    <w:p w:rsidR="00CC3A8A" w:rsidRPr="00FB1504" w:rsidRDefault="00CC3A8A" w:rsidP="00FB1504">
      <w:pPr>
        <w:spacing w:line="360" w:lineRule="auto"/>
        <w:rPr>
          <w:sz w:val="24"/>
          <w:szCs w:val="24"/>
        </w:rPr>
      </w:pPr>
      <w:r w:rsidRPr="00FB1504">
        <w:rPr>
          <w:sz w:val="24"/>
          <w:szCs w:val="24"/>
        </w:rPr>
        <w:t>поддающихся непосредственному наблюдению или знакомых по опыту, делать выводы;</w:t>
      </w:r>
    </w:p>
    <w:p w:rsidR="00CC3A8A" w:rsidRPr="00FB1504" w:rsidRDefault="00CC3A8A" w:rsidP="00FB1504">
      <w:pPr>
        <w:spacing w:line="360" w:lineRule="auto"/>
        <w:rPr>
          <w:sz w:val="24"/>
          <w:szCs w:val="24"/>
        </w:rPr>
      </w:pPr>
      <w:r w:rsidRPr="00FB1504">
        <w:rPr>
          <w:sz w:val="24"/>
          <w:szCs w:val="24"/>
        </w:rPr>
        <w:t>2) базовые исследовательские действия:</w:t>
      </w:r>
    </w:p>
    <w:p w:rsidR="00CC3A8A" w:rsidRPr="00FB1504" w:rsidRDefault="00CC3A8A" w:rsidP="00FB1504">
      <w:pPr>
        <w:spacing w:line="360" w:lineRule="auto"/>
        <w:rPr>
          <w:sz w:val="24"/>
          <w:szCs w:val="24"/>
        </w:rPr>
      </w:pPr>
      <w:r w:rsidRPr="00FB1504">
        <w:rPr>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CC3A8A" w:rsidRPr="00FB1504" w:rsidRDefault="00CC3A8A" w:rsidP="00FB1504">
      <w:pPr>
        <w:spacing w:line="360" w:lineRule="auto"/>
        <w:rPr>
          <w:sz w:val="24"/>
          <w:szCs w:val="24"/>
        </w:rPr>
      </w:pPr>
      <w:r w:rsidRPr="00FB1504">
        <w:rPr>
          <w:sz w:val="24"/>
          <w:szCs w:val="24"/>
        </w:rPr>
        <w:t>- с помощью педагогического работника формулировать цель, планировать изменения объекта, ситуации;</w:t>
      </w:r>
    </w:p>
    <w:p w:rsidR="00CC3A8A" w:rsidRPr="00FB1504" w:rsidRDefault="00CC3A8A" w:rsidP="00FB1504">
      <w:pPr>
        <w:spacing w:line="360" w:lineRule="auto"/>
        <w:rPr>
          <w:sz w:val="24"/>
          <w:szCs w:val="24"/>
        </w:rPr>
      </w:pPr>
      <w:r w:rsidRPr="00FB1504">
        <w:rPr>
          <w:sz w:val="24"/>
          <w:szCs w:val="24"/>
        </w:rPr>
        <w:t>- сравнивать несколько вариантов решения задачи, выбирать наиболее подходящий (на основе предложенных критериев);</w:t>
      </w:r>
    </w:p>
    <w:p w:rsidR="00CC3A8A" w:rsidRPr="00FB1504" w:rsidRDefault="00CC3A8A" w:rsidP="00FB1504">
      <w:pPr>
        <w:spacing w:line="360" w:lineRule="auto"/>
        <w:rPr>
          <w:sz w:val="24"/>
          <w:szCs w:val="24"/>
        </w:rPr>
      </w:pPr>
      <w:r w:rsidRPr="00FB1504">
        <w:rPr>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w:t>
      </w:r>
      <w:proofErr w:type="gramStart"/>
      <w:r w:rsidRPr="00FB1504">
        <w:rPr>
          <w:sz w:val="24"/>
          <w:szCs w:val="24"/>
        </w:rPr>
        <w:t>часть  —</w:t>
      </w:r>
      <w:proofErr w:type="gramEnd"/>
      <w:r w:rsidRPr="00FB1504">
        <w:rPr>
          <w:sz w:val="24"/>
          <w:szCs w:val="24"/>
        </w:rPr>
        <w:t xml:space="preserve"> целое, причина  — следствие);</w:t>
      </w:r>
    </w:p>
    <w:p w:rsidR="00CC3A8A" w:rsidRPr="00FB1504" w:rsidRDefault="00CC3A8A" w:rsidP="00FB1504">
      <w:pPr>
        <w:spacing w:line="360" w:lineRule="auto"/>
        <w:rPr>
          <w:sz w:val="24"/>
          <w:szCs w:val="24"/>
        </w:rPr>
      </w:pPr>
      <w:r w:rsidRPr="00FB1504">
        <w:rPr>
          <w:sz w:val="24"/>
          <w:szCs w:val="24"/>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C3A8A" w:rsidRPr="00FB1504" w:rsidRDefault="00CC3A8A" w:rsidP="00FB1504">
      <w:pPr>
        <w:spacing w:line="360" w:lineRule="auto"/>
        <w:rPr>
          <w:sz w:val="24"/>
          <w:szCs w:val="24"/>
        </w:rPr>
      </w:pPr>
      <w:r w:rsidRPr="00FB1504">
        <w:rPr>
          <w:sz w:val="24"/>
          <w:szCs w:val="24"/>
        </w:rPr>
        <w:t>- прогнозировать возможное развитие процессов, событий и их последствия в аналогичных или сходных ситуациях;</w:t>
      </w:r>
    </w:p>
    <w:p w:rsidR="00CC3A8A" w:rsidRPr="00FB1504" w:rsidRDefault="00CC3A8A" w:rsidP="00FB1504">
      <w:pPr>
        <w:spacing w:line="360" w:lineRule="auto"/>
        <w:rPr>
          <w:sz w:val="24"/>
          <w:szCs w:val="24"/>
        </w:rPr>
      </w:pPr>
      <w:r w:rsidRPr="00FB1504">
        <w:rPr>
          <w:sz w:val="24"/>
          <w:szCs w:val="24"/>
        </w:rPr>
        <w:t>3) работа с информацией:</w:t>
      </w:r>
    </w:p>
    <w:p w:rsidR="00CC3A8A" w:rsidRPr="00FB1504" w:rsidRDefault="00CC3A8A" w:rsidP="00FB1504">
      <w:pPr>
        <w:spacing w:line="360" w:lineRule="auto"/>
        <w:rPr>
          <w:sz w:val="24"/>
          <w:szCs w:val="24"/>
        </w:rPr>
      </w:pPr>
      <w:r w:rsidRPr="00FB1504">
        <w:rPr>
          <w:sz w:val="24"/>
          <w:szCs w:val="24"/>
        </w:rPr>
        <w:t>-  выбирать источник получения информации;</w:t>
      </w:r>
    </w:p>
    <w:p w:rsidR="00CC3A8A" w:rsidRPr="00FB1504" w:rsidRDefault="00CC3A8A" w:rsidP="00FB1504">
      <w:pPr>
        <w:spacing w:line="360" w:lineRule="auto"/>
        <w:rPr>
          <w:sz w:val="24"/>
          <w:szCs w:val="24"/>
        </w:rPr>
      </w:pPr>
      <w:r w:rsidRPr="00FB1504">
        <w:rPr>
          <w:sz w:val="24"/>
          <w:szCs w:val="24"/>
        </w:rPr>
        <w:t>-  согласно заданному алгоритму находить в предложенном источнике информацию, представленную в явном виде;</w:t>
      </w:r>
    </w:p>
    <w:p w:rsidR="00CC3A8A" w:rsidRPr="00FB1504" w:rsidRDefault="00CC3A8A" w:rsidP="00FB1504">
      <w:pPr>
        <w:spacing w:line="360" w:lineRule="auto"/>
        <w:rPr>
          <w:sz w:val="24"/>
          <w:szCs w:val="24"/>
        </w:rPr>
      </w:pPr>
      <w:r w:rsidRPr="00FB1504">
        <w:rPr>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C3A8A" w:rsidRPr="00FB1504" w:rsidRDefault="00CC3A8A" w:rsidP="00FB1504">
      <w:pPr>
        <w:spacing w:line="360" w:lineRule="auto"/>
        <w:rPr>
          <w:sz w:val="24"/>
          <w:szCs w:val="24"/>
        </w:rPr>
      </w:pPr>
      <w:r w:rsidRPr="00FB1504">
        <w:rPr>
          <w:sz w:val="24"/>
          <w:szCs w:val="24"/>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CC3A8A" w:rsidRPr="00FB1504" w:rsidRDefault="00CC3A8A" w:rsidP="00FB1504">
      <w:pPr>
        <w:spacing w:line="360" w:lineRule="auto"/>
        <w:rPr>
          <w:sz w:val="24"/>
          <w:szCs w:val="24"/>
        </w:rPr>
      </w:pPr>
      <w:r w:rsidRPr="00FB1504">
        <w:rPr>
          <w:sz w:val="24"/>
          <w:szCs w:val="24"/>
        </w:rPr>
        <w:t>- анализировать и создавать текстовую, видео-, графическую, звуковую информацию в соответствии с учебной задачей;</w:t>
      </w:r>
    </w:p>
    <w:p w:rsidR="00CC3A8A" w:rsidRPr="00FB1504" w:rsidRDefault="00CC3A8A" w:rsidP="00FB1504">
      <w:pPr>
        <w:spacing w:line="360" w:lineRule="auto"/>
        <w:rPr>
          <w:sz w:val="24"/>
          <w:szCs w:val="24"/>
        </w:rPr>
      </w:pPr>
      <w:r w:rsidRPr="00FB1504">
        <w:rPr>
          <w:sz w:val="24"/>
          <w:szCs w:val="24"/>
        </w:rPr>
        <w:t>- самостоятельно создавать схемы, таблицы для представления информации.</w:t>
      </w:r>
    </w:p>
    <w:p w:rsidR="00CC3A8A" w:rsidRPr="00FB1504" w:rsidRDefault="00CC3A8A" w:rsidP="00FB1504">
      <w:pPr>
        <w:spacing w:line="360" w:lineRule="auto"/>
        <w:rPr>
          <w:sz w:val="24"/>
          <w:szCs w:val="24"/>
        </w:rPr>
      </w:pPr>
      <w:r w:rsidRPr="00FB1504">
        <w:rPr>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CC3A8A" w:rsidRPr="00FB1504" w:rsidRDefault="00CC3A8A" w:rsidP="00FB1504">
      <w:pPr>
        <w:spacing w:line="360" w:lineRule="auto"/>
        <w:rPr>
          <w:sz w:val="24"/>
          <w:szCs w:val="24"/>
        </w:rPr>
      </w:pPr>
      <w:r w:rsidRPr="00FB1504">
        <w:rPr>
          <w:sz w:val="24"/>
          <w:szCs w:val="24"/>
        </w:rPr>
        <w:t>1) общение:</w:t>
      </w:r>
    </w:p>
    <w:p w:rsidR="00CC3A8A" w:rsidRPr="00FB1504" w:rsidRDefault="00CC3A8A" w:rsidP="00FB1504">
      <w:pPr>
        <w:spacing w:line="360" w:lineRule="auto"/>
        <w:rPr>
          <w:sz w:val="24"/>
          <w:szCs w:val="24"/>
        </w:rPr>
      </w:pPr>
      <w:r w:rsidRPr="00FB1504">
        <w:rPr>
          <w:sz w:val="24"/>
          <w:szCs w:val="24"/>
        </w:rPr>
        <w:t>-  воспринимать и формулировать суждения, выражать эмоции в соответствии с целями и условиями общения в знакомой среде;</w:t>
      </w:r>
    </w:p>
    <w:p w:rsidR="00CC3A8A" w:rsidRPr="00FB1504" w:rsidRDefault="00CC3A8A" w:rsidP="00FB1504">
      <w:pPr>
        <w:spacing w:line="360" w:lineRule="auto"/>
        <w:rPr>
          <w:sz w:val="24"/>
          <w:szCs w:val="24"/>
        </w:rPr>
      </w:pPr>
      <w:r w:rsidRPr="00FB1504">
        <w:rPr>
          <w:sz w:val="24"/>
          <w:szCs w:val="24"/>
        </w:rPr>
        <w:t>- проявлять уважительное отношение к собеседнику, соблюдать правила ведения диалога и дискуссии;</w:t>
      </w:r>
    </w:p>
    <w:p w:rsidR="00CC3A8A" w:rsidRPr="00FB1504" w:rsidRDefault="00CC3A8A" w:rsidP="00FB1504">
      <w:pPr>
        <w:spacing w:line="360" w:lineRule="auto"/>
        <w:rPr>
          <w:sz w:val="24"/>
          <w:szCs w:val="24"/>
        </w:rPr>
      </w:pPr>
      <w:r w:rsidRPr="00FB1504">
        <w:rPr>
          <w:sz w:val="24"/>
          <w:szCs w:val="24"/>
        </w:rPr>
        <w:t>-  признавать возможность существования разных точек зрения;</w:t>
      </w:r>
    </w:p>
    <w:p w:rsidR="00CC3A8A" w:rsidRPr="00FB1504" w:rsidRDefault="00CC3A8A" w:rsidP="00FB1504">
      <w:pPr>
        <w:spacing w:line="360" w:lineRule="auto"/>
        <w:rPr>
          <w:sz w:val="24"/>
          <w:szCs w:val="24"/>
        </w:rPr>
      </w:pPr>
      <w:r w:rsidRPr="00FB1504">
        <w:rPr>
          <w:sz w:val="24"/>
          <w:szCs w:val="24"/>
        </w:rPr>
        <w:t>- корректно и аргументированно высказывать своё мнение;</w:t>
      </w:r>
    </w:p>
    <w:p w:rsidR="00CC3A8A" w:rsidRPr="00FB1504" w:rsidRDefault="00CC3A8A" w:rsidP="00FB1504">
      <w:pPr>
        <w:spacing w:line="360" w:lineRule="auto"/>
        <w:rPr>
          <w:sz w:val="24"/>
          <w:szCs w:val="24"/>
        </w:rPr>
      </w:pPr>
      <w:r w:rsidRPr="00FB1504">
        <w:rPr>
          <w:sz w:val="24"/>
          <w:szCs w:val="24"/>
        </w:rPr>
        <w:t>- строить речевое высказывание в соответствии с поставленной задачей;</w:t>
      </w:r>
    </w:p>
    <w:p w:rsidR="00CC3A8A" w:rsidRPr="00FB1504" w:rsidRDefault="00CC3A8A" w:rsidP="00FB1504">
      <w:pPr>
        <w:spacing w:line="360" w:lineRule="auto"/>
        <w:rPr>
          <w:sz w:val="24"/>
          <w:szCs w:val="24"/>
        </w:rPr>
      </w:pPr>
      <w:r w:rsidRPr="00FB1504">
        <w:rPr>
          <w:sz w:val="24"/>
          <w:szCs w:val="24"/>
        </w:rPr>
        <w:t>- создавать устные и письменные тексты (описание, рассуждение, повествование);</w:t>
      </w:r>
    </w:p>
    <w:p w:rsidR="00CC3A8A" w:rsidRPr="00FB1504" w:rsidRDefault="00CC3A8A" w:rsidP="00FB1504">
      <w:pPr>
        <w:spacing w:line="360" w:lineRule="auto"/>
        <w:rPr>
          <w:sz w:val="24"/>
          <w:szCs w:val="24"/>
        </w:rPr>
      </w:pPr>
      <w:r w:rsidRPr="00FB1504">
        <w:rPr>
          <w:sz w:val="24"/>
          <w:szCs w:val="24"/>
        </w:rPr>
        <w:t>- готовить небольшие публичные выступления;</w:t>
      </w:r>
    </w:p>
    <w:p w:rsidR="00CC3A8A" w:rsidRPr="00FB1504" w:rsidRDefault="00CC3A8A" w:rsidP="00FB1504">
      <w:pPr>
        <w:spacing w:line="360" w:lineRule="auto"/>
        <w:rPr>
          <w:sz w:val="24"/>
          <w:szCs w:val="24"/>
        </w:rPr>
      </w:pPr>
      <w:r w:rsidRPr="00FB1504">
        <w:rPr>
          <w:sz w:val="24"/>
          <w:szCs w:val="24"/>
        </w:rPr>
        <w:t>- подбирать иллюстративный материал (рисунки, фото, плакаты) к тексту выступления;</w:t>
      </w:r>
    </w:p>
    <w:p w:rsidR="00CC3A8A" w:rsidRPr="00FB1504" w:rsidRDefault="00CC3A8A" w:rsidP="00FB1504">
      <w:pPr>
        <w:spacing w:line="360" w:lineRule="auto"/>
        <w:rPr>
          <w:sz w:val="24"/>
          <w:szCs w:val="24"/>
        </w:rPr>
      </w:pPr>
      <w:r w:rsidRPr="00FB1504">
        <w:rPr>
          <w:sz w:val="24"/>
          <w:szCs w:val="24"/>
        </w:rPr>
        <w:t>2) совместная деятельность:</w:t>
      </w:r>
    </w:p>
    <w:p w:rsidR="00CC3A8A" w:rsidRPr="00FB1504" w:rsidRDefault="00CC3A8A" w:rsidP="00FB1504">
      <w:pPr>
        <w:spacing w:line="360" w:lineRule="auto"/>
        <w:rPr>
          <w:sz w:val="24"/>
          <w:szCs w:val="24"/>
        </w:rPr>
      </w:pPr>
      <w:r w:rsidRPr="00FB1504">
        <w:rPr>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C3A8A" w:rsidRPr="00FB1504" w:rsidRDefault="00CC3A8A" w:rsidP="00FB1504">
      <w:pPr>
        <w:spacing w:line="360" w:lineRule="auto"/>
        <w:rPr>
          <w:sz w:val="24"/>
          <w:szCs w:val="24"/>
        </w:rPr>
      </w:pPr>
      <w:r w:rsidRPr="00FB1504">
        <w:rPr>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C3A8A" w:rsidRPr="00FB1504" w:rsidRDefault="00CC3A8A" w:rsidP="00FB1504">
      <w:pPr>
        <w:spacing w:line="360" w:lineRule="auto"/>
        <w:rPr>
          <w:sz w:val="24"/>
          <w:szCs w:val="24"/>
        </w:rPr>
      </w:pPr>
      <w:r w:rsidRPr="00FB1504">
        <w:rPr>
          <w:sz w:val="24"/>
          <w:szCs w:val="24"/>
        </w:rPr>
        <w:t>- проявлять готовность руководить, выполнять поручения, подчиняться;</w:t>
      </w:r>
    </w:p>
    <w:p w:rsidR="00CC3A8A" w:rsidRPr="00FB1504" w:rsidRDefault="00CC3A8A" w:rsidP="00FB1504">
      <w:pPr>
        <w:spacing w:line="360" w:lineRule="auto"/>
        <w:rPr>
          <w:sz w:val="24"/>
          <w:szCs w:val="24"/>
        </w:rPr>
      </w:pPr>
      <w:r w:rsidRPr="00FB1504">
        <w:rPr>
          <w:sz w:val="24"/>
          <w:szCs w:val="24"/>
        </w:rPr>
        <w:t>- ответственно выполнять свою часть работы;</w:t>
      </w:r>
    </w:p>
    <w:p w:rsidR="00CC3A8A" w:rsidRPr="00FB1504" w:rsidRDefault="00CC3A8A" w:rsidP="00FB1504">
      <w:pPr>
        <w:spacing w:line="360" w:lineRule="auto"/>
        <w:rPr>
          <w:sz w:val="24"/>
          <w:szCs w:val="24"/>
        </w:rPr>
      </w:pPr>
      <w:r w:rsidRPr="00FB1504">
        <w:rPr>
          <w:sz w:val="24"/>
          <w:szCs w:val="24"/>
        </w:rPr>
        <w:t>- оценивать свой вклад в общий результат;</w:t>
      </w:r>
    </w:p>
    <w:p w:rsidR="00CC3A8A" w:rsidRPr="00FB1504" w:rsidRDefault="00CC3A8A" w:rsidP="00FB1504">
      <w:pPr>
        <w:spacing w:line="360" w:lineRule="auto"/>
        <w:rPr>
          <w:sz w:val="24"/>
          <w:szCs w:val="24"/>
        </w:rPr>
      </w:pPr>
      <w:r w:rsidRPr="00FB1504">
        <w:rPr>
          <w:sz w:val="24"/>
          <w:szCs w:val="24"/>
        </w:rPr>
        <w:t>- выполнять совместные проектные задания с опорой на предложенные образцы.</w:t>
      </w:r>
    </w:p>
    <w:p w:rsidR="00CC3A8A" w:rsidRPr="00FB1504" w:rsidRDefault="00CC3A8A" w:rsidP="00FB1504">
      <w:pPr>
        <w:spacing w:line="360" w:lineRule="auto"/>
        <w:rPr>
          <w:sz w:val="24"/>
          <w:szCs w:val="24"/>
        </w:rPr>
      </w:pPr>
      <w:r w:rsidRPr="00FB1504">
        <w:rPr>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CC3A8A" w:rsidRPr="00FB1504" w:rsidRDefault="00CC3A8A" w:rsidP="00FB1504">
      <w:pPr>
        <w:spacing w:line="360" w:lineRule="auto"/>
        <w:rPr>
          <w:sz w:val="24"/>
          <w:szCs w:val="24"/>
        </w:rPr>
      </w:pPr>
      <w:r w:rsidRPr="00FB1504">
        <w:rPr>
          <w:sz w:val="24"/>
          <w:szCs w:val="24"/>
        </w:rPr>
        <w:t>1) самоорганизация:</w:t>
      </w:r>
    </w:p>
    <w:p w:rsidR="00CC3A8A" w:rsidRPr="00FB1504" w:rsidRDefault="00CC3A8A" w:rsidP="00FB1504">
      <w:pPr>
        <w:spacing w:line="360" w:lineRule="auto"/>
        <w:rPr>
          <w:sz w:val="24"/>
          <w:szCs w:val="24"/>
        </w:rPr>
      </w:pPr>
      <w:r w:rsidRPr="00FB1504">
        <w:rPr>
          <w:sz w:val="24"/>
          <w:szCs w:val="24"/>
        </w:rPr>
        <w:t xml:space="preserve">- планировать действия по решению учебной задачи для получения результата; </w:t>
      </w:r>
    </w:p>
    <w:p w:rsidR="00CC3A8A" w:rsidRPr="00FB1504" w:rsidRDefault="00CC3A8A" w:rsidP="00FB1504">
      <w:pPr>
        <w:spacing w:line="360" w:lineRule="auto"/>
        <w:rPr>
          <w:sz w:val="24"/>
          <w:szCs w:val="24"/>
        </w:rPr>
      </w:pPr>
      <w:r w:rsidRPr="00FB1504">
        <w:rPr>
          <w:sz w:val="24"/>
          <w:szCs w:val="24"/>
        </w:rPr>
        <w:t>- выстраивать последовательность выбранных действий;</w:t>
      </w:r>
    </w:p>
    <w:p w:rsidR="00CC3A8A" w:rsidRPr="00FB1504" w:rsidRDefault="00CC3A8A" w:rsidP="00FB1504">
      <w:pPr>
        <w:spacing w:line="360" w:lineRule="auto"/>
        <w:rPr>
          <w:sz w:val="24"/>
          <w:szCs w:val="24"/>
        </w:rPr>
      </w:pPr>
      <w:r w:rsidRPr="00FB1504">
        <w:rPr>
          <w:sz w:val="24"/>
          <w:szCs w:val="24"/>
        </w:rPr>
        <w:t>2) самоконтроль:</w:t>
      </w:r>
    </w:p>
    <w:p w:rsidR="00CC3A8A" w:rsidRPr="00FB1504" w:rsidRDefault="00CC3A8A" w:rsidP="00FB1504">
      <w:pPr>
        <w:spacing w:line="360" w:lineRule="auto"/>
        <w:rPr>
          <w:sz w:val="24"/>
          <w:szCs w:val="24"/>
        </w:rPr>
      </w:pPr>
      <w:r w:rsidRPr="00FB1504">
        <w:rPr>
          <w:sz w:val="24"/>
          <w:szCs w:val="24"/>
        </w:rPr>
        <w:t xml:space="preserve">- устанавливать причины успеха/неудач в учебной деятельности; </w:t>
      </w:r>
    </w:p>
    <w:p w:rsidR="00CC3A8A" w:rsidRPr="00FB1504" w:rsidRDefault="00CC3A8A" w:rsidP="00FB1504">
      <w:pPr>
        <w:spacing w:line="360" w:lineRule="auto"/>
        <w:rPr>
          <w:sz w:val="24"/>
          <w:szCs w:val="24"/>
        </w:rPr>
      </w:pPr>
      <w:r w:rsidRPr="00FB1504">
        <w:rPr>
          <w:sz w:val="24"/>
          <w:szCs w:val="24"/>
        </w:rPr>
        <w:t>- корректировать свои учебные действия для преодоления ошибок.</w:t>
      </w:r>
    </w:p>
    <w:p w:rsidR="00CC3A8A" w:rsidRPr="00FB1504" w:rsidRDefault="00CC3A8A" w:rsidP="00FB1504">
      <w:pPr>
        <w:spacing w:line="360" w:lineRule="auto"/>
        <w:rPr>
          <w:sz w:val="24"/>
          <w:szCs w:val="24"/>
        </w:rPr>
      </w:pPr>
      <w:r w:rsidRPr="00FB1504">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CC3A8A" w:rsidRPr="00FB1504" w:rsidRDefault="00CC3A8A" w:rsidP="00FB1504">
      <w:pPr>
        <w:spacing w:line="360" w:lineRule="auto"/>
        <w:rPr>
          <w:sz w:val="24"/>
          <w:szCs w:val="24"/>
        </w:rPr>
      </w:pPr>
      <w:r w:rsidRPr="00FB1504">
        <w:rPr>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C3A8A" w:rsidRPr="00FB1504" w:rsidRDefault="00CC3A8A" w:rsidP="00FB1504">
      <w:pPr>
        <w:spacing w:line="360" w:lineRule="auto"/>
        <w:rPr>
          <w:sz w:val="24"/>
          <w:szCs w:val="24"/>
        </w:rPr>
      </w:pPr>
      <w:r w:rsidRPr="00FB1504">
        <w:rPr>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CC3A8A" w:rsidRPr="00462444" w:rsidRDefault="00CC3A8A" w:rsidP="00462444">
      <w:pPr>
        <w:spacing w:before="240" w:line="360" w:lineRule="auto"/>
        <w:rPr>
          <w:b/>
          <w:sz w:val="24"/>
          <w:szCs w:val="24"/>
        </w:rPr>
      </w:pPr>
      <w:r w:rsidRPr="00462444">
        <w:rPr>
          <w:b/>
          <w:sz w:val="24"/>
          <w:szCs w:val="24"/>
        </w:rPr>
        <w:t xml:space="preserve">Особенности оценки предметных результатов </w:t>
      </w:r>
    </w:p>
    <w:p w:rsidR="00CC3A8A" w:rsidRPr="00462444" w:rsidRDefault="00CC3A8A" w:rsidP="00462444">
      <w:pPr>
        <w:spacing w:before="240" w:line="360" w:lineRule="auto"/>
        <w:rPr>
          <w:sz w:val="24"/>
          <w:szCs w:val="24"/>
        </w:rPr>
      </w:pPr>
      <w:r w:rsidRPr="00462444">
        <w:rPr>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67128B" w:rsidRPr="00FB1504" w:rsidRDefault="00CC3A8A" w:rsidP="00FB1504">
      <w:pPr>
        <w:spacing w:line="360" w:lineRule="auto"/>
        <w:rPr>
          <w:sz w:val="24"/>
          <w:szCs w:val="24"/>
        </w:rPr>
      </w:pPr>
      <w:r w:rsidRPr="00A46570">
        <w:rPr>
          <w:sz w:val="24"/>
          <w:szCs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w:t>
      </w:r>
      <w:r w:rsidRPr="00462444">
        <w:t xml:space="preserve"> </w:t>
      </w:r>
      <w:r w:rsidRPr="00FB1504">
        <w:rPr>
          <w:sz w:val="24"/>
          <w:szCs w:val="24"/>
        </w:rPr>
        <w:t xml:space="preserve">метапредметных (познавательных, регулятивных, коммуникативных) действий. Для оценки предметных результатов предлагаются следующие критерии: знание и понимание, применение, функциональность. 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CC3A8A" w:rsidRPr="00FB1504" w:rsidRDefault="00CC3A8A" w:rsidP="00FB1504">
      <w:pPr>
        <w:spacing w:line="360" w:lineRule="auto"/>
        <w:rPr>
          <w:sz w:val="24"/>
          <w:szCs w:val="24"/>
        </w:rPr>
      </w:pPr>
      <w:r w:rsidRPr="00FB1504">
        <w:rPr>
          <w:sz w:val="24"/>
          <w:szCs w:val="24"/>
        </w:rPr>
        <w:t>Обобщённый критерий «применение» включает:</w:t>
      </w:r>
    </w:p>
    <w:p w:rsidR="00CC3A8A" w:rsidRPr="00FB1504" w:rsidRDefault="00CC3A8A" w:rsidP="00FB1504">
      <w:pPr>
        <w:spacing w:line="360" w:lineRule="auto"/>
        <w:rPr>
          <w:sz w:val="24"/>
          <w:szCs w:val="24"/>
        </w:rPr>
      </w:pPr>
      <w:r w:rsidRPr="00FB1504">
        <w:rPr>
          <w:sz w:val="24"/>
          <w:szCs w:val="24"/>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C3A8A" w:rsidRPr="00FB1504" w:rsidRDefault="00CC3A8A" w:rsidP="00FB1504">
      <w:pPr>
        <w:spacing w:line="360" w:lineRule="auto"/>
        <w:rPr>
          <w:sz w:val="24"/>
          <w:szCs w:val="24"/>
        </w:rPr>
      </w:pPr>
      <w:r w:rsidRPr="00FB1504">
        <w:rPr>
          <w:sz w:val="24"/>
          <w:szCs w:val="24"/>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C3A8A" w:rsidRPr="00FB1504" w:rsidRDefault="00CC3A8A" w:rsidP="00FB1504">
      <w:pPr>
        <w:spacing w:line="360" w:lineRule="auto"/>
        <w:rPr>
          <w:sz w:val="24"/>
          <w:szCs w:val="24"/>
        </w:rPr>
      </w:pPr>
      <w:r w:rsidRPr="00FB1504">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C3A8A" w:rsidRPr="00FB1504" w:rsidRDefault="00CC3A8A" w:rsidP="00FB1504">
      <w:pPr>
        <w:spacing w:line="360" w:lineRule="auto"/>
        <w:rPr>
          <w:sz w:val="24"/>
          <w:szCs w:val="24"/>
        </w:rPr>
      </w:pPr>
      <w:r w:rsidRPr="00FB1504">
        <w:rPr>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CC3A8A" w:rsidRPr="00FB1504" w:rsidRDefault="00CC3A8A" w:rsidP="00FB1504">
      <w:pPr>
        <w:spacing w:line="360" w:lineRule="auto"/>
        <w:rPr>
          <w:sz w:val="24"/>
          <w:szCs w:val="24"/>
        </w:rPr>
      </w:pPr>
      <w:r w:rsidRPr="00FB1504">
        <w:rPr>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CC3A8A" w:rsidRPr="00FB1504" w:rsidRDefault="00074880" w:rsidP="00FB1504">
      <w:pPr>
        <w:spacing w:line="360" w:lineRule="auto"/>
        <w:rPr>
          <w:sz w:val="24"/>
          <w:szCs w:val="24"/>
        </w:rPr>
      </w:pPr>
      <w:r w:rsidRPr="00FB1504">
        <w:rPr>
          <w:sz w:val="24"/>
          <w:szCs w:val="24"/>
        </w:rPr>
        <w:t>Описание включает</w:t>
      </w:r>
      <w:r w:rsidR="00CC3A8A" w:rsidRPr="00FB1504">
        <w:rPr>
          <w:sz w:val="24"/>
          <w:szCs w:val="24"/>
        </w:rPr>
        <w:t>:</w:t>
      </w:r>
    </w:p>
    <w:p w:rsidR="00CC3A8A" w:rsidRPr="00FB1504" w:rsidRDefault="00CC3A8A" w:rsidP="00FB1504">
      <w:pPr>
        <w:spacing w:line="360" w:lineRule="auto"/>
        <w:rPr>
          <w:sz w:val="24"/>
          <w:szCs w:val="24"/>
        </w:rPr>
      </w:pPr>
      <w:r w:rsidRPr="00FB1504">
        <w:rPr>
          <w:sz w:val="24"/>
          <w:szCs w:val="24"/>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C3A8A" w:rsidRPr="00FB1504" w:rsidRDefault="00CC3A8A" w:rsidP="00FB1504">
      <w:pPr>
        <w:spacing w:line="360" w:lineRule="auto"/>
        <w:rPr>
          <w:sz w:val="24"/>
          <w:szCs w:val="24"/>
        </w:rPr>
      </w:pPr>
      <w:r w:rsidRPr="00FB1504">
        <w:rPr>
          <w:sz w:val="24"/>
          <w:szCs w:val="24"/>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C3A8A" w:rsidRPr="00FB1504" w:rsidRDefault="00CC3A8A" w:rsidP="00FB1504">
      <w:pPr>
        <w:spacing w:line="360" w:lineRule="auto"/>
        <w:rPr>
          <w:sz w:val="24"/>
          <w:szCs w:val="24"/>
        </w:rPr>
      </w:pPr>
      <w:r w:rsidRPr="00FB1504">
        <w:rPr>
          <w:sz w:val="24"/>
          <w:szCs w:val="24"/>
        </w:rPr>
        <w:t>- график контрольных мероприятий.</w:t>
      </w:r>
    </w:p>
    <w:p w:rsidR="00CC3A8A" w:rsidRPr="00462444" w:rsidRDefault="00CC3A8A" w:rsidP="00462444">
      <w:pPr>
        <w:spacing w:before="240" w:line="360" w:lineRule="auto"/>
        <w:rPr>
          <w:b/>
          <w:sz w:val="24"/>
          <w:szCs w:val="24"/>
        </w:rPr>
      </w:pPr>
      <w:r w:rsidRPr="00462444">
        <w:rPr>
          <w:b/>
          <w:sz w:val="24"/>
          <w:szCs w:val="24"/>
        </w:rPr>
        <w:t xml:space="preserve">1.4.3. Организация и содержание оценочных процедур </w:t>
      </w:r>
    </w:p>
    <w:p w:rsidR="00CC3A8A" w:rsidRPr="00462444" w:rsidRDefault="00CC3A8A" w:rsidP="00462444">
      <w:pPr>
        <w:spacing w:before="240" w:line="360" w:lineRule="auto"/>
        <w:rPr>
          <w:sz w:val="24"/>
          <w:szCs w:val="24"/>
        </w:rPr>
      </w:pPr>
      <w:r w:rsidRPr="00462444">
        <w:rPr>
          <w:b/>
          <w:sz w:val="24"/>
          <w:szCs w:val="24"/>
        </w:rPr>
        <w:t>Стартовая педагогическая диагностика</w:t>
      </w:r>
      <w:r w:rsidRPr="00462444">
        <w:rPr>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w:t>
      </w:r>
    </w:p>
    <w:p w:rsidR="00CC3A8A" w:rsidRPr="00462444" w:rsidRDefault="00CC3A8A" w:rsidP="00462444">
      <w:pPr>
        <w:spacing w:before="240" w:line="360" w:lineRule="auto"/>
        <w:rPr>
          <w:sz w:val="24"/>
          <w:szCs w:val="24"/>
        </w:rPr>
      </w:pPr>
      <w:r w:rsidRPr="00462444">
        <w:rPr>
          <w:sz w:val="24"/>
          <w:szCs w:val="24"/>
        </w:rPr>
        <w:t xml:space="preserve">Объектом оценки является </w:t>
      </w:r>
      <w:r w:rsidRPr="00462444">
        <w:rPr>
          <w:b/>
          <w:sz w:val="24"/>
          <w:szCs w:val="24"/>
        </w:rPr>
        <w:t>сформированность предпосылок учебной деятельности, готовность к овладению чтением, грамотой и счётом</w:t>
      </w:r>
      <w:r w:rsidRPr="00462444">
        <w:rPr>
          <w:sz w:val="24"/>
          <w:szCs w:val="24"/>
        </w:rPr>
        <w:t>. 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C3A8A" w:rsidRPr="00462444" w:rsidRDefault="00CC3A8A" w:rsidP="00462444">
      <w:pPr>
        <w:spacing w:before="240" w:line="360" w:lineRule="auto"/>
        <w:rPr>
          <w:sz w:val="24"/>
          <w:szCs w:val="24"/>
        </w:rPr>
      </w:pPr>
      <w:r w:rsidRPr="00462444">
        <w:rPr>
          <w:sz w:val="24"/>
          <w:szCs w:val="24"/>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rsidRPr="00462444">
        <w:rPr>
          <w:sz w:val="24"/>
          <w:szCs w:val="24"/>
        </w:rPr>
        <w:t>для освобождения</w:t>
      </w:r>
      <w:proofErr w:type="gramEnd"/>
      <w:r w:rsidRPr="00462444">
        <w:rPr>
          <w:sz w:val="24"/>
          <w:szCs w:val="24"/>
        </w:rPr>
        <w:t xml:space="preserve"> обучающегося от необходимости выполнять тематическую проверочную работу.</w:t>
      </w:r>
    </w:p>
    <w:p w:rsidR="00CC3A8A" w:rsidRPr="00462444" w:rsidRDefault="00CC3A8A" w:rsidP="00462444">
      <w:pPr>
        <w:spacing w:before="240" w:line="360" w:lineRule="auto"/>
        <w:rPr>
          <w:sz w:val="24"/>
          <w:szCs w:val="24"/>
        </w:rPr>
      </w:pPr>
      <w:r w:rsidRPr="00462444">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CC3A8A" w:rsidRPr="00462444" w:rsidRDefault="00CC3A8A" w:rsidP="00462444">
      <w:pPr>
        <w:spacing w:before="240" w:line="360" w:lineRule="auto"/>
        <w:rPr>
          <w:sz w:val="24"/>
          <w:szCs w:val="24"/>
        </w:rPr>
      </w:pPr>
      <w:r w:rsidRPr="00462444">
        <w:rPr>
          <w:sz w:val="24"/>
          <w:szCs w:val="24"/>
        </w:rPr>
        <w:t xml:space="preserve">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rsidRPr="00462444">
        <w:rPr>
          <w:sz w:val="24"/>
          <w:szCs w:val="24"/>
        </w:rPr>
        <w:t>без согласия</w:t>
      </w:r>
      <w:proofErr w:type="gramEnd"/>
      <w:r w:rsidRPr="00462444">
        <w:rPr>
          <w:sz w:val="24"/>
          <w:szCs w:val="24"/>
        </w:rPr>
        <w:t xml:space="preserve">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CC3A8A" w:rsidRPr="00FB1504" w:rsidRDefault="00CC3A8A" w:rsidP="00FB1504">
      <w:pPr>
        <w:spacing w:line="360" w:lineRule="auto"/>
        <w:rPr>
          <w:sz w:val="24"/>
          <w:szCs w:val="24"/>
        </w:rPr>
      </w:pPr>
      <w:r w:rsidRPr="00FB1504">
        <w:rPr>
          <w:sz w:val="24"/>
          <w:szCs w:val="24"/>
        </w:rPr>
        <w:t>Внутришкольный мониторинг представляет собой процедуры:</w:t>
      </w:r>
    </w:p>
    <w:p w:rsidR="00CC3A8A" w:rsidRPr="00FB1504" w:rsidRDefault="00CC3A8A" w:rsidP="00FB1504">
      <w:pPr>
        <w:spacing w:line="360" w:lineRule="auto"/>
        <w:rPr>
          <w:sz w:val="24"/>
          <w:szCs w:val="24"/>
        </w:rPr>
      </w:pPr>
      <w:r w:rsidRPr="00FB1504">
        <w:rPr>
          <w:sz w:val="24"/>
          <w:szCs w:val="24"/>
        </w:rPr>
        <w:t>- оценки уровня достижения предметных и метапредметных результатов;</w:t>
      </w:r>
    </w:p>
    <w:p w:rsidR="00CC3A8A" w:rsidRPr="00FB1504" w:rsidRDefault="00CC3A8A" w:rsidP="00FB1504">
      <w:pPr>
        <w:spacing w:line="360" w:lineRule="auto"/>
        <w:rPr>
          <w:sz w:val="24"/>
          <w:szCs w:val="24"/>
        </w:rPr>
      </w:pPr>
      <w:r w:rsidRPr="00FB1504">
        <w:rPr>
          <w:sz w:val="24"/>
          <w:szCs w:val="24"/>
        </w:rPr>
        <w:t>- оценки уровня функциональной грамотности;</w:t>
      </w:r>
    </w:p>
    <w:p w:rsidR="00CC3A8A" w:rsidRPr="00FB1504" w:rsidRDefault="00CC3A8A" w:rsidP="00FB1504">
      <w:pPr>
        <w:spacing w:line="360" w:lineRule="auto"/>
        <w:rPr>
          <w:sz w:val="24"/>
          <w:szCs w:val="24"/>
        </w:rPr>
      </w:pPr>
      <w:r w:rsidRPr="00FB1504">
        <w:rPr>
          <w:sz w:val="24"/>
          <w:szCs w:val="24"/>
        </w:rPr>
        <w:t>-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CC3A8A" w:rsidRPr="00FB1504" w:rsidRDefault="00CC3A8A" w:rsidP="00FB1504">
      <w:pPr>
        <w:spacing w:line="360" w:lineRule="auto"/>
        <w:rPr>
          <w:sz w:val="24"/>
          <w:szCs w:val="24"/>
        </w:rPr>
      </w:pPr>
      <w:r w:rsidRPr="00FB1504">
        <w:rPr>
          <w:sz w:val="24"/>
          <w:szCs w:val="24"/>
        </w:rPr>
        <w:t>Содержание и периодичность внутришкольного мониторинга устанавливается решением педагогического совета.</w:t>
      </w:r>
    </w:p>
    <w:p w:rsidR="00CC3A8A" w:rsidRPr="00FB1504" w:rsidRDefault="00CC3A8A" w:rsidP="00FB1504">
      <w:pPr>
        <w:spacing w:line="360" w:lineRule="auto"/>
        <w:rPr>
          <w:sz w:val="24"/>
          <w:szCs w:val="24"/>
        </w:rPr>
      </w:pPr>
      <w:r w:rsidRPr="00FB1504">
        <w:rPr>
          <w:sz w:val="24"/>
          <w:szCs w:val="24"/>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w:t>
      </w:r>
      <w:proofErr w:type="gramStart"/>
      <w:r w:rsidRPr="00FB1504">
        <w:rPr>
          <w:sz w:val="24"/>
          <w:szCs w:val="24"/>
        </w:rPr>
        <w:t>достижений</w:t>
      </w:r>
      <w:proofErr w:type="gramEnd"/>
      <w:r w:rsidRPr="00FB1504">
        <w:rPr>
          <w:sz w:val="24"/>
          <w:szCs w:val="24"/>
        </w:rPr>
        <w:t xml:space="preserve"> обучающихся обобщаются и отражаются в их характеристиках. 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CC3A8A" w:rsidRPr="00FB1504" w:rsidRDefault="00CC3A8A" w:rsidP="00FB1504">
      <w:pPr>
        <w:spacing w:line="360" w:lineRule="auto"/>
        <w:rPr>
          <w:sz w:val="24"/>
          <w:szCs w:val="24"/>
        </w:rPr>
      </w:pPr>
      <w:r w:rsidRPr="00FB1504">
        <w:rPr>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CC3A8A" w:rsidRPr="00FB1504" w:rsidRDefault="00CC3A8A" w:rsidP="00FB1504">
      <w:pPr>
        <w:spacing w:line="360" w:lineRule="auto"/>
        <w:rPr>
          <w:sz w:val="24"/>
          <w:szCs w:val="24"/>
        </w:rPr>
      </w:pPr>
      <w:r w:rsidRPr="00FB1504">
        <w:rPr>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 Итоговая оценка по предмету фиксируется в документе об уровне образования государственного образца.</w:t>
      </w:r>
    </w:p>
    <w:p w:rsidR="00CC3A8A" w:rsidRPr="00FB1504" w:rsidRDefault="00CC3A8A" w:rsidP="00FB1504">
      <w:pPr>
        <w:spacing w:line="360" w:lineRule="auto"/>
        <w:rPr>
          <w:sz w:val="24"/>
          <w:szCs w:val="24"/>
        </w:rPr>
      </w:pPr>
      <w:r w:rsidRPr="00FB1504">
        <w:rPr>
          <w:sz w:val="24"/>
          <w:szCs w:val="24"/>
        </w:rPr>
        <w:t>Характеристика готовится на основании:</w:t>
      </w:r>
    </w:p>
    <w:p w:rsidR="00CC3A8A" w:rsidRPr="00FB1504" w:rsidRDefault="00CC3A8A" w:rsidP="00FB1504">
      <w:pPr>
        <w:spacing w:line="360" w:lineRule="auto"/>
        <w:rPr>
          <w:sz w:val="24"/>
          <w:szCs w:val="24"/>
        </w:rPr>
      </w:pPr>
      <w:r w:rsidRPr="00FB1504">
        <w:rPr>
          <w:sz w:val="24"/>
          <w:szCs w:val="24"/>
        </w:rPr>
        <w:t>- объективных показателей образовательных достижений обучающегося на уровне начального общего образования;</w:t>
      </w:r>
    </w:p>
    <w:p w:rsidR="00CC3A8A" w:rsidRPr="00FB1504" w:rsidRDefault="00CC3A8A" w:rsidP="00FB1504">
      <w:pPr>
        <w:spacing w:line="360" w:lineRule="auto"/>
        <w:rPr>
          <w:sz w:val="24"/>
          <w:szCs w:val="24"/>
        </w:rPr>
      </w:pPr>
      <w:r w:rsidRPr="00FB1504">
        <w:rPr>
          <w:sz w:val="24"/>
          <w:szCs w:val="24"/>
        </w:rPr>
        <w:t>- портфолио выпускника;</w:t>
      </w:r>
    </w:p>
    <w:p w:rsidR="00CC3A8A" w:rsidRPr="00FB1504" w:rsidRDefault="00CC3A8A" w:rsidP="00FB1504">
      <w:pPr>
        <w:spacing w:line="360" w:lineRule="auto"/>
        <w:rPr>
          <w:sz w:val="24"/>
          <w:szCs w:val="24"/>
        </w:rPr>
      </w:pPr>
      <w:r w:rsidRPr="00FB1504">
        <w:rPr>
          <w:sz w:val="24"/>
          <w:szCs w:val="24"/>
        </w:rPr>
        <w:t>- 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CC3A8A" w:rsidRPr="00FB1504" w:rsidRDefault="00CC3A8A" w:rsidP="00FB1504">
      <w:pPr>
        <w:spacing w:line="360" w:lineRule="auto"/>
        <w:rPr>
          <w:sz w:val="24"/>
          <w:szCs w:val="24"/>
        </w:rPr>
      </w:pPr>
      <w:r w:rsidRPr="00FB1504">
        <w:rPr>
          <w:sz w:val="24"/>
          <w:szCs w:val="24"/>
        </w:rPr>
        <w:t>В характеристике выпускника:</w:t>
      </w:r>
    </w:p>
    <w:p w:rsidR="00CC3A8A" w:rsidRPr="00FB1504" w:rsidRDefault="00CC3A8A" w:rsidP="00FB1504">
      <w:pPr>
        <w:spacing w:line="360" w:lineRule="auto"/>
        <w:rPr>
          <w:sz w:val="24"/>
          <w:szCs w:val="24"/>
        </w:rPr>
      </w:pPr>
      <w:r w:rsidRPr="00FB1504">
        <w:rPr>
          <w:sz w:val="24"/>
          <w:szCs w:val="24"/>
        </w:rPr>
        <w:t>- отмечаются образовательные достижения обучающегося по достижению личностных, метапредметных и предметных результатов;</w:t>
      </w:r>
    </w:p>
    <w:p w:rsidR="00CC3A8A" w:rsidRPr="00FB1504" w:rsidRDefault="00CC3A8A" w:rsidP="00FB1504">
      <w:pPr>
        <w:spacing w:line="360" w:lineRule="auto"/>
        <w:rPr>
          <w:sz w:val="24"/>
          <w:szCs w:val="24"/>
        </w:rPr>
      </w:pPr>
      <w:r w:rsidRPr="00FB1504">
        <w:rPr>
          <w:sz w:val="24"/>
          <w:szCs w:val="24"/>
        </w:rPr>
        <w:t>-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B00B57" w:rsidRPr="00FB1504" w:rsidRDefault="00CC3A8A" w:rsidP="00FB1504">
      <w:pPr>
        <w:spacing w:line="360" w:lineRule="auto"/>
        <w:rPr>
          <w:sz w:val="24"/>
          <w:szCs w:val="24"/>
        </w:rPr>
      </w:pPr>
      <w:r w:rsidRPr="00FB1504">
        <w:rPr>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BC790E" w:rsidRPr="00462444" w:rsidRDefault="00CF605B" w:rsidP="00462444">
      <w:pPr>
        <w:spacing w:before="240" w:line="360" w:lineRule="auto"/>
        <w:rPr>
          <w:b/>
          <w:sz w:val="24"/>
          <w:szCs w:val="24"/>
        </w:rPr>
      </w:pPr>
      <w:r w:rsidRPr="00462444">
        <w:rPr>
          <w:b/>
          <w:sz w:val="24"/>
          <w:szCs w:val="24"/>
        </w:rPr>
        <w:t xml:space="preserve">2. </w:t>
      </w:r>
      <w:r w:rsidR="00176C69" w:rsidRPr="00462444">
        <w:rPr>
          <w:b/>
          <w:sz w:val="24"/>
          <w:szCs w:val="24"/>
        </w:rPr>
        <w:t>СОДЕРЖАТЕЛЬНЫЙ РАЗДЕЛ</w:t>
      </w:r>
    </w:p>
    <w:p w:rsidR="00BC790E" w:rsidRPr="00462444" w:rsidRDefault="00BC790E" w:rsidP="00462444">
      <w:pPr>
        <w:spacing w:before="240" w:line="360" w:lineRule="auto"/>
        <w:rPr>
          <w:b/>
          <w:sz w:val="24"/>
          <w:szCs w:val="24"/>
        </w:rPr>
      </w:pPr>
      <w:r w:rsidRPr="00462444">
        <w:rPr>
          <w:b/>
          <w:sz w:val="24"/>
          <w:szCs w:val="24"/>
        </w:rPr>
        <w:t>2.1. ПРИМЕРНЫЕ РАБОЧИЕ ПРОГРАММЫ УЧЕБНЫХ ПРЕДМЕТОВ</w:t>
      </w:r>
    </w:p>
    <w:p w:rsidR="00BC790E" w:rsidRPr="00462444" w:rsidRDefault="00BC790E" w:rsidP="00462444">
      <w:pPr>
        <w:spacing w:before="240" w:line="360" w:lineRule="auto"/>
        <w:rPr>
          <w:b/>
          <w:sz w:val="24"/>
          <w:szCs w:val="24"/>
        </w:rPr>
      </w:pPr>
      <w:r w:rsidRPr="00462444">
        <w:rPr>
          <w:b/>
          <w:sz w:val="24"/>
          <w:szCs w:val="24"/>
        </w:rPr>
        <w:t>РУССКИЙ ЯЗЫК</w:t>
      </w:r>
    </w:p>
    <w:p w:rsidR="00BC790E" w:rsidRPr="00A2340F" w:rsidRDefault="00BC790E" w:rsidP="00A2340F">
      <w:pPr>
        <w:spacing w:line="360" w:lineRule="auto"/>
        <w:rPr>
          <w:sz w:val="24"/>
          <w:szCs w:val="24"/>
        </w:rPr>
      </w:pPr>
      <w:r w:rsidRPr="00A2340F">
        <w:rPr>
          <w:sz w:val="24"/>
          <w:szCs w:val="24"/>
        </w:rPr>
        <w:t xml:space="preserve">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BC790E" w:rsidRPr="00A2340F" w:rsidRDefault="00BC790E" w:rsidP="00A2340F">
      <w:pPr>
        <w:spacing w:line="360" w:lineRule="auto"/>
        <w:rPr>
          <w:sz w:val="24"/>
          <w:szCs w:val="24"/>
        </w:rPr>
      </w:pPr>
      <w:r w:rsidRPr="00A2340F">
        <w:rPr>
          <w:sz w:val="24"/>
          <w:szCs w:val="24"/>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w:t>
      </w:r>
      <w:proofErr w:type="gramStart"/>
      <w:r w:rsidRPr="00A2340F">
        <w:rPr>
          <w:sz w:val="24"/>
          <w:szCs w:val="24"/>
        </w:rPr>
        <w:t>действий  —</w:t>
      </w:r>
      <w:proofErr w:type="gramEnd"/>
      <w:r w:rsidRPr="00A2340F">
        <w:rPr>
          <w:sz w:val="24"/>
          <w:szCs w:val="24"/>
        </w:rPr>
        <w:t xml:space="preserve">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C790E" w:rsidRPr="00462444" w:rsidRDefault="00BC790E" w:rsidP="00462444">
      <w:pPr>
        <w:spacing w:before="240" w:line="360" w:lineRule="auto"/>
        <w:rPr>
          <w:sz w:val="24"/>
          <w:szCs w:val="24"/>
        </w:rPr>
      </w:pPr>
      <w:r w:rsidRPr="00462444">
        <w:rPr>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w:t>
      </w:r>
      <w:r w:rsidR="00FB1504">
        <w:rPr>
          <w:sz w:val="24"/>
          <w:szCs w:val="24"/>
        </w:rPr>
        <w:t>ированного обучения.</w:t>
      </w:r>
      <w:r w:rsidR="00FB1504">
        <w:rPr>
          <w:sz w:val="24"/>
          <w:szCs w:val="24"/>
        </w:rPr>
        <w:cr/>
        <w:t>Р</w:t>
      </w:r>
      <w:r w:rsidRPr="00462444">
        <w:rPr>
          <w:sz w:val="24"/>
          <w:szCs w:val="24"/>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Примерной программе воспитания.</w:t>
      </w:r>
    </w:p>
    <w:p w:rsidR="00BC790E" w:rsidRPr="00FB1504" w:rsidRDefault="00BC790E" w:rsidP="00FB1504">
      <w:pPr>
        <w:spacing w:before="240" w:line="360" w:lineRule="auto"/>
        <w:rPr>
          <w:sz w:val="24"/>
          <w:szCs w:val="24"/>
        </w:rPr>
      </w:pPr>
      <w:r w:rsidRPr="00462444">
        <w:rPr>
          <w:sz w:val="24"/>
          <w:szCs w:val="24"/>
        </w:rP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w:t>
      </w:r>
      <w:r w:rsidRPr="00FB1504">
        <w:rPr>
          <w:sz w:val="24"/>
          <w:szCs w:val="24"/>
        </w:rPr>
        <w:t>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BC790E" w:rsidRPr="00FB1504" w:rsidRDefault="00BC790E" w:rsidP="00FB1504">
      <w:pPr>
        <w:spacing w:line="360" w:lineRule="auto"/>
        <w:rPr>
          <w:sz w:val="24"/>
          <w:szCs w:val="24"/>
        </w:rPr>
      </w:pPr>
      <w:r w:rsidRPr="00FB1504">
        <w:rPr>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BC790E" w:rsidRPr="00FB1504" w:rsidRDefault="00BC790E" w:rsidP="00FB1504">
      <w:pPr>
        <w:spacing w:line="360" w:lineRule="auto"/>
        <w:rPr>
          <w:sz w:val="24"/>
          <w:szCs w:val="24"/>
        </w:rPr>
      </w:pPr>
      <w:r w:rsidRPr="00FB1504">
        <w:rPr>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BC790E" w:rsidRPr="00FB1504" w:rsidRDefault="00BC790E" w:rsidP="00FB1504">
      <w:pPr>
        <w:spacing w:line="360" w:lineRule="auto"/>
        <w:rPr>
          <w:sz w:val="24"/>
          <w:szCs w:val="24"/>
        </w:rPr>
      </w:pPr>
      <w:r w:rsidRPr="00FB1504">
        <w:rPr>
          <w:sz w:val="24"/>
          <w:szCs w:val="24"/>
        </w:rPr>
        <w:t>Изучение русского языка в начальной школе направлено на достижение следующих целей:</w:t>
      </w:r>
    </w:p>
    <w:p w:rsidR="00BC790E" w:rsidRPr="00FB1504" w:rsidRDefault="007C6DE0" w:rsidP="00FB1504">
      <w:pPr>
        <w:spacing w:line="360" w:lineRule="auto"/>
        <w:rPr>
          <w:sz w:val="24"/>
          <w:szCs w:val="24"/>
        </w:rPr>
      </w:pPr>
      <w:r>
        <w:rPr>
          <w:sz w:val="24"/>
          <w:szCs w:val="24"/>
        </w:rPr>
        <w:t xml:space="preserve">- </w:t>
      </w:r>
      <w:r w:rsidR="00BC790E" w:rsidRPr="00FB1504">
        <w:rPr>
          <w:sz w:val="24"/>
          <w:szCs w:val="24"/>
        </w:rPr>
        <w:t xml:space="preserve">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rsidR="00BC790E" w:rsidRPr="00FB1504" w:rsidRDefault="00BC790E" w:rsidP="00FB1504">
      <w:pPr>
        <w:spacing w:line="360" w:lineRule="auto"/>
        <w:rPr>
          <w:sz w:val="24"/>
          <w:szCs w:val="24"/>
        </w:rPr>
      </w:pPr>
      <w:r w:rsidRPr="00FB1504">
        <w:rPr>
          <w:sz w:val="24"/>
          <w:szCs w:val="24"/>
        </w:rPr>
        <w:t xml:space="preserve">- понимание роли языка как основного средства общения; </w:t>
      </w:r>
    </w:p>
    <w:p w:rsidR="00BC790E" w:rsidRPr="00FB1504" w:rsidRDefault="00BC790E" w:rsidP="00FB1504">
      <w:pPr>
        <w:spacing w:line="360" w:lineRule="auto"/>
        <w:rPr>
          <w:sz w:val="24"/>
          <w:szCs w:val="24"/>
        </w:rPr>
      </w:pPr>
      <w:r w:rsidRPr="00FB1504">
        <w:rPr>
          <w:sz w:val="24"/>
          <w:szCs w:val="24"/>
        </w:rPr>
        <w:t>- осознание значения русского языка как государственного языка Российской Федерации;</w:t>
      </w:r>
    </w:p>
    <w:p w:rsidR="00BC790E" w:rsidRPr="00FB1504" w:rsidRDefault="00BC790E" w:rsidP="00FB1504">
      <w:pPr>
        <w:spacing w:line="360" w:lineRule="auto"/>
        <w:rPr>
          <w:sz w:val="24"/>
          <w:szCs w:val="24"/>
        </w:rPr>
      </w:pPr>
      <w:r w:rsidRPr="00FB1504">
        <w:rPr>
          <w:sz w:val="24"/>
          <w:szCs w:val="24"/>
        </w:rPr>
        <w:t xml:space="preserve">- понимание роли русского языка как языка межнационального общения; </w:t>
      </w:r>
    </w:p>
    <w:p w:rsidR="00BC790E" w:rsidRPr="00FB1504" w:rsidRDefault="00BC790E" w:rsidP="00FB1504">
      <w:pPr>
        <w:spacing w:line="360" w:lineRule="auto"/>
        <w:rPr>
          <w:sz w:val="24"/>
          <w:szCs w:val="24"/>
        </w:rPr>
      </w:pPr>
      <w:r w:rsidRPr="00FB1504">
        <w:rPr>
          <w:sz w:val="24"/>
          <w:szCs w:val="24"/>
        </w:rPr>
        <w:t>- осознание правильной устной и письменной речи как показателя общей культуры человека;</w:t>
      </w:r>
    </w:p>
    <w:p w:rsidR="00BC790E" w:rsidRPr="00FB1504" w:rsidRDefault="00BC790E" w:rsidP="00FB1504">
      <w:pPr>
        <w:spacing w:line="360" w:lineRule="auto"/>
        <w:rPr>
          <w:sz w:val="24"/>
          <w:szCs w:val="24"/>
        </w:rPr>
      </w:pPr>
      <w:r w:rsidRPr="00FB1504">
        <w:rPr>
          <w:sz w:val="24"/>
          <w:szCs w:val="24"/>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BC790E" w:rsidRPr="00FB1504" w:rsidRDefault="007C6DE0" w:rsidP="00FB1504">
      <w:pPr>
        <w:spacing w:line="360" w:lineRule="auto"/>
        <w:rPr>
          <w:sz w:val="24"/>
          <w:szCs w:val="24"/>
        </w:rPr>
      </w:pPr>
      <w:r>
        <w:rPr>
          <w:sz w:val="24"/>
          <w:szCs w:val="24"/>
        </w:rPr>
        <w:t>-</w:t>
      </w:r>
      <w:r w:rsidR="00BC790E" w:rsidRPr="00FB1504">
        <w:rPr>
          <w:sz w:val="24"/>
          <w:szCs w:val="24"/>
        </w:rPr>
        <w:t xml:space="preserve"> овладение первоначальными научными представлениями о системе русского языка: фонетике, графике, лексике, морфемике, морфологии и синтаксисе; </w:t>
      </w:r>
    </w:p>
    <w:p w:rsidR="00BC790E" w:rsidRPr="00FB1504" w:rsidRDefault="00BC790E" w:rsidP="00FB1504">
      <w:pPr>
        <w:spacing w:line="360" w:lineRule="auto"/>
        <w:rPr>
          <w:sz w:val="24"/>
          <w:szCs w:val="24"/>
        </w:rPr>
      </w:pPr>
      <w:r w:rsidRPr="00FB1504">
        <w:rPr>
          <w:sz w:val="24"/>
          <w:szCs w:val="24"/>
        </w:rPr>
        <w:t xml:space="preserve">- об основных единицах языка, их признаках и особенностях употребления в речи; </w:t>
      </w:r>
    </w:p>
    <w:p w:rsidR="00BC790E" w:rsidRPr="00FB1504" w:rsidRDefault="00BC790E" w:rsidP="00FB1504">
      <w:pPr>
        <w:spacing w:line="360" w:lineRule="auto"/>
        <w:rPr>
          <w:sz w:val="24"/>
          <w:szCs w:val="24"/>
        </w:rPr>
      </w:pPr>
      <w:r w:rsidRPr="00FB1504">
        <w:rPr>
          <w:sz w:val="24"/>
          <w:szCs w:val="24"/>
        </w:rPr>
        <w:t>-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C790E" w:rsidRPr="00FB1504" w:rsidRDefault="007C6DE0" w:rsidP="00FB1504">
      <w:pPr>
        <w:spacing w:line="360" w:lineRule="auto"/>
        <w:rPr>
          <w:sz w:val="24"/>
          <w:szCs w:val="24"/>
        </w:rPr>
      </w:pPr>
      <w:r>
        <w:rPr>
          <w:sz w:val="24"/>
          <w:szCs w:val="24"/>
        </w:rPr>
        <w:t>-</w:t>
      </w:r>
      <w:r w:rsidR="00BC790E" w:rsidRPr="00FB1504">
        <w:rPr>
          <w:sz w:val="24"/>
          <w:szCs w:val="24"/>
        </w:rPr>
        <w:t xml:space="preserve"> развитие функциональной грамотности, готовности к успешному взаимодействию с изменяющимся миром и дальнейшему успешному образованию.</w:t>
      </w:r>
    </w:p>
    <w:p w:rsidR="00BC790E" w:rsidRPr="00FB1504" w:rsidRDefault="00BC790E" w:rsidP="00FB1504">
      <w:pPr>
        <w:spacing w:line="360" w:lineRule="auto"/>
        <w:rPr>
          <w:sz w:val="24"/>
          <w:szCs w:val="24"/>
        </w:rPr>
      </w:pPr>
      <w:r w:rsidRPr="00FB1504">
        <w:rPr>
          <w:sz w:val="24"/>
          <w:szCs w:val="24"/>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BC790E" w:rsidRPr="00FB1504" w:rsidRDefault="00BC790E" w:rsidP="00FB1504">
      <w:pPr>
        <w:spacing w:line="360" w:lineRule="auto"/>
        <w:rPr>
          <w:sz w:val="24"/>
          <w:szCs w:val="24"/>
        </w:rPr>
      </w:pPr>
      <w:r w:rsidRPr="00FB1504">
        <w:rPr>
          <w:sz w:val="24"/>
          <w:szCs w:val="24"/>
        </w:rPr>
        <w:t>Примерная рабочая программа позволит учителю:</w:t>
      </w:r>
    </w:p>
    <w:p w:rsidR="00BC790E" w:rsidRPr="00FB1504" w:rsidRDefault="00BC790E" w:rsidP="00FB1504">
      <w:pPr>
        <w:spacing w:line="360" w:lineRule="auto"/>
        <w:rPr>
          <w:sz w:val="24"/>
          <w:szCs w:val="24"/>
        </w:rPr>
      </w:pPr>
      <w:r w:rsidRPr="00FB1504">
        <w:rPr>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BC790E" w:rsidRPr="00FB1504" w:rsidRDefault="00BC790E" w:rsidP="00FB1504">
      <w:pPr>
        <w:spacing w:line="360" w:lineRule="auto"/>
        <w:rPr>
          <w:sz w:val="24"/>
          <w:szCs w:val="24"/>
        </w:rPr>
      </w:pPr>
      <w:r w:rsidRPr="00FB1504">
        <w:rPr>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BC790E" w:rsidRPr="00FB1504" w:rsidRDefault="00BC790E" w:rsidP="00FB1504">
      <w:pPr>
        <w:spacing w:line="360" w:lineRule="auto"/>
        <w:rPr>
          <w:sz w:val="24"/>
          <w:szCs w:val="24"/>
        </w:rPr>
      </w:pPr>
      <w:r w:rsidRPr="00FB1504">
        <w:rPr>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BC790E" w:rsidRPr="00FB1504" w:rsidRDefault="00BC790E" w:rsidP="00FB1504">
      <w:pPr>
        <w:spacing w:line="360" w:lineRule="auto"/>
        <w:rPr>
          <w:sz w:val="24"/>
          <w:szCs w:val="24"/>
        </w:rPr>
      </w:pPr>
      <w:r w:rsidRPr="00FB1504">
        <w:rPr>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CB3513" w:rsidRPr="00FB1504" w:rsidRDefault="00BC790E" w:rsidP="00FB1504">
      <w:pPr>
        <w:spacing w:line="360" w:lineRule="auto"/>
        <w:rPr>
          <w:sz w:val="24"/>
          <w:szCs w:val="24"/>
        </w:rPr>
      </w:pPr>
      <w:r w:rsidRPr="00FB1504">
        <w:rPr>
          <w:sz w:val="24"/>
          <w:szCs w:val="24"/>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w:t>
      </w:r>
      <w:r w:rsidR="00CB3513" w:rsidRPr="00FB1504">
        <w:rPr>
          <w:sz w:val="24"/>
          <w:szCs w:val="24"/>
        </w:rPr>
        <w:t>собенностей младших школьников.</w:t>
      </w:r>
    </w:p>
    <w:p w:rsidR="00BC790E" w:rsidRPr="00CB3513" w:rsidRDefault="00CB3513" w:rsidP="00CB3513">
      <w:pPr>
        <w:spacing w:before="240" w:line="360" w:lineRule="auto"/>
        <w:rPr>
          <w:sz w:val="24"/>
          <w:szCs w:val="24"/>
        </w:rPr>
      </w:pPr>
      <w:r>
        <w:rPr>
          <w:sz w:val="24"/>
          <w:szCs w:val="24"/>
        </w:rPr>
        <w:t>Р</w:t>
      </w:r>
      <w:r w:rsidR="00BC790E" w:rsidRPr="00CB3513">
        <w:rPr>
          <w:sz w:val="24"/>
          <w:szCs w:val="24"/>
        </w:rPr>
        <w:t xml:space="preserve">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w:t>
      </w:r>
      <w:proofErr w:type="gramStart"/>
      <w:r w:rsidR="00BC790E" w:rsidRPr="00CB3513">
        <w:rPr>
          <w:sz w:val="24"/>
          <w:szCs w:val="24"/>
        </w:rPr>
        <w:t>и  перспективность</w:t>
      </w:r>
      <w:proofErr w:type="gramEnd"/>
      <w:r w:rsidR="00BC790E" w:rsidRPr="00CB3513">
        <w:rPr>
          <w:sz w:val="24"/>
          <w:szCs w:val="24"/>
        </w:rPr>
        <w:t xml:space="preserve">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BC790E" w:rsidRPr="00CB3513" w:rsidRDefault="00BC790E" w:rsidP="00CB3513">
      <w:pPr>
        <w:spacing w:line="360" w:lineRule="auto"/>
        <w:rPr>
          <w:sz w:val="24"/>
          <w:szCs w:val="24"/>
        </w:rPr>
      </w:pPr>
      <w:r w:rsidRPr="00CB3513">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C790E" w:rsidRPr="00CB3513" w:rsidRDefault="00BC790E" w:rsidP="00CB3513">
      <w:pPr>
        <w:spacing w:line="360" w:lineRule="auto"/>
        <w:rPr>
          <w:sz w:val="24"/>
          <w:szCs w:val="24"/>
        </w:rPr>
      </w:pPr>
      <w:r w:rsidRPr="00CB3513">
        <w:rPr>
          <w:sz w:val="24"/>
          <w:szCs w:val="24"/>
        </w:rPr>
        <w:t>Общее число часов, отведённых на изучение «Русского язык</w:t>
      </w:r>
      <w:r w:rsidR="00F04788">
        <w:rPr>
          <w:sz w:val="24"/>
          <w:szCs w:val="24"/>
        </w:rPr>
        <w:t>а», — 675 (5</w:t>
      </w:r>
      <w:r w:rsidRPr="00CB3513">
        <w:rPr>
          <w:sz w:val="24"/>
          <w:szCs w:val="24"/>
        </w:rPr>
        <w:t xml:space="preserve"> часов в неделю в каждом классе):</w:t>
      </w:r>
    </w:p>
    <w:p w:rsidR="00BC790E" w:rsidRPr="00CB3513" w:rsidRDefault="00F04788" w:rsidP="00CB3513">
      <w:pPr>
        <w:spacing w:line="360" w:lineRule="auto"/>
        <w:rPr>
          <w:sz w:val="24"/>
          <w:szCs w:val="24"/>
        </w:rPr>
      </w:pPr>
      <w:r>
        <w:rPr>
          <w:sz w:val="24"/>
          <w:szCs w:val="24"/>
        </w:rPr>
        <w:t xml:space="preserve"> в 1 </w:t>
      </w:r>
      <w:proofErr w:type="gramStart"/>
      <w:r>
        <w:rPr>
          <w:sz w:val="24"/>
          <w:szCs w:val="24"/>
        </w:rPr>
        <w:t>классе  —</w:t>
      </w:r>
      <w:proofErr w:type="gramEnd"/>
      <w:r>
        <w:rPr>
          <w:sz w:val="24"/>
          <w:szCs w:val="24"/>
        </w:rPr>
        <w:t xml:space="preserve"> 165</w:t>
      </w:r>
      <w:r w:rsidR="00BC790E" w:rsidRPr="00CB3513">
        <w:rPr>
          <w:sz w:val="24"/>
          <w:szCs w:val="24"/>
        </w:rPr>
        <w:t xml:space="preserve"> ч, </w:t>
      </w:r>
    </w:p>
    <w:p w:rsidR="00BC790E" w:rsidRPr="00CB3513" w:rsidRDefault="00C72899" w:rsidP="00CB3513">
      <w:pPr>
        <w:spacing w:line="360" w:lineRule="auto"/>
        <w:rPr>
          <w:sz w:val="24"/>
          <w:szCs w:val="24"/>
        </w:rPr>
      </w:pPr>
      <w:r>
        <w:rPr>
          <w:sz w:val="24"/>
          <w:szCs w:val="24"/>
        </w:rPr>
        <w:t>во 2</w:t>
      </w:r>
      <w:r w:rsidR="00F04788">
        <w:rPr>
          <w:sz w:val="24"/>
          <w:szCs w:val="24"/>
        </w:rPr>
        <w:t>—4 классах — по 170</w:t>
      </w:r>
      <w:r w:rsidR="00BC790E" w:rsidRPr="00CB3513">
        <w:rPr>
          <w:sz w:val="24"/>
          <w:szCs w:val="24"/>
        </w:rPr>
        <w:t xml:space="preserve"> ч</w:t>
      </w:r>
    </w:p>
    <w:p w:rsidR="00BC790E" w:rsidRPr="00CB3513" w:rsidRDefault="00BC790E" w:rsidP="00CB3513">
      <w:pPr>
        <w:spacing w:line="360" w:lineRule="auto"/>
        <w:rPr>
          <w:b/>
          <w:sz w:val="24"/>
          <w:szCs w:val="24"/>
        </w:rPr>
      </w:pPr>
      <w:r w:rsidRPr="00CB3513">
        <w:rPr>
          <w:b/>
          <w:sz w:val="24"/>
          <w:szCs w:val="24"/>
        </w:rPr>
        <w:t>СОДЕРЖАНИЕ ОБУЧЕНИЯ</w:t>
      </w:r>
    </w:p>
    <w:p w:rsidR="00BC790E" w:rsidRPr="00CB3513" w:rsidRDefault="00BC790E" w:rsidP="00CB3513">
      <w:pPr>
        <w:spacing w:line="360" w:lineRule="auto"/>
        <w:rPr>
          <w:b/>
          <w:sz w:val="24"/>
          <w:szCs w:val="24"/>
        </w:rPr>
      </w:pPr>
      <w:r w:rsidRPr="00CB3513">
        <w:rPr>
          <w:b/>
          <w:sz w:val="24"/>
          <w:szCs w:val="24"/>
        </w:rPr>
        <w:t>1 КЛАСС</w:t>
      </w:r>
    </w:p>
    <w:p w:rsidR="00BC790E" w:rsidRPr="00CB3513" w:rsidRDefault="00BC790E" w:rsidP="00CB3513">
      <w:pPr>
        <w:spacing w:line="360" w:lineRule="auto"/>
        <w:rPr>
          <w:sz w:val="24"/>
          <w:szCs w:val="24"/>
        </w:rPr>
      </w:pPr>
      <w:r w:rsidRPr="00CB3513">
        <w:rPr>
          <w:sz w:val="24"/>
          <w:szCs w:val="24"/>
        </w:rPr>
        <w:t>Обучение грамоте</w:t>
      </w:r>
    </w:p>
    <w:p w:rsidR="00BC790E" w:rsidRPr="00CB3513" w:rsidRDefault="00BC790E" w:rsidP="00CB3513">
      <w:pPr>
        <w:spacing w:line="360" w:lineRule="auto"/>
        <w:rPr>
          <w:sz w:val="24"/>
          <w:szCs w:val="24"/>
        </w:rPr>
      </w:pPr>
      <w:r w:rsidRPr="00CB3513">
        <w:rPr>
          <w:sz w:val="24"/>
          <w:szCs w:val="24"/>
        </w:rPr>
        <w:t>Развитие речи</w:t>
      </w:r>
    </w:p>
    <w:p w:rsidR="00BC790E" w:rsidRPr="00CB3513" w:rsidRDefault="00BC790E" w:rsidP="00CB3513">
      <w:pPr>
        <w:spacing w:line="360" w:lineRule="auto"/>
        <w:rPr>
          <w:sz w:val="24"/>
          <w:szCs w:val="24"/>
        </w:rPr>
      </w:pPr>
      <w:r w:rsidRPr="00CB3513">
        <w:rPr>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p w:rsidR="00BC790E" w:rsidRPr="00CB3513" w:rsidRDefault="00BC790E" w:rsidP="00CB3513">
      <w:pPr>
        <w:spacing w:line="360" w:lineRule="auto"/>
        <w:rPr>
          <w:sz w:val="24"/>
          <w:szCs w:val="24"/>
        </w:rPr>
      </w:pPr>
      <w:r w:rsidRPr="00CB3513">
        <w:rPr>
          <w:sz w:val="24"/>
          <w:szCs w:val="24"/>
        </w:rPr>
        <w:t>Слово и предложение</w:t>
      </w:r>
    </w:p>
    <w:p w:rsidR="00BC790E" w:rsidRPr="00CB3513" w:rsidRDefault="00BC790E" w:rsidP="00CB3513">
      <w:pPr>
        <w:spacing w:line="360" w:lineRule="auto"/>
        <w:rPr>
          <w:sz w:val="24"/>
          <w:szCs w:val="24"/>
        </w:rPr>
      </w:pPr>
      <w:r w:rsidRPr="00CB3513">
        <w:rPr>
          <w:sz w:val="24"/>
          <w:szCs w:val="24"/>
        </w:rPr>
        <w:t>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w:t>
      </w:r>
    </w:p>
    <w:p w:rsidR="00BC790E" w:rsidRPr="00CB3513" w:rsidRDefault="00BC790E" w:rsidP="00CB3513">
      <w:pPr>
        <w:spacing w:line="360" w:lineRule="auto"/>
        <w:rPr>
          <w:sz w:val="24"/>
          <w:szCs w:val="24"/>
        </w:rPr>
      </w:pPr>
      <w:r w:rsidRPr="00CB3513">
        <w:rPr>
          <w:sz w:val="24"/>
          <w:szCs w:val="24"/>
        </w:rPr>
        <w:t>Фонетика</w:t>
      </w:r>
    </w:p>
    <w:p w:rsidR="00BC790E" w:rsidRPr="00CB3513" w:rsidRDefault="00BC790E" w:rsidP="00CB3513">
      <w:pPr>
        <w:spacing w:line="360" w:lineRule="auto"/>
        <w:rPr>
          <w:sz w:val="24"/>
          <w:szCs w:val="24"/>
        </w:rPr>
      </w:pPr>
      <w:r w:rsidRPr="00CB3513">
        <w:rPr>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C790E" w:rsidRPr="00CB3513" w:rsidRDefault="00BC790E" w:rsidP="00CB3513">
      <w:pPr>
        <w:spacing w:line="360" w:lineRule="auto"/>
        <w:rPr>
          <w:sz w:val="24"/>
          <w:szCs w:val="24"/>
        </w:rPr>
      </w:pPr>
      <w:r w:rsidRPr="00CB3513">
        <w:rPr>
          <w:sz w:val="24"/>
          <w:szCs w:val="24"/>
        </w:rPr>
        <w:t>Графика</w:t>
      </w:r>
    </w:p>
    <w:p w:rsidR="00BC790E" w:rsidRPr="00CB3513" w:rsidRDefault="00BC790E" w:rsidP="00CB3513">
      <w:pPr>
        <w:spacing w:line="360" w:lineRule="auto"/>
        <w:rPr>
          <w:sz w:val="24"/>
          <w:szCs w:val="24"/>
        </w:rPr>
      </w:pPr>
      <w:r w:rsidRPr="00CB3513">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w:t>
      </w:r>
      <w:r w:rsidRPr="00CB3513">
        <w:rPr>
          <w:sz w:val="24"/>
          <w:szCs w:val="24"/>
        </w:rPr>
        <w:cr/>
        <w:t>Мягкий знак как показатель мягкости предшествующего согласного звука в конце слова. Последовательность букв в русском алфавите.</w:t>
      </w:r>
    </w:p>
    <w:p w:rsidR="00BC790E" w:rsidRPr="00CB3513" w:rsidRDefault="00BC790E" w:rsidP="00CB3513">
      <w:pPr>
        <w:spacing w:line="360" w:lineRule="auto"/>
        <w:rPr>
          <w:sz w:val="24"/>
          <w:szCs w:val="24"/>
        </w:rPr>
      </w:pPr>
      <w:r w:rsidRPr="00CB3513">
        <w:rPr>
          <w:sz w:val="24"/>
          <w:szCs w:val="24"/>
        </w:rPr>
        <w:t>Чтение</w:t>
      </w:r>
    </w:p>
    <w:p w:rsidR="00BC790E" w:rsidRPr="00CB3513" w:rsidRDefault="00BC790E" w:rsidP="00CB3513">
      <w:pPr>
        <w:spacing w:line="360" w:lineRule="auto"/>
      </w:pPr>
      <w:r w:rsidRPr="00CB3513">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w:t>
      </w:r>
      <w:r w:rsidRPr="008E4A3D">
        <w:rPr>
          <w:sz w:val="24"/>
          <w:szCs w:val="24"/>
        </w:rPr>
        <w:t>целыми словами). Орфографическое чтение (проговаривание) как средство самоконтроля при письме под диктовку и при списывании.</w:t>
      </w:r>
    </w:p>
    <w:p w:rsidR="00BC790E" w:rsidRPr="00CB3513" w:rsidRDefault="00BC790E" w:rsidP="00CB3513">
      <w:pPr>
        <w:spacing w:line="360" w:lineRule="auto"/>
        <w:rPr>
          <w:sz w:val="24"/>
          <w:szCs w:val="24"/>
        </w:rPr>
      </w:pPr>
      <w:r w:rsidRPr="00CB3513">
        <w:rPr>
          <w:sz w:val="24"/>
          <w:szCs w:val="24"/>
        </w:rPr>
        <w:t>Письмо</w:t>
      </w:r>
    </w:p>
    <w:p w:rsidR="00BC790E" w:rsidRPr="00CB3513" w:rsidRDefault="00BC790E" w:rsidP="00CB3513">
      <w:pPr>
        <w:spacing w:line="360" w:lineRule="auto"/>
        <w:rPr>
          <w:sz w:val="24"/>
          <w:szCs w:val="24"/>
        </w:rPr>
      </w:pPr>
      <w:r w:rsidRPr="00CB3513">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C790E" w:rsidRPr="00CB3513" w:rsidRDefault="00BC790E" w:rsidP="00CB3513">
      <w:pPr>
        <w:spacing w:line="360" w:lineRule="auto"/>
        <w:rPr>
          <w:sz w:val="24"/>
          <w:szCs w:val="24"/>
        </w:rPr>
      </w:pPr>
      <w:r w:rsidRPr="00CB3513">
        <w:rPr>
          <w:sz w:val="24"/>
          <w:szCs w:val="24"/>
        </w:rPr>
        <w:t>Функция небуквенных графических средств: пробела между словами, знака переноса.</w:t>
      </w:r>
    </w:p>
    <w:p w:rsidR="00BC790E" w:rsidRPr="00CB3513" w:rsidRDefault="00BC790E" w:rsidP="00CB3513">
      <w:pPr>
        <w:spacing w:line="360" w:lineRule="auto"/>
        <w:rPr>
          <w:sz w:val="24"/>
          <w:szCs w:val="24"/>
        </w:rPr>
      </w:pPr>
      <w:r w:rsidRPr="00CB3513">
        <w:rPr>
          <w:sz w:val="24"/>
          <w:szCs w:val="24"/>
        </w:rPr>
        <w:t>Орфография и пунктуация</w:t>
      </w:r>
    </w:p>
    <w:p w:rsidR="00BC790E" w:rsidRPr="00CB3513" w:rsidRDefault="00BC790E" w:rsidP="00CB3513">
      <w:pPr>
        <w:spacing w:line="360" w:lineRule="auto"/>
        <w:rPr>
          <w:sz w:val="24"/>
          <w:szCs w:val="24"/>
        </w:rPr>
      </w:pPr>
      <w:r w:rsidRPr="00CB3513">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BC790E" w:rsidRPr="00CB3513" w:rsidRDefault="00BC790E" w:rsidP="00CB3513">
      <w:pPr>
        <w:spacing w:line="360" w:lineRule="auto"/>
        <w:rPr>
          <w:sz w:val="24"/>
          <w:szCs w:val="24"/>
        </w:rPr>
      </w:pPr>
      <w:r w:rsidRPr="00CB3513">
        <w:rPr>
          <w:sz w:val="24"/>
          <w:szCs w:val="24"/>
        </w:rPr>
        <w:t>Систематический курс</w:t>
      </w:r>
    </w:p>
    <w:p w:rsidR="00BC790E" w:rsidRPr="00CB3513" w:rsidRDefault="00BC790E" w:rsidP="00CB3513">
      <w:pPr>
        <w:spacing w:line="360" w:lineRule="auto"/>
        <w:rPr>
          <w:sz w:val="24"/>
          <w:szCs w:val="24"/>
        </w:rPr>
      </w:pPr>
      <w:r w:rsidRPr="00CB3513">
        <w:rPr>
          <w:sz w:val="24"/>
          <w:szCs w:val="24"/>
        </w:rPr>
        <w:t>Общие сведения о языке</w:t>
      </w:r>
    </w:p>
    <w:p w:rsidR="00BC790E" w:rsidRPr="00CB3513" w:rsidRDefault="00BC790E" w:rsidP="00CB3513">
      <w:pPr>
        <w:spacing w:line="360" w:lineRule="auto"/>
        <w:rPr>
          <w:sz w:val="24"/>
          <w:szCs w:val="24"/>
        </w:rPr>
      </w:pPr>
      <w:r w:rsidRPr="00CB3513">
        <w:rPr>
          <w:sz w:val="24"/>
          <w:szCs w:val="24"/>
        </w:rPr>
        <w:t>Язык как основное средство человеческого общения. Цели и ситуации общения.</w:t>
      </w:r>
    </w:p>
    <w:p w:rsidR="00BC790E" w:rsidRPr="00CB3513" w:rsidRDefault="00BC790E" w:rsidP="00CB3513">
      <w:pPr>
        <w:spacing w:line="360" w:lineRule="auto"/>
        <w:rPr>
          <w:sz w:val="24"/>
          <w:szCs w:val="24"/>
        </w:rPr>
      </w:pPr>
      <w:r w:rsidRPr="00CB3513">
        <w:rPr>
          <w:sz w:val="24"/>
          <w:szCs w:val="24"/>
        </w:rPr>
        <w:t xml:space="preserve"> Фонетика</w:t>
      </w:r>
    </w:p>
    <w:p w:rsidR="00BC790E" w:rsidRPr="00CB3513" w:rsidRDefault="00BC790E" w:rsidP="00CB3513">
      <w:pPr>
        <w:spacing w:line="360" w:lineRule="auto"/>
        <w:rPr>
          <w:sz w:val="24"/>
          <w:szCs w:val="24"/>
        </w:rPr>
      </w:pPr>
      <w:r w:rsidRPr="00CB3513">
        <w:rPr>
          <w:sz w:val="24"/>
          <w:szCs w:val="24"/>
        </w:rPr>
        <w:t xml:space="preserve"> 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w:t>
      </w:r>
    </w:p>
    <w:p w:rsidR="00BC790E" w:rsidRPr="00CB3513" w:rsidRDefault="00BC790E" w:rsidP="00CB3513">
      <w:pPr>
        <w:spacing w:line="360" w:lineRule="auto"/>
        <w:rPr>
          <w:sz w:val="24"/>
          <w:szCs w:val="24"/>
        </w:rPr>
      </w:pPr>
      <w:r w:rsidRPr="00CB3513">
        <w:rPr>
          <w:sz w:val="24"/>
          <w:szCs w:val="24"/>
        </w:rPr>
        <w:t>Графика</w:t>
      </w:r>
    </w:p>
    <w:p w:rsidR="00BC790E" w:rsidRPr="00CB3513" w:rsidRDefault="00BC790E" w:rsidP="00CB3513">
      <w:pPr>
        <w:spacing w:line="360" w:lineRule="auto"/>
        <w:rPr>
          <w:sz w:val="24"/>
          <w:szCs w:val="24"/>
        </w:rPr>
      </w:pPr>
      <w:r w:rsidRPr="00CB3513">
        <w:rPr>
          <w:sz w:val="24"/>
          <w:szCs w:val="24"/>
        </w:rPr>
        <w:t xml:space="preserve">Звук и буква. Различение звуков и букв. Обозначение на письме твёрдости согласных звуков </w:t>
      </w:r>
      <w:proofErr w:type="gramStart"/>
      <w:r w:rsidRPr="00CB3513">
        <w:rPr>
          <w:sz w:val="24"/>
          <w:szCs w:val="24"/>
        </w:rPr>
        <w:t>буквами</w:t>
      </w:r>
      <w:proofErr w:type="gramEnd"/>
      <w:r w:rsidRPr="00CB3513">
        <w:rPr>
          <w:sz w:val="24"/>
          <w:szCs w:val="24"/>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стол, конь. 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w:t>
      </w:r>
    </w:p>
    <w:p w:rsidR="00BC790E" w:rsidRPr="00CB3513" w:rsidRDefault="00BC790E" w:rsidP="00CB3513">
      <w:pPr>
        <w:spacing w:line="360" w:lineRule="auto"/>
        <w:rPr>
          <w:sz w:val="24"/>
          <w:szCs w:val="24"/>
        </w:rPr>
      </w:pPr>
      <w:r w:rsidRPr="00CB3513">
        <w:rPr>
          <w:sz w:val="24"/>
          <w:szCs w:val="24"/>
        </w:rPr>
        <w:t>Орфоэпия</w:t>
      </w:r>
    </w:p>
    <w:p w:rsidR="00BC790E" w:rsidRPr="00CB3513" w:rsidRDefault="00BC790E" w:rsidP="00CB3513">
      <w:pPr>
        <w:spacing w:line="360" w:lineRule="auto"/>
        <w:rPr>
          <w:sz w:val="24"/>
          <w:szCs w:val="24"/>
        </w:rPr>
      </w:pPr>
      <w:r w:rsidRPr="00CB3513">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C790E" w:rsidRPr="00CB3513" w:rsidRDefault="00BC790E" w:rsidP="00CB3513">
      <w:pPr>
        <w:spacing w:line="360" w:lineRule="auto"/>
        <w:rPr>
          <w:sz w:val="24"/>
          <w:szCs w:val="24"/>
        </w:rPr>
      </w:pPr>
      <w:r w:rsidRPr="00CB3513">
        <w:rPr>
          <w:sz w:val="24"/>
          <w:szCs w:val="24"/>
        </w:rPr>
        <w:t>Лексика</w:t>
      </w:r>
    </w:p>
    <w:p w:rsidR="00BC790E" w:rsidRPr="00CB3513" w:rsidRDefault="00BC790E" w:rsidP="00CB3513">
      <w:pPr>
        <w:spacing w:line="360" w:lineRule="auto"/>
        <w:rPr>
          <w:sz w:val="24"/>
          <w:szCs w:val="24"/>
        </w:rPr>
      </w:pPr>
      <w:r w:rsidRPr="00CB3513">
        <w:rPr>
          <w:sz w:val="24"/>
          <w:szCs w:val="24"/>
        </w:rPr>
        <w:t>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w:t>
      </w:r>
    </w:p>
    <w:p w:rsidR="00BC790E" w:rsidRPr="00CB3513" w:rsidRDefault="00BC790E" w:rsidP="00CB3513">
      <w:pPr>
        <w:spacing w:line="360" w:lineRule="auto"/>
        <w:rPr>
          <w:sz w:val="24"/>
          <w:szCs w:val="24"/>
        </w:rPr>
      </w:pPr>
      <w:r w:rsidRPr="00CB3513">
        <w:rPr>
          <w:sz w:val="24"/>
          <w:szCs w:val="24"/>
        </w:rPr>
        <w:t>Синтаксис</w:t>
      </w:r>
    </w:p>
    <w:p w:rsidR="00BC790E" w:rsidRPr="00CB3513" w:rsidRDefault="00BC790E" w:rsidP="00CB3513">
      <w:pPr>
        <w:spacing w:line="360" w:lineRule="auto"/>
        <w:rPr>
          <w:sz w:val="24"/>
          <w:szCs w:val="24"/>
        </w:rPr>
      </w:pPr>
      <w:r w:rsidRPr="00CB3513">
        <w:rPr>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rsidR="00BC790E" w:rsidRPr="00CB3513" w:rsidRDefault="00BC790E" w:rsidP="00CB3513">
      <w:pPr>
        <w:spacing w:line="360" w:lineRule="auto"/>
        <w:rPr>
          <w:sz w:val="24"/>
          <w:szCs w:val="24"/>
        </w:rPr>
      </w:pPr>
      <w:r w:rsidRPr="00CB3513">
        <w:rPr>
          <w:sz w:val="24"/>
          <w:szCs w:val="24"/>
        </w:rPr>
        <w:t>Орфография и пунктуация</w:t>
      </w:r>
    </w:p>
    <w:p w:rsidR="00BC790E" w:rsidRPr="00CB3513" w:rsidRDefault="00BC790E" w:rsidP="00CB3513">
      <w:pPr>
        <w:spacing w:line="360" w:lineRule="auto"/>
        <w:rPr>
          <w:sz w:val="24"/>
          <w:szCs w:val="24"/>
        </w:rPr>
      </w:pPr>
      <w:r w:rsidRPr="00CB3513">
        <w:rPr>
          <w:sz w:val="24"/>
          <w:szCs w:val="24"/>
        </w:rPr>
        <w:t>Правила правописания и их применение:</w:t>
      </w:r>
    </w:p>
    <w:p w:rsidR="00BC790E" w:rsidRPr="00CB3513" w:rsidRDefault="00BC790E" w:rsidP="00CB3513">
      <w:pPr>
        <w:spacing w:line="360" w:lineRule="auto"/>
        <w:rPr>
          <w:sz w:val="24"/>
          <w:szCs w:val="24"/>
        </w:rPr>
      </w:pPr>
      <w:r w:rsidRPr="00CB3513">
        <w:rPr>
          <w:sz w:val="24"/>
          <w:szCs w:val="24"/>
        </w:rPr>
        <w:t>• раздельное написание слов в предложении;</w:t>
      </w:r>
    </w:p>
    <w:p w:rsidR="00BC790E" w:rsidRPr="00CB3513" w:rsidRDefault="00BC790E" w:rsidP="00CB3513">
      <w:pPr>
        <w:spacing w:line="360" w:lineRule="auto"/>
        <w:rPr>
          <w:sz w:val="24"/>
          <w:szCs w:val="24"/>
        </w:rPr>
      </w:pPr>
      <w:r w:rsidRPr="00CB3513">
        <w:rPr>
          <w:sz w:val="24"/>
          <w:szCs w:val="24"/>
        </w:rPr>
        <w:t>• прописная буква в начале предложения и в именах собственных: в именах и фамилиях людей, кличках животных;</w:t>
      </w:r>
    </w:p>
    <w:p w:rsidR="00BC790E" w:rsidRPr="00CB3513" w:rsidRDefault="00BC790E" w:rsidP="00CB3513">
      <w:pPr>
        <w:spacing w:line="360" w:lineRule="auto"/>
        <w:rPr>
          <w:sz w:val="24"/>
          <w:szCs w:val="24"/>
        </w:rPr>
      </w:pPr>
      <w:r w:rsidRPr="00CB3513">
        <w:rPr>
          <w:sz w:val="24"/>
          <w:szCs w:val="24"/>
        </w:rPr>
        <w:t>• перенос слов (без учёта морфемного членения слова);</w:t>
      </w:r>
    </w:p>
    <w:p w:rsidR="00BC790E" w:rsidRPr="00CB3513" w:rsidRDefault="00BC790E" w:rsidP="00CB3513">
      <w:pPr>
        <w:spacing w:line="360" w:lineRule="auto"/>
        <w:rPr>
          <w:sz w:val="24"/>
          <w:szCs w:val="24"/>
        </w:rPr>
      </w:pPr>
      <w:r w:rsidRPr="00CB3513">
        <w:rPr>
          <w:sz w:val="24"/>
          <w:szCs w:val="24"/>
        </w:rPr>
        <w:t>• гласные после шипящих в сочетаниях жи, ши (в положении под ударением), ча, ща, чу, щу;</w:t>
      </w:r>
    </w:p>
    <w:p w:rsidR="00BC790E" w:rsidRPr="00CB3513" w:rsidRDefault="00BC790E" w:rsidP="00CB3513">
      <w:pPr>
        <w:spacing w:line="360" w:lineRule="auto"/>
        <w:rPr>
          <w:sz w:val="24"/>
          <w:szCs w:val="24"/>
        </w:rPr>
      </w:pPr>
      <w:r w:rsidRPr="00CB3513">
        <w:rPr>
          <w:sz w:val="24"/>
          <w:szCs w:val="24"/>
        </w:rPr>
        <w:t>• сочетания чк, чн;</w:t>
      </w:r>
    </w:p>
    <w:p w:rsidR="00BC790E" w:rsidRPr="00CB3513" w:rsidRDefault="00BC790E" w:rsidP="00CB3513">
      <w:pPr>
        <w:spacing w:line="360" w:lineRule="auto"/>
        <w:rPr>
          <w:sz w:val="24"/>
          <w:szCs w:val="24"/>
        </w:rPr>
      </w:pPr>
      <w:r w:rsidRPr="00CB3513">
        <w:rPr>
          <w:sz w:val="24"/>
          <w:szCs w:val="24"/>
        </w:rPr>
        <w:t>• слова с непроверяемыми гласными и согласными (перечень слов в орфографическом словаре учебника);</w:t>
      </w:r>
    </w:p>
    <w:p w:rsidR="00BC790E" w:rsidRPr="00CB3513" w:rsidRDefault="00BC790E" w:rsidP="00CB3513">
      <w:pPr>
        <w:spacing w:line="360" w:lineRule="auto"/>
        <w:rPr>
          <w:sz w:val="24"/>
          <w:szCs w:val="24"/>
        </w:rPr>
      </w:pPr>
      <w:r w:rsidRPr="00CB3513">
        <w:rPr>
          <w:sz w:val="24"/>
          <w:szCs w:val="24"/>
        </w:rPr>
        <w:t>• знаки препинания в конце предложения: точка, вопросительный и восклицательный знаки. Алгоритм списывания текста.</w:t>
      </w:r>
    </w:p>
    <w:p w:rsidR="00BC790E" w:rsidRPr="00462444" w:rsidRDefault="00BC790E" w:rsidP="00462444">
      <w:pPr>
        <w:spacing w:before="240" w:line="360" w:lineRule="auto"/>
        <w:rPr>
          <w:b/>
          <w:sz w:val="24"/>
          <w:szCs w:val="24"/>
        </w:rPr>
      </w:pPr>
      <w:r w:rsidRPr="00462444">
        <w:rPr>
          <w:b/>
          <w:sz w:val="24"/>
          <w:szCs w:val="24"/>
        </w:rPr>
        <w:t>Развитие речи</w:t>
      </w:r>
    </w:p>
    <w:p w:rsidR="00BC790E" w:rsidRPr="00CB3513" w:rsidRDefault="00BC790E" w:rsidP="00CB3513">
      <w:pPr>
        <w:spacing w:line="360" w:lineRule="auto"/>
        <w:rPr>
          <w:sz w:val="24"/>
          <w:szCs w:val="24"/>
        </w:rPr>
      </w:pPr>
      <w:r w:rsidRPr="00CB3513">
        <w:rPr>
          <w:sz w:val="24"/>
          <w:szCs w:val="24"/>
        </w:rPr>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w:t>
      </w:r>
    </w:p>
    <w:p w:rsidR="00BC790E" w:rsidRPr="00CB3513" w:rsidRDefault="00BC790E" w:rsidP="00CB3513">
      <w:pPr>
        <w:spacing w:line="360" w:lineRule="auto"/>
        <w:rPr>
          <w:sz w:val="24"/>
          <w:szCs w:val="24"/>
        </w:rPr>
      </w:pPr>
      <w:r w:rsidRPr="00CB3513">
        <w:rPr>
          <w:sz w:val="24"/>
          <w:szCs w:val="24"/>
        </w:rPr>
        <w:t xml:space="preserve">Изучение содержания учебного предмета «Русский язык» </w:t>
      </w:r>
      <w:proofErr w:type="gramStart"/>
      <w:r w:rsidRPr="00CB3513">
        <w:rPr>
          <w:sz w:val="24"/>
          <w:szCs w:val="24"/>
        </w:rPr>
        <w:t>в  первом</w:t>
      </w:r>
      <w:proofErr w:type="gramEnd"/>
      <w:r w:rsidRPr="00CB3513">
        <w:rPr>
          <w:sz w:val="24"/>
          <w:szCs w:val="24"/>
        </w:rPr>
        <w:t xml:space="preserve"> классе способствует освоению на пропедевтическом уровне ряда универсальных учебных действий.</w:t>
      </w:r>
    </w:p>
    <w:p w:rsidR="00BC790E" w:rsidRPr="00CB3513" w:rsidRDefault="00BC790E" w:rsidP="00CB3513">
      <w:pPr>
        <w:spacing w:line="360" w:lineRule="auto"/>
        <w:rPr>
          <w:sz w:val="24"/>
          <w:szCs w:val="24"/>
        </w:rPr>
      </w:pPr>
      <w:r w:rsidRPr="00CB3513">
        <w:rPr>
          <w:sz w:val="24"/>
          <w:szCs w:val="24"/>
        </w:rPr>
        <w:t>Познавательные универсальные учебные действия:</w:t>
      </w:r>
    </w:p>
    <w:p w:rsidR="00BC790E" w:rsidRPr="00CB3513" w:rsidRDefault="00BC790E" w:rsidP="00CB3513">
      <w:pPr>
        <w:spacing w:line="360" w:lineRule="auto"/>
        <w:rPr>
          <w:sz w:val="24"/>
          <w:szCs w:val="24"/>
        </w:rPr>
      </w:pPr>
      <w:r w:rsidRPr="00CB3513">
        <w:rPr>
          <w:sz w:val="24"/>
          <w:szCs w:val="24"/>
        </w:rPr>
        <w:t>Базовые логические действия:</w:t>
      </w:r>
    </w:p>
    <w:p w:rsidR="00BC790E" w:rsidRPr="00CB3513" w:rsidRDefault="00BC790E" w:rsidP="00CB3513">
      <w:pPr>
        <w:spacing w:line="360" w:lineRule="auto"/>
        <w:rPr>
          <w:sz w:val="24"/>
          <w:szCs w:val="24"/>
        </w:rPr>
      </w:pPr>
      <w:r w:rsidRPr="00CB3513">
        <w:rPr>
          <w:sz w:val="24"/>
          <w:szCs w:val="24"/>
        </w:rPr>
        <w:t>— сравнивать звуки в соответствии с учебной задачей;</w:t>
      </w:r>
    </w:p>
    <w:p w:rsidR="00BC790E" w:rsidRPr="00CB3513" w:rsidRDefault="00BC790E" w:rsidP="00CB3513">
      <w:pPr>
        <w:spacing w:line="360" w:lineRule="auto"/>
        <w:rPr>
          <w:sz w:val="24"/>
          <w:szCs w:val="24"/>
        </w:rPr>
      </w:pPr>
      <w:r w:rsidRPr="00CB3513">
        <w:rPr>
          <w:sz w:val="24"/>
          <w:szCs w:val="24"/>
        </w:rPr>
        <w:t>— сравнивать звуковой и буквенный состав слова в соответствии с учебной задачей;</w:t>
      </w:r>
    </w:p>
    <w:p w:rsidR="00BC790E" w:rsidRPr="00CB3513" w:rsidRDefault="00BC790E" w:rsidP="00CB3513">
      <w:pPr>
        <w:spacing w:line="360" w:lineRule="auto"/>
        <w:rPr>
          <w:sz w:val="24"/>
          <w:szCs w:val="24"/>
        </w:rPr>
      </w:pPr>
      <w:r w:rsidRPr="00CB3513">
        <w:rPr>
          <w:sz w:val="24"/>
          <w:szCs w:val="24"/>
        </w:rPr>
        <w:t>— устанавливать основания для сравнения звуков, слов (на основе образца);</w:t>
      </w:r>
    </w:p>
    <w:p w:rsidR="00BC790E" w:rsidRPr="00CB3513" w:rsidRDefault="00BC790E" w:rsidP="00CB3513">
      <w:pPr>
        <w:spacing w:line="360" w:lineRule="auto"/>
        <w:rPr>
          <w:sz w:val="24"/>
          <w:szCs w:val="24"/>
        </w:rPr>
      </w:pPr>
      <w:r w:rsidRPr="00CB3513">
        <w:rPr>
          <w:sz w:val="24"/>
          <w:szCs w:val="24"/>
        </w:rPr>
        <w:t xml:space="preserve">— характеризовать звуки по заданным признакам; </w:t>
      </w:r>
    </w:p>
    <w:p w:rsidR="00BC790E" w:rsidRPr="00CB3513" w:rsidRDefault="00BC790E" w:rsidP="00CB3513">
      <w:pPr>
        <w:spacing w:line="360" w:lineRule="auto"/>
        <w:rPr>
          <w:sz w:val="24"/>
          <w:szCs w:val="24"/>
        </w:rPr>
      </w:pPr>
      <w:r w:rsidRPr="00CB3513">
        <w:rPr>
          <w:sz w:val="24"/>
          <w:szCs w:val="24"/>
        </w:rPr>
        <w:t xml:space="preserve">- приводить примеры гласных звуков; твёрдых согласных, мягких согласных, звонких согласных, глухих согласных звуков; </w:t>
      </w:r>
    </w:p>
    <w:p w:rsidR="00BC790E" w:rsidRPr="00CB3513" w:rsidRDefault="00BC790E" w:rsidP="00CB3513">
      <w:pPr>
        <w:spacing w:line="360" w:lineRule="auto"/>
        <w:rPr>
          <w:sz w:val="24"/>
          <w:szCs w:val="24"/>
        </w:rPr>
      </w:pPr>
      <w:r w:rsidRPr="00CB3513">
        <w:rPr>
          <w:sz w:val="24"/>
          <w:szCs w:val="24"/>
        </w:rPr>
        <w:t>- слов с заданным звуком.</w:t>
      </w:r>
    </w:p>
    <w:p w:rsidR="00BC790E" w:rsidRPr="00CB3513" w:rsidRDefault="00BC790E" w:rsidP="00CB3513">
      <w:pPr>
        <w:spacing w:line="360" w:lineRule="auto"/>
        <w:rPr>
          <w:sz w:val="24"/>
          <w:szCs w:val="24"/>
        </w:rPr>
      </w:pPr>
      <w:r w:rsidRPr="00CB3513">
        <w:rPr>
          <w:sz w:val="24"/>
          <w:szCs w:val="24"/>
        </w:rPr>
        <w:t>Базовые исследовательские действия:</w:t>
      </w:r>
    </w:p>
    <w:p w:rsidR="00BC790E" w:rsidRPr="00CB3513" w:rsidRDefault="00BC790E" w:rsidP="00CB3513">
      <w:pPr>
        <w:spacing w:line="360" w:lineRule="auto"/>
        <w:rPr>
          <w:sz w:val="24"/>
          <w:szCs w:val="24"/>
        </w:rPr>
      </w:pPr>
      <w:r w:rsidRPr="00CB3513">
        <w:rPr>
          <w:sz w:val="24"/>
          <w:szCs w:val="24"/>
        </w:rPr>
        <w:t>— проводить изменения звуковой модели по предложенному учителем правилу, подбирать слова к модели;</w:t>
      </w:r>
    </w:p>
    <w:p w:rsidR="00BC790E" w:rsidRPr="00CB3513" w:rsidRDefault="00BC790E" w:rsidP="00CB3513">
      <w:pPr>
        <w:spacing w:line="360" w:lineRule="auto"/>
        <w:rPr>
          <w:sz w:val="24"/>
          <w:szCs w:val="24"/>
        </w:rPr>
      </w:pPr>
      <w:r w:rsidRPr="00CB3513">
        <w:rPr>
          <w:sz w:val="24"/>
          <w:szCs w:val="24"/>
        </w:rPr>
        <w:t>- формулировать выводы о соответствии звукового и буквенного состава слова;</w:t>
      </w:r>
    </w:p>
    <w:p w:rsidR="00BC790E" w:rsidRPr="00CB3513" w:rsidRDefault="00BC790E" w:rsidP="00CB3513">
      <w:pPr>
        <w:spacing w:line="360" w:lineRule="auto"/>
        <w:rPr>
          <w:sz w:val="24"/>
          <w:szCs w:val="24"/>
        </w:rPr>
      </w:pPr>
      <w:r w:rsidRPr="00CB3513">
        <w:rPr>
          <w:sz w:val="24"/>
          <w:szCs w:val="24"/>
        </w:rPr>
        <w:t>- использовать алфавит для самостоятельного упорядочивания списка слов.</w:t>
      </w:r>
    </w:p>
    <w:p w:rsidR="00BC790E" w:rsidRPr="00CB3513" w:rsidRDefault="00BC790E" w:rsidP="00CB3513">
      <w:pPr>
        <w:spacing w:line="360" w:lineRule="auto"/>
        <w:rPr>
          <w:sz w:val="24"/>
          <w:szCs w:val="24"/>
        </w:rPr>
      </w:pPr>
      <w:r w:rsidRPr="00CB3513">
        <w:rPr>
          <w:sz w:val="24"/>
          <w:szCs w:val="24"/>
        </w:rPr>
        <w:t>Работа с информацией:</w:t>
      </w:r>
    </w:p>
    <w:p w:rsidR="00BC790E" w:rsidRPr="00CB3513" w:rsidRDefault="00BC790E" w:rsidP="00CB3513">
      <w:pPr>
        <w:spacing w:line="360" w:lineRule="auto"/>
        <w:rPr>
          <w:sz w:val="24"/>
          <w:szCs w:val="24"/>
        </w:rPr>
      </w:pPr>
      <w:r w:rsidRPr="00CB3513">
        <w:rPr>
          <w:sz w:val="24"/>
          <w:szCs w:val="24"/>
        </w:rPr>
        <w:t xml:space="preserve">— выбирать источник получения информации: уточнять написание слова по орфографическому словарику учебника; </w:t>
      </w:r>
    </w:p>
    <w:p w:rsidR="00BC790E" w:rsidRPr="00CB3513" w:rsidRDefault="00BC790E" w:rsidP="00CB3513">
      <w:pPr>
        <w:spacing w:line="360" w:lineRule="auto"/>
        <w:rPr>
          <w:sz w:val="24"/>
          <w:szCs w:val="24"/>
        </w:rPr>
      </w:pPr>
      <w:r w:rsidRPr="00CB3513">
        <w:rPr>
          <w:sz w:val="24"/>
          <w:szCs w:val="24"/>
        </w:rPr>
        <w:t>- место ударения в слове по перечню слов, отрабатываемых в учебнике;</w:t>
      </w:r>
    </w:p>
    <w:p w:rsidR="00BC790E" w:rsidRPr="00CB3513" w:rsidRDefault="00BC790E" w:rsidP="00CB3513">
      <w:pPr>
        <w:spacing w:line="360" w:lineRule="auto"/>
        <w:rPr>
          <w:sz w:val="24"/>
          <w:szCs w:val="24"/>
        </w:rPr>
      </w:pPr>
      <w:r w:rsidRPr="00CB3513">
        <w:rPr>
          <w:sz w:val="24"/>
          <w:szCs w:val="24"/>
        </w:rPr>
        <w:t>- анализировать графическую информацию — модели звукового состава слова;</w:t>
      </w:r>
    </w:p>
    <w:p w:rsidR="00BC790E" w:rsidRPr="00CB3513" w:rsidRDefault="00BC790E" w:rsidP="00CB3513">
      <w:pPr>
        <w:spacing w:line="360" w:lineRule="auto"/>
        <w:rPr>
          <w:sz w:val="24"/>
          <w:szCs w:val="24"/>
        </w:rPr>
      </w:pPr>
      <w:r w:rsidRPr="00CB3513">
        <w:rPr>
          <w:sz w:val="24"/>
          <w:szCs w:val="24"/>
        </w:rPr>
        <w:t>- самостоятельно создавать модели звукового состава слова.</w:t>
      </w:r>
    </w:p>
    <w:p w:rsidR="00BC790E" w:rsidRPr="00CB3513" w:rsidRDefault="00BC790E" w:rsidP="00CB3513">
      <w:pPr>
        <w:spacing w:line="360" w:lineRule="auto"/>
        <w:rPr>
          <w:sz w:val="24"/>
          <w:szCs w:val="24"/>
        </w:rPr>
      </w:pPr>
      <w:r w:rsidRPr="00CB3513">
        <w:rPr>
          <w:sz w:val="24"/>
          <w:szCs w:val="24"/>
        </w:rPr>
        <w:t>Коммуникативные универсальные учебные действия:</w:t>
      </w:r>
    </w:p>
    <w:p w:rsidR="00BC790E" w:rsidRPr="00CB3513" w:rsidRDefault="00BC790E" w:rsidP="00CB3513">
      <w:pPr>
        <w:spacing w:line="360" w:lineRule="auto"/>
        <w:rPr>
          <w:sz w:val="24"/>
          <w:szCs w:val="24"/>
        </w:rPr>
      </w:pPr>
      <w:r w:rsidRPr="00CB3513">
        <w:rPr>
          <w:sz w:val="24"/>
          <w:szCs w:val="24"/>
        </w:rPr>
        <w:t>Общение:</w:t>
      </w:r>
    </w:p>
    <w:p w:rsidR="00BC790E" w:rsidRPr="00CB3513" w:rsidRDefault="00BC790E" w:rsidP="00CB3513">
      <w:pPr>
        <w:spacing w:line="360" w:lineRule="auto"/>
        <w:rPr>
          <w:sz w:val="24"/>
          <w:szCs w:val="24"/>
        </w:rPr>
      </w:pPr>
      <w:r w:rsidRPr="00CB3513">
        <w:rPr>
          <w:sz w:val="24"/>
          <w:szCs w:val="24"/>
        </w:rPr>
        <w:t>— воспринимать суждения, выражать эмоции в соответствии с целями и условиями общения в знакомой среде;</w:t>
      </w:r>
    </w:p>
    <w:p w:rsidR="00BC790E" w:rsidRPr="00CB3513" w:rsidRDefault="00BC790E" w:rsidP="00CB3513">
      <w:pPr>
        <w:spacing w:line="360" w:lineRule="auto"/>
        <w:rPr>
          <w:sz w:val="24"/>
          <w:szCs w:val="24"/>
        </w:rPr>
      </w:pPr>
      <w:r w:rsidRPr="00CB3513">
        <w:rPr>
          <w:sz w:val="24"/>
          <w:szCs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BC790E" w:rsidRPr="00CB3513" w:rsidRDefault="00BC790E" w:rsidP="00CB3513">
      <w:pPr>
        <w:spacing w:line="360" w:lineRule="auto"/>
        <w:rPr>
          <w:sz w:val="24"/>
          <w:szCs w:val="24"/>
        </w:rPr>
      </w:pPr>
      <w:r w:rsidRPr="00CB3513">
        <w:rPr>
          <w:sz w:val="24"/>
          <w:szCs w:val="24"/>
        </w:rPr>
        <w:t>— воспринимать разные точки зрения;</w:t>
      </w:r>
    </w:p>
    <w:p w:rsidR="00BC790E" w:rsidRPr="00CB3513" w:rsidRDefault="00BC790E" w:rsidP="00CB3513">
      <w:pPr>
        <w:spacing w:line="360" w:lineRule="auto"/>
        <w:rPr>
          <w:sz w:val="24"/>
          <w:szCs w:val="24"/>
        </w:rPr>
      </w:pPr>
      <w:r w:rsidRPr="00CB3513">
        <w:rPr>
          <w:sz w:val="24"/>
          <w:szCs w:val="24"/>
        </w:rPr>
        <w:t>— в процессе учебного диалога отвечать на вопросы по изученному материалу;</w:t>
      </w:r>
    </w:p>
    <w:p w:rsidR="00BC790E" w:rsidRPr="00CB3513" w:rsidRDefault="00BC790E" w:rsidP="00CB3513">
      <w:pPr>
        <w:spacing w:line="360" w:lineRule="auto"/>
        <w:rPr>
          <w:sz w:val="24"/>
          <w:szCs w:val="24"/>
        </w:rPr>
      </w:pPr>
      <w:r w:rsidRPr="00CB3513">
        <w:rPr>
          <w:sz w:val="24"/>
          <w:szCs w:val="24"/>
        </w:rPr>
        <w:t>— строить устное речевое высказывание об обозначении звуков буквами; о звуковом и буквенном составе слова.</w:t>
      </w:r>
    </w:p>
    <w:p w:rsidR="00BC790E" w:rsidRPr="00CB3513" w:rsidRDefault="00BC790E" w:rsidP="00CB3513">
      <w:pPr>
        <w:spacing w:line="360" w:lineRule="auto"/>
        <w:rPr>
          <w:sz w:val="24"/>
          <w:szCs w:val="24"/>
        </w:rPr>
      </w:pPr>
      <w:r w:rsidRPr="00CB3513">
        <w:rPr>
          <w:sz w:val="24"/>
          <w:szCs w:val="24"/>
        </w:rPr>
        <w:t>Регулятивные универсальные учебные действия:</w:t>
      </w:r>
    </w:p>
    <w:p w:rsidR="00BC790E" w:rsidRPr="00CB3513" w:rsidRDefault="00BC790E" w:rsidP="00CB3513">
      <w:pPr>
        <w:spacing w:line="360" w:lineRule="auto"/>
        <w:rPr>
          <w:sz w:val="24"/>
          <w:szCs w:val="24"/>
        </w:rPr>
      </w:pPr>
      <w:r w:rsidRPr="00CB3513">
        <w:rPr>
          <w:sz w:val="24"/>
          <w:szCs w:val="24"/>
        </w:rPr>
        <w:t>Самоорганизация:</w:t>
      </w:r>
    </w:p>
    <w:p w:rsidR="00BC790E" w:rsidRPr="00CB3513" w:rsidRDefault="00BC790E" w:rsidP="00CB3513">
      <w:pPr>
        <w:spacing w:line="360" w:lineRule="auto"/>
        <w:rPr>
          <w:sz w:val="24"/>
          <w:szCs w:val="24"/>
        </w:rPr>
      </w:pPr>
      <w:r w:rsidRPr="00CB3513">
        <w:rPr>
          <w:sz w:val="24"/>
          <w:szCs w:val="24"/>
        </w:rPr>
        <w:t>— выстраивать последовательность учебных операций при проведении звукового анализа слова;</w:t>
      </w:r>
    </w:p>
    <w:p w:rsidR="00BC790E" w:rsidRPr="00CB3513" w:rsidRDefault="00BC790E" w:rsidP="00CB3513">
      <w:pPr>
        <w:spacing w:line="360" w:lineRule="auto"/>
        <w:rPr>
          <w:sz w:val="24"/>
          <w:szCs w:val="24"/>
        </w:rPr>
      </w:pPr>
      <w:r w:rsidRPr="00CB3513">
        <w:rPr>
          <w:sz w:val="24"/>
          <w:szCs w:val="24"/>
        </w:rPr>
        <w:t>— выстраивать последовательность учебных операций при списывании;</w:t>
      </w:r>
    </w:p>
    <w:p w:rsidR="00BC790E" w:rsidRPr="00CB3513" w:rsidRDefault="00BC790E" w:rsidP="00CB3513">
      <w:pPr>
        <w:spacing w:line="360" w:lineRule="auto"/>
        <w:rPr>
          <w:sz w:val="24"/>
          <w:szCs w:val="24"/>
        </w:rPr>
      </w:pPr>
      <w:r w:rsidRPr="00CB3513">
        <w:rPr>
          <w:sz w:val="24"/>
          <w:szCs w:val="24"/>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BC790E" w:rsidRPr="00CB3513" w:rsidRDefault="00BC790E" w:rsidP="00CB3513">
      <w:pPr>
        <w:spacing w:line="360" w:lineRule="auto"/>
        <w:rPr>
          <w:sz w:val="24"/>
          <w:szCs w:val="24"/>
        </w:rPr>
      </w:pPr>
      <w:r w:rsidRPr="00CB3513">
        <w:rPr>
          <w:sz w:val="24"/>
          <w:szCs w:val="24"/>
        </w:rPr>
        <w:t>Самоконтроль:</w:t>
      </w:r>
    </w:p>
    <w:p w:rsidR="00BC790E" w:rsidRPr="00CB3513" w:rsidRDefault="00BC790E" w:rsidP="00CB3513">
      <w:pPr>
        <w:spacing w:line="360" w:lineRule="auto"/>
        <w:rPr>
          <w:sz w:val="24"/>
          <w:szCs w:val="24"/>
        </w:rPr>
      </w:pPr>
      <w:r w:rsidRPr="00CB3513">
        <w:rPr>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rsidR="00BC790E" w:rsidRPr="00CB3513" w:rsidRDefault="00BC790E" w:rsidP="00CB3513">
      <w:pPr>
        <w:spacing w:line="360" w:lineRule="auto"/>
        <w:rPr>
          <w:sz w:val="24"/>
          <w:szCs w:val="24"/>
        </w:rPr>
      </w:pPr>
      <w:r w:rsidRPr="00CB3513">
        <w:rPr>
          <w:sz w:val="24"/>
          <w:szCs w:val="24"/>
        </w:rPr>
        <w:t>— оценивать правильность написания букв, соединений букв, слов, предложений.</w:t>
      </w:r>
    </w:p>
    <w:p w:rsidR="00BC790E" w:rsidRPr="00CB3513" w:rsidRDefault="00BC790E" w:rsidP="00CB3513">
      <w:pPr>
        <w:spacing w:line="360" w:lineRule="auto"/>
        <w:rPr>
          <w:sz w:val="24"/>
          <w:szCs w:val="24"/>
        </w:rPr>
      </w:pPr>
      <w:r w:rsidRPr="00CB3513">
        <w:rPr>
          <w:sz w:val="24"/>
          <w:szCs w:val="24"/>
        </w:rPr>
        <w:t>Совместная деятельность:</w:t>
      </w:r>
    </w:p>
    <w:p w:rsidR="00BC790E" w:rsidRPr="00CB3513" w:rsidRDefault="00BC790E" w:rsidP="00CB3513">
      <w:pPr>
        <w:spacing w:line="360" w:lineRule="auto"/>
        <w:rPr>
          <w:sz w:val="24"/>
          <w:szCs w:val="24"/>
        </w:rPr>
      </w:pPr>
      <w:r w:rsidRPr="00CB3513">
        <w:rPr>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C790E" w:rsidRPr="00CB3513" w:rsidRDefault="00BC790E" w:rsidP="00CB3513">
      <w:pPr>
        <w:spacing w:line="360" w:lineRule="auto"/>
        <w:rPr>
          <w:sz w:val="24"/>
          <w:szCs w:val="24"/>
        </w:rPr>
      </w:pPr>
      <w:r w:rsidRPr="00CB3513">
        <w:rPr>
          <w:sz w:val="24"/>
          <w:szCs w:val="24"/>
        </w:rPr>
        <w:t>— ответственно выполнять свою часть работы</w:t>
      </w:r>
    </w:p>
    <w:p w:rsidR="00BC790E" w:rsidRPr="00462444" w:rsidRDefault="00BC790E" w:rsidP="00462444">
      <w:pPr>
        <w:spacing w:before="240" w:line="360" w:lineRule="auto"/>
        <w:rPr>
          <w:sz w:val="24"/>
          <w:szCs w:val="24"/>
        </w:rPr>
      </w:pPr>
      <w:r w:rsidRPr="00462444">
        <w:rPr>
          <w:b/>
          <w:sz w:val="24"/>
          <w:szCs w:val="24"/>
        </w:rPr>
        <w:t>ПЛАНИРУЕМЫЕ РЕЗУЛЬТАТЫ ОСВОЕНИЯ ПРОГРАММЫ УЧЕБНОГО ПРЕДМЕТА «РУССКИЙ ЯЗЫК»</w:t>
      </w:r>
    </w:p>
    <w:p w:rsidR="00BC790E" w:rsidRPr="00462444" w:rsidRDefault="00BC790E" w:rsidP="00462444">
      <w:pPr>
        <w:spacing w:before="240" w:line="360" w:lineRule="auto"/>
        <w:rPr>
          <w:b/>
          <w:sz w:val="24"/>
          <w:szCs w:val="24"/>
        </w:rPr>
      </w:pPr>
      <w:r w:rsidRPr="00462444">
        <w:rPr>
          <w:b/>
          <w:sz w:val="24"/>
          <w:szCs w:val="24"/>
        </w:rPr>
        <w:t>ЛИЧНОСТНЫЕ РЕЗУЛЬТАТЫ</w:t>
      </w:r>
    </w:p>
    <w:p w:rsidR="00BC790E" w:rsidRPr="00CB3513" w:rsidRDefault="00BC790E" w:rsidP="00CB3513">
      <w:pPr>
        <w:spacing w:line="360" w:lineRule="auto"/>
        <w:rPr>
          <w:sz w:val="24"/>
          <w:szCs w:val="24"/>
        </w:rPr>
      </w:pPr>
      <w:r w:rsidRPr="00CB3513">
        <w:rPr>
          <w:sz w:val="24"/>
          <w:szCs w:val="24"/>
        </w:rPr>
        <w:t>В результате изучения предмета «Русский язык» в начальной школе у обучающегося будут сформированы следующие личностные новообразования гражданско-патриотического воспитания:</w:t>
      </w:r>
    </w:p>
    <w:p w:rsidR="00BC790E" w:rsidRPr="00CB3513" w:rsidRDefault="00BC790E" w:rsidP="00CB3513">
      <w:pPr>
        <w:spacing w:line="360" w:lineRule="auto"/>
        <w:rPr>
          <w:sz w:val="24"/>
          <w:szCs w:val="24"/>
        </w:rPr>
      </w:pPr>
      <w:r w:rsidRPr="00CB3513">
        <w:rPr>
          <w:sz w:val="24"/>
          <w:szCs w:val="24"/>
        </w:rPr>
        <w:t>— становление ценностного отношения к своей Родине — России, в том числе через изучение русского языка, отражающего историю и культуру страны;</w:t>
      </w:r>
    </w:p>
    <w:p w:rsidR="00BC790E" w:rsidRPr="00CB3513" w:rsidRDefault="00BC790E" w:rsidP="00CB3513">
      <w:pPr>
        <w:spacing w:line="360" w:lineRule="auto"/>
        <w:rPr>
          <w:sz w:val="24"/>
          <w:szCs w:val="24"/>
        </w:rPr>
      </w:pPr>
      <w:r w:rsidRPr="00CB3513">
        <w:rPr>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C790E" w:rsidRPr="00CB3513" w:rsidRDefault="00BC790E" w:rsidP="00CB3513">
      <w:pPr>
        <w:spacing w:line="360" w:lineRule="auto"/>
        <w:rPr>
          <w:sz w:val="24"/>
          <w:szCs w:val="24"/>
        </w:rPr>
      </w:pPr>
      <w:r w:rsidRPr="00CB3513">
        <w:rPr>
          <w:sz w:val="24"/>
          <w:szCs w:val="24"/>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C790E" w:rsidRPr="00CB3513" w:rsidRDefault="00BC790E" w:rsidP="00CB3513">
      <w:pPr>
        <w:spacing w:line="360" w:lineRule="auto"/>
        <w:rPr>
          <w:sz w:val="24"/>
          <w:szCs w:val="24"/>
        </w:rPr>
      </w:pPr>
      <w:r w:rsidRPr="00CB3513">
        <w:rPr>
          <w:sz w:val="24"/>
          <w:szCs w:val="24"/>
        </w:rPr>
        <w:t>— уважение к своему и другим народам, формируемое в том числе на основе примеров из художественных произведений;</w:t>
      </w:r>
    </w:p>
    <w:p w:rsidR="00BC790E" w:rsidRPr="00CB3513" w:rsidRDefault="00BC790E" w:rsidP="00CB3513">
      <w:pPr>
        <w:spacing w:line="360" w:lineRule="auto"/>
        <w:rPr>
          <w:sz w:val="24"/>
          <w:szCs w:val="24"/>
        </w:rPr>
      </w:pPr>
      <w:r w:rsidRPr="00CB3513">
        <w:rPr>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BC790E" w:rsidRPr="00CB3513" w:rsidRDefault="00BC790E" w:rsidP="00CB3513">
      <w:pPr>
        <w:spacing w:line="360" w:lineRule="auto"/>
        <w:rPr>
          <w:sz w:val="24"/>
          <w:szCs w:val="24"/>
        </w:rPr>
      </w:pPr>
      <w:r w:rsidRPr="00CB3513">
        <w:rPr>
          <w:sz w:val="24"/>
          <w:szCs w:val="24"/>
        </w:rPr>
        <w:t>духовно-нравственного воспитания:</w:t>
      </w:r>
    </w:p>
    <w:p w:rsidR="00BC790E" w:rsidRPr="00CB3513" w:rsidRDefault="00BC790E" w:rsidP="00CB3513">
      <w:pPr>
        <w:spacing w:line="360" w:lineRule="auto"/>
        <w:rPr>
          <w:sz w:val="24"/>
          <w:szCs w:val="24"/>
        </w:rPr>
      </w:pPr>
      <w:r w:rsidRPr="00CB3513">
        <w:rPr>
          <w:sz w:val="24"/>
          <w:szCs w:val="24"/>
        </w:rPr>
        <w:t>— признание индивидуальности каждого человека с опорой на собственный жизненный и читательский опыт;</w:t>
      </w:r>
    </w:p>
    <w:p w:rsidR="00BC790E" w:rsidRPr="00CB3513" w:rsidRDefault="00BC790E" w:rsidP="00CB3513">
      <w:pPr>
        <w:spacing w:line="360" w:lineRule="auto"/>
        <w:rPr>
          <w:sz w:val="24"/>
          <w:szCs w:val="24"/>
        </w:rPr>
      </w:pPr>
      <w:r w:rsidRPr="00CB3513">
        <w:rPr>
          <w:sz w:val="24"/>
          <w:szCs w:val="24"/>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C790E" w:rsidRPr="00CB3513" w:rsidRDefault="00BC790E" w:rsidP="00CB3513">
      <w:pPr>
        <w:spacing w:line="360" w:lineRule="auto"/>
        <w:rPr>
          <w:sz w:val="24"/>
          <w:szCs w:val="24"/>
        </w:rPr>
      </w:pPr>
      <w:r w:rsidRPr="00CB3513">
        <w:rPr>
          <w:sz w:val="24"/>
          <w:szCs w:val="24"/>
        </w:rPr>
        <w:t>— неприятие любых форм поведения, направленных на причинение физического и морального вреда другим людям (</w:t>
      </w:r>
      <w:proofErr w:type="gramStart"/>
      <w:r w:rsidRPr="00CB3513">
        <w:rPr>
          <w:sz w:val="24"/>
          <w:szCs w:val="24"/>
        </w:rPr>
        <w:t>в  том</w:t>
      </w:r>
      <w:proofErr w:type="gramEnd"/>
      <w:r w:rsidRPr="00CB3513">
        <w:rPr>
          <w:sz w:val="24"/>
          <w:szCs w:val="24"/>
        </w:rPr>
        <w:t xml:space="preserve"> числе связанного с использованием недопустимых средств языка);</w:t>
      </w:r>
    </w:p>
    <w:p w:rsidR="00BC790E" w:rsidRPr="00CB3513" w:rsidRDefault="00BC790E" w:rsidP="00CB3513">
      <w:pPr>
        <w:spacing w:line="360" w:lineRule="auto"/>
        <w:rPr>
          <w:sz w:val="24"/>
          <w:szCs w:val="24"/>
        </w:rPr>
      </w:pPr>
      <w:r w:rsidRPr="00CB3513">
        <w:rPr>
          <w:sz w:val="24"/>
          <w:szCs w:val="24"/>
        </w:rPr>
        <w:t>эстетического воспитания:</w:t>
      </w:r>
    </w:p>
    <w:p w:rsidR="00BC790E" w:rsidRPr="00CB3513" w:rsidRDefault="00BC790E" w:rsidP="00CB3513">
      <w:pPr>
        <w:spacing w:line="360" w:lineRule="auto"/>
        <w:rPr>
          <w:sz w:val="24"/>
          <w:szCs w:val="24"/>
        </w:rPr>
      </w:pPr>
      <w:r w:rsidRPr="00CB3513">
        <w:rPr>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в том числе в искусстве слова; </w:t>
      </w:r>
    </w:p>
    <w:p w:rsidR="00BC790E" w:rsidRPr="00CB3513" w:rsidRDefault="00BC790E" w:rsidP="00CB3513">
      <w:pPr>
        <w:spacing w:line="360" w:lineRule="auto"/>
        <w:rPr>
          <w:sz w:val="24"/>
          <w:szCs w:val="24"/>
        </w:rPr>
      </w:pPr>
      <w:r w:rsidRPr="00CB3513">
        <w:rPr>
          <w:sz w:val="24"/>
          <w:szCs w:val="24"/>
        </w:rPr>
        <w:t>- осознание важности русского языка как средства общения и самовыражения;</w:t>
      </w:r>
    </w:p>
    <w:p w:rsidR="00BC790E" w:rsidRPr="00CB3513" w:rsidRDefault="00BC790E" w:rsidP="00CB3513">
      <w:pPr>
        <w:spacing w:line="360" w:lineRule="auto"/>
        <w:rPr>
          <w:sz w:val="24"/>
          <w:szCs w:val="24"/>
        </w:rPr>
      </w:pPr>
      <w:r w:rsidRPr="00CB3513">
        <w:rPr>
          <w:sz w:val="24"/>
          <w:szCs w:val="24"/>
        </w:rPr>
        <w:t>- физического воспитания, формирования культуры здоровья и эмоционального благополучия:</w:t>
      </w:r>
    </w:p>
    <w:p w:rsidR="00BC790E" w:rsidRPr="00CB3513" w:rsidRDefault="00BC790E" w:rsidP="00CB3513">
      <w:pPr>
        <w:spacing w:line="360" w:lineRule="auto"/>
        <w:rPr>
          <w:sz w:val="24"/>
          <w:szCs w:val="24"/>
        </w:rPr>
      </w:pPr>
      <w:r w:rsidRPr="00CB3513">
        <w:rPr>
          <w:sz w:val="24"/>
          <w:szCs w:val="24"/>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C790E" w:rsidRPr="00CB3513" w:rsidRDefault="00BC790E" w:rsidP="00CB3513">
      <w:pPr>
        <w:spacing w:line="360" w:lineRule="auto"/>
        <w:rPr>
          <w:sz w:val="24"/>
          <w:szCs w:val="24"/>
        </w:rPr>
      </w:pPr>
      <w:r w:rsidRPr="00CB3513">
        <w:rPr>
          <w:sz w:val="24"/>
          <w:szCs w:val="24"/>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 и правил общения;</w:t>
      </w:r>
    </w:p>
    <w:p w:rsidR="00BC790E" w:rsidRPr="00CB3513" w:rsidRDefault="00BC790E" w:rsidP="00CB3513">
      <w:pPr>
        <w:spacing w:line="360" w:lineRule="auto"/>
        <w:rPr>
          <w:sz w:val="24"/>
          <w:szCs w:val="24"/>
        </w:rPr>
      </w:pPr>
      <w:r w:rsidRPr="00CB3513">
        <w:rPr>
          <w:sz w:val="24"/>
          <w:szCs w:val="24"/>
        </w:rPr>
        <w:t>трудового воспитания:</w:t>
      </w:r>
    </w:p>
    <w:p w:rsidR="00BC790E" w:rsidRPr="00CB3513" w:rsidRDefault="00BC790E" w:rsidP="00CB3513">
      <w:pPr>
        <w:spacing w:line="360" w:lineRule="auto"/>
        <w:rPr>
          <w:sz w:val="24"/>
          <w:szCs w:val="24"/>
        </w:rPr>
      </w:pPr>
      <w:r w:rsidRPr="00CB3513">
        <w:rPr>
          <w:sz w:val="24"/>
          <w:szCs w:val="24"/>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C790E" w:rsidRPr="00CB3513" w:rsidRDefault="00BC790E" w:rsidP="00CB3513">
      <w:pPr>
        <w:spacing w:line="360" w:lineRule="auto"/>
        <w:rPr>
          <w:sz w:val="24"/>
          <w:szCs w:val="24"/>
        </w:rPr>
      </w:pPr>
      <w:r w:rsidRPr="00CB3513">
        <w:rPr>
          <w:sz w:val="24"/>
          <w:szCs w:val="24"/>
        </w:rPr>
        <w:t>экологического воспитания:</w:t>
      </w:r>
    </w:p>
    <w:p w:rsidR="00BC790E" w:rsidRPr="00CB3513" w:rsidRDefault="00BC790E" w:rsidP="00CB3513">
      <w:pPr>
        <w:spacing w:line="360" w:lineRule="auto"/>
        <w:rPr>
          <w:sz w:val="24"/>
          <w:szCs w:val="24"/>
        </w:rPr>
      </w:pPr>
      <w:r w:rsidRPr="00CB3513">
        <w:rPr>
          <w:sz w:val="24"/>
          <w:szCs w:val="24"/>
        </w:rPr>
        <w:t>— бережное отношение к природе, формируемое в процессе работы с текстами;</w:t>
      </w:r>
    </w:p>
    <w:p w:rsidR="00BC790E" w:rsidRPr="00CB3513" w:rsidRDefault="00BC790E" w:rsidP="00CB3513">
      <w:pPr>
        <w:spacing w:line="360" w:lineRule="auto"/>
        <w:rPr>
          <w:sz w:val="24"/>
          <w:szCs w:val="24"/>
        </w:rPr>
      </w:pPr>
      <w:r w:rsidRPr="00CB3513">
        <w:rPr>
          <w:sz w:val="24"/>
          <w:szCs w:val="24"/>
        </w:rPr>
        <w:t>— неприятие действий, приносящих ей вред;</w:t>
      </w:r>
    </w:p>
    <w:p w:rsidR="00BC790E" w:rsidRPr="00CB3513" w:rsidRDefault="00BC790E" w:rsidP="00CB3513">
      <w:pPr>
        <w:spacing w:line="360" w:lineRule="auto"/>
        <w:rPr>
          <w:sz w:val="24"/>
          <w:szCs w:val="24"/>
        </w:rPr>
      </w:pPr>
      <w:r w:rsidRPr="00CB3513">
        <w:rPr>
          <w:sz w:val="24"/>
          <w:szCs w:val="24"/>
        </w:rPr>
        <w:t>ценности научного познания:</w:t>
      </w:r>
    </w:p>
    <w:p w:rsidR="00BC790E" w:rsidRPr="00CB3513" w:rsidRDefault="00BC790E" w:rsidP="00CB3513">
      <w:pPr>
        <w:spacing w:line="360" w:lineRule="auto"/>
        <w:rPr>
          <w:sz w:val="24"/>
          <w:szCs w:val="24"/>
        </w:rPr>
      </w:pPr>
      <w:r w:rsidRPr="00CB3513">
        <w:rPr>
          <w:sz w:val="24"/>
          <w:szCs w:val="24"/>
        </w:rPr>
        <w:t>— первоначальные представления о научной картине мира (</w:t>
      </w:r>
      <w:proofErr w:type="gramStart"/>
      <w:r w:rsidRPr="00CB3513">
        <w:rPr>
          <w:sz w:val="24"/>
          <w:szCs w:val="24"/>
        </w:rPr>
        <w:t>в  том</w:t>
      </w:r>
      <w:proofErr w:type="gramEnd"/>
      <w:r w:rsidRPr="00CB3513">
        <w:rPr>
          <w:sz w:val="24"/>
          <w:szCs w:val="24"/>
        </w:rPr>
        <w:t xml:space="preserve"> числе первоначальные представления о системе языка  как одной из составляющих целостной научной картины мира);</w:t>
      </w:r>
    </w:p>
    <w:p w:rsidR="00BC790E" w:rsidRPr="00CB3513" w:rsidRDefault="00BC790E" w:rsidP="00CB3513">
      <w:pPr>
        <w:spacing w:line="360" w:lineRule="auto"/>
        <w:rPr>
          <w:sz w:val="24"/>
          <w:szCs w:val="24"/>
        </w:rPr>
      </w:pPr>
      <w:r w:rsidRPr="00CB3513">
        <w:rPr>
          <w:sz w:val="24"/>
          <w:szCs w:val="24"/>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C790E" w:rsidRPr="00462444" w:rsidRDefault="00BC790E" w:rsidP="00462444">
      <w:pPr>
        <w:spacing w:before="240" w:line="360" w:lineRule="auto"/>
        <w:rPr>
          <w:b/>
          <w:sz w:val="24"/>
          <w:szCs w:val="24"/>
        </w:rPr>
      </w:pPr>
      <w:r w:rsidRPr="00462444">
        <w:rPr>
          <w:b/>
          <w:sz w:val="24"/>
          <w:szCs w:val="24"/>
        </w:rPr>
        <w:t>МЕТАПРЕДМЕТНЫЕ РЕЗУЛЬТАТЫ</w:t>
      </w:r>
    </w:p>
    <w:p w:rsidR="00BC790E" w:rsidRPr="00CB3513" w:rsidRDefault="00BC790E" w:rsidP="00CB3513">
      <w:pPr>
        <w:spacing w:line="360" w:lineRule="auto"/>
        <w:rPr>
          <w:sz w:val="24"/>
          <w:szCs w:val="24"/>
        </w:rPr>
      </w:pPr>
      <w:r w:rsidRPr="00CB3513">
        <w:rPr>
          <w:sz w:val="24"/>
          <w:szCs w:val="24"/>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BC790E" w:rsidRPr="00CB3513" w:rsidRDefault="00BC790E" w:rsidP="00CB3513">
      <w:pPr>
        <w:spacing w:line="360" w:lineRule="auto"/>
        <w:rPr>
          <w:sz w:val="24"/>
          <w:szCs w:val="24"/>
        </w:rPr>
      </w:pPr>
      <w:r w:rsidRPr="00CB3513">
        <w:rPr>
          <w:sz w:val="24"/>
          <w:szCs w:val="24"/>
        </w:rPr>
        <w:t>Базовые логические действия:</w:t>
      </w:r>
    </w:p>
    <w:p w:rsidR="00BC790E" w:rsidRPr="00CB3513" w:rsidRDefault="00BC790E" w:rsidP="00CB3513">
      <w:pPr>
        <w:spacing w:line="360" w:lineRule="auto"/>
        <w:rPr>
          <w:sz w:val="24"/>
          <w:szCs w:val="24"/>
        </w:rPr>
      </w:pPr>
      <w:r w:rsidRPr="00CB3513">
        <w:rPr>
          <w:sz w:val="24"/>
          <w:szCs w:val="24"/>
        </w:rPr>
        <w:t xml:space="preserve">—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BC790E" w:rsidRPr="00CB3513" w:rsidRDefault="00BC790E" w:rsidP="00CB3513">
      <w:pPr>
        <w:spacing w:line="360" w:lineRule="auto"/>
        <w:rPr>
          <w:sz w:val="24"/>
          <w:szCs w:val="24"/>
        </w:rPr>
      </w:pPr>
      <w:r w:rsidRPr="00CB3513">
        <w:rPr>
          <w:sz w:val="24"/>
          <w:szCs w:val="24"/>
        </w:rPr>
        <w:t>— объединять объекты (языковые единицы) по определённому признаку;</w:t>
      </w:r>
    </w:p>
    <w:p w:rsidR="00BC790E" w:rsidRPr="00CB3513" w:rsidRDefault="00BC790E" w:rsidP="00CB3513">
      <w:pPr>
        <w:spacing w:line="360" w:lineRule="auto"/>
        <w:rPr>
          <w:sz w:val="24"/>
          <w:szCs w:val="24"/>
        </w:rPr>
      </w:pPr>
      <w:r w:rsidRPr="00CB3513">
        <w:rPr>
          <w:sz w:val="24"/>
          <w:szCs w:val="24"/>
        </w:rPr>
        <w:t xml:space="preserve">— определять существенный признак для классификации языковых единиц (звуков, частей речи, предложений, текстов); </w:t>
      </w:r>
    </w:p>
    <w:p w:rsidR="00BC790E" w:rsidRPr="00CB3513" w:rsidRDefault="00BC790E" w:rsidP="00CB3513">
      <w:pPr>
        <w:spacing w:line="360" w:lineRule="auto"/>
        <w:rPr>
          <w:sz w:val="24"/>
          <w:szCs w:val="24"/>
        </w:rPr>
      </w:pPr>
      <w:r w:rsidRPr="00CB3513">
        <w:rPr>
          <w:sz w:val="24"/>
          <w:szCs w:val="24"/>
        </w:rPr>
        <w:t>- классифицировать языковые единицы;</w:t>
      </w:r>
    </w:p>
    <w:p w:rsidR="00BC790E" w:rsidRPr="00CB3513" w:rsidRDefault="00BC790E" w:rsidP="00CB3513">
      <w:pPr>
        <w:spacing w:line="360" w:lineRule="auto"/>
        <w:rPr>
          <w:sz w:val="24"/>
          <w:szCs w:val="24"/>
        </w:rPr>
      </w:pPr>
      <w:r w:rsidRPr="00CB3513">
        <w:rPr>
          <w:sz w:val="24"/>
          <w:szCs w:val="24"/>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C790E" w:rsidRPr="00CB3513" w:rsidRDefault="00BC790E" w:rsidP="00CB3513">
      <w:pPr>
        <w:spacing w:line="360" w:lineRule="auto"/>
        <w:rPr>
          <w:sz w:val="24"/>
          <w:szCs w:val="24"/>
        </w:rPr>
      </w:pPr>
      <w:r w:rsidRPr="00CB3513">
        <w:rPr>
          <w:sz w:val="24"/>
          <w:szCs w:val="24"/>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C790E" w:rsidRPr="00CB3513" w:rsidRDefault="00BC790E" w:rsidP="00CB3513">
      <w:pPr>
        <w:spacing w:line="360" w:lineRule="auto"/>
        <w:rPr>
          <w:sz w:val="24"/>
          <w:szCs w:val="24"/>
        </w:rPr>
      </w:pPr>
      <w:r w:rsidRPr="00CB3513">
        <w:rPr>
          <w:sz w:val="24"/>
          <w:szCs w:val="24"/>
        </w:rPr>
        <w:t>— устанавливать причинно-следственные связи в ситуациях наблюдения за языковым материалом, делать выводы.</w:t>
      </w:r>
    </w:p>
    <w:p w:rsidR="00BC790E" w:rsidRPr="00CB3513" w:rsidRDefault="00BC790E" w:rsidP="00CB3513">
      <w:pPr>
        <w:spacing w:line="360" w:lineRule="auto"/>
        <w:rPr>
          <w:sz w:val="24"/>
          <w:szCs w:val="24"/>
        </w:rPr>
      </w:pPr>
      <w:r w:rsidRPr="00CB3513">
        <w:rPr>
          <w:sz w:val="24"/>
          <w:szCs w:val="24"/>
        </w:rPr>
        <w:t>Базовые исследовательские действия:</w:t>
      </w:r>
    </w:p>
    <w:p w:rsidR="00BC790E" w:rsidRPr="00CB3513" w:rsidRDefault="00BC790E" w:rsidP="00CB3513">
      <w:pPr>
        <w:spacing w:line="360" w:lineRule="auto"/>
        <w:rPr>
          <w:sz w:val="24"/>
          <w:szCs w:val="24"/>
        </w:rPr>
      </w:pPr>
      <w:r w:rsidRPr="00CB3513">
        <w:rPr>
          <w:sz w:val="24"/>
          <w:szCs w:val="24"/>
        </w:rPr>
        <w:t>— с помощью учителя формулировать цель, планировать изменения языкового объекта, речевой ситуации;</w:t>
      </w:r>
    </w:p>
    <w:p w:rsidR="00BC790E" w:rsidRPr="00CB3513" w:rsidRDefault="00BC790E" w:rsidP="00CB3513">
      <w:pPr>
        <w:spacing w:line="360" w:lineRule="auto"/>
        <w:rPr>
          <w:sz w:val="24"/>
          <w:szCs w:val="24"/>
        </w:rPr>
      </w:pPr>
      <w:r w:rsidRPr="00CB3513">
        <w:rPr>
          <w:sz w:val="24"/>
          <w:szCs w:val="24"/>
        </w:rPr>
        <w:t>— сравнивать несколько вариантов выполнения задания, выбирать наиболее подходящий (на основе предложенных критериев);</w:t>
      </w:r>
    </w:p>
    <w:p w:rsidR="00BC790E" w:rsidRPr="00CB3513" w:rsidRDefault="00BC790E" w:rsidP="00CB3513">
      <w:pPr>
        <w:spacing w:line="360" w:lineRule="auto"/>
        <w:rPr>
          <w:sz w:val="24"/>
          <w:szCs w:val="24"/>
        </w:rPr>
      </w:pPr>
      <w:r w:rsidRPr="00CB3513">
        <w:rPr>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rsidR="00BC790E" w:rsidRPr="00CB3513" w:rsidRDefault="00BC790E" w:rsidP="00CB3513">
      <w:pPr>
        <w:spacing w:line="360" w:lineRule="auto"/>
        <w:rPr>
          <w:sz w:val="24"/>
          <w:szCs w:val="24"/>
        </w:rPr>
      </w:pPr>
      <w:r w:rsidRPr="00CB3513">
        <w:rPr>
          <w:sz w:val="24"/>
          <w:szCs w:val="24"/>
        </w:rPr>
        <w:t xml:space="preserve">—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BC790E" w:rsidRPr="00CB3513" w:rsidRDefault="00BC790E" w:rsidP="00CB3513">
      <w:pPr>
        <w:spacing w:line="360" w:lineRule="auto"/>
        <w:rPr>
          <w:sz w:val="24"/>
          <w:szCs w:val="24"/>
        </w:rPr>
      </w:pPr>
      <w:r w:rsidRPr="00CB3513">
        <w:rPr>
          <w:sz w:val="24"/>
          <w:szCs w:val="24"/>
        </w:rPr>
        <w:t>- формулировать с помощью учителя вопросы в процессе анализа предложенного языкового материала;</w:t>
      </w:r>
    </w:p>
    <w:p w:rsidR="00BC790E" w:rsidRPr="00CB3513" w:rsidRDefault="00BC790E" w:rsidP="00CB3513">
      <w:pPr>
        <w:spacing w:line="360" w:lineRule="auto"/>
        <w:rPr>
          <w:sz w:val="24"/>
          <w:szCs w:val="24"/>
        </w:rPr>
      </w:pPr>
      <w:r w:rsidRPr="00CB3513">
        <w:rPr>
          <w:sz w:val="24"/>
          <w:szCs w:val="24"/>
        </w:rPr>
        <w:t>— прогнозировать возможное развитие процессов, событий и их последствия в аналогичных или сходных ситуациях.</w:t>
      </w:r>
    </w:p>
    <w:p w:rsidR="00BC790E" w:rsidRPr="00CB3513" w:rsidRDefault="00BC790E" w:rsidP="00CB3513">
      <w:pPr>
        <w:spacing w:line="360" w:lineRule="auto"/>
        <w:rPr>
          <w:sz w:val="24"/>
          <w:szCs w:val="24"/>
        </w:rPr>
      </w:pPr>
      <w:r w:rsidRPr="00CB3513">
        <w:rPr>
          <w:sz w:val="24"/>
          <w:szCs w:val="24"/>
        </w:rPr>
        <w:t>Работа с информацией:</w:t>
      </w:r>
    </w:p>
    <w:p w:rsidR="00BC790E" w:rsidRPr="00CB3513" w:rsidRDefault="00BC790E" w:rsidP="00CB3513">
      <w:pPr>
        <w:spacing w:line="360" w:lineRule="auto"/>
        <w:rPr>
          <w:sz w:val="24"/>
          <w:szCs w:val="24"/>
        </w:rPr>
      </w:pPr>
      <w:r w:rsidRPr="00CB3513">
        <w:rPr>
          <w:sz w:val="24"/>
          <w:szCs w:val="24"/>
        </w:rPr>
        <w:t>— выбирать источник получения информации: нужный словарь для получения запрашиваемой информации, для уточнения;</w:t>
      </w:r>
    </w:p>
    <w:p w:rsidR="00BC790E" w:rsidRPr="00CB3513" w:rsidRDefault="00BC790E" w:rsidP="00CB3513">
      <w:pPr>
        <w:spacing w:line="360" w:lineRule="auto"/>
        <w:rPr>
          <w:sz w:val="24"/>
          <w:szCs w:val="24"/>
        </w:rPr>
      </w:pPr>
      <w:r w:rsidRPr="00CB3513">
        <w:rPr>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BC790E" w:rsidRPr="00CB3513" w:rsidRDefault="00BC790E" w:rsidP="00CB3513">
      <w:pPr>
        <w:spacing w:line="360" w:lineRule="auto"/>
        <w:rPr>
          <w:sz w:val="24"/>
          <w:szCs w:val="24"/>
        </w:rPr>
      </w:pPr>
      <w:r w:rsidRPr="00CB3513">
        <w:rPr>
          <w:sz w:val="24"/>
          <w:szCs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C790E" w:rsidRPr="00CB3513" w:rsidRDefault="00BC790E" w:rsidP="00CB3513">
      <w:pPr>
        <w:spacing w:line="360" w:lineRule="auto"/>
        <w:rPr>
          <w:sz w:val="24"/>
          <w:szCs w:val="24"/>
        </w:rPr>
      </w:pPr>
      <w:r w:rsidRPr="00CB3513">
        <w:rPr>
          <w:sz w:val="24"/>
          <w:szCs w:val="24"/>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C790E" w:rsidRPr="00CB3513" w:rsidRDefault="00BC790E" w:rsidP="00CB3513">
      <w:pPr>
        <w:spacing w:line="360" w:lineRule="auto"/>
        <w:rPr>
          <w:sz w:val="24"/>
          <w:szCs w:val="24"/>
        </w:rPr>
      </w:pPr>
      <w:r w:rsidRPr="00CB3513">
        <w:rPr>
          <w:sz w:val="24"/>
          <w:szCs w:val="24"/>
        </w:rPr>
        <w:t>— анализировать и создавать текстовую, видео-, графическую, звуковую информацию в соответствии с учебной задачей;</w:t>
      </w:r>
    </w:p>
    <w:p w:rsidR="00BC790E" w:rsidRPr="00CB3513" w:rsidRDefault="00BC790E" w:rsidP="00CB3513">
      <w:pPr>
        <w:spacing w:line="360" w:lineRule="auto"/>
        <w:rPr>
          <w:sz w:val="24"/>
          <w:szCs w:val="24"/>
        </w:rPr>
      </w:pPr>
      <w:r w:rsidRPr="00CB3513">
        <w:rPr>
          <w:sz w:val="24"/>
          <w:szCs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C790E" w:rsidRPr="00CB3513" w:rsidRDefault="00BC790E" w:rsidP="00CB3513">
      <w:pPr>
        <w:spacing w:line="360" w:lineRule="auto"/>
        <w:rPr>
          <w:sz w:val="24"/>
          <w:szCs w:val="24"/>
        </w:rPr>
      </w:pPr>
      <w:r w:rsidRPr="00CB3513">
        <w:rPr>
          <w:sz w:val="24"/>
          <w:szCs w:val="24"/>
        </w:rPr>
        <w:t>К концу обучения в начальной школе у обучающегося формируются коммуникативные универсальные учебные действия.</w:t>
      </w:r>
    </w:p>
    <w:p w:rsidR="00BC790E" w:rsidRPr="00CB3513" w:rsidRDefault="00BC790E" w:rsidP="00CB3513">
      <w:pPr>
        <w:spacing w:line="360" w:lineRule="auto"/>
        <w:rPr>
          <w:sz w:val="24"/>
          <w:szCs w:val="24"/>
        </w:rPr>
      </w:pPr>
      <w:r w:rsidRPr="00CB3513">
        <w:rPr>
          <w:sz w:val="24"/>
          <w:szCs w:val="24"/>
        </w:rPr>
        <w:t>Общение:</w:t>
      </w:r>
    </w:p>
    <w:p w:rsidR="00BC790E" w:rsidRPr="00CB3513" w:rsidRDefault="00BC790E" w:rsidP="00CB3513">
      <w:pPr>
        <w:spacing w:line="360" w:lineRule="auto"/>
        <w:rPr>
          <w:sz w:val="24"/>
          <w:szCs w:val="24"/>
        </w:rPr>
      </w:pPr>
      <w:r w:rsidRPr="00CB3513">
        <w:rPr>
          <w:sz w:val="24"/>
          <w:szCs w:val="24"/>
        </w:rPr>
        <w:t>— воспринимать и формулировать суждения, выражать эмоции в соответствии с целями и условиями общения в знакомой среде;</w:t>
      </w:r>
    </w:p>
    <w:p w:rsidR="00BC790E" w:rsidRPr="00CB3513" w:rsidRDefault="00BC790E" w:rsidP="00CB3513">
      <w:pPr>
        <w:spacing w:line="360" w:lineRule="auto"/>
        <w:rPr>
          <w:sz w:val="24"/>
          <w:szCs w:val="24"/>
        </w:rPr>
      </w:pPr>
      <w:r w:rsidRPr="00CB3513">
        <w:rPr>
          <w:sz w:val="24"/>
          <w:szCs w:val="24"/>
        </w:rPr>
        <w:t>— проявлять уважительное отношение к собеседнику, соблюдать правила ведения диалоги и дискуссии;</w:t>
      </w:r>
    </w:p>
    <w:p w:rsidR="00BC790E" w:rsidRPr="00CB3513" w:rsidRDefault="00BC790E" w:rsidP="00CB3513">
      <w:pPr>
        <w:spacing w:line="360" w:lineRule="auto"/>
        <w:rPr>
          <w:sz w:val="24"/>
          <w:szCs w:val="24"/>
        </w:rPr>
      </w:pPr>
      <w:r w:rsidRPr="00CB3513">
        <w:rPr>
          <w:sz w:val="24"/>
          <w:szCs w:val="24"/>
        </w:rPr>
        <w:t>— признавать возможность существования разных точек зрения;</w:t>
      </w:r>
    </w:p>
    <w:p w:rsidR="00BC790E" w:rsidRPr="00CB3513" w:rsidRDefault="00BC790E" w:rsidP="00CB3513">
      <w:pPr>
        <w:spacing w:line="360" w:lineRule="auto"/>
        <w:rPr>
          <w:sz w:val="24"/>
          <w:szCs w:val="24"/>
        </w:rPr>
      </w:pPr>
      <w:r w:rsidRPr="00CB3513">
        <w:rPr>
          <w:sz w:val="24"/>
          <w:szCs w:val="24"/>
        </w:rPr>
        <w:t>— корректно и аргументированно высказывать своё мнение;</w:t>
      </w:r>
    </w:p>
    <w:p w:rsidR="00BC790E" w:rsidRPr="00CB3513" w:rsidRDefault="00BC790E" w:rsidP="00CB3513">
      <w:pPr>
        <w:spacing w:line="360" w:lineRule="auto"/>
        <w:rPr>
          <w:sz w:val="24"/>
          <w:szCs w:val="24"/>
        </w:rPr>
      </w:pPr>
      <w:r w:rsidRPr="00CB3513">
        <w:rPr>
          <w:sz w:val="24"/>
          <w:szCs w:val="24"/>
        </w:rPr>
        <w:t>— строить речевое высказывание в соответствии с поставленной задачей;</w:t>
      </w:r>
    </w:p>
    <w:p w:rsidR="00BC790E" w:rsidRPr="00CB3513" w:rsidRDefault="00BC790E" w:rsidP="00CB3513">
      <w:pPr>
        <w:spacing w:line="360" w:lineRule="auto"/>
        <w:rPr>
          <w:sz w:val="24"/>
          <w:szCs w:val="24"/>
        </w:rPr>
      </w:pPr>
      <w:r w:rsidRPr="00CB3513">
        <w:rPr>
          <w:sz w:val="24"/>
          <w:szCs w:val="24"/>
        </w:rPr>
        <w:t>— создавать устные и письменные тексты (описание, рассуждение, повествование) в соответствии с речевой ситуацией;</w:t>
      </w:r>
    </w:p>
    <w:p w:rsidR="00BC790E" w:rsidRPr="00CB3513" w:rsidRDefault="00BC790E" w:rsidP="00CB3513">
      <w:pPr>
        <w:spacing w:line="360" w:lineRule="auto"/>
        <w:rPr>
          <w:sz w:val="24"/>
          <w:szCs w:val="24"/>
        </w:rPr>
      </w:pPr>
      <w:r w:rsidRPr="00CB3513">
        <w:rPr>
          <w:sz w:val="24"/>
          <w:szCs w:val="24"/>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C790E" w:rsidRPr="00CB3513" w:rsidRDefault="00BC790E" w:rsidP="00CB3513">
      <w:pPr>
        <w:spacing w:line="360" w:lineRule="auto"/>
        <w:rPr>
          <w:sz w:val="24"/>
          <w:szCs w:val="24"/>
        </w:rPr>
      </w:pPr>
      <w:r w:rsidRPr="00CB3513">
        <w:rPr>
          <w:sz w:val="24"/>
          <w:szCs w:val="24"/>
        </w:rPr>
        <w:t>— подбирать иллюстративный материал (рисунки, фото, плакаты) к тексту выступления.</w:t>
      </w:r>
    </w:p>
    <w:p w:rsidR="00BC790E" w:rsidRPr="00CB3513" w:rsidRDefault="00BC790E" w:rsidP="00CB3513">
      <w:pPr>
        <w:spacing w:line="360" w:lineRule="auto"/>
        <w:rPr>
          <w:sz w:val="24"/>
          <w:szCs w:val="24"/>
        </w:rPr>
      </w:pPr>
      <w:r w:rsidRPr="00CB3513">
        <w:rPr>
          <w:sz w:val="24"/>
          <w:szCs w:val="24"/>
        </w:rPr>
        <w:t>К концу обучения в начальной школе у обучающегося формируются регулятивные универсальные учебные действия.</w:t>
      </w:r>
    </w:p>
    <w:p w:rsidR="00BC790E" w:rsidRPr="00CB3513" w:rsidRDefault="00BC790E" w:rsidP="00CB3513">
      <w:pPr>
        <w:spacing w:line="360" w:lineRule="auto"/>
        <w:rPr>
          <w:sz w:val="24"/>
          <w:szCs w:val="24"/>
        </w:rPr>
      </w:pPr>
      <w:r w:rsidRPr="00CB3513">
        <w:rPr>
          <w:sz w:val="24"/>
          <w:szCs w:val="24"/>
        </w:rPr>
        <w:t>Самоорганизация:</w:t>
      </w:r>
    </w:p>
    <w:p w:rsidR="00BC790E" w:rsidRPr="00CB3513" w:rsidRDefault="00BC790E" w:rsidP="00CB3513">
      <w:pPr>
        <w:spacing w:line="360" w:lineRule="auto"/>
        <w:rPr>
          <w:sz w:val="24"/>
          <w:szCs w:val="24"/>
        </w:rPr>
      </w:pPr>
      <w:r w:rsidRPr="00CB3513">
        <w:rPr>
          <w:sz w:val="24"/>
          <w:szCs w:val="24"/>
        </w:rPr>
        <w:t>— планировать действия по решению учебной задачи для получения результата;</w:t>
      </w:r>
    </w:p>
    <w:p w:rsidR="00BC790E" w:rsidRPr="00CB3513" w:rsidRDefault="00BC790E" w:rsidP="00CB3513">
      <w:pPr>
        <w:spacing w:line="360" w:lineRule="auto"/>
        <w:rPr>
          <w:sz w:val="24"/>
          <w:szCs w:val="24"/>
        </w:rPr>
      </w:pPr>
      <w:r w:rsidRPr="00CB3513">
        <w:rPr>
          <w:sz w:val="24"/>
          <w:szCs w:val="24"/>
        </w:rPr>
        <w:t>— выстраивать последовательность выбранных действий.</w:t>
      </w:r>
    </w:p>
    <w:p w:rsidR="00BC790E" w:rsidRPr="00CB3513" w:rsidRDefault="00BC790E" w:rsidP="00CB3513">
      <w:pPr>
        <w:spacing w:line="360" w:lineRule="auto"/>
        <w:rPr>
          <w:sz w:val="24"/>
          <w:szCs w:val="24"/>
        </w:rPr>
      </w:pPr>
      <w:r w:rsidRPr="00CB3513">
        <w:rPr>
          <w:sz w:val="24"/>
          <w:szCs w:val="24"/>
        </w:rPr>
        <w:t>Самоконтроль:</w:t>
      </w:r>
    </w:p>
    <w:p w:rsidR="00BC790E" w:rsidRPr="00CB3513" w:rsidRDefault="00BC790E" w:rsidP="00CB3513">
      <w:pPr>
        <w:spacing w:line="360" w:lineRule="auto"/>
        <w:rPr>
          <w:sz w:val="24"/>
          <w:szCs w:val="24"/>
        </w:rPr>
      </w:pPr>
      <w:r w:rsidRPr="00CB3513">
        <w:rPr>
          <w:sz w:val="24"/>
          <w:szCs w:val="24"/>
        </w:rPr>
        <w:t>— устанавливать причины успеха/неудач учебной деятельности;</w:t>
      </w:r>
    </w:p>
    <w:p w:rsidR="00BC790E" w:rsidRPr="00CB3513" w:rsidRDefault="00BC790E" w:rsidP="00CB3513">
      <w:pPr>
        <w:spacing w:line="360" w:lineRule="auto"/>
        <w:rPr>
          <w:sz w:val="24"/>
          <w:szCs w:val="24"/>
        </w:rPr>
      </w:pPr>
      <w:r w:rsidRPr="00CB3513">
        <w:rPr>
          <w:sz w:val="24"/>
          <w:szCs w:val="24"/>
        </w:rPr>
        <w:t>— корректировать свои учебные действия для преодоления речевых и орфографических ошибок;</w:t>
      </w:r>
    </w:p>
    <w:p w:rsidR="00BC790E" w:rsidRPr="00CB3513" w:rsidRDefault="00BC790E" w:rsidP="00CB3513">
      <w:pPr>
        <w:spacing w:line="360" w:lineRule="auto"/>
        <w:rPr>
          <w:sz w:val="24"/>
          <w:szCs w:val="24"/>
        </w:rPr>
      </w:pPr>
      <w:r w:rsidRPr="00CB3513">
        <w:rPr>
          <w:sz w:val="24"/>
          <w:szCs w:val="24"/>
        </w:rPr>
        <w:t>— соотносить результат деятельности с поставленной учебной задачей по выделению, характеристике, использованию языковых единиц;</w:t>
      </w:r>
    </w:p>
    <w:p w:rsidR="00BC790E" w:rsidRPr="00CB3513" w:rsidRDefault="00BC790E" w:rsidP="00CB3513">
      <w:pPr>
        <w:spacing w:line="360" w:lineRule="auto"/>
        <w:rPr>
          <w:sz w:val="24"/>
          <w:szCs w:val="24"/>
        </w:rPr>
      </w:pPr>
      <w:r w:rsidRPr="00CB3513">
        <w:rPr>
          <w:sz w:val="24"/>
          <w:szCs w:val="24"/>
        </w:rPr>
        <w:t>— находить ошибку, допущенную при работе с языковым материалом, находить орфографическую и пунктуационную ошибку;</w:t>
      </w:r>
    </w:p>
    <w:p w:rsidR="00BC790E" w:rsidRPr="00CB3513" w:rsidRDefault="00BC790E" w:rsidP="00CB3513">
      <w:pPr>
        <w:spacing w:line="360" w:lineRule="auto"/>
        <w:rPr>
          <w:sz w:val="24"/>
          <w:szCs w:val="24"/>
        </w:rPr>
      </w:pPr>
      <w:r w:rsidRPr="00CB3513">
        <w:rPr>
          <w:sz w:val="24"/>
          <w:szCs w:val="24"/>
        </w:rPr>
        <w:t>— сравнивать результаты своей деятельности и деятельности одноклассников, объективно оценивать их по предложенным критериям.</w:t>
      </w:r>
    </w:p>
    <w:p w:rsidR="00BC790E" w:rsidRPr="00CB3513" w:rsidRDefault="00BC790E" w:rsidP="00CB3513">
      <w:pPr>
        <w:spacing w:line="360" w:lineRule="auto"/>
        <w:rPr>
          <w:sz w:val="24"/>
          <w:szCs w:val="24"/>
        </w:rPr>
      </w:pPr>
      <w:r w:rsidRPr="00CB3513">
        <w:rPr>
          <w:sz w:val="24"/>
          <w:szCs w:val="24"/>
        </w:rPr>
        <w:t>Совместная деятельность:</w:t>
      </w:r>
    </w:p>
    <w:p w:rsidR="00BC790E" w:rsidRPr="00CB3513" w:rsidRDefault="00BC790E" w:rsidP="00CB3513">
      <w:pPr>
        <w:spacing w:line="360" w:lineRule="auto"/>
        <w:rPr>
          <w:sz w:val="24"/>
          <w:szCs w:val="24"/>
        </w:rPr>
      </w:pPr>
      <w:r w:rsidRPr="00CB3513">
        <w:rPr>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C790E" w:rsidRPr="00CB3513" w:rsidRDefault="00BC790E" w:rsidP="00CB3513">
      <w:pPr>
        <w:spacing w:line="360" w:lineRule="auto"/>
        <w:rPr>
          <w:sz w:val="24"/>
          <w:szCs w:val="24"/>
        </w:rPr>
      </w:pPr>
      <w:r w:rsidRPr="00CB3513">
        <w:rPr>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790E" w:rsidRPr="00CB3513" w:rsidRDefault="00BC790E" w:rsidP="00CB3513">
      <w:pPr>
        <w:spacing w:line="360" w:lineRule="auto"/>
        <w:rPr>
          <w:sz w:val="24"/>
          <w:szCs w:val="24"/>
        </w:rPr>
      </w:pPr>
      <w:r w:rsidRPr="00CB3513">
        <w:rPr>
          <w:sz w:val="24"/>
          <w:szCs w:val="24"/>
        </w:rPr>
        <w:t>— проявлять готовность руководить, выполнять поручения, подчиняться, самостоятельно разрешать конфликты;</w:t>
      </w:r>
    </w:p>
    <w:p w:rsidR="00BC790E" w:rsidRPr="00CB3513" w:rsidRDefault="00BC790E" w:rsidP="00CB3513">
      <w:pPr>
        <w:spacing w:line="360" w:lineRule="auto"/>
        <w:rPr>
          <w:sz w:val="24"/>
          <w:szCs w:val="24"/>
        </w:rPr>
      </w:pPr>
      <w:r w:rsidRPr="00CB3513">
        <w:rPr>
          <w:sz w:val="24"/>
          <w:szCs w:val="24"/>
        </w:rPr>
        <w:t>— ответственно выполнять свою часть работы;</w:t>
      </w:r>
    </w:p>
    <w:p w:rsidR="00BC790E" w:rsidRPr="00CB3513" w:rsidRDefault="00BC790E" w:rsidP="00CB3513">
      <w:pPr>
        <w:spacing w:line="360" w:lineRule="auto"/>
        <w:rPr>
          <w:sz w:val="24"/>
          <w:szCs w:val="24"/>
        </w:rPr>
      </w:pPr>
      <w:r w:rsidRPr="00CB3513">
        <w:rPr>
          <w:sz w:val="24"/>
          <w:szCs w:val="24"/>
        </w:rPr>
        <w:t>— оценивать свой вклад в общий результат;</w:t>
      </w:r>
    </w:p>
    <w:p w:rsidR="00BC790E" w:rsidRPr="00CB3513" w:rsidRDefault="00BC790E" w:rsidP="00CB3513">
      <w:pPr>
        <w:spacing w:line="360" w:lineRule="auto"/>
        <w:rPr>
          <w:sz w:val="24"/>
          <w:szCs w:val="24"/>
        </w:rPr>
      </w:pPr>
      <w:r w:rsidRPr="00CB3513">
        <w:rPr>
          <w:sz w:val="24"/>
          <w:szCs w:val="24"/>
        </w:rPr>
        <w:t>— выполнять совместные проектные задания с опорой на предложенные образцы.</w:t>
      </w:r>
    </w:p>
    <w:p w:rsidR="00BC790E" w:rsidRPr="00CB3513" w:rsidRDefault="00BC790E" w:rsidP="00CB3513">
      <w:pPr>
        <w:spacing w:line="360" w:lineRule="auto"/>
        <w:rPr>
          <w:sz w:val="24"/>
          <w:szCs w:val="24"/>
        </w:rPr>
      </w:pPr>
      <w:r w:rsidRPr="00C72899">
        <w:rPr>
          <w:b/>
          <w:sz w:val="24"/>
          <w:szCs w:val="24"/>
        </w:rPr>
        <w:t>ПРЕДМЕТНЫЕ РЕЗУЛЬТАТЫ</w:t>
      </w:r>
      <w:r w:rsidR="00624A67" w:rsidRPr="00C72899">
        <w:rPr>
          <w:b/>
          <w:sz w:val="24"/>
          <w:szCs w:val="24"/>
        </w:rPr>
        <w:t xml:space="preserve"> </w:t>
      </w:r>
      <w:r w:rsidRPr="00C72899">
        <w:rPr>
          <w:b/>
          <w:sz w:val="24"/>
          <w:szCs w:val="24"/>
        </w:rPr>
        <w:t>1 КЛАСС</w:t>
      </w:r>
      <w:r w:rsidRPr="00C72899">
        <w:rPr>
          <w:b/>
          <w:sz w:val="24"/>
          <w:szCs w:val="24"/>
        </w:rPr>
        <w:cr/>
      </w:r>
      <w:r w:rsidRPr="00CB3513">
        <w:rPr>
          <w:sz w:val="24"/>
          <w:szCs w:val="24"/>
        </w:rPr>
        <w:t>К концу обучения в первом классе обучающийся научится:</w:t>
      </w:r>
    </w:p>
    <w:p w:rsidR="00C711E6" w:rsidRPr="00CB3513" w:rsidRDefault="00BC790E" w:rsidP="00CB3513">
      <w:pPr>
        <w:spacing w:line="360" w:lineRule="auto"/>
        <w:rPr>
          <w:sz w:val="24"/>
          <w:szCs w:val="24"/>
        </w:rPr>
      </w:pPr>
      <w:r w:rsidRPr="00CB3513">
        <w:rPr>
          <w:sz w:val="24"/>
          <w:szCs w:val="24"/>
        </w:rPr>
        <w:t xml:space="preserve">— различать слово и предложение; </w:t>
      </w:r>
    </w:p>
    <w:p w:rsidR="00BC790E" w:rsidRPr="00CB3513" w:rsidRDefault="00C711E6" w:rsidP="00CB3513">
      <w:pPr>
        <w:spacing w:line="360" w:lineRule="auto"/>
        <w:rPr>
          <w:sz w:val="24"/>
          <w:szCs w:val="24"/>
        </w:rPr>
      </w:pPr>
      <w:r w:rsidRPr="00CB3513">
        <w:rPr>
          <w:sz w:val="24"/>
          <w:szCs w:val="24"/>
        </w:rPr>
        <w:t xml:space="preserve">- </w:t>
      </w:r>
      <w:r w:rsidR="00BC790E" w:rsidRPr="00CB3513">
        <w:rPr>
          <w:sz w:val="24"/>
          <w:szCs w:val="24"/>
        </w:rPr>
        <w:t>вычленять слова из предложений;</w:t>
      </w:r>
    </w:p>
    <w:p w:rsidR="00BC790E" w:rsidRPr="00CB3513" w:rsidRDefault="00BC790E" w:rsidP="00CB3513">
      <w:pPr>
        <w:spacing w:line="360" w:lineRule="auto"/>
        <w:rPr>
          <w:sz w:val="24"/>
          <w:szCs w:val="24"/>
        </w:rPr>
      </w:pPr>
      <w:r w:rsidRPr="00CB3513">
        <w:rPr>
          <w:sz w:val="24"/>
          <w:szCs w:val="24"/>
        </w:rPr>
        <w:t>— вычленять звуки из слова;</w:t>
      </w:r>
    </w:p>
    <w:p w:rsidR="00BC790E" w:rsidRPr="00CB3513" w:rsidRDefault="00BC790E" w:rsidP="00CB3513">
      <w:pPr>
        <w:spacing w:line="360" w:lineRule="auto"/>
        <w:rPr>
          <w:sz w:val="24"/>
          <w:szCs w:val="24"/>
        </w:rPr>
      </w:pPr>
      <w:r w:rsidRPr="00CB3513">
        <w:rPr>
          <w:sz w:val="24"/>
          <w:szCs w:val="24"/>
        </w:rPr>
        <w:t>различать гласные и согласные звуки (в том числе различать в слове согласный звук [й’] и гласный звук [и]);</w:t>
      </w:r>
    </w:p>
    <w:p w:rsidR="00BC790E" w:rsidRPr="00CB3513" w:rsidRDefault="00BC790E" w:rsidP="00CB3513">
      <w:pPr>
        <w:spacing w:line="360" w:lineRule="auto"/>
        <w:rPr>
          <w:sz w:val="24"/>
          <w:szCs w:val="24"/>
        </w:rPr>
      </w:pPr>
      <w:r w:rsidRPr="00CB3513">
        <w:rPr>
          <w:sz w:val="24"/>
          <w:szCs w:val="24"/>
        </w:rPr>
        <w:t>— различать ударные и безударные гласные звуки;</w:t>
      </w:r>
    </w:p>
    <w:p w:rsidR="00BC790E" w:rsidRPr="00CB3513" w:rsidRDefault="00BC790E" w:rsidP="00CB3513">
      <w:pPr>
        <w:spacing w:line="360" w:lineRule="auto"/>
        <w:rPr>
          <w:sz w:val="24"/>
          <w:szCs w:val="24"/>
        </w:rPr>
      </w:pPr>
      <w:r w:rsidRPr="00CB3513">
        <w:rPr>
          <w:sz w:val="24"/>
          <w:szCs w:val="24"/>
        </w:rPr>
        <w:t>— различать согласные звуки: мягкие и твёрдые, звонкие и глухие (вне слова и в слове);</w:t>
      </w:r>
    </w:p>
    <w:p w:rsidR="00BC790E" w:rsidRPr="00CB3513" w:rsidRDefault="00BC790E" w:rsidP="00CB3513">
      <w:pPr>
        <w:spacing w:line="360" w:lineRule="auto"/>
        <w:rPr>
          <w:sz w:val="24"/>
          <w:szCs w:val="24"/>
        </w:rPr>
      </w:pPr>
      <w:r w:rsidRPr="00CB3513">
        <w:rPr>
          <w:sz w:val="24"/>
          <w:szCs w:val="24"/>
        </w:rPr>
        <w:t>— различать понятия «звук» и «буква»;</w:t>
      </w:r>
    </w:p>
    <w:p w:rsidR="00BC790E" w:rsidRPr="00CB3513" w:rsidRDefault="00BC790E" w:rsidP="00CB3513">
      <w:pPr>
        <w:spacing w:line="360" w:lineRule="auto"/>
        <w:rPr>
          <w:sz w:val="24"/>
          <w:szCs w:val="24"/>
        </w:rPr>
      </w:pPr>
      <w:r w:rsidRPr="00CB3513">
        <w:rPr>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BC790E" w:rsidRPr="00CB3513" w:rsidRDefault="00BC790E" w:rsidP="00CB3513">
      <w:pPr>
        <w:spacing w:line="360" w:lineRule="auto"/>
        <w:rPr>
          <w:sz w:val="24"/>
          <w:szCs w:val="24"/>
        </w:rPr>
      </w:pPr>
      <w:r w:rsidRPr="00CB3513">
        <w:rPr>
          <w:sz w:val="24"/>
          <w:szCs w:val="24"/>
        </w:rPr>
        <w:t>— обозначать на письме мягкость согласных звуков буквами е, ё, ю, я и буквой ь в конце слова;</w:t>
      </w:r>
    </w:p>
    <w:p w:rsidR="00BC790E" w:rsidRPr="00CB3513" w:rsidRDefault="00BC790E" w:rsidP="00CB3513">
      <w:pPr>
        <w:spacing w:line="360" w:lineRule="auto"/>
        <w:rPr>
          <w:sz w:val="24"/>
          <w:szCs w:val="24"/>
        </w:rPr>
      </w:pPr>
      <w:r w:rsidRPr="00CB3513">
        <w:rPr>
          <w:sz w:val="24"/>
          <w:szCs w:val="24"/>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C790E" w:rsidRPr="00CB3513" w:rsidRDefault="00BC790E" w:rsidP="00CB3513">
      <w:pPr>
        <w:spacing w:line="360" w:lineRule="auto"/>
        <w:rPr>
          <w:sz w:val="24"/>
          <w:szCs w:val="24"/>
        </w:rPr>
      </w:pPr>
      <w:r w:rsidRPr="00CB3513">
        <w:rPr>
          <w:sz w:val="24"/>
          <w:szCs w:val="24"/>
        </w:rPr>
        <w:t>— писать аккуратным разборчивым почерком без искажений прописные и строчные буквы, соединения букв, слова;</w:t>
      </w:r>
    </w:p>
    <w:p w:rsidR="00C711E6" w:rsidRPr="00CB3513" w:rsidRDefault="00BC790E" w:rsidP="00CB3513">
      <w:pPr>
        <w:spacing w:line="360" w:lineRule="auto"/>
        <w:rPr>
          <w:sz w:val="24"/>
          <w:szCs w:val="24"/>
        </w:rPr>
      </w:pPr>
      <w:r w:rsidRPr="00CB3513">
        <w:rPr>
          <w:sz w:val="24"/>
          <w:szCs w:val="24"/>
        </w:rPr>
        <w:t xml:space="preserve">— применять изученные правила правописания: раздельное написание слов в предложении; </w:t>
      </w:r>
    </w:p>
    <w:p w:rsidR="00C711E6" w:rsidRPr="00CB3513" w:rsidRDefault="00C711E6" w:rsidP="00CB3513">
      <w:pPr>
        <w:spacing w:line="360" w:lineRule="auto"/>
        <w:rPr>
          <w:sz w:val="24"/>
          <w:szCs w:val="24"/>
        </w:rPr>
      </w:pPr>
      <w:r w:rsidRPr="00CB3513">
        <w:rPr>
          <w:sz w:val="24"/>
          <w:szCs w:val="24"/>
        </w:rPr>
        <w:t xml:space="preserve">- </w:t>
      </w:r>
      <w:r w:rsidR="00BC790E" w:rsidRPr="00CB3513">
        <w:rPr>
          <w:sz w:val="24"/>
          <w:szCs w:val="24"/>
        </w:rPr>
        <w:t>знаки препинания в конце предложения: точка, вопросительный и восклицательный знаки;</w:t>
      </w:r>
    </w:p>
    <w:p w:rsidR="00C711E6" w:rsidRPr="00CB3513" w:rsidRDefault="00C711E6" w:rsidP="00CB3513">
      <w:pPr>
        <w:spacing w:line="360" w:lineRule="auto"/>
        <w:rPr>
          <w:sz w:val="24"/>
          <w:szCs w:val="24"/>
        </w:rPr>
      </w:pPr>
      <w:r w:rsidRPr="00CB3513">
        <w:rPr>
          <w:sz w:val="24"/>
          <w:szCs w:val="24"/>
        </w:rPr>
        <w:t xml:space="preserve">- </w:t>
      </w:r>
      <w:r w:rsidR="00BC790E" w:rsidRPr="00CB3513">
        <w:rPr>
          <w:sz w:val="24"/>
          <w:szCs w:val="24"/>
        </w:rPr>
        <w:t xml:space="preserve"> прописная буква в начале предложения и в именах собственных (имена, фамилии, клички животных); </w:t>
      </w:r>
    </w:p>
    <w:p w:rsidR="00C711E6" w:rsidRPr="00CB3513" w:rsidRDefault="00C711E6" w:rsidP="00CB3513">
      <w:pPr>
        <w:spacing w:line="360" w:lineRule="auto"/>
        <w:rPr>
          <w:sz w:val="24"/>
          <w:szCs w:val="24"/>
        </w:rPr>
      </w:pPr>
      <w:r w:rsidRPr="00CB3513">
        <w:rPr>
          <w:sz w:val="24"/>
          <w:szCs w:val="24"/>
        </w:rPr>
        <w:t xml:space="preserve">- </w:t>
      </w:r>
      <w:r w:rsidR="00BC790E" w:rsidRPr="00CB3513">
        <w:rPr>
          <w:sz w:val="24"/>
          <w:szCs w:val="24"/>
        </w:rPr>
        <w:t xml:space="preserve">перенос слов по слогам (простые случаи: слова из слогов типа «согласный + гласный»); </w:t>
      </w:r>
    </w:p>
    <w:p w:rsidR="00C711E6" w:rsidRPr="00CB3513" w:rsidRDefault="00C711E6" w:rsidP="00CB3513">
      <w:pPr>
        <w:spacing w:line="360" w:lineRule="auto"/>
        <w:rPr>
          <w:sz w:val="24"/>
          <w:szCs w:val="24"/>
        </w:rPr>
      </w:pPr>
      <w:r w:rsidRPr="00CB3513">
        <w:rPr>
          <w:sz w:val="24"/>
          <w:szCs w:val="24"/>
        </w:rPr>
        <w:t xml:space="preserve">- </w:t>
      </w:r>
      <w:r w:rsidR="00BC790E" w:rsidRPr="00CB3513">
        <w:rPr>
          <w:sz w:val="24"/>
          <w:szCs w:val="24"/>
        </w:rPr>
        <w:t xml:space="preserve">гласные после шипящих в сочетаниях жи, ши (в положении под ударением), ча, ща, чу, щу; </w:t>
      </w:r>
    </w:p>
    <w:p w:rsidR="00BC790E" w:rsidRPr="00CB3513" w:rsidRDefault="00C711E6" w:rsidP="00CB3513">
      <w:pPr>
        <w:spacing w:line="360" w:lineRule="auto"/>
        <w:rPr>
          <w:sz w:val="24"/>
          <w:szCs w:val="24"/>
        </w:rPr>
      </w:pPr>
      <w:r w:rsidRPr="00CB3513">
        <w:rPr>
          <w:sz w:val="24"/>
          <w:szCs w:val="24"/>
        </w:rPr>
        <w:t xml:space="preserve">- </w:t>
      </w:r>
      <w:r w:rsidR="00BC790E" w:rsidRPr="00CB3513">
        <w:rPr>
          <w:sz w:val="24"/>
          <w:szCs w:val="24"/>
        </w:rPr>
        <w:t>непроверяемые гласные и согласные (перечень слов в орфографическом словаре учебника);</w:t>
      </w:r>
    </w:p>
    <w:p w:rsidR="00BC790E" w:rsidRPr="00CB3513" w:rsidRDefault="00BC790E" w:rsidP="00CB3513">
      <w:pPr>
        <w:spacing w:line="360" w:lineRule="auto"/>
        <w:rPr>
          <w:sz w:val="24"/>
          <w:szCs w:val="24"/>
        </w:rPr>
      </w:pPr>
      <w:r w:rsidRPr="00CB3513">
        <w:rPr>
          <w:sz w:val="24"/>
          <w:szCs w:val="24"/>
        </w:rPr>
        <w:t>— правильно списывать (без пропусков и искажений букв) слова и предложения, тексты объёмом не более 25 слов;</w:t>
      </w:r>
    </w:p>
    <w:p w:rsidR="00BC790E" w:rsidRPr="00CB3513" w:rsidRDefault="00BC790E" w:rsidP="00CB3513">
      <w:pPr>
        <w:spacing w:line="360" w:lineRule="auto"/>
        <w:rPr>
          <w:sz w:val="24"/>
          <w:szCs w:val="24"/>
        </w:rPr>
      </w:pPr>
      <w:r w:rsidRPr="00CB3513">
        <w:rPr>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C790E" w:rsidRPr="00CB3513" w:rsidRDefault="00BC790E" w:rsidP="00CB3513">
      <w:pPr>
        <w:spacing w:line="360" w:lineRule="auto"/>
        <w:rPr>
          <w:sz w:val="24"/>
          <w:szCs w:val="24"/>
        </w:rPr>
      </w:pPr>
      <w:r w:rsidRPr="00CB3513">
        <w:rPr>
          <w:sz w:val="24"/>
          <w:szCs w:val="24"/>
        </w:rPr>
        <w:t>— находить и исправлять ошибки на изученные правила, описки;</w:t>
      </w:r>
    </w:p>
    <w:p w:rsidR="00BC790E" w:rsidRPr="00CB3513" w:rsidRDefault="00BC790E" w:rsidP="00CB3513">
      <w:pPr>
        <w:spacing w:line="360" w:lineRule="auto"/>
        <w:rPr>
          <w:sz w:val="24"/>
          <w:szCs w:val="24"/>
        </w:rPr>
      </w:pPr>
      <w:r w:rsidRPr="00CB3513">
        <w:rPr>
          <w:sz w:val="24"/>
          <w:szCs w:val="24"/>
        </w:rPr>
        <w:t>— понимать прослушанный текст;</w:t>
      </w:r>
    </w:p>
    <w:p w:rsidR="00BC790E" w:rsidRPr="00CB3513" w:rsidRDefault="00BC790E" w:rsidP="00CB3513">
      <w:pPr>
        <w:spacing w:line="360" w:lineRule="auto"/>
        <w:rPr>
          <w:sz w:val="24"/>
          <w:szCs w:val="24"/>
        </w:rPr>
      </w:pPr>
      <w:r w:rsidRPr="00CB3513">
        <w:rPr>
          <w:sz w:val="24"/>
          <w:szCs w:val="24"/>
        </w:rPr>
        <w:t>— 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C790E" w:rsidRPr="00CB3513" w:rsidRDefault="00BC790E" w:rsidP="00CB3513">
      <w:pPr>
        <w:spacing w:line="360" w:lineRule="auto"/>
        <w:rPr>
          <w:sz w:val="24"/>
          <w:szCs w:val="24"/>
        </w:rPr>
      </w:pPr>
      <w:r w:rsidRPr="00CB3513">
        <w:rPr>
          <w:sz w:val="24"/>
          <w:szCs w:val="24"/>
        </w:rPr>
        <w:t>— находить в тексте слова, значение которых требует уточнения;</w:t>
      </w:r>
    </w:p>
    <w:p w:rsidR="00BC790E" w:rsidRPr="00CB3513" w:rsidRDefault="00BC790E" w:rsidP="00CB3513">
      <w:pPr>
        <w:spacing w:line="360" w:lineRule="auto"/>
        <w:rPr>
          <w:sz w:val="24"/>
          <w:szCs w:val="24"/>
        </w:rPr>
      </w:pPr>
      <w:r w:rsidRPr="00CB3513">
        <w:rPr>
          <w:sz w:val="24"/>
          <w:szCs w:val="24"/>
        </w:rPr>
        <w:t>— составлять предложение из набора форм слов;</w:t>
      </w:r>
    </w:p>
    <w:p w:rsidR="00BC790E" w:rsidRPr="00CB3513" w:rsidRDefault="00BC790E" w:rsidP="00CB3513">
      <w:pPr>
        <w:spacing w:line="360" w:lineRule="auto"/>
        <w:rPr>
          <w:sz w:val="24"/>
          <w:szCs w:val="24"/>
        </w:rPr>
      </w:pPr>
      <w:r w:rsidRPr="00CB3513">
        <w:rPr>
          <w:sz w:val="24"/>
          <w:szCs w:val="24"/>
        </w:rPr>
        <w:t>— устно составлять текст из 3—5 предложений по сюжетным картинкам и наблюдениям;</w:t>
      </w:r>
    </w:p>
    <w:p w:rsidR="00BC790E" w:rsidRPr="00CB3513" w:rsidRDefault="00BC790E" w:rsidP="00CB3513">
      <w:pPr>
        <w:spacing w:line="360" w:lineRule="auto"/>
        <w:rPr>
          <w:sz w:val="24"/>
          <w:szCs w:val="24"/>
        </w:rPr>
      </w:pPr>
      <w:r w:rsidRPr="00CB3513">
        <w:rPr>
          <w:sz w:val="24"/>
          <w:szCs w:val="24"/>
        </w:rPr>
        <w:t>различать гласные и согласные звуки (в том числе различать в слове согласный звук [й’] и гласный звук [и]);</w:t>
      </w:r>
    </w:p>
    <w:p w:rsidR="00BC790E" w:rsidRPr="00CB3513" w:rsidRDefault="00BC790E" w:rsidP="008E4A3D">
      <w:pPr>
        <w:spacing w:line="360" w:lineRule="auto"/>
        <w:rPr>
          <w:sz w:val="24"/>
          <w:szCs w:val="24"/>
        </w:rPr>
      </w:pPr>
      <w:r w:rsidRPr="00CB3513">
        <w:rPr>
          <w:sz w:val="24"/>
          <w:szCs w:val="24"/>
        </w:rPr>
        <w:t>— различать ударные и безударные гласные звуки;</w:t>
      </w:r>
    </w:p>
    <w:p w:rsidR="00BC790E" w:rsidRPr="00CB3513" w:rsidRDefault="00BC790E" w:rsidP="008E4A3D">
      <w:pPr>
        <w:spacing w:line="360" w:lineRule="auto"/>
        <w:rPr>
          <w:sz w:val="24"/>
          <w:szCs w:val="24"/>
        </w:rPr>
      </w:pPr>
      <w:r w:rsidRPr="00CB3513">
        <w:rPr>
          <w:sz w:val="24"/>
          <w:szCs w:val="24"/>
        </w:rPr>
        <w:t xml:space="preserve">— различать согласные звуки: мягкие и твёрдые, звонкие и </w:t>
      </w:r>
    </w:p>
    <w:p w:rsidR="00BC790E" w:rsidRPr="00CB3513" w:rsidRDefault="00BC790E" w:rsidP="008E4A3D">
      <w:pPr>
        <w:spacing w:line="360" w:lineRule="auto"/>
        <w:rPr>
          <w:sz w:val="24"/>
          <w:szCs w:val="24"/>
        </w:rPr>
      </w:pPr>
      <w:r w:rsidRPr="00CB3513">
        <w:rPr>
          <w:sz w:val="24"/>
          <w:szCs w:val="24"/>
        </w:rPr>
        <w:t>глухие (вне слова и в слове);</w:t>
      </w:r>
    </w:p>
    <w:p w:rsidR="00BC790E" w:rsidRPr="00CB3513" w:rsidRDefault="00BC790E" w:rsidP="008E4A3D">
      <w:pPr>
        <w:spacing w:line="360" w:lineRule="auto"/>
        <w:rPr>
          <w:sz w:val="24"/>
          <w:szCs w:val="24"/>
        </w:rPr>
      </w:pPr>
      <w:r w:rsidRPr="00CB3513">
        <w:rPr>
          <w:sz w:val="24"/>
          <w:szCs w:val="24"/>
        </w:rPr>
        <w:t>— различать понятия «звук» и «буква»;</w:t>
      </w:r>
    </w:p>
    <w:p w:rsidR="00BC790E" w:rsidRPr="00462444" w:rsidRDefault="00BC790E" w:rsidP="008E4A3D">
      <w:pPr>
        <w:spacing w:line="360" w:lineRule="auto"/>
        <w:rPr>
          <w:sz w:val="24"/>
          <w:szCs w:val="24"/>
        </w:rPr>
      </w:pPr>
      <w:r w:rsidRPr="00462444">
        <w:rPr>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BC790E" w:rsidRPr="00462444" w:rsidRDefault="00BC790E" w:rsidP="008E4A3D">
      <w:pPr>
        <w:spacing w:line="360" w:lineRule="auto"/>
        <w:rPr>
          <w:sz w:val="24"/>
          <w:szCs w:val="24"/>
        </w:rPr>
      </w:pPr>
      <w:r w:rsidRPr="00462444">
        <w:rPr>
          <w:sz w:val="24"/>
          <w:szCs w:val="24"/>
        </w:rPr>
        <w:t>— обозначать на письме мягкость согласных звуков буквами е, ё, ю, я и буквой ь в конце слова;</w:t>
      </w:r>
    </w:p>
    <w:p w:rsidR="00BC790E" w:rsidRPr="00462444" w:rsidRDefault="00BC790E" w:rsidP="008E4A3D">
      <w:pPr>
        <w:spacing w:line="360" w:lineRule="auto"/>
        <w:rPr>
          <w:sz w:val="24"/>
          <w:szCs w:val="24"/>
        </w:rPr>
      </w:pPr>
      <w:r w:rsidRPr="00462444">
        <w:rPr>
          <w:sz w:val="24"/>
          <w:szCs w:val="24"/>
        </w:rPr>
        <w:t>— правильно называть буквы русского алфавита; использовать знание</w:t>
      </w:r>
      <w:r w:rsidR="00A2340F" w:rsidRPr="00A2340F">
        <w:rPr>
          <w:sz w:val="24"/>
          <w:szCs w:val="24"/>
        </w:rPr>
        <w:t xml:space="preserve"> </w:t>
      </w:r>
      <w:r w:rsidRPr="00462444">
        <w:rPr>
          <w:sz w:val="24"/>
          <w:szCs w:val="24"/>
        </w:rPr>
        <w:t>последовательности букв русского алфавита для упорядочения небольшого списка слов;</w:t>
      </w:r>
    </w:p>
    <w:p w:rsidR="00BC790E" w:rsidRPr="00462444" w:rsidRDefault="00BC790E" w:rsidP="008E4A3D">
      <w:pPr>
        <w:spacing w:line="360" w:lineRule="auto"/>
        <w:rPr>
          <w:sz w:val="24"/>
          <w:szCs w:val="24"/>
        </w:rPr>
      </w:pPr>
      <w:r w:rsidRPr="00462444">
        <w:rPr>
          <w:sz w:val="24"/>
          <w:szCs w:val="24"/>
        </w:rPr>
        <w:t>— писать аккуратным разборчивым почерком без искажений прописные и строчные буквы, соединения букв, слова;</w:t>
      </w:r>
    </w:p>
    <w:p w:rsidR="00BC790E" w:rsidRPr="00462444" w:rsidRDefault="00BC790E" w:rsidP="008E4A3D">
      <w:pPr>
        <w:spacing w:line="360" w:lineRule="auto"/>
        <w:rPr>
          <w:sz w:val="24"/>
          <w:szCs w:val="24"/>
        </w:rPr>
      </w:pPr>
      <w:r w:rsidRPr="00462444">
        <w:rPr>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w:t>
      </w:r>
    </w:p>
    <w:p w:rsidR="00BC790E" w:rsidRPr="00462444" w:rsidRDefault="00BC790E" w:rsidP="008E4A3D">
      <w:pPr>
        <w:spacing w:line="360" w:lineRule="auto"/>
        <w:rPr>
          <w:sz w:val="24"/>
          <w:szCs w:val="24"/>
        </w:rPr>
      </w:pPr>
      <w:r w:rsidRPr="00462444">
        <w:rPr>
          <w:sz w:val="24"/>
          <w:szCs w:val="24"/>
        </w:rPr>
        <w:t>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C790E" w:rsidRPr="00462444" w:rsidRDefault="00BC790E" w:rsidP="008E4A3D">
      <w:pPr>
        <w:spacing w:line="360" w:lineRule="auto"/>
        <w:rPr>
          <w:sz w:val="24"/>
          <w:szCs w:val="24"/>
        </w:rPr>
      </w:pPr>
      <w:r w:rsidRPr="00462444">
        <w:rPr>
          <w:sz w:val="24"/>
          <w:szCs w:val="24"/>
        </w:rPr>
        <w:t>— правильно списывать (без пропусков и искажений букв) слова и предложения, тексты объёмом не более 25 слов;</w:t>
      </w:r>
    </w:p>
    <w:p w:rsidR="00BC790E" w:rsidRPr="00A2340F" w:rsidRDefault="00BC790E" w:rsidP="00A2340F">
      <w:pPr>
        <w:spacing w:line="360" w:lineRule="auto"/>
        <w:rPr>
          <w:sz w:val="24"/>
          <w:szCs w:val="24"/>
        </w:rPr>
      </w:pPr>
      <w:r w:rsidRPr="00A2340F">
        <w:rPr>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C790E" w:rsidRPr="00A2340F" w:rsidRDefault="00BC790E" w:rsidP="00A2340F">
      <w:pPr>
        <w:spacing w:line="360" w:lineRule="auto"/>
        <w:rPr>
          <w:sz w:val="24"/>
          <w:szCs w:val="24"/>
        </w:rPr>
      </w:pPr>
      <w:r w:rsidRPr="00A2340F">
        <w:rPr>
          <w:sz w:val="24"/>
          <w:szCs w:val="24"/>
        </w:rPr>
        <w:t>— находить и исправлять ошибки на изученные правила, описки;</w:t>
      </w:r>
    </w:p>
    <w:p w:rsidR="00BC790E" w:rsidRPr="00A2340F" w:rsidRDefault="00BC790E" w:rsidP="00A2340F">
      <w:pPr>
        <w:spacing w:line="360" w:lineRule="auto"/>
        <w:rPr>
          <w:sz w:val="24"/>
          <w:szCs w:val="24"/>
        </w:rPr>
      </w:pPr>
      <w:r w:rsidRPr="00A2340F">
        <w:rPr>
          <w:sz w:val="24"/>
          <w:szCs w:val="24"/>
        </w:rPr>
        <w:t>— понимать прослушанный текст;</w:t>
      </w:r>
    </w:p>
    <w:p w:rsidR="00BC790E" w:rsidRPr="00A2340F" w:rsidRDefault="00BC790E" w:rsidP="00A2340F">
      <w:pPr>
        <w:spacing w:line="360" w:lineRule="auto"/>
        <w:rPr>
          <w:sz w:val="24"/>
          <w:szCs w:val="24"/>
        </w:rPr>
      </w:pPr>
      <w:r w:rsidRPr="00A2340F">
        <w:rPr>
          <w:sz w:val="24"/>
          <w:szCs w:val="24"/>
        </w:rPr>
        <w:t>— 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C790E" w:rsidRPr="00A2340F" w:rsidRDefault="00BC790E" w:rsidP="00A2340F">
      <w:pPr>
        <w:spacing w:line="360" w:lineRule="auto"/>
        <w:rPr>
          <w:sz w:val="24"/>
          <w:szCs w:val="24"/>
        </w:rPr>
      </w:pPr>
      <w:r w:rsidRPr="00A2340F">
        <w:rPr>
          <w:sz w:val="24"/>
          <w:szCs w:val="24"/>
        </w:rPr>
        <w:t>— находить в тексте слова, значение которых требует уточнения;</w:t>
      </w:r>
    </w:p>
    <w:p w:rsidR="00BC790E" w:rsidRPr="00A2340F" w:rsidRDefault="00BC790E" w:rsidP="00A2340F">
      <w:pPr>
        <w:spacing w:line="360" w:lineRule="auto"/>
        <w:rPr>
          <w:sz w:val="24"/>
          <w:szCs w:val="24"/>
        </w:rPr>
      </w:pPr>
      <w:r w:rsidRPr="00A2340F">
        <w:rPr>
          <w:sz w:val="24"/>
          <w:szCs w:val="24"/>
        </w:rPr>
        <w:t>— составлять предложение из набора форм слов;</w:t>
      </w:r>
    </w:p>
    <w:p w:rsidR="00BC790E" w:rsidRPr="00A2340F" w:rsidRDefault="00BC790E" w:rsidP="00A2340F">
      <w:pPr>
        <w:spacing w:line="360" w:lineRule="auto"/>
        <w:rPr>
          <w:sz w:val="24"/>
          <w:szCs w:val="24"/>
        </w:rPr>
      </w:pPr>
      <w:r w:rsidRPr="00A2340F">
        <w:rPr>
          <w:sz w:val="24"/>
          <w:szCs w:val="24"/>
        </w:rPr>
        <w:t>— устно составлять текст из 3—5 предложений по сюжетным картинкам и наблюдениям;</w:t>
      </w:r>
    </w:p>
    <w:p w:rsidR="00BC790E" w:rsidRPr="00A2340F" w:rsidRDefault="00BC790E" w:rsidP="00A2340F">
      <w:pPr>
        <w:spacing w:line="360" w:lineRule="auto"/>
        <w:rPr>
          <w:sz w:val="24"/>
          <w:szCs w:val="24"/>
        </w:rPr>
      </w:pPr>
      <w:r w:rsidRPr="00A2340F">
        <w:rPr>
          <w:sz w:val="24"/>
          <w:szCs w:val="24"/>
        </w:rPr>
        <w:t>- использовать изученные понятия в процессе решения учебных задач.</w:t>
      </w:r>
    </w:p>
    <w:p w:rsidR="0080068E" w:rsidRPr="00462444" w:rsidRDefault="00B00881" w:rsidP="00462444">
      <w:pPr>
        <w:spacing w:before="240" w:line="360" w:lineRule="auto"/>
        <w:rPr>
          <w:b/>
          <w:sz w:val="24"/>
          <w:szCs w:val="24"/>
        </w:rPr>
      </w:pPr>
      <w:r w:rsidRPr="00462444">
        <w:rPr>
          <w:b/>
          <w:sz w:val="24"/>
          <w:szCs w:val="24"/>
        </w:rPr>
        <w:t>СОДЕРЖАНИЕ ОБУЧЕНИЯ</w:t>
      </w:r>
      <w:r w:rsidR="00624A67">
        <w:rPr>
          <w:b/>
          <w:sz w:val="24"/>
          <w:szCs w:val="24"/>
        </w:rPr>
        <w:t xml:space="preserve"> </w:t>
      </w:r>
      <w:r w:rsidRPr="00462444">
        <w:rPr>
          <w:b/>
          <w:sz w:val="24"/>
          <w:szCs w:val="24"/>
        </w:rPr>
        <w:t>2</w:t>
      </w:r>
      <w:r w:rsidR="0080068E" w:rsidRPr="00462444">
        <w:rPr>
          <w:b/>
          <w:sz w:val="24"/>
          <w:szCs w:val="24"/>
        </w:rPr>
        <w:t xml:space="preserve"> КЛАСС</w:t>
      </w:r>
    </w:p>
    <w:p w:rsidR="0080068E" w:rsidRPr="00482861" w:rsidRDefault="0080068E" w:rsidP="00482861">
      <w:pPr>
        <w:spacing w:line="360" w:lineRule="auto"/>
        <w:rPr>
          <w:sz w:val="24"/>
          <w:szCs w:val="24"/>
        </w:rPr>
      </w:pPr>
      <w:r w:rsidRPr="00482861">
        <w:rPr>
          <w:sz w:val="24"/>
          <w:szCs w:val="24"/>
        </w:rPr>
        <w:t>Во 2 классе в содержании программного материала значимое место продолжают занимать фонетико-графические знания и умения; их формирование и совершенствование происходит на основе закрепления, систематизации и углубления уже отработанных знаний и умений в 1 классе.             Совершенствуются умения слышать звуки русского языка в слове, правильно их произносить, устанавливать последовательность звуков в слове, различать особенности гласных и согласных в слове, ударных и безударных гласных, твёрдых и мягких согласных, глухих и звонких, парных по глухости-звонкости согласных; соотносить звуки и буквы, устанавливать их роль в слове; правильно называть буквы алфавита, записывать слова без пропусков и перестановки букв, обозначать мягкость согласного звука буквами и, е, ё, ю, я и мягким знаком</w:t>
      </w:r>
      <w:r w:rsidR="007C6DE0">
        <w:rPr>
          <w:sz w:val="24"/>
          <w:szCs w:val="24"/>
        </w:rPr>
        <w:t xml:space="preserve">(ь). </w:t>
      </w:r>
      <w:r w:rsidRPr="00482861">
        <w:rPr>
          <w:sz w:val="24"/>
          <w:szCs w:val="24"/>
        </w:rPr>
        <w:t xml:space="preserve"> Совершенствуются навыки написания слов с буквосочетаниями жи - ши, ча - ща, чу - щу, а также чк, чн, щн; правил переноса слов; написания двойных согласных в слове (ванна, класс), формируется навык написания слов с разделительным мягким знаком (ь). </w:t>
      </w:r>
    </w:p>
    <w:p w:rsidR="0080068E" w:rsidRPr="00482861" w:rsidRDefault="0080068E" w:rsidP="00482861">
      <w:pPr>
        <w:spacing w:line="360" w:lineRule="auto"/>
        <w:rPr>
          <w:sz w:val="24"/>
          <w:szCs w:val="24"/>
        </w:rPr>
      </w:pPr>
      <w:r w:rsidRPr="00482861">
        <w:rPr>
          <w:sz w:val="24"/>
          <w:szCs w:val="24"/>
        </w:rPr>
        <w:t xml:space="preserve">      Существенная роль отводится формированию навыка правописания слов с безударными гласными и парными по глухости-звонкости согласными звуками в корне слов, предупреждению орфографических ошибок. Во многих текстах выделены орфограммы, и на них обращается внимание детей при списывании текста, или при письме по памяти, или под диктовку. </w:t>
      </w:r>
    </w:p>
    <w:p w:rsidR="0080068E" w:rsidRPr="00482861" w:rsidRDefault="0080068E" w:rsidP="00482861">
      <w:pPr>
        <w:spacing w:line="360" w:lineRule="auto"/>
      </w:pPr>
      <w:r w:rsidRPr="00482861">
        <w:rPr>
          <w:sz w:val="24"/>
          <w:szCs w:val="24"/>
        </w:rPr>
        <w:t xml:space="preserve">      На основе полученных знаний о звуках русского языка, об ударении идёт обучение русскому литературному произношению звуков и их сочетаний в словах (что, скучно, помощник, </w:t>
      </w:r>
      <w:r w:rsidRPr="00482861">
        <w:t xml:space="preserve">скворечник), </w:t>
      </w:r>
      <w:r w:rsidRPr="00482861">
        <w:rPr>
          <w:sz w:val="24"/>
          <w:szCs w:val="24"/>
        </w:rPr>
        <w:t>а также нормам ударения в словах и формах слов, наиболее употребительных в речи (магазин, звонить, повторить, взяли — взяла, занят — занята).</w:t>
      </w:r>
      <w:r w:rsidRPr="00482861">
        <w:t xml:space="preserve"> </w:t>
      </w:r>
    </w:p>
    <w:p w:rsidR="0080068E" w:rsidRPr="00482861" w:rsidRDefault="0080068E" w:rsidP="00482861">
      <w:pPr>
        <w:spacing w:line="360" w:lineRule="auto"/>
        <w:rPr>
          <w:sz w:val="24"/>
          <w:szCs w:val="24"/>
        </w:rPr>
      </w:pPr>
      <w:r w:rsidRPr="00482861">
        <w:rPr>
          <w:sz w:val="24"/>
          <w:szCs w:val="24"/>
        </w:rPr>
        <w:t xml:space="preserve">      Во 2 классе закладываются основы для формирования грамматических понятий: </w:t>
      </w:r>
    </w:p>
    <w:p w:rsidR="0080068E" w:rsidRPr="00482861" w:rsidRDefault="0080068E" w:rsidP="00482861">
      <w:pPr>
        <w:spacing w:line="360" w:lineRule="auto"/>
        <w:rPr>
          <w:sz w:val="24"/>
          <w:szCs w:val="24"/>
        </w:rPr>
      </w:pPr>
      <w:r w:rsidRPr="00482861">
        <w:rPr>
          <w:sz w:val="24"/>
          <w:szCs w:val="24"/>
        </w:rPr>
        <w:t xml:space="preserve">- синтаксических (предложение, основа предложения, члены предложения, главные члены предложения: подлежащее, сказуемое; второстепенные члены предложения); </w:t>
      </w:r>
    </w:p>
    <w:p w:rsidR="0080068E" w:rsidRPr="00482861" w:rsidRDefault="0080068E" w:rsidP="00482861">
      <w:pPr>
        <w:spacing w:line="360" w:lineRule="auto"/>
        <w:rPr>
          <w:sz w:val="24"/>
          <w:szCs w:val="24"/>
        </w:rPr>
      </w:pPr>
      <w:r w:rsidRPr="00482861">
        <w:rPr>
          <w:sz w:val="24"/>
          <w:szCs w:val="24"/>
        </w:rPr>
        <w:t xml:space="preserve">- словообразовательных (родственные или однокоренные слова, корень слова); </w:t>
      </w:r>
    </w:p>
    <w:p w:rsidR="0080068E" w:rsidRPr="00482861" w:rsidRDefault="0080068E" w:rsidP="00482861">
      <w:pPr>
        <w:spacing w:line="360" w:lineRule="auto"/>
        <w:rPr>
          <w:sz w:val="24"/>
          <w:szCs w:val="24"/>
        </w:rPr>
      </w:pPr>
      <w:r w:rsidRPr="00482861">
        <w:rPr>
          <w:sz w:val="24"/>
          <w:szCs w:val="24"/>
        </w:rPr>
        <w:t xml:space="preserve">- морфологических (части речи: имя существительное, имя прилагательное, глагол, местоимение, предлог). </w:t>
      </w:r>
    </w:p>
    <w:p w:rsidR="0080068E" w:rsidRPr="00482861" w:rsidRDefault="0080068E" w:rsidP="00482861">
      <w:pPr>
        <w:spacing w:line="360" w:lineRule="auto"/>
        <w:rPr>
          <w:sz w:val="24"/>
          <w:szCs w:val="24"/>
        </w:rPr>
      </w:pPr>
      <w:r w:rsidRPr="00482861">
        <w:rPr>
          <w:sz w:val="24"/>
          <w:szCs w:val="24"/>
        </w:rPr>
        <w:t xml:space="preserve">      Обучающимся даётся общее представление об этих понятиях и некоторых их существенных признаках, о связи между признаками понятий и самими понятиями. </w:t>
      </w:r>
    </w:p>
    <w:p w:rsidR="0080068E" w:rsidRPr="00482861" w:rsidRDefault="0080068E" w:rsidP="00482861">
      <w:pPr>
        <w:spacing w:line="360" w:lineRule="auto"/>
        <w:rPr>
          <w:sz w:val="24"/>
          <w:szCs w:val="24"/>
        </w:rPr>
      </w:pPr>
      <w:r w:rsidRPr="00482861">
        <w:rPr>
          <w:sz w:val="24"/>
          <w:szCs w:val="24"/>
        </w:rPr>
        <w:t xml:space="preserve">      Усвоение грамматических понятий становится процессом умственного и речевого развития: у школьников развиваются умения анализировать, сравнивать, сопоставлять, классифицировать, обобщать, активизируется и обогащается лексический запас словами различных частей речи и их формами, формируются умения воспроизводить значения слов, правильно выбирать и употреблять слова в общении, совершенствуются навыки правописания гласных и согласных в корне, однокоренных слов и форм слов, написания заглавной буквы в именах собственных, раздельного написания предлогов со словами и частицы не с глаголами. </w:t>
      </w:r>
    </w:p>
    <w:p w:rsidR="0080068E" w:rsidRPr="00482861" w:rsidRDefault="0080068E" w:rsidP="00482861">
      <w:pPr>
        <w:spacing w:line="360" w:lineRule="auto"/>
        <w:rPr>
          <w:sz w:val="24"/>
          <w:szCs w:val="24"/>
        </w:rPr>
      </w:pPr>
      <w:r w:rsidRPr="00482861">
        <w:rPr>
          <w:sz w:val="24"/>
          <w:szCs w:val="24"/>
        </w:rPr>
        <w:t xml:space="preserve">      Существенное значение отводится лексической, синтаксической работе, формированию специальных речевых умений, необходимых для восприятия, анализа и создания речевых высказываний. </w:t>
      </w:r>
    </w:p>
    <w:p w:rsidR="0080068E" w:rsidRPr="00482861" w:rsidRDefault="0080068E" w:rsidP="00482861">
      <w:pPr>
        <w:spacing w:line="360" w:lineRule="auto"/>
        <w:rPr>
          <w:sz w:val="24"/>
          <w:szCs w:val="24"/>
        </w:rPr>
      </w:pPr>
      <w:r w:rsidRPr="00482861">
        <w:rPr>
          <w:sz w:val="24"/>
          <w:szCs w:val="24"/>
        </w:rPr>
        <w:t xml:space="preserve">      Уточняется и углубляется представление о нашей речи, её видах и формах, языке как средстве общения между людьми. </w:t>
      </w:r>
    </w:p>
    <w:p w:rsidR="0080068E" w:rsidRPr="00482861" w:rsidRDefault="0080068E" w:rsidP="00482861">
      <w:pPr>
        <w:spacing w:line="360" w:lineRule="auto"/>
        <w:rPr>
          <w:sz w:val="24"/>
          <w:szCs w:val="24"/>
        </w:rPr>
      </w:pPr>
      <w:r w:rsidRPr="00482861">
        <w:rPr>
          <w:sz w:val="24"/>
          <w:szCs w:val="24"/>
        </w:rPr>
        <w:t xml:space="preserve">      Ведётся наблюдение над предложениями, различными по цели высказывания и по интонации (без введения терминов), по структуре (распространённые и нераспространённые), наблюдение за порядком слов, смыслом предложений, связью слов в предложении, оформлением предложений в устной и письменной речи (прозаическом, стихотворном тексте, диалогической речи). Учащиеся учатся составлять предложения, различные по цели высказывания и по интонации, по заданным схемам, вопросам, опорным словам, определённой теме, рисунку, учатся определять связь слов в предложении, устанавливать последовательность предложений в тексте. </w:t>
      </w:r>
    </w:p>
    <w:p w:rsidR="0080068E" w:rsidRPr="00482861" w:rsidRDefault="0080068E" w:rsidP="00482861">
      <w:pPr>
        <w:spacing w:line="360" w:lineRule="auto"/>
        <w:rPr>
          <w:sz w:val="24"/>
          <w:szCs w:val="24"/>
        </w:rPr>
      </w:pPr>
      <w:r w:rsidRPr="00482861">
        <w:rPr>
          <w:sz w:val="24"/>
          <w:szCs w:val="24"/>
        </w:rPr>
        <w:t xml:space="preserve">      Уточняется и углубляется представление о лексическом значении слов, об однозначных и многозначных словах, о прямом и переносном значении слов, об антонимах и синонимах, о тематических группах слов; ведётся наблюдение за использованием этих слов в общении, вводятся термины. Продолжается работа с толковым, орфографическим, орфоэпическим словарями, словарём синонимов и антонимов; внимание учащихся может быть привлечено к этим словарям при изучении любой темы курса русского языка. </w:t>
      </w:r>
    </w:p>
    <w:p w:rsidR="0080068E" w:rsidRPr="00482861" w:rsidRDefault="0080068E" w:rsidP="00482861">
      <w:pPr>
        <w:spacing w:line="360" w:lineRule="auto"/>
        <w:rPr>
          <w:sz w:val="24"/>
          <w:szCs w:val="24"/>
        </w:rPr>
      </w:pPr>
      <w:r w:rsidRPr="00482861">
        <w:rPr>
          <w:sz w:val="24"/>
          <w:szCs w:val="24"/>
        </w:rPr>
        <w:t xml:space="preserve">      Формирование специальных речевых умений проводится в процессе анализа текста-образца и в процессе коллективного создания текста (под руководством учителя). </w:t>
      </w:r>
    </w:p>
    <w:p w:rsidR="0080068E" w:rsidRPr="00482861" w:rsidRDefault="0080068E" w:rsidP="00482861">
      <w:pPr>
        <w:spacing w:line="360" w:lineRule="auto"/>
        <w:rPr>
          <w:sz w:val="24"/>
          <w:szCs w:val="24"/>
        </w:rPr>
      </w:pPr>
      <w:r w:rsidRPr="00482861">
        <w:rPr>
          <w:sz w:val="24"/>
          <w:szCs w:val="24"/>
        </w:rPr>
        <w:t xml:space="preserve">      Уточняется представление о тексте и его признаках, совершенствуются умения определять тему, главную мысль, подбирать заголовок. Проводится наблюдение за структурой текста (вводная, основная, заключительная части), развиваются умения выделять части, определять их микротемы, подбирать заголовок к каждой части и всему тексту, устанавливать последовательность и связь предложений в частях текста и частей в тексте. </w:t>
      </w:r>
    </w:p>
    <w:p w:rsidR="0080068E" w:rsidRPr="00482861" w:rsidRDefault="0080068E" w:rsidP="00482861">
      <w:pPr>
        <w:spacing w:line="360" w:lineRule="auto"/>
        <w:rPr>
          <w:sz w:val="24"/>
          <w:szCs w:val="24"/>
        </w:rPr>
      </w:pPr>
      <w:r w:rsidRPr="00482861">
        <w:rPr>
          <w:sz w:val="24"/>
          <w:szCs w:val="24"/>
        </w:rPr>
        <w:t xml:space="preserve">      Формируется общее представление о типах текста, в которых: </w:t>
      </w:r>
    </w:p>
    <w:p w:rsidR="0080068E" w:rsidRPr="00482861" w:rsidRDefault="0080068E" w:rsidP="00482861">
      <w:pPr>
        <w:spacing w:line="360" w:lineRule="auto"/>
        <w:rPr>
          <w:sz w:val="24"/>
          <w:szCs w:val="24"/>
        </w:rPr>
      </w:pPr>
      <w:r w:rsidRPr="00482861">
        <w:rPr>
          <w:sz w:val="24"/>
          <w:szCs w:val="24"/>
        </w:rPr>
        <w:t xml:space="preserve">- передаётся сообщение на определённую тему (повествовательный текст); </w:t>
      </w:r>
    </w:p>
    <w:p w:rsidR="0080068E" w:rsidRPr="00482861" w:rsidRDefault="0080068E" w:rsidP="00482861">
      <w:pPr>
        <w:spacing w:line="360" w:lineRule="auto"/>
        <w:rPr>
          <w:sz w:val="24"/>
          <w:szCs w:val="24"/>
        </w:rPr>
      </w:pPr>
      <w:r w:rsidRPr="00482861">
        <w:rPr>
          <w:sz w:val="24"/>
          <w:szCs w:val="24"/>
        </w:rPr>
        <w:t xml:space="preserve">- описывается предмет либо его части (описательный текст); </w:t>
      </w:r>
    </w:p>
    <w:p w:rsidR="0080068E" w:rsidRPr="00482861" w:rsidRDefault="0080068E" w:rsidP="00482861">
      <w:pPr>
        <w:spacing w:line="360" w:lineRule="auto"/>
        <w:rPr>
          <w:sz w:val="24"/>
          <w:szCs w:val="24"/>
        </w:rPr>
      </w:pPr>
      <w:r w:rsidRPr="00482861">
        <w:rPr>
          <w:sz w:val="24"/>
          <w:szCs w:val="24"/>
        </w:rPr>
        <w:t xml:space="preserve">- доказывается какая-либо мысль (текст-рассуждение); </w:t>
      </w:r>
    </w:p>
    <w:p w:rsidR="0080068E" w:rsidRPr="00482861" w:rsidRDefault="0080068E" w:rsidP="00482861">
      <w:pPr>
        <w:spacing w:line="360" w:lineRule="auto"/>
        <w:rPr>
          <w:sz w:val="24"/>
          <w:szCs w:val="24"/>
        </w:rPr>
      </w:pPr>
      <w:r w:rsidRPr="00482861">
        <w:rPr>
          <w:sz w:val="24"/>
          <w:szCs w:val="24"/>
        </w:rPr>
        <w:t xml:space="preserve">- развивается умение распознавать эти тексты и создавать тексты определённого типа под руководством учителя. </w:t>
      </w:r>
    </w:p>
    <w:p w:rsidR="0080068E" w:rsidRPr="00482861" w:rsidRDefault="0080068E" w:rsidP="00482861">
      <w:pPr>
        <w:spacing w:line="360" w:lineRule="auto"/>
        <w:rPr>
          <w:sz w:val="24"/>
          <w:szCs w:val="24"/>
        </w:rPr>
      </w:pPr>
      <w:r w:rsidRPr="00482861">
        <w:rPr>
          <w:sz w:val="24"/>
          <w:szCs w:val="24"/>
        </w:rPr>
        <w:t xml:space="preserve">      Совершенствуются умения различать стихотворный и прозаический, художественный и научно-деловой тексты, текст-диалог и текст-монолог. Обучающиеся учатся читать, осознавать и работать с лингвистическим текстом. </w:t>
      </w:r>
    </w:p>
    <w:p w:rsidR="0080068E" w:rsidRPr="007C6DE0" w:rsidRDefault="0080068E" w:rsidP="007C6DE0">
      <w:pPr>
        <w:spacing w:line="360" w:lineRule="auto"/>
        <w:rPr>
          <w:b/>
          <w:sz w:val="24"/>
          <w:szCs w:val="24"/>
        </w:rPr>
      </w:pPr>
      <w:r w:rsidRPr="007C6DE0">
        <w:rPr>
          <w:b/>
          <w:sz w:val="24"/>
          <w:szCs w:val="24"/>
        </w:rPr>
        <w:t>Планируемые результаты изучения курса «Русский язык». 2 класс</w:t>
      </w:r>
    </w:p>
    <w:p w:rsidR="0080068E" w:rsidRPr="007C6DE0" w:rsidRDefault="0080068E" w:rsidP="007C6DE0">
      <w:pPr>
        <w:spacing w:line="360" w:lineRule="auto"/>
        <w:rPr>
          <w:sz w:val="24"/>
          <w:szCs w:val="24"/>
        </w:rPr>
      </w:pPr>
      <w:r w:rsidRPr="007C6DE0">
        <w:rPr>
          <w:sz w:val="24"/>
          <w:szCs w:val="24"/>
        </w:rPr>
        <w:t>Личностные результаты</w:t>
      </w:r>
    </w:p>
    <w:p w:rsidR="0080068E" w:rsidRPr="007C6DE0" w:rsidRDefault="0080068E" w:rsidP="007C6DE0">
      <w:pPr>
        <w:spacing w:line="360" w:lineRule="auto"/>
        <w:rPr>
          <w:sz w:val="24"/>
          <w:szCs w:val="24"/>
        </w:rPr>
      </w:pPr>
      <w:r w:rsidRPr="007C6DE0">
        <w:rPr>
          <w:sz w:val="24"/>
          <w:szCs w:val="24"/>
        </w:rPr>
        <w:t>Обучающийся получит возможность для формирования следующих личностных УУД:</w:t>
      </w:r>
    </w:p>
    <w:p w:rsidR="0080068E" w:rsidRPr="007C6DE0" w:rsidRDefault="0080068E" w:rsidP="007C6DE0">
      <w:pPr>
        <w:spacing w:line="360" w:lineRule="auto"/>
        <w:rPr>
          <w:sz w:val="24"/>
          <w:szCs w:val="24"/>
        </w:rPr>
      </w:pPr>
      <w:r w:rsidRPr="007C6DE0">
        <w:rPr>
          <w:sz w:val="24"/>
          <w:szCs w:val="24"/>
        </w:rPr>
        <w:t>представления о своей этнической принадлежности;</w:t>
      </w:r>
    </w:p>
    <w:p w:rsidR="0080068E" w:rsidRPr="007C6DE0" w:rsidRDefault="0080068E" w:rsidP="007C6DE0">
      <w:pPr>
        <w:spacing w:line="360" w:lineRule="auto"/>
        <w:rPr>
          <w:sz w:val="24"/>
          <w:szCs w:val="24"/>
        </w:rPr>
      </w:pPr>
      <w:r w:rsidRPr="007C6DE0">
        <w:rPr>
          <w:sz w:val="24"/>
          <w:szCs w:val="24"/>
        </w:rPr>
        <w:t>развития чувства любви к Родине, чувства гордости за свою Родину, народ, великое достояние русского народа – русский язык;</w:t>
      </w:r>
    </w:p>
    <w:p w:rsidR="0080068E" w:rsidRPr="007C6DE0" w:rsidRDefault="0080068E" w:rsidP="007C6DE0">
      <w:pPr>
        <w:spacing w:line="360" w:lineRule="auto"/>
        <w:rPr>
          <w:sz w:val="24"/>
          <w:szCs w:val="24"/>
        </w:rPr>
      </w:pPr>
      <w:r w:rsidRPr="007C6DE0">
        <w:rPr>
          <w:sz w:val="24"/>
          <w:szCs w:val="24"/>
        </w:rPr>
        <w:t>представления об окружающем ученика мире (природа, малая родина, люди и их деятельность и др.);</w:t>
      </w:r>
    </w:p>
    <w:p w:rsidR="0080068E" w:rsidRPr="007C6DE0" w:rsidRDefault="0080068E" w:rsidP="007C6DE0">
      <w:pPr>
        <w:spacing w:line="360" w:lineRule="auto"/>
        <w:rPr>
          <w:sz w:val="24"/>
          <w:szCs w:val="24"/>
        </w:rPr>
      </w:pPr>
      <w:r w:rsidRPr="007C6DE0">
        <w:rPr>
          <w:sz w:val="24"/>
          <w:szCs w:val="24"/>
        </w:rPr>
        <w:t>осмысления необходимости бережного отношения к природе и всему живому на Земле;</w:t>
      </w:r>
    </w:p>
    <w:p w:rsidR="0080068E" w:rsidRPr="007C6DE0" w:rsidRDefault="0080068E" w:rsidP="007C6DE0">
      <w:pPr>
        <w:spacing w:line="360" w:lineRule="auto"/>
        <w:rPr>
          <w:sz w:val="24"/>
          <w:szCs w:val="24"/>
        </w:rPr>
      </w:pPr>
      <w:r w:rsidRPr="007C6DE0">
        <w:rPr>
          <w:sz w:val="24"/>
          <w:szCs w:val="24"/>
        </w:rPr>
        <w:t>осознания положительного отношения к народам, говорящим на разных языках, и их родному языку;</w:t>
      </w:r>
    </w:p>
    <w:p w:rsidR="0080068E" w:rsidRPr="007C6DE0" w:rsidRDefault="0080068E" w:rsidP="007C6DE0">
      <w:pPr>
        <w:spacing w:line="360" w:lineRule="auto"/>
        <w:rPr>
          <w:sz w:val="24"/>
          <w:szCs w:val="24"/>
        </w:rPr>
      </w:pPr>
      <w:r w:rsidRPr="007C6DE0">
        <w:rPr>
          <w:sz w:val="24"/>
          <w:szCs w:val="24"/>
        </w:rPr>
        <w:t>представления о своей родословной, достопримечательностях своей малой родины;</w:t>
      </w:r>
    </w:p>
    <w:p w:rsidR="0080068E" w:rsidRPr="007C6DE0" w:rsidRDefault="0080068E" w:rsidP="007C6DE0">
      <w:pPr>
        <w:spacing w:line="360" w:lineRule="auto"/>
        <w:rPr>
          <w:sz w:val="24"/>
          <w:szCs w:val="24"/>
        </w:rPr>
      </w:pPr>
      <w:r w:rsidRPr="007C6DE0">
        <w:rPr>
          <w:sz w:val="24"/>
          <w:szCs w:val="24"/>
        </w:rPr>
        <w:t>положительного отношения к языковой деятельности;</w:t>
      </w:r>
    </w:p>
    <w:p w:rsidR="0080068E" w:rsidRPr="007C6DE0" w:rsidRDefault="0080068E" w:rsidP="007C6DE0">
      <w:pPr>
        <w:spacing w:line="360" w:lineRule="auto"/>
        <w:rPr>
          <w:sz w:val="24"/>
          <w:szCs w:val="24"/>
        </w:rPr>
      </w:pPr>
      <w:r w:rsidRPr="007C6DE0">
        <w:rPr>
          <w:sz w:val="24"/>
          <w:szCs w:val="24"/>
        </w:rPr>
        <w:t>заинтересованности в выполнении языковых и речевых заданий и в проектной деятельности;</w:t>
      </w:r>
    </w:p>
    <w:p w:rsidR="0080068E" w:rsidRPr="007C6DE0" w:rsidRDefault="0080068E" w:rsidP="007C6DE0">
      <w:pPr>
        <w:spacing w:line="360" w:lineRule="auto"/>
        <w:rPr>
          <w:sz w:val="24"/>
          <w:szCs w:val="24"/>
        </w:rPr>
      </w:pPr>
      <w:r w:rsidRPr="007C6DE0">
        <w:rPr>
          <w:sz w:val="24"/>
          <w:szCs w:val="24"/>
        </w:rPr>
        <w:t>понимания нравственного содержания поступков окружающих людей, ориентации в поведении на принятые моральные нормы;</w:t>
      </w:r>
    </w:p>
    <w:p w:rsidR="0080068E" w:rsidRPr="007C6DE0" w:rsidRDefault="0080068E" w:rsidP="007C6DE0">
      <w:pPr>
        <w:spacing w:line="360" w:lineRule="auto"/>
        <w:rPr>
          <w:sz w:val="24"/>
          <w:szCs w:val="24"/>
        </w:rPr>
      </w:pPr>
      <w:r w:rsidRPr="007C6DE0">
        <w:rPr>
          <w:sz w:val="24"/>
          <w:szCs w:val="24"/>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80068E" w:rsidRPr="007C6DE0" w:rsidRDefault="0080068E" w:rsidP="007C6DE0">
      <w:pPr>
        <w:spacing w:line="360" w:lineRule="auto"/>
        <w:rPr>
          <w:sz w:val="24"/>
          <w:szCs w:val="24"/>
        </w:rPr>
      </w:pPr>
      <w:r w:rsidRPr="007C6DE0">
        <w:rPr>
          <w:sz w:val="24"/>
          <w:szCs w:val="24"/>
        </w:rPr>
        <w:t>этических чувств (доброжелательности, сочувствия, сопереживания, отзывчивости, совести и др.); понимания чувств одноклассников, учителей;</w:t>
      </w:r>
    </w:p>
    <w:p w:rsidR="0080068E" w:rsidRPr="007C6DE0" w:rsidRDefault="0080068E" w:rsidP="007C6DE0">
      <w:pPr>
        <w:spacing w:line="360" w:lineRule="auto"/>
        <w:rPr>
          <w:sz w:val="24"/>
          <w:szCs w:val="24"/>
        </w:rPr>
      </w:pPr>
      <w:r w:rsidRPr="007C6DE0">
        <w:rPr>
          <w:sz w:val="24"/>
          <w:szCs w:val="24"/>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80068E" w:rsidRPr="007C6DE0" w:rsidRDefault="0080068E" w:rsidP="007C6DE0">
      <w:pPr>
        <w:spacing w:line="360" w:lineRule="auto"/>
        <w:rPr>
          <w:sz w:val="24"/>
          <w:szCs w:val="24"/>
        </w:rPr>
      </w:pPr>
      <w:r w:rsidRPr="007C6DE0">
        <w:rPr>
          <w:sz w:val="24"/>
          <w:szCs w:val="24"/>
        </w:rPr>
        <w:t>представления о бережном отношении к материальным ценностям; развития интереса к проектно-творческой деятельности.</w:t>
      </w:r>
    </w:p>
    <w:p w:rsidR="0080068E" w:rsidRPr="007C6DE0" w:rsidRDefault="0080068E" w:rsidP="007C6DE0">
      <w:pPr>
        <w:spacing w:line="360" w:lineRule="auto"/>
        <w:rPr>
          <w:sz w:val="24"/>
          <w:szCs w:val="24"/>
        </w:rPr>
      </w:pPr>
      <w:r w:rsidRPr="007C6DE0">
        <w:rPr>
          <w:sz w:val="24"/>
          <w:szCs w:val="24"/>
        </w:rPr>
        <w:t>Метапредметные результаты</w:t>
      </w:r>
    </w:p>
    <w:p w:rsidR="0080068E" w:rsidRPr="007C6DE0" w:rsidRDefault="0080068E" w:rsidP="007C6DE0">
      <w:pPr>
        <w:spacing w:line="360" w:lineRule="auto"/>
        <w:rPr>
          <w:b/>
          <w:sz w:val="24"/>
          <w:szCs w:val="24"/>
        </w:rPr>
      </w:pPr>
      <w:r w:rsidRPr="007C6DE0">
        <w:rPr>
          <w:b/>
          <w:sz w:val="24"/>
          <w:szCs w:val="24"/>
        </w:rPr>
        <w:t>РЕГУЛЯТИВНЫЕ УУД</w:t>
      </w:r>
    </w:p>
    <w:p w:rsidR="0080068E" w:rsidRPr="007C6DE0" w:rsidRDefault="0080068E" w:rsidP="007C6DE0">
      <w:pPr>
        <w:spacing w:line="360" w:lineRule="auto"/>
        <w:rPr>
          <w:sz w:val="24"/>
          <w:szCs w:val="24"/>
        </w:rPr>
      </w:pPr>
      <w:r w:rsidRPr="007C6DE0">
        <w:rPr>
          <w:sz w:val="24"/>
          <w:szCs w:val="24"/>
        </w:rPr>
        <w:t>Принимать и сохранять цель и учебную задачу;</w:t>
      </w:r>
    </w:p>
    <w:p w:rsidR="0080068E" w:rsidRPr="007C6DE0" w:rsidRDefault="0080068E" w:rsidP="007C6DE0">
      <w:pPr>
        <w:spacing w:line="360" w:lineRule="auto"/>
        <w:rPr>
          <w:sz w:val="24"/>
          <w:szCs w:val="24"/>
        </w:rPr>
      </w:pPr>
      <w:r w:rsidRPr="007C6DE0">
        <w:rPr>
          <w:sz w:val="24"/>
          <w:szCs w:val="24"/>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80068E" w:rsidRPr="007C6DE0" w:rsidRDefault="0080068E" w:rsidP="007C6DE0">
      <w:pPr>
        <w:spacing w:line="360" w:lineRule="auto"/>
        <w:rPr>
          <w:sz w:val="24"/>
          <w:szCs w:val="24"/>
        </w:rPr>
      </w:pPr>
      <w:r w:rsidRPr="007C6DE0">
        <w:rPr>
          <w:sz w:val="24"/>
          <w:szCs w:val="24"/>
        </w:rPr>
        <w:t>планировать (совместно с учителем) свои действия в соответствии с поставленной задачей и условиями её реализации;</w:t>
      </w:r>
    </w:p>
    <w:p w:rsidR="0080068E" w:rsidRPr="007C6DE0" w:rsidRDefault="0080068E" w:rsidP="007C6DE0">
      <w:pPr>
        <w:spacing w:line="360" w:lineRule="auto"/>
        <w:rPr>
          <w:sz w:val="24"/>
          <w:szCs w:val="24"/>
        </w:rPr>
      </w:pPr>
      <w:r w:rsidRPr="007C6DE0">
        <w:rPr>
          <w:sz w:val="24"/>
          <w:szCs w:val="24"/>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80068E" w:rsidRPr="007C6DE0" w:rsidRDefault="0080068E" w:rsidP="007C6DE0">
      <w:pPr>
        <w:spacing w:line="360" w:lineRule="auto"/>
        <w:rPr>
          <w:sz w:val="24"/>
          <w:szCs w:val="24"/>
        </w:rPr>
      </w:pPr>
      <w:r w:rsidRPr="007C6DE0">
        <w:rPr>
          <w:sz w:val="24"/>
          <w:szCs w:val="24"/>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80068E" w:rsidRPr="007C6DE0" w:rsidRDefault="0080068E" w:rsidP="007C6DE0">
      <w:pPr>
        <w:spacing w:line="360" w:lineRule="auto"/>
        <w:rPr>
          <w:sz w:val="24"/>
          <w:szCs w:val="24"/>
        </w:rPr>
      </w:pPr>
      <w:r w:rsidRPr="007C6DE0">
        <w:rPr>
          <w:sz w:val="24"/>
          <w:szCs w:val="24"/>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80068E" w:rsidRPr="007C6DE0" w:rsidRDefault="0080068E" w:rsidP="007C6DE0">
      <w:pPr>
        <w:spacing w:line="360" w:lineRule="auto"/>
        <w:rPr>
          <w:sz w:val="24"/>
          <w:szCs w:val="24"/>
        </w:rPr>
      </w:pPr>
      <w:r w:rsidRPr="007C6DE0">
        <w:rPr>
          <w:sz w:val="24"/>
          <w:szCs w:val="24"/>
        </w:rPr>
        <w:t>оценивать совместно с учителем или одноклассниками результат своих действий, вносить соответствующие коррективы;</w:t>
      </w:r>
    </w:p>
    <w:p w:rsidR="0080068E" w:rsidRPr="007C6DE0" w:rsidRDefault="0080068E" w:rsidP="007C6DE0">
      <w:pPr>
        <w:spacing w:line="360" w:lineRule="auto"/>
        <w:rPr>
          <w:sz w:val="24"/>
          <w:szCs w:val="24"/>
        </w:rPr>
      </w:pPr>
      <w:r w:rsidRPr="007C6DE0">
        <w:rPr>
          <w:sz w:val="24"/>
          <w:szCs w:val="24"/>
        </w:rPr>
        <w:t>адекватно воспринимать оценку своей работы учителем, товарищами, другими лицами;</w:t>
      </w:r>
    </w:p>
    <w:p w:rsidR="0080068E" w:rsidRPr="007C6DE0" w:rsidRDefault="0080068E" w:rsidP="007C6DE0">
      <w:pPr>
        <w:spacing w:line="360" w:lineRule="auto"/>
        <w:rPr>
          <w:sz w:val="24"/>
          <w:szCs w:val="24"/>
        </w:rPr>
      </w:pPr>
      <w:r w:rsidRPr="007C6DE0">
        <w:rPr>
          <w:sz w:val="24"/>
          <w:szCs w:val="24"/>
        </w:rPr>
        <w:t>понимать причины успеха и неуспеха выполнения учебной задачи;</w:t>
      </w:r>
    </w:p>
    <w:p w:rsidR="0080068E" w:rsidRPr="007C6DE0" w:rsidRDefault="0080068E" w:rsidP="007C6DE0">
      <w:pPr>
        <w:spacing w:line="360" w:lineRule="auto"/>
        <w:rPr>
          <w:sz w:val="24"/>
          <w:szCs w:val="24"/>
        </w:rPr>
      </w:pPr>
      <w:r w:rsidRPr="007C6DE0">
        <w:rPr>
          <w:sz w:val="24"/>
          <w:szCs w:val="24"/>
        </w:rPr>
        <w:t>выполнять учебные действия в устной, письменной речи, во внутреннем плане.</w:t>
      </w:r>
    </w:p>
    <w:p w:rsidR="0080068E" w:rsidRPr="007C6DE0" w:rsidRDefault="0080068E" w:rsidP="007C6DE0">
      <w:pPr>
        <w:spacing w:line="360" w:lineRule="auto"/>
        <w:rPr>
          <w:b/>
          <w:sz w:val="24"/>
          <w:szCs w:val="24"/>
          <w:lang w:eastAsia="ru-RU"/>
        </w:rPr>
      </w:pPr>
      <w:r w:rsidRPr="007C6DE0">
        <w:rPr>
          <w:b/>
          <w:sz w:val="24"/>
          <w:szCs w:val="24"/>
        </w:rPr>
        <w:t>ПОЗНАВАТЕЛЬНЫЕ</w:t>
      </w:r>
      <w:r w:rsidRPr="007C6DE0">
        <w:rPr>
          <w:b/>
          <w:sz w:val="24"/>
          <w:szCs w:val="24"/>
          <w:lang w:eastAsia="ru-RU"/>
        </w:rPr>
        <w:t xml:space="preserve"> УУД</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Осознавать познавательную задачу, воспринимать её на слух, решать её (под руководством учителя или самостоятельно);</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воспринимать на слух и понимать различные виды сообщений (информационные тексты);</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работать с информацией, представленной в разных формах (текст, рисунок, таблица, схема), под руководством учителя и самостоятельно;</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пользоваться словарями и справочным материалом учебника;</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осмысленно читать текст, выделять существенную информацию из текстов разных видов (художественного и познавательного);</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составлять небольшие собственные тексты по предложенной теме, рисунку;</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осуществлять синтез как составление целого из частей (под руководством учителя);</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ориентироваться при решении учебной задачи на возможные способы её решения;</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находить языковые примеры для иллюстрации изучаемых языковых понятий;</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обобщать (выделять ряд или класс объектов как по заданному признаку, так и самостоятельно);</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делать выводы в результате совместной работы класса и учителя;</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80068E" w:rsidRPr="00462444" w:rsidRDefault="0080068E" w:rsidP="008C0663">
      <w:pPr>
        <w:numPr>
          <w:ilvl w:val="0"/>
          <w:numId w:val="1"/>
        </w:numPr>
        <w:shd w:val="clear" w:color="auto" w:fill="FFFFFF"/>
        <w:adjustRightInd w:val="0"/>
        <w:spacing w:line="360" w:lineRule="auto"/>
        <w:rPr>
          <w:sz w:val="24"/>
          <w:szCs w:val="24"/>
          <w:lang w:eastAsia="ru-RU"/>
        </w:rPr>
      </w:pPr>
      <w:r w:rsidRPr="00462444">
        <w:rPr>
          <w:sz w:val="24"/>
          <w:szCs w:val="24"/>
          <w:lang w:eastAsia="ru-RU"/>
        </w:rPr>
        <w:t>устанавливать причинно-следственные связи в изучаемом круге явлений, строить рассуждения в форме простых суждений об объекте.</w:t>
      </w:r>
    </w:p>
    <w:p w:rsidR="0080068E" w:rsidRPr="00462444" w:rsidRDefault="0080068E" w:rsidP="00462444">
      <w:pPr>
        <w:shd w:val="clear" w:color="auto" w:fill="FFFFFF"/>
        <w:adjustRightInd w:val="0"/>
        <w:spacing w:before="240" w:line="360" w:lineRule="auto"/>
        <w:ind w:firstLine="426"/>
        <w:rPr>
          <w:b/>
          <w:sz w:val="24"/>
          <w:szCs w:val="24"/>
          <w:lang w:eastAsia="ru-RU"/>
        </w:rPr>
      </w:pPr>
      <w:r w:rsidRPr="00462444">
        <w:rPr>
          <w:b/>
          <w:sz w:val="24"/>
          <w:szCs w:val="24"/>
          <w:lang w:eastAsia="ru-RU"/>
        </w:rPr>
        <w:t>КОММУНИКАТИВНЫЕ УУД</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Слушать собеседника и понимать речь других;</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оформлять свои мысли в устной и письменной форме (на уровне предложения или небольшого текста);</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выбирать адекватные речевые средства в диалоге с учителем и одноклассниками;</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задавать вопросы, адекватные речевой ситуации, отвечать на вопросы других; строить понятные для партнёра высказывания;</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признавать существование различных точек зрения; воспринимать другое мнение и позицию;</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формулировать собственное мнение и аргументировать его;</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80068E" w:rsidRPr="00462444" w:rsidRDefault="0080068E" w:rsidP="008C0663">
      <w:pPr>
        <w:numPr>
          <w:ilvl w:val="0"/>
          <w:numId w:val="2"/>
        </w:numPr>
        <w:shd w:val="clear" w:color="auto" w:fill="FFFFFF"/>
        <w:adjustRightInd w:val="0"/>
        <w:spacing w:line="360" w:lineRule="auto"/>
        <w:rPr>
          <w:sz w:val="24"/>
          <w:szCs w:val="24"/>
          <w:lang w:eastAsia="ru-RU"/>
        </w:rPr>
      </w:pPr>
      <w:r w:rsidRPr="00462444">
        <w:rPr>
          <w:sz w:val="24"/>
          <w:szCs w:val="24"/>
          <w:lang w:eastAsia="ru-RU"/>
        </w:rPr>
        <w:t>строить монологическое высказывание с учётом поставленной коммуникативной задачи.</w:t>
      </w:r>
    </w:p>
    <w:p w:rsidR="0080068E" w:rsidRPr="00462444" w:rsidRDefault="00511DA7" w:rsidP="00624A67">
      <w:pPr>
        <w:spacing w:before="240" w:line="360" w:lineRule="auto"/>
        <w:ind w:left="360"/>
        <w:rPr>
          <w:sz w:val="24"/>
          <w:szCs w:val="24"/>
          <w:lang w:eastAsia="ru-RU"/>
        </w:rPr>
      </w:pPr>
      <w:r w:rsidRPr="00462444">
        <w:rPr>
          <w:b/>
          <w:sz w:val="24"/>
          <w:szCs w:val="24"/>
        </w:rPr>
        <w:t>ПРЕДМЕТНЫЕ РЕЗУЛЬТАТЫ</w:t>
      </w:r>
      <w:r w:rsidR="00624A67">
        <w:rPr>
          <w:b/>
          <w:sz w:val="24"/>
          <w:szCs w:val="24"/>
        </w:rPr>
        <w:t xml:space="preserve"> </w:t>
      </w:r>
      <w:r w:rsidRPr="00462444">
        <w:rPr>
          <w:b/>
          <w:sz w:val="24"/>
          <w:szCs w:val="24"/>
        </w:rPr>
        <w:t>2 КЛАСС</w:t>
      </w:r>
      <w:r w:rsidRPr="00462444">
        <w:rPr>
          <w:b/>
          <w:sz w:val="24"/>
          <w:szCs w:val="24"/>
        </w:rPr>
        <w:cr/>
      </w:r>
      <w:r w:rsidR="0080068E" w:rsidRPr="00462444">
        <w:rPr>
          <w:sz w:val="24"/>
          <w:szCs w:val="24"/>
          <w:lang w:eastAsia="ru-RU"/>
        </w:rPr>
        <w:t>Понимание значения русского языка как государственного языка нашей страны Российской Федерации, языка межнационального общения;</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воспитание уважительного отношения к русскому языку как родному языку русского народа и языкам, на которых говорят другие народы;</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понимание русского языка как великого достояния русского народа, как явления национальной культуры, как развивающегося явления;</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начальные умения выбирать адекватные языковые средства при составлении небольших монологических высказываний;</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синтаксис (в объёме изучаемого курса);</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первоначальные умения проверять написанное;</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овладение учебными действиями с изучаемыми языковыми единицами;</w:t>
      </w:r>
    </w:p>
    <w:p w:rsidR="0080068E" w:rsidRPr="00462444" w:rsidRDefault="0080068E" w:rsidP="002C64B7">
      <w:pPr>
        <w:numPr>
          <w:ilvl w:val="0"/>
          <w:numId w:val="3"/>
        </w:numPr>
        <w:shd w:val="clear" w:color="auto" w:fill="FFFFFF"/>
        <w:adjustRightInd w:val="0"/>
        <w:spacing w:before="240" w:line="360" w:lineRule="auto"/>
        <w:rPr>
          <w:sz w:val="24"/>
          <w:szCs w:val="24"/>
          <w:lang w:eastAsia="ru-RU"/>
        </w:rPr>
      </w:pPr>
      <w:r w:rsidRPr="00462444">
        <w:rPr>
          <w:sz w:val="24"/>
          <w:szCs w:val="24"/>
          <w:lang w:eastAsia="ru-RU"/>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
    <w:p w:rsidR="0080068E" w:rsidRPr="00462444" w:rsidRDefault="0080068E" w:rsidP="00462444">
      <w:pPr>
        <w:pStyle w:val="a5"/>
        <w:shd w:val="clear" w:color="auto" w:fill="FFFFFF"/>
        <w:adjustRightInd w:val="0"/>
        <w:spacing w:before="240" w:line="360" w:lineRule="auto"/>
        <w:ind w:left="720" w:firstLine="0"/>
        <w:rPr>
          <w:sz w:val="24"/>
          <w:szCs w:val="24"/>
          <w:lang w:eastAsia="ru-RU"/>
        </w:rPr>
      </w:pPr>
      <w:r w:rsidRPr="00462444">
        <w:rPr>
          <w:b/>
          <w:bCs/>
          <w:sz w:val="24"/>
          <w:szCs w:val="24"/>
          <w:lang w:eastAsia="ru-RU"/>
        </w:rPr>
        <w:t>Развитие речи</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i/>
          <w:iCs/>
          <w:sz w:val="24"/>
          <w:szCs w:val="24"/>
          <w:lang w:eastAsia="ru-RU"/>
        </w:rPr>
        <w:t>Освоение данного раздела распределяется по всем разделам курса.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участвовать в устном общении на уроке (слушать собеседников, говорить на обсуждаемую тему, соблюдать основные правила речевого поведения);</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строить предложения для решения определённой речевой задачи (для ответа на заданный вопрос, для выражения своего собственного мнения);</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пользоваться словарями учебника для решения языковых и речевых задач;</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различать устную и письменную речь;</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различать диалогическую речь; понимать особенности диалогической речи;</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отличать текст от набора не связанных друг с другом предложений;</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анализировать текст с нарушенным порядком предложений и восстанавливать их последовательность в тексте;</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читать вопросы к повествовательному тексту, находить на них ответы и грамотно их записывать;</w:t>
      </w:r>
    </w:p>
    <w:p w:rsidR="0080068E" w:rsidRPr="00462444" w:rsidRDefault="0080068E" w:rsidP="008C0663">
      <w:pPr>
        <w:numPr>
          <w:ilvl w:val="0"/>
          <w:numId w:val="4"/>
        </w:numPr>
        <w:shd w:val="clear" w:color="auto" w:fill="FFFFFF"/>
        <w:adjustRightInd w:val="0"/>
        <w:spacing w:line="360" w:lineRule="auto"/>
        <w:rPr>
          <w:sz w:val="24"/>
          <w:szCs w:val="24"/>
          <w:lang w:eastAsia="ru-RU"/>
        </w:rPr>
      </w:pPr>
      <w:r w:rsidRPr="00462444">
        <w:rPr>
          <w:sz w:val="24"/>
          <w:szCs w:val="24"/>
          <w:lang w:eastAsia="ru-RU"/>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соблюдать нормы произношения, употребления и написания слов, имеющихся в словарях учебника;</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озаглавливать текст по его теме или по его главной мысли;</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распознавать тексты разных типов: описание и повествование, рассуждение;</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замечать в художественном тексте языковые средства, создающие его выразительность;</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составлять небольшие повествовательный и описательный тексты на близкую жизненному опыту детей тему (после предварительной подготовки);</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находить средства связи между предложениями (порядок слов, местоимения, синонимы);</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составлять небольшие высказывания по результатам наблюдений за фактами и явлениями языка; на определённую тему;</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составлять текст (отзыв) по репродукциям картин художников (помещённых в учебнике);</w:t>
      </w:r>
    </w:p>
    <w:p w:rsidR="0080068E" w:rsidRPr="00462444" w:rsidRDefault="0080068E" w:rsidP="008C0663">
      <w:pPr>
        <w:numPr>
          <w:ilvl w:val="0"/>
          <w:numId w:val="5"/>
        </w:numPr>
        <w:shd w:val="clear" w:color="auto" w:fill="FFFFFF"/>
        <w:adjustRightInd w:val="0"/>
        <w:spacing w:line="360" w:lineRule="auto"/>
        <w:rPr>
          <w:sz w:val="24"/>
          <w:szCs w:val="24"/>
          <w:lang w:eastAsia="ru-RU"/>
        </w:rPr>
      </w:pPr>
      <w:r w:rsidRPr="00462444">
        <w:rPr>
          <w:sz w:val="24"/>
          <w:szCs w:val="24"/>
          <w:lang w:eastAsia="ru-RU"/>
        </w:rPr>
        <w:t>письменно излагать содержание прочитанного текста (после предварительной подготовки) по вопросам;</w:t>
      </w:r>
    </w:p>
    <w:p w:rsidR="0080068E" w:rsidRPr="00462444" w:rsidRDefault="0080068E" w:rsidP="002C64B7">
      <w:pPr>
        <w:numPr>
          <w:ilvl w:val="0"/>
          <w:numId w:val="5"/>
        </w:numPr>
        <w:shd w:val="clear" w:color="auto" w:fill="FFFFFF"/>
        <w:adjustRightInd w:val="0"/>
        <w:spacing w:before="240" w:line="360" w:lineRule="auto"/>
        <w:rPr>
          <w:sz w:val="24"/>
          <w:szCs w:val="24"/>
          <w:lang w:eastAsia="ru-RU"/>
        </w:rPr>
      </w:pPr>
      <w:r w:rsidRPr="00462444">
        <w:rPr>
          <w:sz w:val="24"/>
          <w:szCs w:val="24"/>
          <w:lang w:eastAsia="ru-RU"/>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80068E" w:rsidRPr="00462444" w:rsidRDefault="0080068E" w:rsidP="00462444">
      <w:pPr>
        <w:shd w:val="clear" w:color="auto" w:fill="FFFFFF"/>
        <w:adjustRightInd w:val="0"/>
        <w:spacing w:before="240" w:line="360" w:lineRule="auto"/>
        <w:ind w:firstLine="426"/>
        <w:rPr>
          <w:sz w:val="24"/>
          <w:szCs w:val="24"/>
          <w:lang w:eastAsia="ru-RU"/>
        </w:rPr>
      </w:pPr>
      <w:r w:rsidRPr="00462444">
        <w:rPr>
          <w:b/>
          <w:bCs/>
          <w:sz w:val="24"/>
          <w:szCs w:val="24"/>
          <w:lang w:eastAsia="ru-RU"/>
        </w:rPr>
        <w:t>Система языка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i/>
          <w:iCs/>
          <w:sz w:val="24"/>
          <w:szCs w:val="24"/>
          <w:lang w:eastAsia="ru-RU"/>
        </w:rPr>
        <w:t>Фонетика, орфоэпия, графика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различать понятия «звук» и «буква», правильно называть буквы и правильно произносить звуки в слове и вне слова;</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характеризовать, сравнивать, классифицировать звуки вне слова и в слове по заданным параметрам;</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понимать характеристику звука, представленную в модели (в звуковом обозначении);</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анализировать, сравнивать, группировать слова по указанным характеристикам звуков;</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 xml:space="preserve">определять функции букв </w:t>
      </w:r>
      <w:r w:rsidRPr="00462444">
        <w:rPr>
          <w:b/>
          <w:bCs/>
          <w:sz w:val="24"/>
          <w:szCs w:val="24"/>
          <w:lang w:eastAsia="ru-RU"/>
        </w:rPr>
        <w:t>е, ё, ю, я</w:t>
      </w:r>
      <w:r w:rsidRPr="00462444">
        <w:rPr>
          <w:sz w:val="24"/>
          <w:szCs w:val="24"/>
          <w:lang w:eastAsia="ru-RU"/>
        </w:rPr>
        <w:t xml:space="preserve"> в слове;</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определять способы обозначения буквами твёрдости-мягкости согласных и звука [й’];</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определять количество слогов в слове и их границы, сравнивать и классифицировать слова по слоговому составу;</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определять ударный и безударные слоги в слове;</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правильно называть буквы алфавита, располагать буквы и слова по алфавиту;</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использовать знание алфавита при работе со словарями;</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определять функцию мягкого знака (</w:t>
      </w:r>
      <w:r w:rsidRPr="00462444">
        <w:rPr>
          <w:b/>
          <w:bCs/>
          <w:sz w:val="24"/>
          <w:szCs w:val="24"/>
          <w:lang w:eastAsia="ru-RU"/>
        </w:rPr>
        <w:t>ь</w:t>
      </w:r>
      <w:r w:rsidRPr="00462444">
        <w:rPr>
          <w:sz w:val="24"/>
          <w:szCs w:val="24"/>
          <w:lang w:eastAsia="ru-RU"/>
        </w:rPr>
        <w:t>) ккак разделительного;</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 xml:space="preserve">устанавливать соотношение звукового и буквенного состава в словах с йотированными гласными </w:t>
      </w:r>
      <w:r w:rsidRPr="00462444">
        <w:rPr>
          <w:b/>
          <w:bCs/>
          <w:sz w:val="24"/>
          <w:szCs w:val="24"/>
          <w:lang w:eastAsia="ru-RU"/>
        </w:rPr>
        <w:t>е, ё, ю, я</w:t>
      </w:r>
      <w:r w:rsidRPr="00462444">
        <w:rPr>
          <w:sz w:val="24"/>
          <w:szCs w:val="24"/>
          <w:lang w:eastAsia="ru-RU"/>
        </w:rPr>
        <w:t xml:space="preserve"> и мягким знаком (</w:t>
      </w:r>
      <w:r w:rsidRPr="00462444">
        <w:rPr>
          <w:b/>
          <w:bCs/>
          <w:sz w:val="24"/>
          <w:szCs w:val="24"/>
          <w:lang w:eastAsia="ru-RU"/>
        </w:rPr>
        <w:t>ь</w:t>
      </w:r>
      <w:r w:rsidRPr="00462444">
        <w:rPr>
          <w:sz w:val="24"/>
          <w:szCs w:val="24"/>
          <w:lang w:eastAsia="ru-RU"/>
        </w:rPr>
        <w:t xml:space="preserve">) – показателем мягкости согласного звука: </w:t>
      </w:r>
      <w:r w:rsidRPr="00462444">
        <w:rPr>
          <w:i/>
          <w:iCs/>
          <w:sz w:val="24"/>
          <w:szCs w:val="24"/>
          <w:lang w:eastAsia="ru-RU"/>
        </w:rPr>
        <w:t>коньки, ёлка, маяк</w:t>
      </w:r>
      <w:r w:rsidRPr="00462444">
        <w:rPr>
          <w:sz w:val="24"/>
          <w:szCs w:val="24"/>
          <w:lang w:eastAsia="ru-RU"/>
        </w:rPr>
        <w:t>;</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находить случаи расхождения звукового и буквенного состава слов при орфоэпическом проговаривании слов учителем (</w:t>
      </w:r>
      <w:r w:rsidRPr="00462444">
        <w:rPr>
          <w:i/>
          <w:iCs/>
          <w:sz w:val="24"/>
          <w:szCs w:val="24"/>
          <w:lang w:eastAsia="ru-RU"/>
        </w:rPr>
        <w:t>моряк, ёж, лось, друг, сказка</w:t>
      </w:r>
      <w:r w:rsidRPr="00462444">
        <w:rPr>
          <w:sz w:val="24"/>
          <w:szCs w:val="24"/>
          <w:lang w:eastAsia="ru-RU"/>
        </w:rPr>
        <w:t>);</w:t>
      </w:r>
    </w:p>
    <w:p w:rsidR="0080068E" w:rsidRPr="00462444" w:rsidRDefault="0080068E" w:rsidP="008C0663">
      <w:pPr>
        <w:numPr>
          <w:ilvl w:val="0"/>
          <w:numId w:val="6"/>
        </w:numPr>
        <w:shd w:val="clear" w:color="auto" w:fill="FFFFFF"/>
        <w:adjustRightInd w:val="0"/>
        <w:spacing w:line="360" w:lineRule="auto"/>
        <w:rPr>
          <w:sz w:val="24"/>
          <w:szCs w:val="24"/>
          <w:lang w:eastAsia="ru-RU"/>
        </w:rPr>
      </w:pPr>
      <w:r w:rsidRPr="00462444">
        <w:rPr>
          <w:sz w:val="24"/>
          <w:szCs w:val="24"/>
          <w:lang w:eastAsia="ru-RU"/>
        </w:rPr>
        <w:t>произносить звуки и сочетания звуков в соответствии с нормами литературного языка (круг слов определён орфоэпическим словарём учебника).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80068E" w:rsidRPr="00462444" w:rsidRDefault="0080068E" w:rsidP="008C0663">
      <w:pPr>
        <w:numPr>
          <w:ilvl w:val="0"/>
          <w:numId w:val="7"/>
        </w:numPr>
        <w:shd w:val="clear" w:color="auto" w:fill="FFFFFF"/>
        <w:adjustRightInd w:val="0"/>
        <w:spacing w:line="360" w:lineRule="auto"/>
        <w:rPr>
          <w:sz w:val="24"/>
          <w:szCs w:val="24"/>
          <w:lang w:eastAsia="ru-RU"/>
        </w:rPr>
      </w:pPr>
      <w:r w:rsidRPr="00462444">
        <w:rPr>
          <w:sz w:val="24"/>
          <w:szCs w:val="24"/>
          <w:lang w:eastAsia="ru-RU"/>
        </w:rPr>
        <w:t xml:space="preserve">осуществлять </w:t>
      </w:r>
      <w:proofErr w:type="gramStart"/>
      <w:r w:rsidRPr="00462444">
        <w:rPr>
          <w:sz w:val="24"/>
          <w:szCs w:val="24"/>
          <w:lang w:eastAsia="ru-RU"/>
        </w:rPr>
        <w:t>звуко-буквенный</w:t>
      </w:r>
      <w:proofErr w:type="gramEnd"/>
      <w:r w:rsidRPr="00462444">
        <w:rPr>
          <w:sz w:val="24"/>
          <w:szCs w:val="24"/>
          <w:lang w:eastAsia="ru-RU"/>
        </w:rPr>
        <w:t xml:space="preserve"> разбор простых по составу слов с помощью заданного в учебнике алгоритма;</w:t>
      </w:r>
    </w:p>
    <w:p w:rsidR="0080068E" w:rsidRPr="00462444" w:rsidRDefault="0080068E" w:rsidP="008C0663">
      <w:pPr>
        <w:numPr>
          <w:ilvl w:val="0"/>
          <w:numId w:val="7"/>
        </w:numPr>
        <w:shd w:val="clear" w:color="auto" w:fill="FFFFFF"/>
        <w:adjustRightInd w:val="0"/>
        <w:spacing w:line="360" w:lineRule="auto"/>
        <w:rPr>
          <w:sz w:val="24"/>
          <w:szCs w:val="24"/>
          <w:lang w:eastAsia="ru-RU"/>
        </w:rPr>
      </w:pPr>
      <w:r w:rsidRPr="00462444">
        <w:rPr>
          <w:sz w:val="24"/>
          <w:szCs w:val="24"/>
          <w:lang w:eastAsia="ru-RU"/>
        </w:rPr>
        <w:t>устанавливать соотношение звукового и буквенного состава в словах с разделительным мягким знаком (</w:t>
      </w:r>
      <w:r w:rsidRPr="00462444">
        <w:rPr>
          <w:b/>
          <w:bCs/>
          <w:sz w:val="24"/>
          <w:szCs w:val="24"/>
          <w:lang w:eastAsia="ru-RU"/>
        </w:rPr>
        <w:t>ь</w:t>
      </w:r>
      <w:r w:rsidRPr="00462444">
        <w:rPr>
          <w:sz w:val="24"/>
          <w:szCs w:val="24"/>
          <w:lang w:eastAsia="ru-RU"/>
        </w:rPr>
        <w:t xml:space="preserve">): </w:t>
      </w:r>
      <w:r w:rsidRPr="00462444">
        <w:rPr>
          <w:i/>
          <w:iCs/>
          <w:sz w:val="24"/>
          <w:szCs w:val="24"/>
          <w:lang w:eastAsia="ru-RU"/>
        </w:rPr>
        <w:t xml:space="preserve">шью, друзья, </w:t>
      </w:r>
      <w:proofErr w:type="gramStart"/>
      <w:r w:rsidRPr="00462444">
        <w:rPr>
          <w:i/>
          <w:iCs/>
          <w:sz w:val="24"/>
          <w:szCs w:val="24"/>
          <w:lang w:eastAsia="ru-RU"/>
        </w:rPr>
        <w:t>вьюга;</w:t>
      </w:r>
      <w:r w:rsidRPr="00462444">
        <w:rPr>
          <w:sz w:val="24"/>
          <w:szCs w:val="24"/>
          <w:lang w:eastAsia="ru-RU"/>
        </w:rPr>
        <w:t>;</w:t>
      </w:r>
      <w:proofErr w:type="gramEnd"/>
    </w:p>
    <w:p w:rsidR="0080068E" w:rsidRPr="00462444" w:rsidRDefault="0080068E" w:rsidP="008C0663">
      <w:pPr>
        <w:numPr>
          <w:ilvl w:val="0"/>
          <w:numId w:val="7"/>
        </w:numPr>
        <w:shd w:val="clear" w:color="auto" w:fill="FFFFFF"/>
        <w:adjustRightInd w:val="0"/>
        <w:spacing w:line="360" w:lineRule="auto"/>
        <w:rPr>
          <w:sz w:val="24"/>
          <w:szCs w:val="24"/>
          <w:lang w:eastAsia="ru-RU"/>
        </w:rPr>
      </w:pPr>
      <w:r w:rsidRPr="00462444">
        <w:rPr>
          <w:sz w:val="24"/>
          <w:szCs w:val="24"/>
          <w:lang w:eastAsia="ru-RU"/>
        </w:rPr>
        <w:t>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rsidR="0080068E" w:rsidRPr="00462444" w:rsidRDefault="0080068E" w:rsidP="008C0663">
      <w:pPr>
        <w:numPr>
          <w:ilvl w:val="0"/>
          <w:numId w:val="7"/>
        </w:numPr>
        <w:shd w:val="clear" w:color="auto" w:fill="FFFFFF"/>
        <w:adjustRightInd w:val="0"/>
        <w:spacing w:line="360" w:lineRule="auto"/>
        <w:rPr>
          <w:sz w:val="24"/>
          <w:szCs w:val="24"/>
          <w:lang w:eastAsia="ru-RU"/>
        </w:rPr>
      </w:pPr>
      <w:r w:rsidRPr="00462444">
        <w:rPr>
          <w:sz w:val="24"/>
          <w:szCs w:val="24"/>
          <w:lang w:eastAsia="ru-RU"/>
        </w:rPr>
        <w:t>пользоваться при письме небуквенными графическими средствами: пробелом между словами, знаком переноса, абзацем.</w:t>
      </w:r>
    </w:p>
    <w:p w:rsidR="0080068E" w:rsidRPr="007C6DE0" w:rsidRDefault="0080068E" w:rsidP="008C0663">
      <w:pPr>
        <w:shd w:val="clear" w:color="auto" w:fill="FFFFFF"/>
        <w:adjustRightInd w:val="0"/>
        <w:spacing w:line="360" w:lineRule="auto"/>
        <w:ind w:firstLine="426"/>
        <w:rPr>
          <w:sz w:val="24"/>
          <w:szCs w:val="24"/>
          <w:lang w:eastAsia="ru-RU"/>
        </w:rPr>
      </w:pPr>
      <w:r w:rsidRPr="007C6DE0">
        <w:rPr>
          <w:iCs/>
          <w:sz w:val="24"/>
          <w:szCs w:val="24"/>
          <w:lang w:eastAsia="ru-RU"/>
        </w:rPr>
        <w:t>Лексика</w:t>
      </w:r>
    </w:p>
    <w:p w:rsidR="0080068E" w:rsidRPr="007C6DE0" w:rsidRDefault="0080068E" w:rsidP="008C0663">
      <w:pPr>
        <w:shd w:val="clear" w:color="auto" w:fill="FFFFFF"/>
        <w:adjustRightInd w:val="0"/>
        <w:spacing w:line="360" w:lineRule="auto"/>
        <w:ind w:firstLine="426"/>
        <w:rPr>
          <w:sz w:val="24"/>
          <w:szCs w:val="24"/>
          <w:lang w:eastAsia="ru-RU"/>
        </w:rPr>
      </w:pPr>
      <w:r w:rsidRPr="007C6DE0">
        <w:rPr>
          <w:iCs/>
          <w:sz w:val="24"/>
          <w:szCs w:val="24"/>
          <w:lang w:eastAsia="ru-RU"/>
        </w:rPr>
        <w:t>Освоение данного раздела распределяется по всем разделам курса.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осознавать слово как единство звучания и значения;</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выявлять в речи незнакомые слова, спрашивать об их значении учителя или обращаться к толковому словарю;</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различать однозначные и многозначные слова (простые случаи);</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иметь представление о синонимах и антонимах;</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распознавать среди предложенных слов синонимы и антонимы;</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подбирать к предложенным словам 1 – 2 синонима или антонима;</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наблюдать за использованием синонимов и антонимов в речи;</w:t>
      </w:r>
    </w:p>
    <w:p w:rsidR="0080068E" w:rsidRPr="00462444" w:rsidRDefault="0080068E" w:rsidP="008C0663">
      <w:pPr>
        <w:numPr>
          <w:ilvl w:val="0"/>
          <w:numId w:val="8"/>
        </w:numPr>
        <w:shd w:val="clear" w:color="auto" w:fill="FFFFFF"/>
        <w:adjustRightInd w:val="0"/>
        <w:spacing w:line="360" w:lineRule="auto"/>
        <w:rPr>
          <w:sz w:val="24"/>
          <w:szCs w:val="24"/>
          <w:lang w:eastAsia="ru-RU"/>
        </w:rPr>
      </w:pPr>
      <w:r w:rsidRPr="00462444">
        <w:rPr>
          <w:sz w:val="24"/>
          <w:szCs w:val="24"/>
          <w:lang w:eastAsia="ru-RU"/>
        </w:rPr>
        <w:t>наблюдать за словами, употреблёнными в прямом и переносном значении.</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80068E" w:rsidRPr="00462444" w:rsidRDefault="0080068E" w:rsidP="008C0663">
      <w:pPr>
        <w:numPr>
          <w:ilvl w:val="0"/>
          <w:numId w:val="9"/>
        </w:numPr>
        <w:shd w:val="clear" w:color="auto" w:fill="FFFFFF"/>
        <w:adjustRightInd w:val="0"/>
        <w:spacing w:line="360" w:lineRule="auto"/>
        <w:rPr>
          <w:sz w:val="24"/>
          <w:szCs w:val="24"/>
          <w:lang w:eastAsia="ru-RU"/>
        </w:rPr>
      </w:pPr>
      <w:r w:rsidRPr="00462444">
        <w:rPr>
          <w:sz w:val="24"/>
          <w:szCs w:val="24"/>
          <w:lang w:eastAsia="ru-RU"/>
        </w:rPr>
        <w:t>выявлять в речи незнакомые слова, спрашивать об их значении учителя или обращаться к толковому словарю;</w:t>
      </w:r>
    </w:p>
    <w:p w:rsidR="0080068E" w:rsidRPr="00462444" w:rsidRDefault="0080068E" w:rsidP="008C0663">
      <w:pPr>
        <w:numPr>
          <w:ilvl w:val="0"/>
          <w:numId w:val="9"/>
        </w:numPr>
        <w:shd w:val="clear" w:color="auto" w:fill="FFFFFF"/>
        <w:adjustRightInd w:val="0"/>
        <w:spacing w:line="360" w:lineRule="auto"/>
        <w:rPr>
          <w:sz w:val="24"/>
          <w:szCs w:val="24"/>
          <w:lang w:eastAsia="ru-RU"/>
        </w:rPr>
      </w:pPr>
      <w:r w:rsidRPr="00462444">
        <w:rPr>
          <w:sz w:val="24"/>
          <w:szCs w:val="24"/>
          <w:lang w:eastAsia="ru-RU"/>
        </w:rPr>
        <w:t>на практическом уровне распознавать слова, употреблённые в прямом и переносном значении (простые случаи);</w:t>
      </w:r>
    </w:p>
    <w:p w:rsidR="0080068E" w:rsidRPr="00462444" w:rsidRDefault="0080068E" w:rsidP="008C0663">
      <w:pPr>
        <w:numPr>
          <w:ilvl w:val="0"/>
          <w:numId w:val="9"/>
        </w:numPr>
        <w:shd w:val="clear" w:color="auto" w:fill="FFFFFF"/>
        <w:adjustRightInd w:val="0"/>
        <w:spacing w:line="360" w:lineRule="auto"/>
        <w:rPr>
          <w:sz w:val="24"/>
          <w:szCs w:val="24"/>
          <w:lang w:eastAsia="ru-RU"/>
        </w:rPr>
      </w:pPr>
      <w:r w:rsidRPr="00462444">
        <w:rPr>
          <w:sz w:val="24"/>
          <w:szCs w:val="24"/>
          <w:lang w:eastAsia="ru-RU"/>
        </w:rPr>
        <w:t>замечать в художественном тексте слова, употреблённые в переносном значении;</w:t>
      </w:r>
    </w:p>
    <w:p w:rsidR="0080068E" w:rsidRPr="00462444" w:rsidRDefault="0080068E" w:rsidP="008C0663">
      <w:pPr>
        <w:numPr>
          <w:ilvl w:val="0"/>
          <w:numId w:val="9"/>
        </w:numPr>
        <w:shd w:val="clear" w:color="auto" w:fill="FFFFFF"/>
        <w:adjustRightInd w:val="0"/>
        <w:spacing w:line="360" w:lineRule="auto"/>
        <w:rPr>
          <w:sz w:val="24"/>
          <w:szCs w:val="24"/>
          <w:lang w:eastAsia="ru-RU"/>
        </w:rPr>
      </w:pPr>
      <w:r w:rsidRPr="00462444">
        <w:rPr>
          <w:sz w:val="24"/>
          <w:szCs w:val="24"/>
          <w:lang w:eastAsia="ru-RU"/>
        </w:rPr>
        <w:t>пользоваться словарями при решении языковых и речевых задач.</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i/>
          <w:iCs/>
          <w:sz w:val="24"/>
          <w:szCs w:val="24"/>
          <w:lang w:eastAsia="ru-RU"/>
        </w:rPr>
        <w:t>Состав слова (морфемика)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80068E" w:rsidRPr="00462444" w:rsidRDefault="0080068E" w:rsidP="008C0663">
      <w:pPr>
        <w:numPr>
          <w:ilvl w:val="0"/>
          <w:numId w:val="10"/>
        </w:numPr>
        <w:shd w:val="clear" w:color="auto" w:fill="FFFFFF"/>
        <w:adjustRightInd w:val="0"/>
        <w:spacing w:line="360" w:lineRule="auto"/>
        <w:rPr>
          <w:sz w:val="24"/>
          <w:szCs w:val="24"/>
          <w:lang w:eastAsia="ru-RU"/>
        </w:rPr>
      </w:pPr>
      <w:r w:rsidRPr="00462444">
        <w:rPr>
          <w:sz w:val="24"/>
          <w:szCs w:val="24"/>
          <w:lang w:eastAsia="ru-RU"/>
        </w:rPr>
        <w:t>осознавать значение понятия «родственные слова», соотносить его с понятием «однокоренные слова»;</w:t>
      </w:r>
    </w:p>
    <w:p w:rsidR="0080068E" w:rsidRPr="00462444" w:rsidRDefault="0080068E" w:rsidP="008C0663">
      <w:pPr>
        <w:numPr>
          <w:ilvl w:val="0"/>
          <w:numId w:val="10"/>
        </w:numPr>
        <w:shd w:val="clear" w:color="auto" w:fill="FFFFFF"/>
        <w:adjustRightInd w:val="0"/>
        <w:spacing w:line="360" w:lineRule="auto"/>
        <w:rPr>
          <w:sz w:val="24"/>
          <w:szCs w:val="24"/>
          <w:lang w:eastAsia="ru-RU"/>
        </w:rPr>
      </w:pPr>
      <w:r w:rsidRPr="00462444">
        <w:rPr>
          <w:sz w:val="24"/>
          <w:szCs w:val="24"/>
          <w:lang w:eastAsia="ru-RU"/>
        </w:rPr>
        <w:t>владеть первоначальными признаками для опознавания однокоренных слов среди других (неоднокоренных) слов;</w:t>
      </w:r>
    </w:p>
    <w:p w:rsidR="0080068E" w:rsidRPr="00462444" w:rsidRDefault="0080068E" w:rsidP="008C0663">
      <w:pPr>
        <w:numPr>
          <w:ilvl w:val="0"/>
          <w:numId w:val="10"/>
        </w:numPr>
        <w:shd w:val="clear" w:color="auto" w:fill="FFFFFF"/>
        <w:adjustRightInd w:val="0"/>
        <w:spacing w:line="360" w:lineRule="auto"/>
        <w:rPr>
          <w:sz w:val="24"/>
          <w:szCs w:val="24"/>
          <w:lang w:eastAsia="ru-RU"/>
        </w:rPr>
      </w:pPr>
      <w:r w:rsidRPr="00462444">
        <w:rPr>
          <w:sz w:val="24"/>
          <w:szCs w:val="24"/>
          <w:lang w:eastAsia="ru-RU"/>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80068E" w:rsidRPr="00462444" w:rsidRDefault="0080068E" w:rsidP="008C0663">
      <w:pPr>
        <w:numPr>
          <w:ilvl w:val="0"/>
          <w:numId w:val="10"/>
        </w:numPr>
        <w:shd w:val="clear" w:color="auto" w:fill="FFFFFF"/>
        <w:adjustRightInd w:val="0"/>
        <w:spacing w:line="360" w:lineRule="auto"/>
        <w:rPr>
          <w:sz w:val="24"/>
          <w:szCs w:val="24"/>
          <w:lang w:eastAsia="ru-RU"/>
        </w:rPr>
      </w:pPr>
      <w:r w:rsidRPr="00462444">
        <w:rPr>
          <w:sz w:val="24"/>
          <w:szCs w:val="24"/>
          <w:lang w:eastAsia="ru-RU"/>
        </w:rPr>
        <w:t>определять в слове корень (простые случаи), пользуясь заданным алгоритмом (памяткой определения корня слова).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80068E" w:rsidRPr="00462444" w:rsidRDefault="0080068E" w:rsidP="008C0663">
      <w:pPr>
        <w:numPr>
          <w:ilvl w:val="0"/>
          <w:numId w:val="11"/>
        </w:numPr>
        <w:shd w:val="clear" w:color="auto" w:fill="FFFFFF"/>
        <w:adjustRightInd w:val="0"/>
        <w:spacing w:line="360" w:lineRule="auto"/>
        <w:rPr>
          <w:sz w:val="24"/>
          <w:szCs w:val="24"/>
          <w:lang w:eastAsia="ru-RU"/>
        </w:rPr>
      </w:pPr>
      <w:r w:rsidRPr="00462444">
        <w:rPr>
          <w:sz w:val="24"/>
          <w:szCs w:val="24"/>
          <w:lang w:eastAsia="ru-RU"/>
        </w:rPr>
        <w:t>различать однокоренные слова и формы одного и того же слова;</w:t>
      </w:r>
    </w:p>
    <w:p w:rsidR="0080068E" w:rsidRPr="00462444" w:rsidRDefault="0080068E" w:rsidP="008C0663">
      <w:pPr>
        <w:numPr>
          <w:ilvl w:val="0"/>
          <w:numId w:val="11"/>
        </w:numPr>
        <w:shd w:val="clear" w:color="auto" w:fill="FFFFFF"/>
        <w:adjustRightInd w:val="0"/>
        <w:spacing w:line="360" w:lineRule="auto"/>
        <w:rPr>
          <w:sz w:val="24"/>
          <w:szCs w:val="24"/>
          <w:lang w:eastAsia="ru-RU"/>
        </w:rPr>
      </w:pPr>
      <w:r w:rsidRPr="00462444">
        <w:rPr>
          <w:sz w:val="24"/>
          <w:szCs w:val="24"/>
          <w:lang w:eastAsia="ru-RU"/>
        </w:rPr>
        <w:t>различать однокоренные слова и слова с омонимичными корнями, однокоренные слова и синонимы;</w:t>
      </w:r>
    </w:p>
    <w:p w:rsidR="0080068E" w:rsidRPr="00462444" w:rsidRDefault="0080068E" w:rsidP="008C0663">
      <w:pPr>
        <w:numPr>
          <w:ilvl w:val="0"/>
          <w:numId w:val="11"/>
        </w:numPr>
        <w:shd w:val="clear" w:color="auto" w:fill="FFFFFF"/>
        <w:adjustRightInd w:val="0"/>
        <w:spacing w:line="360" w:lineRule="auto"/>
        <w:rPr>
          <w:sz w:val="24"/>
          <w:szCs w:val="24"/>
          <w:lang w:eastAsia="ru-RU"/>
        </w:rPr>
      </w:pPr>
      <w:r w:rsidRPr="00462444">
        <w:rPr>
          <w:sz w:val="24"/>
          <w:szCs w:val="24"/>
          <w:lang w:eastAsia="ru-RU"/>
        </w:rPr>
        <w:t>подбирать однокоренные слова и формы слов с целью проверки изучаемых орфограмм в корне слова.</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i/>
          <w:iCs/>
          <w:sz w:val="24"/>
          <w:szCs w:val="24"/>
          <w:lang w:eastAsia="ru-RU"/>
        </w:rPr>
        <w:t>Морфология</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80068E" w:rsidRPr="00462444" w:rsidRDefault="0080068E" w:rsidP="008C0663">
      <w:pPr>
        <w:numPr>
          <w:ilvl w:val="0"/>
          <w:numId w:val="12"/>
        </w:numPr>
        <w:shd w:val="clear" w:color="auto" w:fill="FFFFFF"/>
        <w:adjustRightInd w:val="0"/>
        <w:spacing w:line="360" w:lineRule="auto"/>
        <w:rPr>
          <w:sz w:val="24"/>
          <w:szCs w:val="24"/>
          <w:lang w:eastAsia="ru-RU"/>
        </w:rPr>
      </w:pPr>
      <w:r w:rsidRPr="00462444">
        <w:rPr>
          <w:sz w:val="24"/>
          <w:szCs w:val="24"/>
          <w:lang w:eastAsia="ru-RU"/>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80068E" w:rsidRPr="00462444" w:rsidRDefault="0080068E" w:rsidP="008C0663">
      <w:pPr>
        <w:numPr>
          <w:ilvl w:val="0"/>
          <w:numId w:val="12"/>
        </w:numPr>
        <w:shd w:val="clear" w:color="auto" w:fill="FFFFFF"/>
        <w:adjustRightInd w:val="0"/>
        <w:spacing w:line="360" w:lineRule="auto"/>
        <w:rPr>
          <w:sz w:val="24"/>
          <w:szCs w:val="24"/>
          <w:lang w:eastAsia="ru-RU"/>
        </w:rPr>
      </w:pPr>
      <w:r w:rsidRPr="00462444">
        <w:rPr>
          <w:sz w:val="24"/>
          <w:szCs w:val="24"/>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80068E" w:rsidRPr="00462444" w:rsidRDefault="0080068E" w:rsidP="008C0663">
      <w:pPr>
        <w:numPr>
          <w:ilvl w:val="0"/>
          <w:numId w:val="12"/>
        </w:numPr>
        <w:shd w:val="clear" w:color="auto" w:fill="FFFFFF"/>
        <w:adjustRightInd w:val="0"/>
        <w:spacing w:line="360" w:lineRule="auto"/>
        <w:rPr>
          <w:sz w:val="24"/>
          <w:szCs w:val="24"/>
          <w:lang w:eastAsia="ru-RU"/>
        </w:rPr>
      </w:pPr>
      <w:r w:rsidRPr="00462444">
        <w:rPr>
          <w:sz w:val="24"/>
          <w:szCs w:val="24"/>
          <w:lang w:eastAsia="ru-RU"/>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80068E" w:rsidRPr="00462444" w:rsidRDefault="0080068E" w:rsidP="008C0663">
      <w:pPr>
        <w:numPr>
          <w:ilvl w:val="0"/>
          <w:numId w:val="12"/>
        </w:numPr>
        <w:shd w:val="clear" w:color="auto" w:fill="FFFFFF"/>
        <w:adjustRightInd w:val="0"/>
        <w:spacing w:line="360" w:lineRule="auto"/>
        <w:rPr>
          <w:sz w:val="24"/>
          <w:szCs w:val="24"/>
          <w:lang w:eastAsia="ru-RU"/>
        </w:rPr>
      </w:pPr>
      <w:r w:rsidRPr="00462444">
        <w:rPr>
          <w:sz w:val="24"/>
          <w:szCs w:val="24"/>
          <w:lang w:eastAsia="ru-RU"/>
        </w:rPr>
        <w:t>находить имена прилагательные, понимать их значение и употребление в речи, опознавать форму числа имён прилагательных, роль в предложении;</w:t>
      </w:r>
    </w:p>
    <w:p w:rsidR="0080068E" w:rsidRPr="00462444" w:rsidRDefault="0080068E" w:rsidP="008C0663">
      <w:pPr>
        <w:numPr>
          <w:ilvl w:val="0"/>
          <w:numId w:val="12"/>
        </w:numPr>
        <w:shd w:val="clear" w:color="auto" w:fill="FFFFFF"/>
        <w:adjustRightInd w:val="0"/>
        <w:spacing w:line="360" w:lineRule="auto"/>
        <w:rPr>
          <w:sz w:val="24"/>
          <w:szCs w:val="24"/>
          <w:lang w:eastAsia="ru-RU"/>
        </w:rPr>
      </w:pPr>
      <w:r w:rsidRPr="00462444">
        <w:rPr>
          <w:sz w:val="24"/>
          <w:szCs w:val="24"/>
          <w:lang w:eastAsia="ru-RU"/>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80068E" w:rsidRPr="00462444" w:rsidRDefault="0080068E" w:rsidP="008C0663">
      <w:pPr>
        <w:numPr>
          <w:ilvl w:val="0"/>
          <w:numId w:val="12"/>
        </w:numPr>
        <w:shd w:val="clear" w:color="auto" w:fill="FFFFFF"/>
        <w:adjustRightInd w:val="0"/>
        <w:spacing w:line="360" w:lineRule="auto"/>
        <w:rPr>
          <w:sz w:val="24"/>
          <w:szCs w:val="24"/>
          <w:lang w:eastAsia="ru-RU"/>
        </w:rPr>
      </w:pPr>
      <w:r w:rsidRPr="00462444">
        <w:rPr>
          <w:sz w:val="24"/>
          <w:szCs w:val="24"/>
          <w:lang w:eastAsia="ru-RU"/>
        </w:rPr>
        <w:t>находить предлоги и понимать их роль в предложении и тексте;</w:t>
      </w:r>
    </w:p>
    <w:p w:rsidR="0080068E" w:rsidRPr="00462444" w:rsidRDefault="0080068E" w:rsidP="008C0663">
      <w:pPr>
        <w:numPr>
          <w:ilvl w:val="0"/>
          <w:numId w:val="12"/>
        </w:numPr>
        <w:shd w:val="clear" w:color="auto" w:fill="FFFFFF"/>
        <w:adjustRightInd w:val="0"/>
        <w:spacing w:line="360" w:lineRule="auto"/>
        <w:rPr>
          <w:sz w:val="24"/>
          <w:szCs w:val="24"/>
          <w:lang w:eastAsia="ru-RU"/>
        </w:rPr>
      </w:pPr>
      <w:r w:rsidRPr="00462444">
        <w:rPr>
          <w:sz w:val="24"/>
          <w:szCs w:val="24"/>
          <w:lang w:eastAsia="ru-RU"/>
        </w:rPr>
        <w:t>подбирать примеры слов разных частей речи и форм этих слов.</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80068E" w:rsidRPr="00462444" w:rsidRDefault="0080068E" w:rsidP="008C0663">
      <w:pPr>
        <w:numPr>
          <w:ilvl w:val="0"/>
          <w:numId w:val="13"/>
        </w:numPr>
        <w:shd w:val="clear" w:color="auto" w:fill="FFFFFF"/>
        <w:adjustRightInd w:val="0"/>
        <w:spacing w:line="360" w:lineRule="auto"/>
        <w:rPr>
          <w:sz w:val="24"/>
          <w:szCs w:val="24"/>
          <w:lang w:eastAsia="ru-RU"/>
        </w:rPr>
      </w:pPr>
      <w:r w:rsidRPr="00462444">
        <w:rPr>
          <w:sz w:val="24"/>
          <w:szCs w:val="24"/>
          <w:lang w:eastAsia="ru-RU"/>
        </w:rPr>
        <w:t>различать грамматические группы слов (части речи) по комплексу усвоенных признаков, определять их синтаксическую функцию в предложениях;</w:t>
      </w:r>
    </w:p>
    <w:p w:rsidR="0080068E" w:rsidRPr="00462444" w:rsidRDefault="0080068E" w:rsidP="008C0663">
      <w:pPr>
        <w:numPr>
          <w:ilvl w:val="0"/>
          <w:numId w:val="13"/>
        </w:numPr>
        <w:shd w:val="clear" w:color="auto" w:fill="FFFFFF"/>
        <w:adjustRightInd w:val="0"/>
        <w:spacing w:line="360" w:lineRule="auto"/>
        <w:rPr>
          <w:sz w:val="24"/>
          <w:szCs w:val="24"/>
          <w:lang w:eastAsia="ru-RU"/>
        </w:rPr>
      </w:pPr>
      <w:r w:rsidRPr="00462444">
        <w:rPr>
          <w:sz w:val="24"/>
          <w:szCs w:val="24"/>
          <w:lang w:eastAsia="ru-RU"/>
        </w:rPr>
        <w:t>выявлять принадлежность слова к определённой части речи на основе усвоенных признаков, определять признаки частей речи;</w:t>
      </w:r>
    </w:p>
    <w:p w:rsidR="0080068E" w:rsidRPr="00462444" w:rsidRDefault="0080068E" w:rsidP="008C0663">
      <w:pPr>
        <w:numPr>
          <w:ilvl w:val="0"/>
          <w:numId w:val="13"/>
        </w:numPr>
        <w:shd w:val="clear" w:color="auto" w:fill="FFFFFF"/>
        <w:adjustRightInd w:val="0"/>
        <w:spacing w:line="360" w:lineRule="auto"/>
        <w:rPr>
          <w:sz w:val="24"/>
          <w:szCs w:val="24"/>
          <w:lang w:eastAsia="ru-RU"/>
        </w:rPr>
      </w:pPr>
      <w:r w:rsidRPr="00462444">
        <w:rPr>
          <w:sz w:val="24"/>
          <w:szCs w:val="24"/>
          <w:lang w:eastAsia="ru-RU"/>
        </w:rPr>
        <w:t>различать имена существительные, употреблённые в форме одного числа (</w:t>
      </w:r>
      <w:r w:rsidRPr="00462444">
        <w:rPr>
          <w:i/>
          <w:iCs/>
          <w:sz w:val="24"/>
          <w:szCs w:val="24"/>
          <w:lang w:eastAsia="ru-RU"/>
        </w:rPr>
        <w:t>ножницы, кефир</w:t>
      </w:r>
      <w:r w:rsidRPr="00462444">
        <w:rPr>
          <w:sz w:val="24"/>
          <w:szCs w:val="24"/>
          <w:lang w:eastAsia="ru-RU"/>
        </w:rPr>
        <w:t>);</w:t>
      </w:r>
    </w:p>
    <w:p w:rsidR="0080068E" w:rsidRPr="00462444" w:rsidRDefault="0080068E" w:rsidP="008C0663">
      <w:pPr>
        <w:numPr>
          <w:ilvl w:val="0"/>
          <w:numId w:val="13"/>
        </w:numPr>
        <w:shd w:val="clear" w:color="auto" w:fill="FFFFFF"/>
        <w:adjustRightInd w:val="0"/>
        <w:spacing w:line="360" w:lineRule="auto"/>
        <w:rPr>
          <w:sz w:val="24"/>
          <w:szCs w:val="24"/>
          <w:lang w:eastAsia="ru-RU"/>
        </w:rPr>
      </w:pPr>
      <w:r w:rsidRPr="00462444">
        <w:rPr>
          <w:sz w:val="24"/>
          <w:szCs w:val="24"/>
          <w:lang w:eastAsia="ru-RU"/>
        </w:rPr>
        <w:t>выявлять роль разных частей речи в художественном тексте;</w:t>
      </w:r>
    </w:p>
    <w:p w:rsidR="0080068E" w:rsidRPr="00462444" w:rsidRDefault="0080068E" w:rsidP="008C0663">
      <w:pPr>
        <w:numPr>
          <w:ilvl w:val="0"/>
          <w:numId w:val="13"/>
        </w:numPr>
        <w:shd w:val="clear" w:color="auto" w:fill="FFFFFF"/>
        <w:adjustRightInd w:val="0"/>
        <w:spacing w:line="360" w:lineRule="auto"/>
        <w:rPr>
          <w:sz w:val="24"/>
          <w:szCs w:val="24"/>
          <w:lang w:eastAsia="ru-RU"/>
        </w:rPr>
      </w:pPr>
      <w:r w:rsidRPr="00462444">
        <w:rPr>
          <w:sz w:val="24"/>
          <w:szCs w:val="24"/>
          <w:lang w:eastAsia="ru-RU"/>
        </w:rPr>
        <w:t>использовать личные местоимения для устранения неоправданных повторов;</w:t>
      </w:r>
    </w:p>
    <w:p w:rsidR="0080068E" w:rsidRPr="00462444" w:rsidRDefault="0080068E" w:rsidP="008C0663">
      <w:pPr>
        <w:numPr>
          <w:ilvl w:val="0"/>
          <w:numId w:val="13"/>
        </w:numPr>
        <w:shd w:val="clear" w:color="auto" w:fill="FFFFFF"/>
        <w:adjustRightInd w:val="0"/>
        <w:spacing w:line="360" w:lineRule="auto"/>
        <w:rPr>
          <w:sz w:val="24"/>
          <w:szCs w:val="24"/>
          <w:lang w:eastAsia="ru-RU"/>
        </w:rPr>
      </w:pPr>
      <w:r w:rsidRPr="00462444">
        <w:rPr>
          <w:sz w:val="24"/>
          <w:szCs w:val="24"/>
          <w:lang w:eastAsia="ru-RU"/>
        </w:rPr>
        <w:t>пользоваться словами разных частей речи в собственных высказываниях.</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i/>
          <w:iCs/>
          <w:sz w:val="24"/>
          <w:szCs w:val="24"/>
          <w:lang w:eastAsia="ru-RU"/>
        </w:rPr>
        <w:t>Синтаксис</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различать текст и предложение, предложение и слова, не составляющие предложения; выделять предложения из речи;</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находить главные члены предложения (основу предложения): подлежащее и сказуемое;</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различать главные и второстепенные члены предложения (без дифференциации на виды);</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устанавливать связи слов между словами в предложении;</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соотносить предложения со схемами, выбирать предложение, соответствующее схеме;</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восстанавливать деформированные предложения;</w:t>
      </w:r>
    </w:p>
    <w:p w:rsidR="0080068E" w:rsidRPr="00462444" w:rsidRDefault="0080068E" w:rsidP="008C0663">
      <w:pPr>
        <w:numPr>
          <w:ilvl w:val="0"/>
          <w:numId w:val="14"/>
        </w:numPr>
        <w:shd w:val="clear" w:color="auto" w:fill="FFFFFF"/>
        <w:adjustRightInd w:val="0"/>
        <w:spacing w:line="360" w:lineRule="auto"/>
        <w:rPr>
          <w:sz w:val="24"/>
          <w:szCs w:val="24"/>
          <w:lang w:eastAsia="ru-RU"/>
        </w:rPr>
      </w:pPr>
      <w:r w:rsidRPr="00462444">
        <w:rPr>
          <w:sz w:val="24"/>
          <w:szCs w:val="24"/>
          <w:lang w:eastAsia="ru-RU"/>
        </w:rPr>
        <w:t>составлять предложения по схеме, рисунку, на определённую тему.</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80068E" w:rsidRPr="00462444" w:rsidRDefault="0080068E" w:rsidP="008C0663">
      <w:pPr>
        <w:numPr>
          <w:ilvl w:val="0"/>
          <w:numId w:val="15"/>
        </w:numPr>
        <w:shd w:val="clear" w:color="auto" w:fill="FFFFFF"/>
        <w:adjustRightInd w:val="0"/>
        <w:spacing w:line="360" w:lineRule="auto"/>
        <w:rPr>
          <w:sz w:val="24"/>
          <w:szCs w:val="24"/>
          <w:lang w:eastAsia="ru-RU"/>
        </w:rPr>
      </w:pPr>
      <w:r w:rsidRPr="00462444">
        <w:rPr>
          <w:sz w:val="24"/>
          <w:szCs w:val="24"/>
          <w:lang w:eastAsia="ru-RU"/>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80068E" w:rsidRPr="00462444" w:rsidRDefault="0080068E" w:rsidP="008C0663">
      <w:pPr>
        <w:numPr>
          <w:ilvl w:val="0"/>
          <w:numId w:val="15"/>
        </w:numPr>
        <w:shd w:val="clear" w:color="auto" w:fill="FFFFFF"/>
        <w:adjustRightInd w:val="0"/>
        <w:spacing w:line="360" w:lineRule="auto"/>
        <w:rPr>
          <w:sz w:val="24"/>
          <w:szCs w:val="24"/>
          <w:lang w:eastAsia="ru-RU"/>
        </w:rPr>
      </w:pPr>
      <w:r w:rsidRPr="00462444">
        <w:rPr>
          <w:sz w:val="24"/>
          <w:szCs w:val="24"/>
          <w:lang w:eastAsia="ru-RU"/>
        </w:rPr>
        <w:t>находить предложения с обращениями.</w:t>
      </w:r>
    </w:p>
    <w:p w:rsidR="0080068E" w:rsidRPr="007C6DE0" w:rsidRDefault="0080068E" w:rsidP="008C0663">
      <w:pPr>
        <w:shd w:val="clear" w:color="auto" w:fill="FFFFFF"/>
        <w:adjustRightInd w:val="0"/>
        <w:spacing w:line="360" w:lineRule="auto"/>
        <w:ind w:firstLine="426"/>
        <w:rPr>
          <w:sz w:val="24"/>
          <w:szCs w:val="24"/>
          <w:lang w:eastAsia="ru-RU"/>
        </w:rPr>
      </w:pPr>
      <w:r w:rsidRPr="007C6DE0">
        <w:rPr>
          <w:iCs/>
          <w:sz w:val="24"/>
          <w:szCs w:val="24"/>
          <w:lang w:eastAsia="ru-RU"/>
        </w:rPr>
        <w:t>Орфография и пунктуация</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 xml:space="preserve">а) применять изученные правила правописания: </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раздельное написание слов в предложении;</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 xml:space="preserve">написание гласных </w:t>
      </w:r>
      <w:r w:rsidRPr="00462444">
        <w:rPr>
          <w:b/>
          <w:bCs/>
          <w:sz w:val="24"/>
          <w:szCs w:val="24"/>
          <w:lang w:eastAsia="ru-RU"/>
        </w:rPr>
        <w:t>и, а, у</w:t>
      </w:r>
      <w:r w:rsidRPr="00462444">
        <w:rPr>
          <w:sz w:val="24"/>
          <w:szCs w:val="24"/>
          <w:lang w:eastAsia="ru-RU"/>
        </w:rPr>
        <w:t xml:space="preserve"> после шипящих согласных </w:t>
      </w:r>
      <w:r w:rsidRPr="00462444">
        <w:rPr>
          <w:b/>
          <w:bCs/>
          <w:sz w:val="24"/>
          <w:szCs w:val="24"/>
          <w:lang w:eastAsia="ru-RU"/>
        </w:rPr>
        <w:t>ж, ш, ч, щ</w:t>
      </w:r>
      <w:r w:rsidRPr="00462444">
        <w:rPr>
          <w:sz w:val="24"/>
          <w:szCs w:val="24"/>
          <w:lang w:eastAsia="ru-RU"/>
        </w:rPr>
        <w:t xml:space="preserve"> (в положении под ударением и без ударения);</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 xml:space="preserve">отсутствие мягкого знака после шипящих в буквосочетаниях </w:t>
      </w:r>
      <w:r w:rsidRPr="00462444">
        <w:rPr>
          <w:b/>
          <w:bCs/>
          <w:sz w:val="24"/>
          <w:szCs w:val="24"/>
          <w:lang w:eastAsia="ru-RU"/>
        </w:rPr>
        <w:t>чк, чт, чн, щн, нч</w:t>
      </w:r>
      <w:r w:rsidRPr="00462444">
        <w:rPr>
          <w:sz w:val="24"/>
          <w:szCs w:val="24"/>
          <w:lang w:eastAsia="ru-RU"/>
        </w:rPr>
        <w:t>;</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перенос слов;</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прописная буква в начале предложения, в именах собственных;</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проверяемые безударные гласные в корне слова;</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парные звонкие и глухие согласные в корне слова;</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непроверяемые гласные и согласные в корне слова (перечень слов в учебнике), в том числе удвоенные буквы согласных;</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разделительный мягкий знак (</w:t>
      </w:r>
      <w:r w:rsidRPr="00462444">
        <w:rPr>
          <w:b/>
          <w:bCs/>
          <w:sz w:val="24"/>
          <w:szCs w:val="24"/>
          <w:lang w:eastAsia="ru-RU"/>
        </w:rPr>
        <w:t>ь</w:t>
      </w:r>
      <w:r w:rsidRPr="00462444">
        <w:rPr>
          <w:sz w:val="24"/>
          <w:szCs w:val="24"/>
          <w:lang w:eastAsia="ru-RU"/>
        </w:rPr>
        <w:t>);</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знаки препинания конца предложения (</w:t>
      </w:r>
      <w:proofErr w:type="gramStart"/>
      <w:r w:rsidRPr="00462444">
        <w:rPr>
          <w:sz w:val="24"/>
          <w:szCs w:val="24"/>
          <w:lang w:eastAsia="ru-RU"/>
        </w:rPr>
        <w:t>. ?</w:t>
      </w:r>
      <w:proofErr w:type="gramEnd"/>
      <w:r w:rsidRPr="00462444">
        <w:rPr>
          <w:sz w:val="24"/>
          <w:szCs w:val="24"/>
          <w:lang w:eastAsia="ru-RU"/>
        </w:rPr>
        <w:t xml:space="preserve"> !);</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раздельное написание предлогов с именами существительными;</w:t>
      </w:r>
    </w:p>
    <w:p w:rsidR="0080068E" w:rsidRPr="00462444" w:rsidRDefault="0080068E" w:rsidP="008C0663">
      <w:pPr>
        <w:numPr>
          <w:ilvl w:val="0"/>
          <w:numId w:val="16"/>
        </w:numPr>
        <w:shd w:val="clear" w:color="auto" w:fill="FFFFFF"/>
        <w:adjustRightInd w:val="0"/>
        <w:spacing w:line="360" w:lineRule="auto"/>
        <w:rPr>
          <w:sz w:val="24"/>
          <w:szCs w:val="24"/>
          <w:lang w:eastAsia="ru-RU"/>
        </w:rPr>
      </w:pPr>
      <w:r w:rsidRPr="00462444">
        <w:rPr>
          <w:sz w:val="24"/>
          <w:szCs w:val="24"/>
          <w:lang w:eastAsia="ru-RU"/>
        </w:rPr>
        <w:t xml:space="preserve">раздельное написание частицы </w:t>
      </w:r>
      <w:r w:rsidRPr="00462444">
        <w:rPr>
          <w:b/>
          <w:bCs/>
          <w:sz w:val="24"/>
          <w:szCs w:val="24"/>
          <w:lang w:eastAsia="ru-RU"/>
        </w:rPr>
        <w:t>не</w:t>
      </w:r>
      <w:r w:rsidRPr="00462444">
        <w:rPr>
          <w:sz w:val="24"/>
          <w:szCs w:val="24"/>
          <w:lang w:eastAsia="ru-RU"/>
        </w:rPr>
        <w:t xml:space="preserve"> с глаголами;</w:t>
      </w:r>
    </w:p>
    <w:p w:rsidR="0080068E" w:rsidRPr="00462444" w:rsidRDefault="0080068E" w:rsidP="008C0663">
      <w:pPr>
        <w:shd w:val="clear" w:color="auto" w:fill="FFFFFF"/>
        <w:adjustRightInd w:val="0"/>
        <w:spacing w:line="360" w:lineRule="auto"/>
        <w:ind w:left="360" w:firstLine="66"/>
        <w:rPr>
          <w:sz w:val="24"/>
          <w:szCs w:val="24"/>
          <w:lang w:eastAsia="ru-RU"/>
        </w:rPr>
      </w:pPr>
      <w:r w:rsidRPr="00462444">
        <w:rPr>
          <w:sz w:val="24"/>
          <w:szCs w:val="24"/>
          <w:lang w:eastAsia="ru-RU"/>
        </w:rPr>
        <w:t>б) применять орфографическое чтение (проговаривание) при письме под диктовку и при списывании;</w:t>
      </w:r>
      <w:r w:rsidRPr="00462444">
        <w:rPr>
          <w:sz w:val="24"/>
          <w:szCs w:val="24"/>
          <w:lang w:eastAsia="ru-RU"/>
        </w:rPr>
        <w:br/>
        <w:t>в) безошибочно списывать текст объёмом 40 – 50 слов с доски и из учебника;</w:t>
      </w:r>
      <w:r w:rsidRPr="00462444">
        <w:rPr>
          <w:sz w:val="24"/>
          <w:szCs w:val="24"/>
          <w:lang w:eastAsia="ru-RU"/>
        </w:rPr>
        <w:br/>
        <w:t>г) писать под диктовку тексты объёмом 30 – 40 слов в соответствии с изученными правилами.</w:t>
      </w:r>
    </w:p>
    <w:p w:rsidR="0080068E" w:rsidRPr="00462444" w:rsidRDefault="0080068E" w:rsidP="008C0663">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80068E" w:rsidRPr="00462444" w:rsidRDefault="0080068E" w:rsidP="008C0663">
      <w:pPr>
        <w:numPr>
          <w:ilvl w:val="0"/>
          <w:numId w:val="17"/>
        </w:numPr>
        <w:shd w:val="clear" w:color="auto" w:fill="FFFFFF"/>
        <w:adjustRightInd w:val="0"/>
        <w:spacing w:line="360" w:lineRule="auto"/>
        <w:rPr>
          <w:sz w:val="24"/>
          <w:szCs w:val="24"/>
          <w:lang w:eastAsia="ru-RU"/>
        </w:rPr>
      </w:pPr>
      <w:r w:rsidRPr="00462444">
        <w:rPr>
          <w:sz w:val="24"/>
          <w:szCs w:val="24"/>
          <w:lang w:eastAsia="ru-RU"/>
        </w:rPr>
        <w:t>осознавать значение понятий «орфограмма», «проверяемая орфограмма», «непроверяемая орфограмма»;</w:t>
      </w:r>
    </w:p>
    <w:p w:rsidR="0080068E" w:rsidRPr="00462444" w:rsidRDefault="0080068E" w:rsidP="008C0663">
      <w:pPr>
        <w:numPr>
          <w:ilvl w:val="0"/>
          <w:numId w:val="17"/>
        </w:numPr>
        <w:shd w:val="clear" w:color="auto" w:fill="FFFFFF"/>
        <w:adjustRightInd w:val="0"/>
        <w:spacing w:line="360" w:lineRule="auto"/>
        <w:rPr>
          <w:sz w:val="24"/>
          <w:szCs w:val="24"/>
          <w:lang w:eastAsia="ru-RU"/>
        </w:rPr>
      </w:pPr>
      <w:r w:rsidRPr="00462444">
        <w:rPr>
          <w:sz w:val="24"/>
          <w:szCs w:val="24"/>
          <w:lang w:eastAsia="ru-RU"/>
        </w:rPr>
        <w:t>определять разновидности орфограмм и соотносить их с изученными правилами;</w:t>
      </w:r>
    </w:p>
    <w:p w:rsidR="0080068E" w:rsidRPr="00462444" w:rsidRDefault="0080068E" w:rsidP="008C0663">
      <w:pPr>
        <w:numPr>
          <w:ilvl w:val="0"/>
          <w:numId w:val="17"/>
        </w:numPr>
        <w:shd w:val="clear" w:color="auto" w:fill="FFFFFF"/>
        <w:adjustRightInd w:val="0"/>
        <w:spacing w:line="360" w:lineRule="auto"/>
        <w:rPr>
          <w:sz w:val="24"/>
          <w:szCs w:val="24"/>
          <w:lang w:eastAsia="ru-RU"/>
        </w:rPr>
      </w:pPr>
      <w:r w:rsidRPr="00462444">
        <w:rPr>
          <w:sz w:val="24"/>
          <w:szCs w:val="24"/>
          <w:lang w:eastAsia="ru-RU"/>
        </w:rPr>
        <w:t>разграничивать орфограммы на изученные правила письма и неизученные;</w:t>
      </w:r>
    </w:p>
    <w:p w:rsidR="0080068E" w:rsidRPr="00462444" w:rsidRDefault="0080068E" w:rsidP="008C0663">
      <w:pPr>
        <w:numPr>
          <w:ilvl w:val="0"/>
          <w:numId w:val="17"/>
        </w:numPr>
        <w:shd w:val="clear" w:color="auto" w:fill="FFFFFF"/>
        <w:adjustRightInd w:val="0"/>
        <w:spacing w:line="360" w:lineRule="auto"/>
        <w:rPr>
          <w:sz w:val="24"/>
          <w:szCs w:val="24"/>
          <w:lang w:eastAsia="ru-RU"/>
        </w:rPr>
      </w:pPr>
      <w:r w:rsidRPr="00462444">
        <w:rPr>
          <w:sz w:val="24"/>
          <w:szCs w:val="24"/>
          <w:lang w:eastAsia="ru-RU"/>
        </w:rPr>
        <w:t>обнаруживать орфограммы по освоенным опознавательным признакам в указанных учителем словах;</w:t>
      </w:r>
    </w:p>
    <w:p w:rsidR="0080068E" w:rsidRPr="00462444" w:rsidRDefault="0080068E" w:rsidP="008C0663">
      <w:pPr>
        <w:numPr>
          <w:ilvl w:val="0"/>
          <w:numId w:val="17"/>
        </w:numPr>
        <w:shd w:val="clear" w:color="auto" w:fill="FFFFFF"/>
        <w:adjustRightInd w:val="0"/>
        <w:spacing w:line="360" w:lineRule="auto"/>
        <w:rPr>
          <w:sz w:val="24"/>
          <w:szCs w:val="24"/>
          <w:lang w:eastAsia="ru-RU"/>
        </w:rPr>
      </w:pPr>
      <w:r w:rsidRPr="00462444">
        <w:rPr>
          <w:sz w:val="24"/>
          <w:szCs w:val="24"/>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80068E" w:rsidRPr="00462444" w:rsidRDefault="0080068E" w:rsidP="008C0663">
      <w:pPr>
        <w:numPr>
          <w:ilvl w:val="0"/>
          <w:numId w:val="17"/>
        </w:numPr>
        <w:shd w:val="clear" w:color="auto" w:fill="FFFFFF"/>
        <w:adjustRightInd w:val="0"/>
        <w:spacing w:line="360" w:lineRule="auto"/>
        <w:rPr>
          <w:sz w:val="24"/>
          <w:szCs w:val="24"/>
          <w:lang w:eastAsia="ru-RU"/>
        </w:rPr>
      </w:pPr>
      <w:r w:rsidRPr="00462444">
        <w:rPr>
          <w:sz w:val="24"/>
          <w:szCs w:val="24"/>
          <w:lang w:eastAsia="ru-RU"/>
        </w:rPr>
        <w:t>пользоваться орфографическим словарём учебника как средством самоконтроля при проверке написания слов с непроверяемыми орфограммами.</w:t>
      </w:r>
    </w:p>
    <w:p w:rsidR="00511DA7" w:rsidRPr="00462444" w:rsidRDefault="00511DA7" w:rsidP="00462444">
      <w:pPr>
        <w:spacing w:before="240" w:line="360" w:lineRule="auto"/>
        <w:rPr>
          <w:b/>
          <w:sz w:val="24"/>
          <w:szCs w:val="24"/>
        </w:rPr>
      </w:pPr>
      <w:r w:rsidRPr="00462444">
        <w:rPr>
          <w:b/>
          <w:sz w:val="24"/>
          <w:szCs w:val="24"/>
        </w:rPr>
        <w:t>СОДЕРЖАНИЕ ОБУЧЕНИЯ</w:t>
      </w:r>
      <w:r w:rsidR="00624A67">
        <w:rPr>
          <w:b/>
          <w:sz w:val="24"/>
          <w:szCs w:val="24"/>
        </w:rPr>
        <w:t xml:space="preserve"> </w:t>
      </w:r>
      <w:r w:rsidRPr="00462444">
        <w:rPr>
          <w:b/>
          <w:sz w:val="24"/>
          <w:szCs w:val="24"/>
        </w:rPr>
        <w:t>3 КЛАСС</w:t>
      </w:r>
    </w:p>
    <w:p w:rsidR="00511DA7" w:rsidRPr="00462444" w:rsidRDefault="00511DA7" w:rsidP="00462444">
      <w:pPr>
        <w:shd w:val="clear" w:color="auto" w:fill="FFFFFF"/>
        <w:adjustRightInd w:val="0"/>
        <w:spacing w:before="240" w:line="360" w:lineRule="auto"/>
        <w:rPr>
          <w:bCs/>
          <w:sz w:val="24"/>
          <w:szCs w:val="24"/>
          <w:lang w:eastAsia="ru-RU"/>
        </w:rPr>
      </w:pPr>
      <w:r w:rsidRPr="00462444">
        <w:rPr>
          <w:bCs/>
          <w:sz w:val="24"/>
          <w:szCs w:val="24"/>
          <w:lang w:eastAsia="ru-RU"/>
        </w:rPr>
        <w:t xml:space="preserve">В </w:t>
      </w:r>
      <w:r w:rsidRPr="00462444">
        <w:rPr>
          <w:b/>
          <w:bCs/>
          <w:sz w:val="24"/>
          <w:szCs w:val="24"/>
          <w:lang w:eastAsia="ru-RU"/>
        </w:rPr>
        <w:t>3 классе</w:t>
      </w:r>
      <w:r w:rsidRPr="00462444">
        <w:rPr>
          <w:bCs/>
          <w:sz w:val="24"/>
          <w:szCs w:val="24"/>
          <w:lang w:eastAsia="ru-RU"/>
        </w:rPr>
        <w:t xml:space="preserve"> центральное место отводится </w:t>
      </w:r>
      <w:r w:rsidRPr="00462444">
        <w:rPr>
          <w:b/>
          <w:bCs/>
          <w:sz w:val="24"/>
          <w:szCs w:val="24"/>
          <w:lang w:eastAsia="ru-RU"/>
        </w:rPr>
        <w:t xml:space="preserve">формированию грамматических понятий </w:t>
      </w:r>
      <w:r w:rsidRPr="00462444">
        <w:rPr>
          <w:bCs/>
          <w:sz w:val="24"/>
          <w:szCs w:val="24"/>
          <w:lang w:eastAsia="ru-RU"/>
        </w:rPr>
        <w:t>курса русского языка (текст, предложение, слово, словосочетание, части речи, имя существительное,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Тема «Состав слова» предполагает уточнение и систематизацию знаний об однокоренных словах и корне слова, формирование представлений об основе и окончании, суффиксе и приставке, их существенных признаках. Школьники знакомятся с некоторыми способами образования слов (без введения терминов), чередованием гласных и согласных звуков в корне. Значимая роль отводится орфографической работе: формированию навыка правописания слов с безударными гласными, парными по глухости-звонкости согласными (на конце слова или перед согласным), непроизносимыми согласными в корне, правописанию наиболее употребительных приставок и суффиксов, написанию разделительного твердого знака (</w:t>
      </w:r>
      <w:r w:rsidRPr="00462444">
        <w:rPr>
          <w:b/>
          <w:bCs/>
          <w:sz w:val="24"/>
          <w:szCs w:val="24"/>
          <w:lang w:eastAsia="ru-RU"/>
        </w:rPr>
        <w:t>ъ</w:t>
      </w:r>
      <w:r w:rsidRPr="00462444">
        <w:rPr>
          <w:bCs/>
          <w:sz w:val="24"/>
          <w:szCs w:val="24"/>
          <w:lang w:eastAsia="ru-RU"/>
        </w:rPr>
        <w:t>). Проводятся упражнения по совершенствованию навыка правописания слов с изученными во 2 классе орфограммами: обозначение мягкости согласного звука мягким знаком (</w:t>
      </w:r>
      <w:r w:rsidRPr="00462444">
        <w:rPr>
          <w:b/>
          <w:bCs/>
          <w:sz w:val="24"/>
          <w:szCs w:val="24"/>
          <w:lang w:eastAsia="ru-RU"/>
        </w:rPr>
        <w:t>ь</w:t>
      </w:r>
      <w:r w:rsidRPr="00462444">
        <w:rPr>
          <w:bCs/>
          <w:sz w:val="24"/>
          <w:szCs w:val="24"/>
          <w:lang w:eastAsia="ru-RU"/>
        </w:rPr>
        <w:t xml:space="preserve">), совершенствование навыков написания слов с буквосочетаниями </w:t>
      </w:r>
      <w:r w:rsidRPr="00462444">
        <w:rPr>
          <w:b/>
          <w:bCs/>
          <w:sz w:val="24"/>
          <w:szCs w:val="24"/>
          <w:lang w:eastAsia="ru-RU"/>
        </w:rPr>
        <w:t>жи–ши, ча–ща, чу–щу, чк, чн, нч, щн</w:t>
      </w:r>
      <w:r w:rsidRPr="00462444">
        <w:rPr>
          <w:bCs/>
          <w:sz w:val="24"/>
          <w:szCs w:val="24"/>
          <w:lang w:eastAsia="ru-RU"/>
        </w:rPr>
        <w:t>, двойных согласных в слове, формирование навыков написания слов с разделительным мягким знаком (</w:t>
      </w:r>
      <w:r w:rsidRPr="00462444">
        <w:rPr>
          <w:b/>
          <w:bCs/>
          <w:sz w:val="24"/>
          <w:szCs w:val="24"/>
          <w:lang w:eastAsia="ru-RU"/>
        </w:rPr>
        <w:t>ь</w:t>
      </w:r>
      <w:r w:rsidRPr="00462444">
        <w:rPr>
          <w:bCs/>
          <w:sz w:val="24"/>
          <w:szCs w:val="24"/>
          <w:lang w:eastAsia="ru-RU"/>
        </w:rPr>
        <w:t xml:space="preserve">), с безударными гласными и парными по глухости-звонкости согласными звуками в корне слов, заглавной буквы в именах собственных, раздельного написания предлогов со словами и частицы </w:t>
      </w:r>
      <w:r w:rsidRPr="00462444">
        <w:rPr>
          <w:b/>
          <w:bCs/>
          <w:sz w:val="24"/>
          <w:szCs w:val="24"/>
          <w:lang w:eastAsia="ru-RU"/>
        </w:rPr>
        <w:t>не</w:t>
      </w:r>
      <w:r w:rsidRPr="00462444">
        <w:rPr>
          <w:bCs/>
          <w:sz w:val="24"/>
          <w:szCs w:val="24"/>
          <w:lang w:eastAsia="ru-RU"/>
        </w:rPr>
        <w:t xml:space="preserve"> с глаголами.</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 xml:space="preserve">Тема «Части речи» дает возможность уточнить и систематизировать знания обучающихся о некоторых изученных существенных признаках частей речи (имя существительное, имя прилагательное, глагол, местоимение, предлог) и дать </w:t>
      </w:r>
      <w:r w:rsidR="00482861">
        <w:rPr>
          <w:bCs/>
          <w:sz w:val="24"/>
          <w:szCs w:val="24"/>
          <w:lang w:eastAsia="ru-RU"/>
        </w:rPr>
        <w:t>п</w:t>
      </w:r>
      <w:r w:rsidRPr="00462444">
        <w:rPr>
          <w:bCs/>
          <w:sz w:val="24"/>
          <w:szCs w:val="24"/>
          <w:lang w:eastAsia="ru-RU"/>
        </w:rPr>
        <w:t>редставление о других существенных признаках частей речи (категории рода, падежа, времени, лица (у местоимений)), формах изменения имен существительных (по числам, падежам), имен прилагательных (по числам, по родам в единственном числе, падежам), глаголов (по числам, временам), глаголов в прошедшем времени в единственном числе по родам.</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В ознакомительном плане третьеклассникам дается первое представление об имени числительном как части речи.</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 xml:space="preserve">В процессе изучения частей речи формируются орфографические навыки правописания существительных женского и мужского рода с шипящим звуком на конце </w:t>
      </w:r>
      <w:r w:rsidRPr="00462444">
        <w:rPr>
          <w:bCs/>
          <w:i/>
          <w:iCs/>
          <w:sz w:val="24"/>
          <w:szCs w:val="24"/>
          <w:lang w:eastAsia="ru-RU"/>
        </w:rPr>
        <w:t>(ночь – врач)</w:t>
      </w:r>
      <w:r w:rsidRPr="00462444">
        <w:rPr>
          <w:bCs/>
          <w:sz w:val="24"/>
          <w:szCs w:val="24"/>
          <w:lang w:eastAsia="ru-RU"/>
        </w:rPr>
        <w:t xml:space="preserve">, навыки правописания родовых </w:t>
      </w:r>
      <w:proofErr w:type="gramStart"/>
      <w:r w:rsidRPr="00462444">
        <w:rPr>
          <w:bCs/>
          <w:sz w:val="24"/>
          <w:szCs w:val="24"/>
          <w:lang w:eastAsia="ru-RU"/>
        </w:rPr>
        <w:t>окончаний  имен</w:t>
      </w:r>
      <w:proofErr w:type="gramEnd"/>
      <w:r w:rsidRPr="00462444">
        <w:rPr>
          <w:bCs/>
          <w:sz w:val="24"/>
          <w:szCs w:val="24"/>
          <w:lang w:eastAsia="ru-RU"/>
        </w:rPr>
        <w:t xml:space="preserve"> существительных (-а, -о, -е), имен прилагательных (-ый, -ий, -ой, -ое, -ее, -ая, -яя), глаголов прошедшего времени в единственном числе женского и среднего рода (-а, -о), частицы </w:t>
      </w:r>
      <w:r w:rsidRPr="00462444">
        <w:rPr>
          <w:b/>
          <w:bCs/>
          <w:sz w:val="24"/>
          <w:szCs w:val="24"/>
          <w:lang w:eastAsia="ru-RU"/>
        </w:rPr>
        <w:t>не</w:t>
      </w:r>
      <w:r w:rsidRPr="00462444">
        <w:rPr>
          <w:bCs/>
          <w:sz w:val="24"/>
          <w:szCs w:val="24"/>
          <w:lang w:eastAsia="ru-RU"/>
        </w:rPr>
        <w:t xml:space="preserve"> с глаголами. Проводятся упражнения в правописании гласных </w:t>
      </w:r>
      <w:r w:rsidRPr="00462444">
        <w:rPr>
          <w:bCs/>
          <w:sz w:val="24"/>
          <w:szCs w:val="24"/>
          <w:lang w:eastAsia="ru-RU"/>
        </w:rPr>
        <w:br/>
        <w:t>и согласных в корне, приставке и суффиксе в словах разных частей речи.</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Изучение языковых понятий проводится на базе осознавания лексического значения слов, анализа словосочетаний и предложений. Уточняются и углубляются знания о лексическом значении слов (однозначных и многозначных словах, прямом и переносном значении слов, синонимах, антонимах), учащиеся знакомятся с омонимами и паронимами, устаревшими и новыми словами, устойчивыми сочетаниями слов (фразеологизмами), некоторыми изобразительно-выразительными средствами языка (сравнение, олицетворение). Совершенствуются умения воспроизводить лексическое значение слов, правильно выбирать и употреблять слова в речи, пользоваться лингвистическими словарями.</w:t>
      </w:r>
    </w:p>
    <w:p w:rsidR="00511DA7" w:rsidRPr="00462444" w:rsidRDefault="00511DA7" w:rsidP="00462444">
      <w:pPr>
        <w:shd w:val="clear" w:color="auto" w:fill="FFFFFF"/>
        <w:adjustRightInd w:val="0"/>
        <w:spacing w:before="240" w:line="360" w:lineRule="auto"/>
        <w:ind w:firstLine="426"/>
        <w:rPr>
          <w:bCs/>
          <w:sz w:val="24"/>
          <w:szCs w:val="24"/>
          <w:lang w:eastAsia="ru-RU"/>
        </w:rPr>
      </w:pPr>
      <w:r w:rsidRPr="00462444">
        <w:rPr>
          <w:bCs/>
          <w:sz w:val="24"/>
          <w:szCs w:val="24"/>
          <w:lang w:eastAsia="ru-RU"/>
        </w:rPr>
        <w:t>Уточняется и углубляется представление о предложении, главных и второстепенных членах предложения. Обучающиеся получают первое представление о словосочетании, его назначении в языке и речи, знакомятся с предложениями, различными по цели высказывания (повествовательные, вопросительные, побудительные) и по интонации (восклицательные и невосклицательные), предложениями простыми и сложными, предложениями с обращением (общее представление).</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Продолжается работа над совершенствованием речеведческих знаний и умений: распознавать текст, типы текстов, определять тему, главную мысль, части текста, составлять план, озаглавливать текст, составлять собственный текст на основе текста-образца, по заданной теме и рисунку, по заданной теме и опорным словам, по заданной теме и личному опыту либо творческому воображению, по демонстрационной картине и др. Формируются умения различать книжный и разговорный стили текстов, устанавливать типы связи в предложениях текста, создавать текст определенного типа и стиля.</w:t>
      </w:r>
    </w:p>
    <w:p w:rsidR="00F46C9E" w:rsidRDefault="00511DA7" w:rsidP="006976AD">
      <w:pPr>
        <w:shd w:val="clear" w:color="auto" w:fill="FFFFFF"/>
        <w:adjustRightInd w:val="0"/>
        <w:spacing w:line="360" w:lineRule="auto"/>
        <w:ind w:firstLine="426"/>
        <w:rPr>
          <w:bCs/>
          <w:i/>
          <w:sz w:val="24"/>
          <w:szCs w:val="24"/>
          <w:lang w:eastAsia="ru-RU"/>
        </w:rPr>
      </w:pPr>
      <w:r w:rsidRPr="00462444">
        <w:rPr>
          <w:bCs/>
          <w:i/>
          <w:sz w:val="24"/>
          <w:szCs w:val="24"/>
          <w:lang w:eastAsia="ru-RU"/>
        </w:rPr>
        <w:t>Систематический курс русского языка представлен следующими содержательными линиями:</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  система языка (основа лингвистических знаний): лексика, фонетика и орфоэпия, графика, состав слова (морфемика), грамматика (морфология, синтаксис);</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  орфография и пунктуация;</w:t>
      </w:r>
    </w:p>
    <w:p w:rsidR="00511DA7" w:rsidRPr="00462444" w:rsidRDefault="00511DA7" w:rsidP="006976AD">
      <w:pPr>
        <w:shd w:val="clear" w:color="auto" w:fill="FFFFFF"/>
        <w:adjustRightInd w:val="0"/>
        <w:spacing w:line="360" w:lineRule="auto"/>
        <w:ind w:firstLine="426"/>
        <w:rPr>
          <w:bCs/>
          <w:sz w:val="24"/>
          <w:szCs w:val="24"/>
          <w:lang w:eastAsia="ru-RU"/>
        </w:rPr>
      </w:pPr>
      <w:r w:rsidRPr="00462444">
        <w:rPr>
          <w:bCs/>
          <w:sz w:val="24"/>
          <w:szCs w:val="24"/>
          <w:lang w:eastAsia="ru-RU"/>
        </w:rPr>
        <w:t>•  развитие речи.</w:t>
      </w:r>
    </w:p>
    <w:p w:rsidR="00511DA7" w:rsidRPr="00462444" w:rsidRDefault="00511DA7" w:rsidP="00462444">
      <w:pPr>
        <w:shd w:val="clear" w:color="auto" w:fill="FFFFFF"/>
        <w:adjustRightInd w:val="0"/>
        <w:spacing w:before="240" w:line="360" w:lineRule="auto"/>
        <w:ind w:firstLine="426"/>
        <w:rPr>
          <w:bCs/>
          <w:sz w:val="24"/>
          <w:szCs w:val="24"/>
          <w:lang w:eastAsia="ru-RU"/>
        </w:rPr>
      </w:pPr>
      <w:r w:rsidRPr="00462444">
        <w:rPr>
          <w:b/>
          <w:bCs/>
          <w:sz w:val="24"/>
          <w:szCs w:val="24"/>
          <w:lang w:eastAsia="ru-RU"/>
        </w:rPr>
        <w:t xml:space="preserve">Фонетика и орфоэпия. </w:t>
      </w:r>
      <w:r w:rsidRPr="00462444">
        <w:rPr>
          <w:bCs/>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w:t>
      </w:r>
      <w:r w:rsidRPr="007C6DE0">
        <w:rPr>
          <w:bCs/>
          <w:sz w:val="24"/>
          <w:szCs w:val="24"/>
          <w:lang w:eastAsia="ru-RU"/>
        </w:rPr>
        <w:t xml:space="preserve">сочетаний звуков в соответствии с нормами современного русского </w:t>
      </w:r>
      <w:r w:rsidRPr="007C6DE0">
        <w:rPr>
          <w:bCs/>
          <w:iCs/>
          <w:sz w:val="24"/>
          <w:szCs w:val="24"/>
          <w:lang w:eastAsia="ru-RU"/>
        </w:rPr>
        <w:t>литературного</w:t>
      </w:r>
      <w:r w:rsidRPr="007C6DE0">
        <w:rPr>
          <w:bCs/>
          <w:sz w:val="24"/>
          <w:szCs w:val="24"/>
          <w:lang w:eastAsia="ru-RU"/>
        </w:rPr>
        <w:t xml:space="preserve"> языка. </w:t>
      </w:r>
      <w:r w:rsidRPr="007C6DE0">
        <w:rPr>
          <w:bCs/>
          <w:iCs/>
          <w:sz w:val="24"/>
          <w:szCs w:val="24"/>
          <w:lang w:eastAsia="ru-RU"/>
        </w:rPr>
        <w:t>Фонетический анализ слова</w:t>
      </w:r>
      <w:r w:rsidRPr="007C6DE0">
        <w:rPr>
          <w:bCs/>
          <w:sz w:val="24"/>
          <w:szCs w:val="24"/>
          <w:lang w:eastAsia="ru-RU"/>
        </w:rPr>
        <w:t>.</w:t>
      </w:r>
    </w:p>
    <w:p w:rsidR="00511DA7" w:rsidRPr="00462444" w:rsidRDefault="00511DA7" w:rsidP="00462444">
      <w:pPr>
        <w:shd w:val="clear" w:color="auto" w:fill="FFFFFF"/>
        <w:adjustRightInd w:val="0"/>
        <w:spacing w:before="240" w:line="360" w:lineRule="auto"/>
        <w:ind w:firstLine="426"/>
        <w:rPr>
          <w:bCs/>
          <w:sz w:val="24"/>
          <w:szCs w:val="24"/>
          <w:lang w:eastAsia="ru-RU"/>
        </w:rPr>
      </w:pPr>
      <w:r w:rsidRPr="00462444">
        <w:rPr>
          <w:b/>
          <w:bCs/>
          <w:sz w:val="24"/>
          <w:szCs w:val="24"/>
          <w:lang w:eastAsia="ru-RU"/>
        </w:rPr>
        <w:t>Графика.</w:t>
      </w:r>
      <w:r w:rsidRPr="00462444">
        <w:rPr>
          <w:bCs/>
          <w:sz w:val="24"/>
          <w:szCs w:val="24"/>
          <w:lang w:eastAsia="ru-RU"/>
        </w:rPr>
        <w:t xml:space="preserve"> Различение звуков и букв. Обозначение на письме твердости и мягкости согласных звуков. Использование на письме разделительных </w:t>
      </w:r>
      <w:r w:rsidRPr="00462444">
        <w:rPr>
          <w:b/>
          <w:bCs/>
          <w:sz w:val="24"/>
          <w:szCs w:val="24"/>
          <w:lang w:eastAsia="ru-RU"/>
        </w:rPr>
        <w:t xml:space="preserve">ь </w:t>
      </w:r>
      <w:r w:rsidRPr="00462444">
        <w:rPr>
          <w:bCs/>
          <w:sz w:val="24"/>
          <w:szCs w:val="24"/>
          <w:lang w:eastAsia="ru-RU"/>
        </w:rPr>
        <w:t>и</w:t>
      </w:r>
      <w:r w:rsidRPr="00462444">
        <w:rPr>
          <w:b/>
          <w:bCs/>
          <w:sz w:val="24"/>
          <w:szCs w:val="24"/>
          <w:lang w:eastAsia="ru-RU"/>
        </w:rPr>
        <w:t xml:space="preserve"> ъ</w:t>
      </w:r>
      <w:r w:rsidRPr="00462444">
        <w:rPr>
          <w:bCs/>
          <w:sz w:val="24"/>
          <w:szCs w:val="24"/>
          <w:lang w:eastAsia="ru-RU"/>
        </w:rPr>
        <w:t>.</w:t>
      </w:r>
    </w:p>
    <w:p w:rsidR="00511DA7" w:rsidRPr="00462444" w:rsidRDefault="00511DA7" w:rsidP="00462444">
      <w:pPr>
        <w:shd w:val="clear" w:color="auto" w:fill="FFFFFF"/>
        <w:adjustRightInd w:val="0"/>
        <w:spacing w:before="240" w:line="360" w:lineRule="auto"/>
        <w:ind w:firstLine="426"/>
        <w:rPr>
          <w:bCs/>
          <w:sz w:val="24"/>
          <w:szCs w:val="24"/>
          <w:lang w:eastAsia="ru-RU"/>
        </w:rPr>
      </w:pPr>
      <w:r w:rsidRPr="00462444">
        <w:rPr>
          <w:bCs/>
          <w:sz w:val="24"/>
          <w:szCs w:val="24"/>
          <w:lang w:eastAsia="ru-RU"/>
        </w:rPr>
        <w:t>Установление соотношения звукового и буквенного состава слов типа «стол», «конь»;</w:t>
      </w:r>
      <w:r w:rsidRPr="00462444">
        <w:rPr>
          <w:bCs/>
          <w:i/>
          <w:iCs/>
          <w:sz w:val="24"/>
          <w:szCs w:val="24"/>
          <w:lang w:eastAsia="ru-RU"/>
        </w:rPr>
        <w:t xml:space="preserve"> </w:t>
      </w:r>
      <w:r w:rsidRPr="00462444">
        <w:rPr>
          <w:bCs/>
          <w:sz w:val="24"/>
          <w:szCs w:val="24"/>
          <w:lang w:eastAsia="ru-RU"/>
        </w:rPr>
        <w:t xml:space="preserve">в словах с йотированными гласными </w:t>
      </w:r>
      <w:r w:rsidRPr="00462444">
        <w:rPr>
          <w:b/>
          <w:bCs/>
          <w:sz w:val="24"/>
          <w:szCs w:val="24"/>
          <w:lang w:eastAsia="ru-RU"/>
        </w:rPr>
        <w:t>е, ё, ю, я</w:t>
      </w:r>
      <w:r w:rsidRPr="00462444">
        <w:rPr>
          <w:bCs/>
          <w:sz w:val="24"/>
          <w:szCs w:val="24"/>
          <w:lang w:eastAsia="ru-RU"/>
        </w:rPr>
        <w:t>; в словах с непроизносимыми согласными.</w:t>
      </w:r>
    </w:p>
    <w:p w:rsidR="00511DA7" w:rsidRPr="00462444" w:rsidRDefault="00511DA7" w:rsidP="00462444">
      <w:pPr>
        <w:shd w:val="clear" w:color="auto" w:fill="FFFFFF"/>
        <w:adjustRightInd w:val="0"/>
        <w:spacing w:before="240" w:line="360" w:lineRule="auto"/>
        <w:ind w:firstLine="426"/>
        <w:rPr>
          <w:bCs/>
          <w:sz w:val="24"/>
          <w:szCs w:val="24"/>
          <w:lang w:eastAsia="ru-RU"/>
        </w:rPr>
      </w:pPr>
      <w:r w:rsidRPr="00462444">
        <w:rPr>
          <w:bCs/>
          <w:sz w:val="24"/>
          <w:szCs w:val="24"/>
          <w:lang w:eastAsia="ru-RU"/>
        </w:rPr>
        <w:t xml:space="preserve">Использование небуквенных графических средств: пробела между словами, знака </w:t>
      </w:r>
      <w:proofErr w:type="gramStart"/>
      <w:r w:rsidRPr="00462444">
        <w:rPr>
          <w:bCs/>
          <w:sz w:val="24"/>
          <w:szCs w:val="24"/>
          <w:lang w:eastAsia="ru-RU"/>
        </w:rPr>
        <w:t>переноса,  красной</w:t>
      </w:r>
      <w:proofErr w:type="gramEnd"/>
      <w:r w:rsidRPr="00462444">
        <w:rPr>
          <w:bCs/>
          <w:sz w:val="24"/>
          <w:szCs w:val="24"/>
          <w:lang w:eastAsia="ru-RU"/>
        </w:rPr>
        <w:t xml:space="preserve"> строки (абзаца),  пунктуационных знаков (в пределах изученного).</w:t>
      </w:r>
    </w:p>
    <w:p w:rsidR="00511DA7" w:rsidRPr="00462444" w:rsidRDefault="00511DA7" w:rsidP="00F43299">
      <w:pPr>
        <w:shd w:val="clear" w:color="auto" w:fill="FFFFFF"/>
        <w:adjustRightInd w:val="0"/>
        <w:spacing w:line="360" w:lineRule="auto"/>
        <w:ind w:firstLine="426"/>
        <w:rPr>
          <w:bCs/>
          <w:sz w:val="24"/>
          <w:szCs w:val="24"/>
          <w:lang w:eastAsia="ru-RU"/>
        </w:rPr>
      </w:pPr>
      <w:r w:rsidRPr="00462444">
        <w:rPr>
          <w:bCs/>
          <w:sz w:val="24"/>
          <w:szCs w:val="24"/>
          <w:lang w:eastAsia="ru-RU"/>
        </w:rPr>
        <w:t>Знание алфавита: правильное называние букв, их последовательности. Использование алфавита при работе со словарями, справочниками, каталогами.</w:t>
      </w:r>
    </w:p>
    <w:p w:rsidR="00511DA7" w:rsidRPr="00462444" w:rsidRDefault="00511DA7" w:rsidP="00F43299">
      <w:pPr>
        <w:shd w:val="clear" w:color="auto" w:fill="FFFFFF"/>
        <w:adjustRightInd w:val="0"/>
        <w:spacing w:line="360" w:lineRule="auto"/>
        <w:ind w:firstLine="426"/>
        <w:rPr>
          <w:bCs/>
          <w:i/>
          <w:iCs/>
          <w:sz w:val="24"/>
          <w:szCs w:val="24"/>
          <w:lang w:eastAsia="ru-RU"/>
        </w:rPr>
      </w:pPr>
      <w:r w:rsidRPr="00462444">
        <w:rPr>
          <w:b/>
          <w:bCs/>
          <w:sz w:val="24"/>
          <w:szCs w:val="24"/>
          <w:lang w:eastAsia="ru-RU"/>
        </w:rPr>
        <w:t xml:space="preserve">Лексика. </w:t>
      </w:r>
      <w:r w:rsidRPr="00462444">
        <w:rPr>
          <w:bCs/>
          <w:sz w:val="24"/>
          <w:szCs w:val="24"/>
          <w:lang w:eastAsia="ru-RU"/>
        </w:rPr>
        <w:t xml:space="preserve">Понимание слова как единства звучания и значения. Выявление слов, значение </w:t>
      </w:r>
      <w:r w:rsidRPr="00482861">
        <w:rPr>
          <w:bCs/>
          <w:sz w:val="24"/>
          <w:szCs w:val="24"/>
          <w:lang w:eastAsia="ru-RU"/>
        </w:rPr>
        <w:t xml:space="preserve">которых требует уточнения. </w:t>
      </w:r>
      <w:r w:rsidRPr="00482861">
        <w:rPr>
          <w:bCs/>
          <w:iCs/>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511DA7" w:rsidRPr="00482861" w:rsidRDefault="00511DA7" w:rsidP="00F43299">
      <w:pPr>
        <w:shd w:val="clear" w:color="auto" w:fill="FFFFFF"/>
        <w:adjustRightInd w:val="0"/>
        <w:spacing w:line="360" w:lineRule="auto"/>
        <w:ind w:firstLine="426"/>
        <w:rPr>
          <w:bCs/>
          <w:iCs/>
          <w:sz w:val="24"/>
          <w:szCs w:val="24"/>
          <w:lang w:eastAsia="ru-RU"/>
        </w:rPr>
      </w:pPr>
      <w:proofErr w:type="gramStart"/>
      <w:r w:rsidRPr="00462444">
        <w:rPr>
          <w:b/>
          <w:bCs/>
          <w:sz w:val="24"/>
          <w:szCs w:val="24"/>
          <w:lang w:eastAsia="ru-RU"/>
        </w:rPr>
        <w:t>Состав  слова</w:t>
      </w:r>
      <w:proofErr w:type="gramEnd"/>
      <w:r w:rsidRPr="00462444">
        <w:rPr>
          <w:b/>
          <w:bCs/>
          <w:sz w:val="24"/>
          <w:szCs w:val="24"/>
          <w:lang w:eastAsia="ru-RU"/>
        </w:rPr>
        <w:t xml:space="preserve">  (морфемика).   </w:t>
      </w:r>
      <w:proofErr w:type="gramStart"/>
      <w:r w:rsidRPr="00462444">
        <w:rPr>
          <w:bCs/>
          <w:sz w:val="24"/>
          <w:szCs w:val="24"/>
          <w:lang w:eastAsia="ru-RU"/>
        </w:rPr>
        <w:t>Овладение  понятием</w:t>
      </w:r>
      <w:proofErr w:type="gramEnd"/>
      <w:r w:rsidRPr="00462444">
        <w:rPr>
          <w:bCs/>
          <w:sz w:val="24"/>
          <w:szCs w:val="24"/>
          <w:lang w:eastAsia="ru-RU"/>
        </w:rPr>
        <w:t xml:space="preserve">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w:t>
      </w:r>
      <w:r w:rsidRPr="00482861">
        <w:rPr>
          <w:bCs/>
          <w:sz w:val="24"/>
          <w:szCs w:val="24"/>
          <w:lang w:eastAsia="ru-RU"/>
        </w:rPr>
        <w:t xml:space="preserve">Выделение в словах с однозначно выделяемыми морфемами окончания, корня, приставки, суффикса </w:t>
      </w:r>
      <w:r w:rsidRPr="00482861">
        <w:rPr>
          <w:bCs/>
          <w:iCs/>
          <w:sz w:val="24"/>
          <w:szCs w:val="24"/>
          <w:lang w:eastAsia="ru-RU"/>
        </w:rPr>
        <w:t xml:space="preserve">(постфикса </w:t>
      </w:r>
      <w:r w:rsidRPr="00482861">
        <w:rPr>
          <w:b/>
          <w:bCs/>
          <w:iCs/>
          <w:sz w:val="24"/>
          <w:szCs w:val="24"/>
          <w:lang w:eastAsia="ru-RU"/>
        </w:rPr>
        <w:t>-ся</w:t>
      </w:r>
      <w:r w:rsidRPr="00482861">
        <w:rPr>
          <w:bCs/>
          <w:iCs/>
          <w:sz w:val="24"/>
          <w:szCs w:val="24"/>
          <w:lang w:eastAsia="ru-RU"/>
        </w:rPr>
        <w:t>)</w:t>
      </w:r>
      <w:r w:rsidRPr="00482861">
        <w:rPr>
          <w:bCs/>
          <w:sz w:val="24"/>
          <w:szCs w:val="24"/>
          <w:lang w:eastAsia="ru-RU"/>
        </w:rPr>
        <w:t xml:space="preserve">, основы. Различение изменяемых и неизменяемых слов. </w:t>
      </w:r>
      <w:r w:rsidRPr="00482861">
        <w:rPr>
          <w:bCs/>
          <w:iCs/>
          <w:sz w:val="24"/>
          <w:szCs w:val="24"/>
          <w:lang w:eastAsia="ru-RU"/>
        </w:rPr>
        <w:t>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82861">
        <w:rPr>
          <w:b/>
          <w:bCs/>
          <w:sz w:val="24"/>
          <w:szCs w:val="24"/>
          <w:lang w:eastAsia="ru-RU"/>
        </w:rPr>
        <w:t xml:space="preserve">Морфология. </w:t>
      </w:r>
      <w:r w:rsidRPr="00482861">
        <w:rPr>
          <w:bCs/>
          <w:sz w:val="24"/>
          <w:szCs w:val="24"/>
          <w:lang w:eastAsia="ru-RU"/>
        </w:rPr>
        <w:t xml:space="preserve">Части речи; </w:t>
      </w:r>
      <w:r w:rsidRPr="00482861">
        <w:rPr>
          <w:bCs/>
          <w:iCs/>
          <w:sz w:val="24"/>
          <w:szCs w:val="24"/>
          <w:lang w:eastAsia="ru-RU"/>
        </w:rPr>
        <w:t>деление частей речи на самостоятельные и служебные.</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62444">
        <w:rPr>
          <w:b/>
          <w:bCs/>
          <w:sz w:val="24"/>
          <w:szCs w:val="24"/>
          <w:lang w:eastAsia="ru-RU"/>
        </w:rPr>
        <w:t xml:space="preserve">Имя существительное. </w:t>
      </w:r>
      <w:r w:rsidRPr="00462444">
        <w:rPr>
          <w:bCs/>
          <w:sz w:val="24"/>
          <w:szCs w:val="24"/>
          <w:lang w:eastAsia="ru-RU"/>
        </w:rPr>
        <w:t xml:space="preserve">Значение и употребление в речи. Различение имен </w:t>
      </w:r>
      <w:r w:rsidRPr="00482861">
        <w:rPr>
          <w:bCs/>
          <w:sz w:val="24"/>
          <w:szCs w:val="24"/>
          <w:lang w:eastAsia="ru-RU"/>
        </w:rPr>
        <w:t xml:space="preserve">существительных </w:t>
      </w:r>
      <w:r w:rsidRPr="00482861">
        <w:rPr>
          <w:bCs/>
          <w:iCs/>
          <w:sz w:val="24"/>
          <w:szCs w:val="24"/>
          <w:lang w:eastAsia="ru-RU"/>
        </w:rPr>
        <w:t xml:space="preserve">одушевленных и неодушевленных </w:t>
      </w:r>
      <w:r w:rsidRPr="00482861">
        <w:rPr>
          <w:bCs/>
          <w:sz w:val="24"/>
          <w:szCs w:val="24"/>
          <w:lang w:eastAsia="ru-RU"/>
        </w:rPr>
        <w:t xml:space="preserve">по вопросам </w:t>
      </w:r>
      <w:r w:rsidRPr="00482861">
        <w:rPr>
          <w:b/>
          <w:bCs/>
          <w:sz w:val="24"/>
          <w:szCs w:val="24"/>
          <w:lang w:eastAsia="ru-RU"/>
        </w:rPr>
        <w:t xml:space="preserve">кто? </w:t>
      </w:r>
      <w:r w:rsidRPr="00482861">
        <w:rPr>
          <w:bCs/>
          <w:sz w:val="24"/>
          <w:szCs w:val="24"/>
          <w:lang w:eastAsia="ru-RU"/>
        </w:rPr>
        <w:t>и</w:t>
      </w:r>
      <w:r w:rsidRPr="00482861">
        <w:rPr>
          <w:b/>
          <w:bCs/>
          <w:sz w:val="24"/>
          <w:szCs w:val="24"/>
          <w:lang w:eastAsia="ru-RU"/>
        </w:rPr>
        <w:t xml:space="preserve"> что? </w:t>
      </w:r>
      <w:r w:rsidRPr="00482861">
        <w:rPr>
          <w:bCs/>
          <w:iCs/>
          <w:sz w:val="24"/>
          <w:szCs w:val="24"/>
          <w:lang w:eastAsia="ru-RU"/>
        </w:rPr>
        <w:t>Выделение имен существительных собственных и нарицательных.</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82861">
        <w:rPr>
          <w:bCs/>
          <w:sz w:val="24"/>
          <w:szCs w:val="24"/>
          <w:lang w:eastAsia="ru-RU"/>
        </w:rPr>
        <w:t xml:space="preserve">Различение имен существительных мужского, женского и среднего рода. Изменение существительных по числам. </w:t>
      </w:r>
      <w:r w:rsidRPr="00482861">
        <w:rPr>
          <w:bCs/>
          <w:iCs/>
          <w:sz w:val="24"/>
          <w:szCs w:val="24"/>
          <w:lang w:eastAsia="ru-RU"/>
        </w:rPr>
        <w:t xml:space="preserve">Начальная форма имени существительного. </w:t>
      </w:r>
      <w:r w:rsidRPr="00482861">
        <w:rPr>
          <w:bCs/>
          <w:sz w:val="24"/>
          <w:szCs w:val="24"/>
          <w:lang w:eastAsia="ru-RU"/>
        </w:rPr>
        <w:t xml:space="preserve">Изменение существительных по падежам. Определение падежа, в котором употреблено имя существительное. </w:t>
      </w:r>
      <w:r w:rsidRPr="00482861">
        <w:rPr>
          <w:bCs/>
          <w:iCs/>
          <w:sz w:val="24"/>
          <w:szCs w:val="24"/>
          <w:lang w:eastAsia="ru-RU"/>
        </w:rPr>
        <w:t xml:space="preserve">Различение падежных и смысловых (синтаксических) вопросов. </w:t>
      </w:r>
      <w:r w:rsidRPr="00482861">
        <w:rPr>
          <w:bCs/>
          <w:sz w:val="24"/>
          <w:szCs w:val="24"/>
          <w:lang w:eastAsia="ru-RU"/>
        </w:rPr>
        <w:t xml:space="preserve">Определение принадлежности имен существительных к 1-му, 2-му, 3-му склонению. </w:t>
      </w:r>
      <w:r w:rsidRPr="00482861">
        <w:rPr>
          <w:bCs/>
          <w:iCs/>
          <w:sz w:val="24"/>
          <w:szCs w:val="24"/>
          <w:lang w:eastAsia="ru-RU"/>
        </w:rPr>
        <w:t>Словообразование имен существительных. Морфологический разбор имен существительных.</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82861">
        <w:rPr>
          <w:b/>
          <w:bCs/>
          <w:sz w:val="24"/>
          <w:szCs w:val="24"/>
          <w:lang w:eastAsia="ru-RU"/>
        </w:rPr>
        <w:t xml:space="preserve">Имя прилагательное. </w:t>
      </w:r>
      <w:r w:rsidRPr="00482861">
        <w:rPr>
          <w:bCs/>
          <w:sz w:val="24"/>
          <w:szCs w:val="24"/>
          <w:lang w:eastAsia="ru-RU"/>
        </w:rPr>
        <w:t xml:space="preserve">Значение и употребление в речи. Изменение прилагательных по родам, числам и падежам, кроме прилагательных на </w:t>
      </w:r>
      <w:r w:rsidRPr="00482861">
        <w:rPr>
          <w:b/>
          <w:bCs/>
          <w:sz w:val="24"/>
          <w:szCs w:val="24"/>
          <w:lang w:eastAsia="ru-RU"/>
        </w:rPr>
        <w:t>-ий, -ья, -ов, -ин</w:t>
      </w:r>
      <w:r w:rsidRPr="00482861">
        <w:rPr>
          <w:bCs/>
          <w:sz w:val="24"/>
          <w:szCs w:val="24"/>
          <w:lang w:eastAsia="ru-RU"/>
        </w:rPr>
        <w:t xml:space="preserve">. Зависимость формы имени прилагательного от формы имени существительного. </w:t>
      </w:r>
      <w:r w:rsidRPr="00482861">
        <w:rPr>
          <w:bCs/>
          <w:iCs/>
          <w:sz w:val="24"/>
          <w:szCs w:val="24"/>
          <w:lang w:eastAsia="ru-RU"/>
        </w:rPr>
        <w:t>Начальная форма имени прилагательного. Словообразование имен прилагательных. Морфологический разбор имен прилагательных.</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82861">
        <w:rPr>
          <w:b/>
          <w:bCs/>
          <w:sz w:val="24"/>
          <w:szCs w:val="24"/>
          <w:lang w:eastAsia="ru-RU"/>
        </w:rPr>
        <w:t xml:space="preserve">Местоимение. </w:t>
      </w:r>
      <w:r w:rsidRPr="00482861">
        <w:rPr>
          <w:bCs/>
          <w:sz w:val="24"/>
          <w:szCs w:val="24"/>
          <w:lang w:eastAsia="ru-RU"/>
        </w:rPr>
        <w:t xml:space="preserve">Общее представление о местоимении. </w:t>
      </w:r>
      <w:r w:rsidRPr="00482861">
        <w:rPr>
          <w:bCs/>
          <w:iCs/>
          <w:sz w:val="24"/>
          <w:szCs w:val="24"/>
          <w:lang w:eastAsia="ru-RU"/>
        </w:rPr>
        <w:t>Личные местоимения. Значение и употребление в речи. Личные местоимения 1-го, 2-го, 3-го лица единственного и множественного числа. Склонение личных местоимений.</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82861">
        <w:rPr>
          <w:b/>
          <w:bCs/>
          <w:iCs/>
          <w:sz w:val="24"/>
          <w:szCs w:val="24"/>
          <w:lang w:eastAsia="ru-RU"/>
        </w:rPr>
        <w:t xml:space="preserve">Числительное. </w:t>
      </w:r>
      <w:r w:rsidRPr="00482861">
        <w:rPr>
          <w:bCs/>
          <w:iCs/>
          <w:sz w:val="24"/>
          <w:szCs w:val="24"/>
          <w:lang w:eastAsia="ru-RU"/>
        </w:rPr>
        <w:t>Общее представление о числительных. Значение и употребление в речи количественных и порядковых числительных.</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82861">
        <w:rPr>
          <w:b/>
          <w:bCs/>
          <w:sz w:val="24"/>
          <w:szCs w:val="24"/>
          <w:lang w:eastAsia="ru-RU"/>
        </w:rPr>
        <w:t xml:space="preserve">Глагол. </w:t>
      </w:r>
      <w:r w:rsidRPr="00482861">
        <w:rPr>
          <w:bCs/>
          <w:sz w:val="24"/>
          <w:szCs w:val="24"/>
          <w:lang w:eastAsia="ru-RU"/>
        </w:rPr>
        <w:t xml:space="preserve">Значение и употребление в речи. Неопределенная форма глагола. Различение глаголов, отвечающих на вопросы </w:t>
      </w:r>
      <w:r w:rsidRPr="00482861">
        <w:rPr>
          <w:b/>
          <w:bCs/>
          <w:sz w:val="24"/>
          <w:szCs w:val="24"/>
          <w:lang w:eastAsia="ru-RU"/>
        </w:rPr>
        <w:t xml:space="preserve">что сделать? </w:t>
      </w:r>
      <w:r w:rsidRPr="00482861">
        <w:rPr>
          <w:bCs/>
          <w:sz w:val="24"/>
          <w:szCs w:val="24"/>
          <w:lang w:eastAsia="ru-RU"/>
        </w:rPr>
        <w:t xml:space="preserve">и </w:t>
      </w:r>
      <w:r w:rsidRPr="00482861">
        <w:rPr>
          <w:b/>
          <w:bCs/>
          <w:sz w:val="24"/>
          <w:szCs w:val="24"/>
          <w:lang w:eastAsia="ru-RU"/>
        </w:rPr>
        <w:t xml:space="preserve">что </w:t>
      </w:r>
      <w:proofErr w:type="gramStart"/>
      <w:r w:rsidRPr="00482861">
        <w:rPr>
          <w:b/>
          <w:bCs/>
          <w:sz w:val="24"/>
          <w:szCs w:val="24"/>
          <w:lang w:eastAsia="ru-RU"/>
        </w:rPr>
        <w:t>делать?</w:t>
      </w:r>
      <w:r w:rsidRPr="00482861">
        <w:rPr>
          <w:bCs/>
          <w:sz w:val="24"/>
          <w:szCs w:val="24"/>
          <w:lang w:eastAsia="ru-RU"/>
        </w:rPr>
        <w:t>.</w:t>
      </w:r>
      <w:proofErr w:type="gramEnd"/>
      <w:r w:rsidRPr="00482861">
        <w:rPr>
          <w:bCs/>
          <w:sz w:val="24"/>
          <w:szCs w:val="24"/>
          <w:lang w:eastAsia="ru-RU"/>
        </w:rPr>
        <w:t xml:space="preserve">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82861">
        <w:rPr>
          <w:bCs/>
          <w:iCs/>
          <w:sz w:val="24"/>
          <w:szCs w:val="24"/>
          <w:lang w:eastAsia="ru-RU"/>
        </w:rPr>
        <w:t>Возвратные глаголы. Словообразование глаголов от других частей речи. Морфологический разбор глаголов.</w:t>
      </w:r>
    </w:p>
    <w:p w:rsidR="00511DA7" w:rsidRPr="00482861" w:rsidRDefault="00511DA7" w:rsidP="00F43299">
      <w:pPr>
        <w:shd w:val="clear" w:color="auto" w:fill="FFFFFF"/>
        <w:adjustRightInd w:val="0"/>
        <w:spacing w:line="360" w:lineRule="auto"/>
        <w:ind w:firstLine="426"/>
        <w:rPr>
          <w:bCs/>
          <w:sz w:val="24"/>
          <w:szCs w:val="24"/>
          <w:lang w:eastAsia="ru-RU"/>
        </w:rPr>
      </w:pPr>
      <w:r w:rsidRPr="00482861">
        <w:rPr>
          <w:b/>
          <w:bCs/>
          <w:sz w:val="24"/>
          <w:szCs w:val="24"/>
          <w:lang w:eastAsia="ru-RU"/>
        </w:rPr>
        <w:t xml:space="preserve">Предлог. </w:t>
      </w:r>
      <w:r w:rsidRPr="00482861">
        <w:rPr>
          <w:bCs/>
          <w:iCs/>
          <w:sz w:val="24"/>
          <w:szCs w:val="24"/>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482861">
        <w:rPr>
          <w:bCs/>
          <w:sz w:val="24"/>
          <w:szCs w:val="24"/>
          <w:lang w:eastAsia="ru-RU"/>
        </w:rPr>
        <w:t>Отличие предлогов от приставок.</w:t>
      </w:r>
    </w:p>
    <w:p w:rsidR="00511DA7" w:rsidRPr="00482861" w:rsidRDefault="00511DA7" w:rsidP="00F43299">
      <w:pPr>
        <w:shd w:val="clear" w:color="auto" w:fill="FFFFFF"/>
        <w:adjustRightInd w:val="0"/>
        <w:spacing w:line="360" w:lineRule="auto"/>
        <w:ind w:firstLine="426"/>
        <w:rPr>
          <w:bCs/>
          <w:sz w:val="24"/>
          <w:szCs w:val="24"/>
          <w:lang w:eastAsia="ru-RU"/>
        </w:rPr>
      </w:pPr>
      <w:r w:rsidRPr="00482861">
        <w:rPr>
          <w:b/>
          <w:bCs/>
          <w:sz w:val="24"/>
          <w:szCs w:val="24"/>
          <w:lang w:eastAsia="ru-RU"/>
        </w:rPr>
        <w:t xml:space="preserve">Частица. </w:t>
      </w:r>
      <w:r w:rsidRPr="00482861">
        <w:rPr>
          <w:bCs/>
          <w:sz w:val="24"/>
          <w:szCs w:val="24"/>
          <w:lang w:eastAsia="ru-RU"/>
        </w:rPr>
        <w:t xml:space="preserve">Частица </w:t>
      </w:r>
      <w:r w:rsidRPr="00482861">
        <w:rPr>
          <w:b/>
          <w:bCs/>
          <w:sz w:val="24"/>
          <w:szCs w:val="24"/>
          <w:lang w:eastAsia="ru-RU"/>
        </w:rPr>
        <w:t>не</w:t>
      </w:r>
      <w:r w:rsidRPr="00482861">
        <w:rPr>
          <w:bCs/>
          <w:sz w:val="24"/>
          <w:szCs w:val="24"/>
          <w:lang w:eastAsia="ru-RU"/>
        </w:rPr>
        <w:t>, ее значение.</w:t>
      </w:r>
    </w:p>
    <w:p w:rsidR="00511DA7" w:rsidRPr="00482861" w:rsidRDefault="00511DA7" w:rsidP="00F43299">
      <w:pPr>
        <w:shd w:val="clear" w:color="auto" w:fill="FFFFFF"/>
        <w:adjustRightInd w:val="0"/>
        <w:spacing w:line="360" w:lineRule="auto"/>
        <w:ind w:firstLine="426"/>
        <w:rPr>
          <w:bCs/>
          <w:sz w:val="24"/>
          <w:szCs w:val="24"/>
          <w:lang w:eastAsia="ru-RU"/>
        </w:rPr>
      </w:pPr>
      <w:r w:rsidRPr="00482861">
        <w:rPr>
          <w:b/>
          <w:bCs/>
          <w:sz w:val="24"/>
          <w:szCs w:val="24"/>
          <w:lang w:eastAsia="ru-RU"/>
        </w:rPr>
        <w:t xml:space="preserve">Синтаксис. </w:t>
      </w:r>
      <w:r w:rsidRPr="00482861">
        <w:rPr>
          <w:bCs/>
          <w:sz w:val="24"/>
          <w:szCs w:val="24"/>
          <w:lang w:eastAsia="ru-RU"/>
        </w:rPr>
        <w:t>Различение</w:t>
      </w:r>
      <w:r w:rsidRPr="00482861">
        <w:rPr>
          <w:b/>
          <w:bCs/>
          <w:sz w:val="24"/>
          <w:szCs w:val="24"/>
          <w:lang w:eastAsia="ru-RU"/>
        </w:rPr>
        <w:t xml:space="preserve"> </w:t>
      </w:r>
      <w:r w:rsidRPr="00482861">
        <w:rPr>
          <w:bCs/>
          <w:sz w:val="24"/>
          <w:szCs w:val="24"/>
          <w:lang w:eastAsia="ru-RU"/>
        </w:rPr>
        <w:t xml:space="preserve">предложения, словосочетания, слова (осознание их сходства и различия). </w:t>
      </w:r>
      <w:r w:rsidRPr="00482861">
        <w:rPr>
          <w:bCs/>
          <w:iCs/>
          <w:sz w:val="24"/>
          <w:szCs w:val="24"/>
          <w:lang w:eastAsia="ru-RU"/>
        </w:rPr>
        <w:t xml:space="preserve">Определение в словосочетании главного и зависимого слов при помощи вопроса. </w:t>
      </w:r>
      <w:r w:rsidRPr="00482861">
        <w:rPr>
          <w:bCs/>
          <w:sz w:val="24"/>
          <w:szCs w:val="24"/>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11DA7" w:rsidRPr="00482861" w:rsidRDefault="00511DA7" w:rsidP="00F43299">
      <w:pPr>
        <w:shd w:val="clear" w:color="auto" w:fill="FFFFFF"/>
        <w:adjustRightInd w:val="0"/>
        <w:spacing w:line="360" w:lineRule="auto"/>
        <w:ind w:firstLine="426"/>
        <w:rPr>
          <w:bCs/>
          <w:iCs/>
          <w:sz w:val="24"/>
          <w:szCs w:val="24"/>
          <w:lang w:eastAsia="ru-RU"/>
        </w:rPr>
      </w:pPr>
      <w:r w:rsidRPr="00482861">
        <w:rPr>
          <w:b/>
          <w:bCs/>
          <w:sz w:val="24"/>
          <w:szCs w:val="24"/>
          <w:lang w:eastAsia="ru-RU"/>
        </w:rPr>
        <w:t xml:space="preserve">Простое предложение. </w:t>
      </w:r>
      <w:r w:rsidRPr="00482861">
        <w:rPr>
          <w:bCs/>
          <w:sz w:val="24"/>
          <w:szCs w:val="24"/>
          <w:lang w:eastAsia="ru-RU"/>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482861">
        <w:rPr>
          <w:bCs/>
          <w:iCs/>
          <w:sz w:val="24"/>
          <w:szCs w:val="24"/>
          <w:lang w:eastAsia="ru-RU"/>
        </w:rPr>
        <w:t>Предложения распространенные и нераспространенные. Синтаксический анализ простого предложения с двумя главными членами.</w:t>
      </w:r>
    </w:p>
    <w:p w:rsidR="00511DA7" w:rsidRPr="00482861" w:rsidRDefault="00511DA7" w:rsidP="00462444">
      <w:pPr>
        <w:shd w:val="clear" w:color="auto" w:fill="FFFFFF"/>
        <w:adjustRightInd w:val="0"/>
        <w:spacing w:before="240" w:line="360" w:lineRule="auto"/>
        <w:ind w:firstLine="426"/>
        <w:rPr>
          <w:bCs/>
          <w:iCs/>
          <w:sz w:val="24"/>
          <w:szCs w:val="24"/>
          <w:lang w:eastAsia="ru-RU"/>
        </w:rPr>
      </w:pPr>
      <w:r w:rsidRPr="00482861">
        <w:rPr>
          <w:bCs/>
          <w:iCs/>
          <w:sz w:val="24"/>
          <w:szCs w:val="24"/>
          <w:lang w:eastAsia="ru-RU"/>
        </w:rPr>
        <w:t>Нахождение в предложении обращения (в начале, середине или конце предложения).</w:t>
      </w:r>
    </w:p>
    <w:p w:rsidR="00511DA7" w:rsidRPr="00A2340F" w:rsidRDefault="00511DA7" w:rsidP="00A2340F">
      <w:pPr>
        <w:spacing w:line="360" w:lineRule="auto"/>
        <w:rPr>
          <w:sz w:val="24"/>
          <w:szCs w:val="24"/>
        </w:rPr>
      </w:pPr>
      <w:r w:rsidRPr="00F43299">
        <w:rPr>
          <w:b/>
          <w:sz w:val="24"/>
          <w:szCs w:val="24"/>
          <w:lang w:eastAsia="ru-RU"/>
        </w:rPr>
        <w:t xml:space="preserve">Орфография и пунктуация. </w:t>
      </w:r>
      <w:r w:rsidRPr="00F43299">
        <w:rPr>
          <w:sz w:val="24"/>
          <w:szCs w:val="24"/>
          <w:lang w:eastAsia="ru-RU"/>
        </w:rPr>
        <w:t xml:space="preserve">Формирование орфографической зоркости, использование разных способов проверки орфограмм в зависимости от места орфограммы в </w:t>
      </w:r>
      <w:r w:rsidRPr="00F43299">
        <w:rPr>
          <w:sz w:val="24"/>
          <w:szCs w:val="24"/>
        </w:rPr>
        <w:t>слове. Использование</w:t>
      </w:r>
      <w:r w:rsidRPr="00A2340F">
        <w:rPr>
          <w:sz w:val="24"/>
          <w:szCs w:val="24"/>
        </w:rPr>
        <w:t xml:space="preserve"> орфографического словаря.</w:t>
      </w:r>
    </w:p>
    <w:p w:rsidR="00511DA7" w:rsidRPr="00A2340F" w:rsidRDefault="00511DA7" w:rsidP="00A2340F">
      <w:pPr>
        <w:spacing w:line="360" w:lineRule="auto"/>
        <w:rPr>
          <w:sz w:val="24"/>
          <w:szCs w:val="24"/>
        </w:rPr>
      </w:pPr>
      <w:r w:rsidRPr="00A2340F">
        <w:rPr>
          <w:sz w:val="24"/>
          <w:szCs w:val="24"/>
        </w:rPr>
        <w:t>Применение правил правописания и пунктуации:</w:t>
      </w:r>
    </w:p>
    <w:p w:rsidR="00511DA7" w:rsidRPr="00A2340F" w:rsidRDefault="00511DA7" w:rsidP="00A2340F">
      <w:pPr>
        <w:spacing w:line="360" w:lineRule="auto"/>
        <w:rPr>
          <w:sz w:val="24"/>
          <w:szCs w:val="24"/>
        </w:rPr>
      </w:pPr>
      <w:r w:rsidRPr="00A2340F">
        <w:rPr>
          <w:sz w:val="24"/>
          <w:szCs w:val="24"/>
        </w:rPr>
        <w:t>•  сочетания жи–ши, ча–ща, чу–щу в положении под ударением;</w:t>
      </w:r>
    </w:p>
    <w:p w:rsidR="00511DA7" w:rsidRPr="00A2340F" w:rsidRDefault="00511DA7" w:rsidP="00A2340F">
      <w:pPr>
        <w:spacing w:line="360" w:lineRule="auto"/>
        <w:rPr>
          <w:sz w:val="24"/>
          <w:szCs w:val="24"/>
        </w:rPr>
      </w:pPr>
      <w:r w:rsidRPr="00A2340F">
        <w:rPr>
          <w:sz w:val="24"/>
          <w:szCs w:val="24"/>
        </w:rPr>
        <w:t>•  сочетания чк, чн, чт, нч, щн и др.;</w:t>
      </w:r>
    </w:p>
    <w:p w:rsidR="00511DA7" w:rsidRPr="00A2340F" w:rsidRDefault="00511DA7" w:rsidP="00A2340F">
      <w:pPr>
        <w:spacing w:line="360" w:lineRule="auto"/>
        <w:rPr>
          <w:sz w:val="24"/>
          <w:szCs w:val="24"/>
        </w:rPr>
      </w:pPr>
      <w:r w:rsidRPr="00A2340F">
        <w:rPr>
          <w:sz w:val="24"/>
          <w:szCs w:val="24"/>
        </w:rPr>
        <w:t>•  перенос слов;</w:t>
      </w:r>
    </w:p>
    <w:p w:rsidR="00511DA7" w:rsidRPr="00A2340F" w:rsidRDefault="00511DA7" w:rsidP="00A2340F">
      <w:pPr>
        <w:spacing w:line="360" w:lineRule="auto"/>
        <w:rPr>
          <w:sz w:val="24"/>
          <w:szCs w:val="24"/>
        </w:rPr>
      </w:pPr>
      <w:r w:rsidRPr="00A2340F">
        <w:rPr>
          <w:sz w:val="24"/>
          <w:szCs w:val="24"/>
        </w:rPr>
        <w:t>•  прописная буква в начале предложения, в именах собственных;</w:t>
      </w:r>
    </w:p>
    <w:p w:rsidR="00511DA7" w:rsidRPr="00A2340F" w:rsidRDefault="00511DA7" w:rsidP="00A2340F">
      <w:pPr>
        <w:spacing w:line="360" w:lineRule="auto"/>
        <w:rPr>
          <w:sz w:val="24"/>
          <w:szCs w:val="24"/>
        </w:rPr>
      </w:pPr>
      <w:r w:rsidRPr="00A2340F">
        <w:rPr>
          <w:sz w:val="24"/>
          <w:szCs w:val="24"/>
        </w:rPr>
        <w:t>•  проверяемые безударные гласные в корне слова;</w:t>
      </w:r>
    </w:p>
    <w:p w:rsidR="00511DA7" w:rsidRPr="00A2340F" w:rsidRDefault="00511DA7" w:rsidP="00A2340F">
      <w:pPr>
        <w:spacing w:line="360" w:lineRule="auto"/>
        <w:rPr>
          <w:sz w:val="24"/>
          <w:szCs w:val="24"/>
        </w:rPr>
      </w:pPr>
      <w:r w:rsidRPr="00A2340F">
        <w:rPr>
          <w:sz w:val="24"/>
          <w:szCs w:val="24"/>
        </w:rPr>
        <w:t>•  парные звонкие и глухие согласные в корне слова;</w:t>
      </w:r>
    </w:p>
    <w:p w:rsidR="00511DA7" w:rsidRPr="00A2340F" w:rsidRDefault="00511DA7" w:rsidP="00A2340F">
      <w:pPr>
        <w:spacing w:line="360" w:lineRule="auto"/>
        <w:rPr>
          <w:sz w:val="24"/>
          <w:szCs w:val="24"/>
        </w:rPr>
      </w:pPr>
      <w:r w:rsidRPr="00A2340F">
        <w:rPr>
          <w:sz w:val="24"/>
          <w:szCs w:val="24"/>
        </w:rPr>
        <w:t>•  непроизносимые согласные;</w:t>
      </w:r>
    </w:p>
    <w:p w:rsidR="00511DA7" w:rsidRPr="00A2340F" w:rsidRDefault="00511DA7" w:rsidP="00A2340F">
      <w:pPr>
        <w:spacing w:line="360" w:lineRule="auto"/>
        <w:rPr>
          <w:sz w:val="24"/>
          <w:szCs w:val="24"/>
        </w:rPr>
      </w:pPr>
      <w:r w:rsidRPr="00A2340F">
        <w:rPr>
          <w:sz w:val="24"/>
          <w:szCs w:val="24"/>
        </w:rPr>
        <w:t>•  непроверяемые гласные и согласные в корне слова (на ограниченном перечне слов);</w:t>
      </w:r>
    </w:p>
    <w:p w:rsidR="00511DA7" w:rsidRPr="00A2340F" w:rsidRDefault="00511DA7" w:rsidP="00A2340F">
      <w:pPr>
        <w:spacing w:line="360" w:lineRule="auto"/>
        <w:rPr>
          <w:sz w:val="24"/>
          <w:szCs w:val="24"/>
        </w:rPr>
      </w:pPr>
      <w:r w:rsidRPr="00A2340F">
        <w:rPr>
          <w:sz w:val="24"/>
          <w:szCs w:val="24"/>
        </w:rPr>
        <w:t>•  непроверяемые буквы-орфограммы гласных и согласных звуков в корне слова;</w:t>
      </w:r>
    </w:p>
    <w:p w:rsidR="00511DA7" w:rsidRPr="00A2340F" w:rsidRDefault="00511DA7" w:rsidP="00A2340F">
      <w:pPr>
        <w:spacing w:line="360" w:lineRule="auto"/>
        <w:rPr>
          <w:sz w:val="24"/>
          <w:szCs w:val="24"/>
        </w:rPr>
      </w:pPr>
      <w:r w:rsidRPr="00A2340F">
        <w:rPr>
          <w:sz w:val="24"/>
          <w:szCs w:val="24"/>
        </w:rPr>
        <w:t>•  гласные и согласные в неизменяемых на письме приставках;</w:t>
      </w:r>
    </w:p>
    <w:p w:rsidR="00511DA7" w:rsidRPr="00A2340F" w:rsidRDefault="00511DA7" w:rsidP="00A2340F">
      <w:pPr>
        <w:spacing w:line="360" w:lineRule="auto"/>
        <w:rPr>
          <w:sz w:val="24"/>
          <w:szCs w:val="24"/>
        </w:rPr>
      </w:pPr>
      <w:r w:rsidRPr="00A2340F">
        <w:rPr>
          <w:sz w:val="24"/>
          <w:szCs w:val="24"/>
        </w:rPr>
        <w:t>•  разделительные ъ и ь;</w:t>
      </w:r>
    </w:p>
    <w:p w:rsidR="00511DA7" w:rsidRPr="00A2340F" w:rsidRDefault="00511DA7" w:rsidP="00A2340F">
      <w:pPr>
        <w:spacing w:line="360" w:lineRule="auto"/>
        <w:rPr>
          <w:sz w:val="24"/>
          <w:szCs w:val="24"/>
        </w:rPr>
      </w:pPr>
      <w:r w:rsidRPr="00A2340F">
        <w:rPr>
          <w:sz w:val="24"/>
          <w:szCs w:val="24"/>
        </w:rPr>
        <w:t>•  мягкий знак после шипящих на конце имен существительных (речь, рожь, мышь);</w:t>
      </w:r>
    </w:p>
    <w:p w:rsidR="00511DA7" w:rsidRPr="00A2340F" w:rsidRDefault="00511DA7" w:rsidP="00A2340F">
      <w:pPr>
        <w:spacing w:line="360" w:lineRule="auto"/>
        <w:rPr>
          <w:sz w:val="24"/>
          <w:szCs w:val="24"/>
        </w:rPr>
      </w:pPr>
      <w:r w:rsidRPr="00A2340F">
        <w:rPr>
          <w:sz w:val="24"/>
          <w:szCs w:val="24"/>
        </w:rPr>
        <w:t>•  соединительные о и е, в сложных словах (самолет, вездеход);</w:t>
      </w:r>
    </w:p>
    <w:p w:rsidR="00511DA7" w:rsidRPr="00A2340F" w:rsidRDefault="00511DA7" w:rsidP="00A2340F">
      <w:pPr>
        <w:spacing w:line="360" w:lineRule="auto"/>
        <w:rPr>
          <w:sz w:val="24"/>
          <w:szCs w:val="24"/>
        </w:rPr>
      </w:pPr>
      <w:r w:rsidRPr="00A2340F">
        <w:rPr>
          <w:sz w:val="24"/>
          <w:szCs w:val="24"/>
        </w:rPr>
        <w:t>•  е и и в суффиксах имен существительных (ключик – ключика, замочек – замочка);</w:t>
      </w:r>
    </w:p>
    <w:p w:rsidR="00511DA7" w:rsidRPr="00A2340F" w:rsidRDefault="00511DA7" w:rsidP="00A2340F">
      <w:pPr>
        <w:spacing w:line="360" w:lineRule="auto"/>
        <w:rPr>
          <w:sz w:val="24"/>
          <w:szCs w:val="24"/>
        </w:rPr>
      </w:pPr>
      <w:r w:rsidRPr="00A2340F">
        <w:rPr>
          <w:sz w:val="24"/>
          <w:szCs w:val="24"/>
        </w:rPr>
        <w:t>•  безударные падежные окончания имен существительных (кроме существительных на -мя, -ий, -ье, -ов, -ин);</w:t>
      </w:r>
    </w:p>
    <w:p w:rsidR="00511DA7" w:rsidRPr="00A2340F" w:rsidRDefault="00511DA7" w:rsidP="00A2340F">
      <w:pPr>
        <w:spacing w:line="360" w:lineRule="auto"/>
        <w:rPr>
          <w:sz w:val="24"/>
          <w:szCs w:val="24"/>
        </w:rPr>
      </w:pPr>
      <w:r w:rsidRPr="00A2340F">
        <w:rPr>
          <w:sz w:val="24"/>
          <w:szCs w:val="24"/>
        </w:rPr>
        <w:t>•  безударные падежные окончания имен прилагательных;</w:t>
      </w:r>
    </w:p>
    <w:p w:rsidR="00511DA7" w:rsidRPr="00A2340F" w:rsidRDefault="00511DA7" w:rsidP="00A2340F">
      <w:pPr>
        <w:spacing w:line="360" w:lineRule="auto"/>
        <w:rPr>
          <w:sz w:val="24"/>
          <w:szCs w:val="24"/>
        </w:rPr>
      </w:pPr>
      <w:r w:rsidRPr="00A2340F">
        <w:rPr>
          <w:sz w:val="24"/>
          <w:szCs w:val="24"/>
        </w:rPr>
        <w:t>•  раздельное написание предлогов с именами существительными;</w:t>
      </w:r>
    </w:p>
    <w:p w:rsidR="00511DA7" w:rsidRPr="00A2340F" w:rsidRDefault="00511DA7" w:rsidP="00A2340F">
      <w:pPr>
        <w:spacing w:line="360" w:lineRule="auto"/>
        <w:rPr>
          <w:sz w:val="24"/>
          <w:szCs w:val="24"/>
        </w:rPr>
      </w:pPr>
      <w:r w:rsidRPr="00A2340F">
        <w:rPr>
          <w:sz w:val="24"/>
          <w:szCs w:val="24"/>
        </w:rPr>
        <w:t>•  раздельное написание предлогов с личными местоимениями;</w:t>
      </w:r>
    </w:p>
    <w:p w:rsidR="00511DA7" w:rsidRPr="00A2340F" w:rsidRDefault="00511DA7" w:rsidP="00A2340F">
      <w:pPr>
        <w:spacing w:line="360" w:lineRule="auto"/>
        <w:rPr>
          <w:sz w:val="24"/>
          <w:szCs w:val="24"/>
        </w:rPr>
      </w:pPr>
      <w:r w:rsidRPr="00A2340F">
        <w:rPr>
          <w:sz w:val="24"/>
          <w:szCs w:val="24"/>
        </w:rPr>
        <w:t>•  раздельное написание частицы не с глаголами;</w:t>
      </w:r>
    </w:p>
    <w:p w:rsidR="00511DA7" w:rsidRPr="00A2340F" w:rsidRDefault="00511DA7" w:rsidP="00A2340F">
      <w:pPr>
        <w:spacing w:line="360" w:lineRule="auto"/>
        <w:rPr>
          <w:sz w:val="24"/>
          <w:szCs w:val="24"/>
        </w:rPr>
      </w:pPr>
      <w:r w:rsidRPr="00A2340F">
        <w:rPr>
          <w:sz w:val="24"/>
          <w:szCs w:val="24"/>
        </w:rPr>
        <w:t>•  мягкий знак после шипящих на конце глаголов во 2-м лице единственного числа (читаешь, учишь);</w:t>
      </w:r>
    </w:p>
    <w:p w:rsidR="00511DA7" w:rsidRPr="00A2340F" w:rsidRDefault="00511DA7" w:rsidP="00A2340F">
      <w:pPr>
        <w:spacing w:line="360" w:lineRule="auto"/>
        <w:rPr>
          <w:sz w:val="24"/>
          <w:szCs w:val="24"/>
        </w:rPr>
      </w:pPr>
      <w:r w:rsidRPr="00A2340F">
        <w:rPr>
          <w:sz w:val="24"/>
          <w:szCs w:val="24"/>
        </w:rPr>
        <w:t>•  мягкий знак в глаголах в сочетании -ться;</w:t>
      </w:r>
    </w:p>
    <w:p w:rsidR="00511DA7" w:rsidRPr="00A2340F" w:rsidRDefault="00511DA7" w:rsidP="00A2340F">
      <w:pPr>
        <w:spacing w:line="360" w:lineRule="auto"/>
        <w:rPr>
          <w:sz w:val="24"/>
          <w:szCs w:val="24"/>
        </w:rPr>
      </w:pPr>
      <w:r w:rsidRPr="00A2340F">
        <w:rPr>
          <w:sz w:val="24"/>
          <w:szCs w:val="24"/>
        </w:rPr>
        <w:t>•  безударные личные окончания глаголов;</w:t>
      </w:r>
    </w:p>
    <w:p w:rsidR="00511DA7" w:rsidRPr="00A2340F" w:rsidRDefault="00511DA7" w:rsidP="00A2340F">
      <w:pPr>
        <w:spacing w:line="360" w:lineRule="auto"/>
        <w:rPr>
          <w:sz w:val="24"/>
          <w:szCs w:val="24"/>
        </w:rPr>
      </w:pPr>
      <w:r w:rsidRPr="00A2340F">
        <w:rPr>
          <w:sz w:val="24"/>
          <w:szCs w:val="24"/>
        </w:rPr>
        <w:t>•  раздельное написание предлогов с другими словами;</w:t>
      </w:r>
    </w:p>
    <w:p w:rsidR="00511DA7" w:rsidRPr="00A2340F" w:rsidRDefault="00511DA7" w:rsidP="00A2340F">
      <w:pPr>
        <w:spacing w:line="360" w:lineRule="auto"/>
        <w:rPr>
          <w:sz w:val="24"/>
          <w:szCs w:val="24"/>
        </w:rPr>
      </w:pPr>
      <w:r w:rsidRPr="00A2340F">
        <w:rPr>
          <w:sz w:val="24"/>
          <w:szCs w:val="24"/>
        </w:rPr>
        <w:t>•  знаки препинания в конце предложения: точка, вопросительный и восклицательный знаки;</w:t>
      </w:r>
    </w:p>
    <w:p w:rsidR="00511DA7" w:rsidRPr="00A2340F" w:rsidRDefault="00511DA7" w:rsidP="00A2340F">
      <w:pPr>
        <w:spacing w:line="360" w:lineRule="auto"/>
        <w:rPr>
          <w:sz w:val="24"/>
          <w:szCs w:val="24"/>
        </w:rPr>
      </w:pPr>
      <w:r w:rsidRPr="00A2340F">
        <w:rPr>
          <w:sz w:val="24"/>
          <w:szCs w:val="24"/>
        </w:rPr>
        <w:t>•  запятая при обращении в предложениях.</w:t>
      </w:r>
    </w:p>
    <w:p w:rsidR="00511DA7" w:rsidRPr="00462444" w:rsidRDefault="00511DA7" w:rsidP="00462444">
      <w:pPr>
        <w:shd w:val="clear" w:color="auto" w:fill="FFFFFF"/>
        <w:adjustRightInd w:val="0"/>
        <w:spacing w:before="240" w:line="360" w:lineRule="auto"/>
        <w:ind w:firstLine="426"/>
        <w:rPr>
          <w:bCs/>
          <w:sz w:val="24"/>
          <w:szCs w:val="24"/>
          <w:lang w:eastAsia="ru-RU"/>
        </w:rPr>
      </w:pPr>
      <w:r w:rsidRPr="00462444">
        <w:rPr>
          <w:b/>
          <w:bCs/>
          <w:sz w:val="24"/>
          <w:szCs w:val="24"/>
          <w:lang w:eastAsia="ru-RU"/>
        </w:rPr>
        <w:t xml:space="preserve">Развитие речи. </w:t>
      </w:r>
      <w:r w:rsidRPr="00462444">
        <w:rPr>
          <w:bCs/>
          <w:sz w:val="24"/>
          <w:szCs w:val="24"/>
          <w:lang w:eastAsia="ru-RU"/>
        </w:rPr>
        <w:t>Осознание ситуации обращения: с какой целью, с кем и где происходит обращение?</w:t>
      </w:r>
    </w:p>
    <w:p w:rsidR="00511DA7" w:rsidRPr="00A2340F" w:rsidRDefault="00511DA7" w:rsidP="00A2340F">
      <w:pPr>
        <w:spacing w:line="360" w:lineRule="auto"/>
        <w:rPr>
          <w:sz w:val="24"/>
          <w:szCs w:val="24"/>
        </w:rPr>
      </w:pPr>
      <w:r w:rsidRPr="00A2340F">
        <w:rPr>
          <w:sz w:val="24"/>
          <w:szCs w:val="24"/>
        </w:rPr>
        <w:t>Практическое овладение диалогической формой речи. Выражение собственного мнения, его аргументация с учетом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511DA7" w:rsidRPr="00A2340F" w:rsidRDefault="00511DA7" w:rsidP="00A2340F">
      <w:pPr>
        <w:spacing w:line="360" w:lineRule="auto"/>
        <w:rPr>
          <w:sz w:val="24"/>
          <w:szCs w:val="24"/>
        </w:rPr>
      </w:pPr>
      <w:r w:rsidRPr="00A2340F">
        <w:rPr>
          <w:sz w:val="24"/>
          <w:szCs w:val="24"/>
        </w:rPr>
        <w:t>Практическое овладение монологической формой речи. Умение строить устное монологическое высказывание на определенную тему с использованием разных типов речи (описание, повествование, рассуждение).</w:t>
      </w:r>
    </w:p>
    <w:p w:rsidR="00511DA7" w:rsidRPr="00A2340F" w:rsidRDefault="00511DA7" w:rsidP="00A2340F">
      <w:pPr>
        <w:spacing w:line="360" w:lineRule="auto"/>
        <w:rPr>
          <w:sz w:val="24"/>
          <w:szCs w:val="24"/>
        </w:rPr>
      </w:pPr>
      <w:r w:rsidRPr="00A2340F">
        <w:rPr>
          <w:sz w:val="24"/>
          <w:szCs w:val="24"/>
        </w:rPr>
        <w:t>Текст. Признаки текста. Смысловое единство предложений в тексте. Заглавие текста.</w:t>
      </w:r>
    </w:p>
    <w:p w:rsidR="00511DA7" w:rsidRPr="00A2340F" w:rsidRDefault="00511DA7" w:rsidP="00A2340F">
      <w:pPr>
        <w:spacing w:line="360" w:lineRule="auto"/>
        <w:rPr>
          <w:sz w:val="24"/>
          <w:szCs w:val="24"/>
        </w:rPr>
      </w:pPr>
      <w:r w:rsidRPr="00A2340F">
        <w:rPr>
          <w:sz w:val="24"/>
          <w:szCs w:val="24"/>
        </w:rPr>
        <w:t>Последовательность предложений в тексте.</w:t>
      </w:r>
    </w:p>
    <w:p w:rsidR="00511DA7" w:rsidRPr="00A2340F" w:rsidRDefault="00511DA7" w:rsidP="00A2340F">
      <w:pPr>
        <w:spacing w:line="360" w:lineRule="auto"/>
        <w:rPr>
          <w:sz w:val="24"/>
          <w:szCs w:val="24"/>
        </w:rPr>
      </w:pPr>
      <w:r w:rsidRPr="00A2340F">
        <w:rPr>
          <w:sz w:val="24"/>
          <w:szCs w:val="24"/>
        </w:rPr>
        <w:t>Последовательность частей текста (абзацев).</w:t>
      </w:r>
    </w:p>
    <w:p w:rsidR="00511DA7" w:rsidRPr="00A2340F" w:rsidRDefault="00511DA7" w:rsidP="00A2340F">
      <w:pPr>
        <w:spacing w:line="360" w:lineRule="auto"/>
        <w:rPr>
          <w:sz w:val="24"/>
          <w:szCs w:val="24"/>
        </w:rPr>
      </w:pPr>
      <w:r w:rsidRPr="00A2340F">
        <w:rPr>
          <w:sz w:val="24"/>
          <w:szCs w:val="24"/>
        </w:rPr>
        <w:t>Комплексная работа над структурой текста: озаглавливание, корректирование порядка предложений и частей текста (абзацев).</w:t>
      </w:r>
    </w:p>
    <w:p w:rsidR="00511DA7" w:rsidRPr="00A2340F" w:rsidRDefault="00511DA7" w:rsidP="00A2340F">
      <w:pPr>
        <w:spacing w:line="360" w:lineRule="auto"/>
        <w:rPr>
          <w:sz w:val="24"/>
          <w:szCs w:val="24"/>
        </w:rPr>
      </w:pPr>
      <w:r w:rsidRPr="00A2340F">
        <w:rPr>
          <w:sz w:val="24"/>
          <w:szCs w:val="24"/>
        </w:rPr>
        <w:t>План текста. Составление планов к заданным текстам. Создание собственных текстов по предложенным и самостоятельно составленным планам.</w:t>
      </w:r>
    </w:p>
    <w:p w:rsidR="00511DA7" w:rsidRPr="00A2340F" w:rsidRDefault="00511DA7" w:rsidP="00A2340F">
      <w:pPr>
        <w:spacing w:line="360" w:lineRule="auto"/>
        <w:rPr>
          <w:sz w:val="24"/>
          <w:szCs w:val="24"/>
        </w:rPr>
      </w:pPr>
      <w:r w:rsidRPr="00A2340F">
        <w:rPr>
          <w:sz w:val="24"/>
          <w:szCs w:val="24"/>
        </w:rPr>
        <w:t>Типы текстов: описание, повествование, рассуждение, их особенности.</w:t>
      </w:r>
    </w:p>
    <w:p w:rsidR="00511DA7" w:rsidRPr="00A2340F" w:rsidRDefault="00511DA7" w:rsidP="00A2340F">
      <w:pPr>
        <w:spacing w:line="360" w:lineRule="auto"/>
        <w:rPr>
          <w:sz w:val="24"/>
          <w:szCs w:val="24"/>
        </w:rPr>
      </w:pPr>
      <w:r w:rsidRPr="00A2340F">
        <w:rPr>
          <w:sz w:val="24"/>
          <w:szCs w:val="24"/>
        </w:rPr>
        <w:t>Знакомство с жанрами письма и поздравления.</w:t>
      </w:r>
    </w:p>
    <w:p w:rsidR="00511DA7" w:rsidRPr="00A2340F" w:rsidRDefault="00511DA7" w:rsidP="00A2340F">
      <w:pPr>
        <w:spacing w:line="360" w:lineRule="auto"/>
        <w:rPr>
          <w:sz w:val="24"/>
          <w:szCs w:val="24"/>
        </w:rPr>
      </w:pPr>
      <w:r w:rsidRPr="00A2340F">
        <w:rPr>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511DA7" w:rsidRPr="00A2340F" w:rsidRDefault="00511DA7" w:rsidP="00A2340F">
      <w:pPr>
        <w:spacing w:line="360" w:lineRule="auto"/>
        <w:rPr>
          <w:sz w:val="24"/>
          <w:szCs w:val="24"/>
        </w:rPr>
      </w:pPr>
      <w:r w:rsidRPr="00A2340F">
        <w:rPr>
          <w:sz w:val="24"/>
          <w:szCs w:val="24"/>
        </w:rPr>
        <w:t>Знакомство с основными видами изложений и сочинений (без заучивания обучающимися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511DA7" w:rsidRPr="00462444" w:rsidRDefault="00511DA7" w:rsidP="00462444">
      <w:pPr>
        <w:spacing w:before="240" w:line="360" w:lineRule="auto"/>
        <w:ind w:firstLine="426"/>
        <w:rPr>
          <w:b/>
          <w:bCs/>
          <w:sz w:val="24"/>
          <w:szCs w:val="24"/>
        </w:rPr>
      </w:pPr>
      <w:r w:rsidRPr="00462444">
        <w:rPr>
          <w:b/>
          <w:bCs/>
          <w:sz w:val="24"/>
          <w:szCs w:val="24"/>
        </w:rPr>
        <w:t>Планируемые результаты освоения курса «Русский язык». 3 класс</w:t>
      </w:r>
    </w:p>
    <w:p w:rsidR="00511DA7" w:rsidRPr="00A2340F" w:rsidRDefault="00511DA7" w:rsidP="00A2340F">
      <w:pPr>
        <w:spacing w:line="360" w:lineRule="auto"/>
        <w:rPr>
          <w:b/>
          <w:sz w:val="24"/>
          <w:szCs w:val="24"/>
        </w:rPr>
      </w:pPr>
      <w:r w:rsidRPr="00A2340F">
        <w:rPr>
          <w:b/>
          <w:sz w:val="24"/>
          <w:szCs w:val="24"/>
        </w:rPr>
        <w:t>Личностные результаты</w:t>
      </w:r>
    </w:p>
    <w:p w:rsidR="00511DA7" w:rsidRPr="00274056" w:rsidRDefault="002A1BB5" w:rsidP="00274056">
      <w:pPr>
        <w:spacing w:line="360" w:lineRule="auto"/>
        <w:rPr>
          <w:sz w:val="24"/>
          <w:szCs w:val="24"/>
        </w:rPr>
      </w:pPr>
      <w:r>
        <w:rPr>
          <w:sz w:val="24"/>
          <w:szCs w:val="24"/>
        </w:rPr>
        <w:t>- п</w:t>
      </w:r>
      <w:r w:rsidR="00511DA7" w:rsidRPr="00274056">
        <w:rPr>
          <w:sz w:val="24"/>
          <w:szCs w:val="24"/>
        </w:rPr>
        <w:t>редставление о своей гражданской идентичности в форме осознания «Я» как гражданина России;</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осознание своей этнической и национальной принадлежности;</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развитие чувства любви и гордости к Родине, её народу, истории, культуре;</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становление элементов коммуникативного, социального и учебно-познавательного мотивов изучения русского языка;</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развитие интереса к познанию русского языка, языковой деятельности; интереса к чтению и читательской деятельности;</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формирование мотивации к творческому труду (в проектной деятельности, к созданию собственных информационных объектов и др.);</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2A1BB5" w:rsidRDefault="002A1BB5" w:rsidP="00A2340F">
      <w:pPr>
        <w:spacing w:line="360" w:lineRule="auto"/>
        <w:rPr>
          <w:sz w:val="24"/>
          <w:szCs w:val="24"/>
        </w:rPr>
      </w:pPr>
      <w:r>
        <w:rPr>
          <w:sz w:val="24"/>
          <w:szCs w:val="24"/>
        </w:rPr>
        <w:t xml:space="preserve">- </w:t>
      </w:r>
      <w:r w:rsidR="00511DA7" w:rsidRPr="00A2340F">
        <w:rPr>
          <w:sz w:val="24"/>
          <w:szCs w:val="24"/>
        </w:rPr>
        <w:t>развитие этических чувств (доброжелательность, сочувствие, сопереживание, отзывчивость, совесть и др.); понимание чувст</w:t>
      </w:r>
      <w:r>
        <w:rPr>
          <w:sz w:val="24"/>
          <w:szCs w:val="24"/>
        </w:rPr>
        <w:t>в одноклассников, собеседников;</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сочувствие другим людям, сопереживание (в радости, горе и др.);</w:t>
      </w:r>
    </w:p>
    <w:p w:rsidR="002A1BB5" w:rsidRDefault="002A1BB5" w:rsidP="00A2340F">
      <w:pPr>
        <w:spacing w:line="360" w:lineRule="auto"/>
        <w:rPr>
          <w:sz w:val="24"/>
          <w:szCs w:val="24"/>
        </w:rPr>
      </w:pPr>
      <w:r>
        <w:rPr>
          <w:sz w:val="24"/>
          <w:szCs w:val="24"/>
        </w:rPr>
        <w:t xml:space="preserve">- </w:t>
      </w:r>
      <w:r w:rsidR="00511DA7" w:rsidRPr="00A2340F">
        <w:rPr>
          <w:sz w:val="24"/>
          <w:szCs w:val="24"/>
        </w:rPr>
        <w:t xml:space="preserve">понимание нравственного содержания собственных поступков и поступков окружающих людей; </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ориентация в поведении на принятые моральные и этические нормы;</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осознание ответственности за свои поступки, ответственности за произнесённую в общении речь;</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осознание своих эмоций и чувств, их контроль; определение эмоций собеседников, сочувствие другим людям, сопереживание чувствам радости и горя;</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511DA7" w:rsidRPr="00A2340F" w:rsidRDefault="002A1BB5" w:rsidP="00A2340F">
      <w:pPr>
        <w:spacing w:line="360" w:lineRule="auto"/>
        <w:rPr>
          <w:sz w:val="24"/>
          <w:szCs w:val="24"/>
        </w:rPr>
      </w:pPr>
      <w:r>
        <w:rPr>
          <w:sz w:val="24"/>
          <w:szCs w:val="24"/>
        </w:rPr>
        <w:t xml:space="preserve">- </w:t>
      </w:r>
      <w:r w:rsidR="00511DA7" w:rsidRPr="00A2340F">
        <w:rPr>
          <w:sz w:val="24"/>
          <w:szCs w:val="24"/>
        </w:rPr>
        <w:t>представление о здоровом образе жизни, бережном отношении к материальным ценностям.</w:t>
      </w:r>
    </w:p>
    <w:p w:rsidR="00511DA7" w:rsidRPr="007C6DE0" w:rsidRDefault="00511DA7" w:rsidP="00462444">
      <w:pPr>
        <w:shd w:val="clear" w:color="auto" w:fill="FFFFFF"/>
        <w:adjustRightInd w:val="0"/>
        <w:spacing w:before="240" w:line="360" w:lineRule="auto"/>
        <w:ind w:firstLine="426"/>
        <w:rPr>
          <w:b/>
          <w:sz w:val="24"/>
          <w:szCs w:val="24"/>
          <w:lang w:eastAsia="ru-RU"/>
        </w:rPr>
      </w:pPr>
      <w:r w:rsidRPr="007C6DE0">
        <w:rPr>
          <w:b/>
          <w:iCs/>
          <w:sz w:val="24"/>
          <w:szCs w:val="24"/>
          <w:lang w:eastAsia="ru-RU"/>
        </w:rPr>
        <w:t>Метапредметные результаты</w:t>
      </w:r>
    </w:p>
    <w:p w:rsidR="00511DA7" w:rsidRPr="00462444" w:rsidRDefault="00511DA7" w:rsidP="00462444">
      <w:pPr>
        <w:shd w:val="clear" w:color="auto" w:fill="FFFFFF"/>
        <w:adjustRightInd w:val="0"/>
        <w:spacing w:before="240" w:line="360" w:lineRule="auto"/>
        <w:ind w:firstLine="426"/>
        <w:rPr>
          <w:b/>
          <w:sz w:val="24"/>
          <w:szCs w:val="24"/>
          <w:lang w:eastAsia="ru-RU"/>
        </w:rPr>
      </w:pPr>
      <w:r w:rsidRPr="00462444">
        <w:rPr>
          <w:b/>
          <w:sz w:val="24"/>
          <w:szCs w:val="24"/>
          <w:lang w:eastAsia="ru-RU"/>
        </w:rPr>
        <w:t>РЕГУЛЯТИВНЫЕ УУД</w:t>
      </w:r>
    </w:p>
    <w:p w:rsidR="00511DA7" w:rsidRPr="002A1BB5" w:rsidRDefault="002A1BB5" w:rsidP="002A1BB5">
      <w:pPr>
        <w:spacing w:line="360" w:lineRule="auto"/>
        <w:rPr>
          <w:sz w:val="24"/>
          <w:szCs w:val="24"/>
        </w:rPr>
      </w:pPr>
      <w:r>
        <w:rPr>
          <w:sz w:val="24"/>
          <w:szCs w:val="24"/>
        </w:rPr>
        <w:t>- п</w:t>
      </w:r>
      <w:r w:rsidR="00511DA7" w:rsidRPr="002A1BB5">
        <w:rPr>
          <w:sz w:val="24"/>
          <w:szCs w:val="24"/>
        </w:rPr>
        <w:t>ринимать и сохранять цель и учебную задачу; в сотрудничестве с учителем ставить новые учебные задачи;</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планировать (в сотрудничестве с учителем и самостоятельно) свои действия для решения задачи;</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учитывать правило (алгоритм) в планировании и контроле способа решения;</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выполнять учебные действия в материализованной, громко-речевой и умственной форме;</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контролировать процесс и результаты своей деятельности с учебным материалом, вносить необходимые коррективы;</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оценивать свои достижения, определять трудности, осознавать причины успеха и неуспеха и способы преодоления трудностей;</w:t>
      </w:r>
    </w:p>
    <w:p w:rsidR="00511DA7" w:rsidRPr="002A1BB5" w:rsidRDefault="002A1BB5" w:rsidP="002A1BB5">
      <w:pPr>
        <w:spacing w:line="360" w:lineRule="auto"/>
        <w:rPr>
          <w:sz w:val="24"/>
          <w:szCs w:val="24"/>
        </w:rPr>
      </w:pPr>
      <w:r>
        <w:rPr>
          <w:sz w:val="24"/>
          <w:szCs w:val="24"/>
        </w:rPr>
        <w:t xml:space="preserve">- </w:t>
      </w:r>
      <w:r w:rsidR="00511DA7" w:rsidRPr="002A1BB5">
        <w:rPr>
          <w:sz w:val="24"/>
          <w:szCs w:val="24"/>
        </w:rPr>
        <w:t>адекватно воспринимать оценку своей работы учителями, товарищами, другими лицами.</w:t>
      </w:r>
    </w:p>
    <w:p w:rsidR="00511DA7" w:rsidRPr="002A1BB5" w:rsidRDefault="00511DA7" w:rsidP="002A1BB5">
      <w:pPr>
        <w:spacing w:line="360" w:lineRule="auto"/>
        <w:rPr>
          <w:b/>
          <w:sz w:val="24"/>
          <w:szCs w:val="24"/>
        </w:rPr>
      </w:pPr>
      <w:r w:rsidRPr="002A1BB5">
        <w:rPr>
          <w:b/>
          <w:sz w:val="24"/>
          <w:szCs w:val="24"/>
        </w:rPr>
        <w:t>ПОЗНАВАТЕЛЬНЫЕ УУД</w:t>
      </w:r>
    </w:p>
    <w:p w:rsidR="00511DA7" w:rsidRPr="002A1BB5" w:rsidRDefault="002A1BB5" w:rsidP="002A1BB5">
      <w:pPr>
        <w:spacing w:line="360" w:lineRule="auto"/>
        <w:rPr>
          <w:sz w:val="24"/>
          <w:szCs w:val="24"/>
        </w:rPr>
      </w:pPr>
      <w:r>
        <w:rPr>
          <w:sz w:val="24"/>
          <w:szCs w:val="24"/>
        </w:rPr>
        <w:t>- о</w:t>
      </w:r>
      <w:r w:rsidR="00511DA7" w:rsidRPr="002A1BB5">
        <w:rPr>
          <w:sz w:val="24"/>
          <w:szCs w:val="24"/>
        </w:rPr>
        <w:t>сознавать познавательную задачу, решать её (под руководством учителя или самостоятельно);</w:t>
      </w:r>
    </w:p>
    <w:p w:rsidR="00511DA7" w:rsidRPr="002A1BB5" w:rsidRDefault="004A24FC" w:rsidP="002A1BB5">
      <w:pPr>
        <w:spacing w:line="360" w:lineRule="auto"/>
        <w:rPr>
          <w:sz w:val="24"/>
          <w:szCs w:val="24"/>
        </w:rPr>
      </w:pPr>
      <w:r>
        <w:rPr>
          <w:sz w:val="24"/>
          <w:szCs w:val="24"/>
        </w:rPr>
        <w:t xml:space="preserve">- </w:t>
      </w:r>
      <w:r w:rsidR="00511DA7" w:rsidRPr="002A1BB5">
        <w:rPr>
          <w:sz w:val="24"/>
          <w:szCs w:val="24"/>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511DA7" w:rsidRPr="002A1BB5" w:rsidRDefault="004A24FC" w:rsidP="002A1BB5">
      <w:pPr>
        <w:spacing w:line="360" w:lineRule="auto"/>
        <w:rPr>
          <w:sz w:val="24"/>
          <w:szCs w:val="24"/>
        </w:rPr>
      </w:pPr>
      <w:r>
        <w:rPr>
          <w:sz w:val="24"/>
          <w:szCs w:val="24"/>
        </w:rPr>
        <w:t xml:space="preserve">- </w:t>
      </w:r>
      <w:r w:rsidR="00511DA7" w:rsidRPr="002A1BB5">
        <w:rPr>
          <w:sz w:val="24"/>
          <w:szCs w:val="24"/>
        </w:rPr>
        <w:t>понимать информацию, представленную в изобразительной, графической форме; переводить её в словесную форму;</w:t>
      </w:r>
    </w:p>
    <w:p w:rsidR="00511DA7" w:rsidRPr="00462444" w:rsidRDefault="004A24FC" w:rsidP="004A24FC">
      <w:pPr>
        <w:shd w:val="clear" w:color="auto" w:fill="FFFFFF"/>
        <w:suppressAutoHyphens/>
        <w:adjustRightInd w:val="0"/>
        <w:spacing w:before="240" w:line="360" w:lineRule="auto"/>
        <w:rPr>
          <w:sz w:val="24"/>
          <w:szCs w:val="24"/>
          <w:lang w:eastAsia="ru-RU"/>
        </w:rPr>
      </w:pPr>
      <w:r>
        <w:rPr>
          <w:sz w:val="24"/>
          <w:szCs w:val="24"/>
          <w:lang w:eastAsia="ru-RU"/>
        </w:rPr>
        <w:t xml:space="preserve">- </w:t>
      </w:r>
      <w:r w:rsidR="00511DA7" w:rsidRPr="00462444">
        <w:rPr>
          <w:sz w:val="24"/>
          <w:szCs w:val="24"/>
          <w:lang w:eastAsia="ru-RU"/>
        </w:rPr>
        <w:t>использовать такие виды чтения, как ознакомительное, изучающее, поисковое; осознавать цель чтения;</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анализировать и оценивать содержание, языковые особенности и структуру текста, определять место и роль иллюстративного ряда в тексте;</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пользоваться словарями и справочным материалом учебника;</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анализировать изучаемые языковые объекты с выделением их существенных и несущественных признаков;</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осуществлять синтез как составление целого из частей;</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овладевать общими способами решения конкретных лингвистических задач;</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находить языковые примеры для иллюстрации изучаемых языковых понятий;</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осуществлять подведение фактов языка под понятие на основе выделения комплекса существенных признаков и их синтеза;</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осуществлять аналогии между изучаемым предметом и собственным опытом;</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составлять простейшие инструкции, определяющие последовательность действий при решении лингвистической задачи;</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строить несложные рассуждения, устанавливать причинно-следственные связи, делать выводы, формулировать их.</w:t>
      </w:r>
    </w:p>
    <w:p w:rsidR="00511DA7" w:rsidRPr="004A24FC" w:rsidRDefault="00511DA7" w:rsidP="004A24FC">
      <w:pPr>
        <w:spacing w:line="360" w:lineRule="auto"/>
        <w:rPr>
          <w:b/>
          <w:sz w:val="24"/>
          <w:szCs w:val="24"/>
        </w:rPr>
      </w:pPr>
      <w:r w:rsidRPr="004A24FC">
        <w:rPr>
          <w:b/>
          <w:sz w:val="24"/>
          <w:szCs w:val="24"/>
        </w:rPr>
        <w:t>КОММУНИКАТИВНЫЕ УУД</w:t>
      </w:r>
    </w:p>
    <w:p w:rsidR="00511DA7" w:rsidRPr="004A24FC" w:rsidRDefault="004A24FC" w:rsidP="004A24FC">
      <w:pPr>
        <w:spacing w:line="360" w:lineRule="auto"/>
        <w:rPr>
          <w:sz w:val="24"/>
          <w:szCs w:val="24"/>
        </w:rPr>
      </w:pPr>
      <w:r>
        <w:rPr>
          <w:sz w:val="24"/>
          <w:szCs w:val="24"/>
        </w:rPr>
        <w:t>- в</w:t>
      </w:r>
      <w:r w:rsidR="00511DA7" w:rsidRPr="004A24FC">
        <w:rPr>
          <w:sz w:val="24"/>
          <w:szCs w:val="24"/>
        </w:rPr>
        <w:t>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ориентироваться на позицию партнёра в общении и взаимодействии;</w:t>
      </w:r>
    </w:p>
    <w:p w:rsidR="004A24FC" w:rsidRDefault="004A24FC" w:rsidP="004A24FC">
      <w:pPr>
        <w:spacing w:line="360" w:lineRule="auto"/>
        <w:rPr>
          <w:sz w:val="24"/>
          <w:szCs w:val="24"/>
        </w:rPr>
      </w:pPr>
      <w:r>
        <w:rPr>
          <w:sz w:val="24"/>
          <w:szCs w:val="24"/>
        </w:rPr>
        <w:t xml:space="preserve">- </w:t>
      </w:r>
      <w:r w:rsidR="00511DA7" w:rsidRPr="004A24FC">
        <w:rPr>
          <w:sz w:val="24"/>
          <w:szCs w:val="24"/>
        </w:rPr>
        <w:t>адекватно использовать ре</w:t>
      </w:r>
      <w:r>
        <w:rPr>
          <w:sz w:val="24"/>
          <w:szCs w:val="24"/>
        </w:rPr>
        <w:t>чевые средства для решения раз</w:t>
      </w:r>
      <w:r w:rsidR="00511DA7" w:rsidRPr="004A24FC">
        <w:rPr>
          <w:sz w:val="24"/>
          <w:szCs w:val="24"/>
        </w:rPr>
        <w:t>личных коммуникативных задач;</w:t>
      </w:r>
    </w:p>
    <w:p w:rsidR="00511DA7" w:rsidRPr="004A24FC" w:rsidRDefault="004A24FC" w:rsidP="004A24FC">
      <w:pPr>
        <w:spacing w:line="360" w:lineRule="auto"/>
        <w:rPr>
          <w:sz w:val="24"/>
          <w:szCs w:val="24"/>
        </w:rPr>
      </w:pPr>
      <w:r>
        <w:rPr>
          <w:sz w:val="24"/>
          <w:szCs w:val="24"/>
        </w:rPr>
        <w:t>-</w:t>
      </w:r>
      <w:r w:rsidR="00511DA7" w:rsidRPr="004A24FC">
        <w:rPr>
          <w:sz w:val="24"/>
          <w:szCs w:val="24"/>
        </w:rPr>
        <w:t xml:space="preserve"> понимать зависимость характера речи от задач и ситуации общения;</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задавать вопросы, необходимые для организации собственной деятельности и сотрудничества с партнёром;</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контролировать действия партнёра, оказывать в сотрудничестве необходимую помощь;</w:t>
      </w:r>
    </w:p>
    <w:p w:rsidR="00511DA7" w:rsidRPr="004A24FC" w:rsidRDefault="00511DA7" w:rsidP="004A24FC">
      <w:pPr>
        <w:spacing w:line="360" w:lineRule="auto"/>
        <w:rPr>
          <w:sz w:val="24"/>
          <w:szCs w:val="24"/>
        </w:rPr>
      </w:pPr>
      <w:r w:rsidRPr="004A24FC">
        <w:rPr>
          <w:sz w:val="24"/>
          <w:szCs w:val="24"/>
        </w:rPr>
        <w:t>учитывать разные мнения и интересы и высказывать своё собственное мнение (позицию), аргументировать его;</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оценивать мысли, советы, предложения других людей, принимать их во внимание и пытаться учитывать в своей деятельности;</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строить монологическое высказывание с учётом поставленной коммуникативной задачи;</w:t>
      </w:r>
    </w:p>
    <w:p w:rsidR="00511DA7" w:rsidRPr="004A24FC" w:rsidRDefault="004A24FC" w:rsidP="004A24FC">
      <w:pPr>
        <w:spacing w:line="360" w:lineRule="auto"/>
        <w:rPr>
          <w:sz w:val="24"/>
          <w:szCs w:val="24"/>
        </w:rPr>
      </w:pPr>
      <w:r>
        <w:rPr>
          <w:sz w:val="24"/>
          <w:szCs w:val="24"/>
        </w:rPr>
        <w:t xml:space="preserve">- </w:t>
      </w:r>
      <w:r w:rsidR="00511DA7" w:rsidRPr="004A24FC">
        <w:rPr>
          <w:sz w:val="24"/>
          <w:szCs w:val="24"/>
        </w:rPr>
        <w:t>применять приобретённые коммуникативные умения в практике свободного общения.</w:t>
      </w:r>
    </w:p>
    <w:p w:rsidR="00511DA7" w:rsidRPr="00462444" w:rsidRDefault="00511DA7" w:rsidP="00462444">
      <w:pPr>
        <w:pStyle w:val="a5"/>
        <w:spacing w:before="240" w:line="360" w:lineRule="auto"/>
        <w:ind w:left="720" w:firstLine="0"/>
        <w:rPr>
          <w:b/>
          <w:sz w:val="24"/>
          <w:szCs w:val="24"/>
        </w:rPr>
      </w:pPr>
      <w:r w:rsidRPr="00462444">
        <w:rPr>
          <w:b/>
          <w:sz w:val="24"/>
          <w:szCs w:val="24"/>
        </w:rPr>
        <w:t>ПРЕДМЕТНЫЕ РЕЗУЛЬТАТЫ</w:t>
      </w:r>
    </w:p>
    <w:p w:rsidR="00511DA7" w:rsidRPr="00462444" w:rsidRDefault="00511DA7" w:rsidP="00462444">
      <w:pPr>
        <w:pStyle w:val="a5"/>
        <w:shd w:val="clear" w:color="auto" w:fill="FFFFFF"/>
        <w:adjustRightInd w:val="0"/>
        <w:spacing w:before="240" w:line="360" w:lineRule="auto"/>
        <w:ind w:left="720" w:firstLine="0"/>
        <w:rPr>
          <w:sz w:val="24"/>
          <w:szCs w:val="24"/>
          <w:lang w:eastAsia="ru-RU"/>
        </w:rPr>
      </w:pPr>
      <w:r w:rsidRPr="00462444">
        <w:rPr>
          <w:b/>
          <w:sz w:val="24"/>
          <w:szCs w:val="24"/>
        </w:rPr>
        <w:t>3 КЛАСС</w:t>
      </w:r>
      <w:r w:rsidRPr="00462444">
        <w:rPr>
          <w:sz w:val="24"/>
          <w:szCs w:val="24"/>
          <w:lang w:eastAsia="ru-RU"/>
        </w:rPr>
        <w:t xml:space="preserve"> </w:t>
      </w:r>
    </w:p>
    <w:p w:rsidR="00511DA7" w:rsidRPr="00462444" w:rsidRDefault="00511DA7" w:rsidP="00462444">
      <w:pPr>
        <w:pStyle w:val="a5"/>
        <w:shd w:val="clear" w:color="auto" w:fill="FFFFFF"/>
        <w:adjustRightInd w:val="0"/>
        <w:spacing w:before="240" w:line="360" w:lineRule="auto"/>
        <w:ind w:left="720" w:firstLine="0"/>
        <w:rPr>
          <w:b/>
          <w:sz w:val="24"/>
          <w:szCs w:val="24"/>
          <w:lang w:eastAsia="ru-RU"/>
        </w:rPr>
      </w:pPr>
      <w:r w:rsidRPr="00462444">
        <w:rPr>
          <w:b/>
          <w:sz w:val="24"/>
          <w:szCs w:val="24"/>
          <w:lang w:eastAsia="ru-RU"/>
        </w:rPr>
        <w:t>ОБЩИЕ ПРЕДМЕТНЫЕ РЕЗУЛЬТАТЫ ОСВОЕНИЯ ПРОГРАММЫ</w:t>
      </w:r>
    </w:p>
    <w:p w:rsidR="00511DA7" w:rsidRPr="00462444" w:rsidRDefault="00511DA7" w:rsidP="00D82BD4">
      <w:pPr>
        <w:numPr>
          <w:ilvl w:val="0"/>
          <w:numId w:val="18"/>
        </w:numPr>
        <w:shd w:val="clear" w:color="auto" w:fill="FFFFFF"/>
        <w:suppressAutoHyphens/>
        <w:adjustRightInd w:val="0"/>
        <w:spacing w:line="360" w:lineRule="auto"/>
        <w:rPr>
          <w:sz w:val="24"/>
          <w:szCs w:val="24"/>
          <w:lang w:eastAsia="ru-RU"/>
        </w:rPr>
      </w:pPr>
      <w:r w:rsidRPr="00462444">
        <w:rPr>
          <w:sz w:val="24"/>
          <w:szCs w:val="24"/>
          <w:lang w:eastAsia="ru-RU"/>
        </w:rPr>
        <w:t>Осознание значимости русского языка как государственного языка нашей страны Российской Федерации, языка межнационального общения;</w:t>
      </w:r>
    </w:p>
    <w:p w:rsidR="00511DA7" w:rsidRPr="00462444" w:rsidRDefault="00511DA7" w:rsidP="00D82BD4">
      <w:pPr>
        <w:numPr>
          <w:ilvl w:val="0"/>
          <w:numId w:val="18"/>
        </w:numPr>
        <w:shd w:val="clear" w:color="auto" w:fill="FFFFFF"/>
        <w:suppressAutoHyphens/>
        <w:adjustRightInd w:val="0"/>
        <w:spacing w:line="360" w:lineRule="auto"/>
        <w:rPr>
          <w:sz w:val="24"/>
          <w:szCs w:val="24"/>
          <w:lang w:eastAsia="ru-RU"/>
        </w:rPr>
      </w:pPr>
      <w:r w:rsidRPr="00462444">
        <w:rPr>
          <w:sz w:val="24"/>
          <w:szCs w:val="24"/>
          <w:lang w:eastAsia="ru-RU"/>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511DA7" w:rsidRPr="00462444" w:rsidRDefault="00511DA7" w:rsidP="00D82BD4">
      <w:pPr>
        <w:numPr>
          <w:ilvl w:val="0"/>
          <w:numId w:val="18"/>
        </w:numPr>
        <w:shd w:val="clear" w:color="auto" w:fill="FFFFFF"/>
        <w:suppressAutoHyphens/>
        <w:adjustRightInd w:val="0"/>
        <w:spacing w:line="360" w:lineRule="auto"/>
        <w:rPr>
          <w:sz w:val="24"/>
          <w:szCs w:val="24"/>
          <w:lang w:eastAsia="ru-RU"/>
        </w:rPr>
      </w:pPr>
      <w:r w:rsidRPr="00462444">
        <w:rPr>
          <w:sz w:val="24"/>
          <w:szCs w:val="24"/>
          <w:lang w:eastAsia="ru-RU"/>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511DA7" w:rsidRPr="00462444" w:rsidRDefault="00511DA7" w:rsidP="00D82BD4">
      <w:pPr>
        <w:numPr>
          <w:ilvl w:val="0"/>
          <w:numId w:val="18"/>
        </w:numPr>
        <w:shd w:val="clear" w:color="auto" w:fill="FFFFFF"/>
        <w:suppressAutoHyphens/>
        <w:adjustRightInd w:val="0"/>
        <w:spacing w:line="360" w:lineRule="auto"/>
        <w:rPr>
          <w:sz w:val="24"/>
          <w:szCs w:val="24"/>
          <w:lang w:eastAsia="ru-RU"/>
        </w:rPr>
      </w:pPr>
      <w:r w:rsidRPr="00462444">
        <w:rPr>
          <w:sz w:val="24"/>
          <w:szCs w:val="24"/>
          <w:lang w:eastAsia="ru-RU"/>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511DA7" w:rsidRPr="00462444" w:rsidRDefault="00511DA7" w:rsidP="00D82BD4">
      <w:pPr>
        <w:numPr>
          <w:ilvl w:val="0"/>
          <w:numId w:val="18"/>
        </w:numPr>
        <w:shd w:val="clear" w:color="auto" w:fill="FFFFFF"/>
        <w:suppressAutoHyphens/>
        <w:adjustRightInd w:val="0"/>
        <w:spacing w:line="360" w:lineRule="auto"/>
        <w:rPr>
          <w:sz w:val="24"/>
          <w:szCs w:val="24"/>
          <w:lang w:eastAsia="ru-RU"/>
        </w:rPr>
      </w:pPr>
      <w:r w:rsidRPr="00462444">
        <w:rPr>
          <w:sz w:val="24"/>
          <w:szCs w:val="24"/>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511DA7" w:rsidRPr="00462444" w:rsidRDefault="00511DA7" w:rsidP="00D82BD4">
      <w:pPr>
        <w:numPr>
          <w:ilvl w:val="0"/>
          <w:numId w:val="18"/>
        </w:numPr>
        <w:shd w:val="clear" w:color="auto" w:fill="FFFFFF"/>
        <w:suppressAutoHyphens/>
        <w:adjustRightInd w:val="0"/>
        <w:spacing w:line="360" w:lineRule="auto"/>
        <w:rPr>
          <w:sz w:val="24"/>
          <w:szCs w:val="24"/>
          <w:lang w:eastAsia="ru-RU"/>
        </w:rPr>
      </w:pPr>
      <w:r w:rsidRPr="00462444">
        <w:rPr>
          <w:sz w:val="24"/>
          <w:szCs w:val="24"/>
          <w:lang w:eastAsia="ru-RU"/>
        </w:rPr>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511DA7" w:rsidRPr="00462444" w:rsidRDefault="00511DA7" w:rsidP="00D82BD4">
      <w:pPr>
        <w:numPr>
          <w:ilvl w:val="0"/>
          <w:numId w:val="18"/>
        </w:numPr>
        <w:shd w:val="clear" w:color="auto" w:fill="FFFFFF"/>
        <w:suppressAutoHyphens/>
        <w:adjustRightInd w:val="0"/>
        <w:spacing w:line="360" w:lineRule="auto"/>
        <w:rPr>
          <w:sz w:val="24"/>
          <w:szCs w:val="24"/>
          <w:lang w:eastAsia="ru-RU"/>
        </w:rPr>
      </w:pPr>
      <w:r w:rsidRPr="00462444">
        <w:rPr>
          <w:sz w:val="24"/>
          <w:szCs w:val="24"/>
          <w:lang w:eastAsia="ru-RU"/>
        </w:rPr>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511DA7" w:rsidRPr="00462444" w:rsidRDefault="00511DA7" w:rsidP="00D82BD4">
      <w:pPr>
        <w:numPr>
          <w:ilvl w:val="0"/>
          <w:numId w:val="18"/>
        </w:numPr>
        <w:shd w:val="clear" w:color="auto" w:fill="FFFFFF"/>
        <w:suppressAutoHyphens/>
        <w:adjustRightInd w:val="0"/>
        <w:spacing w:before="240" w:line="360" w:lineRule="auto"/>
        <w:rPr>
          <w:sz w:val="24"/>
          <w:szCs w:val="24"/>
          <w:lang w:eastAsia="ru-RU"/>
        </w:rPr>
      </w:pPr>
      <w:r w:rsidRPr="00462444">
        <w:rPr>
          <w:sz w:val="24"/>
          <w:szCs w:val="24"/>
          <w:lang w:eastAsia="ru-RU"/>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511DA7" w:rsidRPr="00462444" w:rsidRDefault="00511DA7" w:rsidP="00482861">
      <w:pPr>
        <w:shd w:val="clear" w:color="auto" w:fill="FFFFFF"/>
        <w:adjustRightInd w:val="0"/>
        <w:spacing w:before="240" w:line="360" w:lineRule="auto"/>
        <w:rPr>
          <w:b/>
          <w:sz w:val="24"/>
          <w:szCs w:val="24"/>
          <w:lang w:eastAsia="ru-RU"/>
        </w:rPr>
      </w:pPr>
      <w:r w:rsidRPr="00462444">
        <w:rPr>
          <w:b/>
          <w:sz w:val="24"/>
          <w:szCs w:val="24"/>
          <w:lang w:eastAsia="ru-RU"/>
        </w:rPr>
        <w:t>ПРЕДМЕТНЫЕ РЕЗУЛЬТАТЫ ОСВОЕНИЯ ОСНОВНЫХ СОДЕРЖАТЕЛЬНЫХ ЛИНИЙ ПРОГРАММЫ</w:t>
      </w:r>
    </w:p>
    <w:p w:rsidR="00511DA7" w:rsidRPr="00462444" w:rsidRDefault="00511DA7" w:rsidP="00462444">
      <w:pPr>
        <w:shd w:val="clear" w:color="auto" w:fill="FFFFFF"/>
        <w:adjustRightInd w:val="0"/>
        <w:spacing w:before="240" w:line="360" w:lineRule="auto"/>
        <w:ind w:firstLine="426"/>
        <w:rPr>
          <w:sz w:val="24"/>
          <w:szCs w:val="24"/>
          <w:lang w:eastAsia="ru-RU"/>
        </w:rPr>
      </w:pPr>
      <w:r w:rsidRPr="00462444">
        <w:rPr>
          <w:b/>
          <w:bCs/>
          <w:sz w:val="24"/>
          <w:szCs w:val="24"/>
          <w:lang w:eastAsia="ru-RU"/>
        </w:rPr>
        <w:t>Развитие речи</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Освоение данного раздела распределяется по всем разделам курса.</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восстанавливать последовательность частей или последовательность предложений в тексте повествовательного характера;</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распознавать тексты разных типов: описание, повествование, рассуждение;</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замечать в художественном тексте языковые средства, создающие его выразительность;</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знакомиться с жанрами объявления, письма;</w:t>
      </w:r>
    </w:p>
    <w:p w:rsidR="00511DA7" w:rsidRPr="00462444" w:rsidRDefault="00511DA7" w:rsidP="00D82BD4">
      <w:pPr>
        <w:numPr>
          <w:ilvl w:val="0"/>
          <w:numId w:val="19"/>
        </w:numPr>
        <w:shd w:val="clear" w:color="auto" w:fill="FFFFFF"/>
        <w:suppressAutoHyphens/>
        <w:adjustRightInd w:val="0"/>
        <w:spacing w:line="360" w:lineRule="auto"/>
        <w:rPr>
          <w:sz w:val="24"/>
          <w:szCs w:val="24"/>
          <w:lang w:eastAsia="ru-RU"/>
        </w:rPr>
      </w:pPr>
      <w:r w:rsidRPr="00462444">
        <w:rPr>
          <w:sz w:val="24"/>
          <w:szCs w:val="24"/>
          <w:lang w:eastAsia="ru-RU"/>
        </w:rPr>
        <w:t>строить монологическое высказывание на определённую тему, по результатам наблюдений за фактами и явлениями языка.</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пользоваться самостоятельно памяткой для подготовки и написания письменного изложения учеником;</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использовать в монологическом высказывании разные типы речи: описание, рассуждение, повествование;</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находить и исправлять в предъявленных предложениях, текстах нарушения правильности, точности, богатства речи;</w:t>
      </w:r>
    </w:p>
    <w:p w:rsidR="00511DA7" w:rsidRPr="00462444" w:rsidRDefault="00511DA7" w:rsidP="00D82BD4">
      <w:pPr>
        <w:numPr>
          <w:ilvl w:val="0"/>
          <w:numId w:val="20"/>
        </w:numPr>
        <w:shd w:val="clear" w:color="auto" w:fill="FFFFFF"/>
        <w:suppressAutoHyphens/>
        <w:adjustRightInd w:val="0"/>
        <w:spacing w:line="360" w:lineRule="auto"/>
        <w:rPr>
          <w:sz w:val="24"/>
          <w:szCs w:val="24"/>
          <w:lang w:eastAsia="ru-RU"/>
        </w:rPr>
      </w:pPr>
      <w:r w:rsidRPr="00462444">
        <w:rPr>
          <w:sz w:val="24"/>
          <w:szCs w:val="24"/>
          <w:lang w:eastAsia="ru-RU"/>
        </w:rPr>
        <w:t>проверять правильность своей письменной речи, исправлять допущенные орфографические и пунктуационные ошибки.</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b/>
          <w:bCs/>
          <w:sz w:val="24"/>
          <w:szCs w:val="24"/>
          <w:lang w:eastAsia="ru-RU"/>
        </w:rPr>
        <w:t>Система языка</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Фонетика, орфоэпия, графика</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определять функцию разделительного твёрдого знака (</w:t>
      </w:r>
      <w:r w:rsidRPr="00462444">
        <w:rPr>
          <w:b/>
          <w:bCs/>
          <w:sz w:val="24"/>
          <w:szCs w:val="24"/>
          <w:lang w:eastAsia="ru-RU"/>
        </w:rPr>
        <w:t>ъ</w:t>
      </w:r>
      <w:r w:rsidRPr="00462444">
        <w:rPr>
          <w:sz w:val="24"/>
          <w:szCs w:val="24"/>
          <w:lang w:eastAsia="ru-RU"/>
        </w:rPr>
        <w:t>) в словах;</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 xml:space="preserve">устанавливать соотношение звукового и буквенного состава в словах типа мороз, ключ, коньки, в словах с йотированными гласными </w:t>
      </w:r>
      <w:r w:rsidRPr="00462444">
        <w:rPr>
          <w:b/>
          <w:bCs/>
          <w:sz w:val="24"/>
          <w:szCs w:val="24"/>
          <w:lang w:eastAsia="ru-RU"/>
        </w:rPr>
        <w:t>е, ё, ю, я</w:t>
      </w:r>
      <w:r w:rsidRPr="00462444">
        <w:rPr>
          <w:sz w:val="24"/>
          <w:szCs w:val="24"/>
          <w:lang w:eastAsia="ru-RU"/>
        </w:rPr>
        <w:t xml:space="preserve"> (</w:t>
      </w:r>
      <w:r w:rsidRPr="00462444">
        <w:rPr>
          <w:i/>
          <w:iCs/>
          <w:sz w:val="24"/>
          <w:szCs w:val="24"/>
          <w:lang w:eastAsia="ru-RU"/>
        </w:rPr>
        <w:t>ёлка, поют</w:t>
      </w:r>
      <w:r w:rsidRPr="00462444">
        <w:rPr>
          <w:sz w:val="24"/>
          <w:szCs w:val="24"/>
          <w:lang w:eastAsia="ru-RU"/>
        </w:rPr>
        <w:t xml:space="preserve">), в словах с разделительными </w:t>
      </w:r>
      <w:r w:rsidRPr="00462444">
        <w:rPr>
          <w:b/>
          <w:bCs/>
          <w:sz w:val="24"/>
          <w:szCs w:val="24"/>
          <w:lang w:eastAsia="ru-RU"/>
        </w:rPr>
        <w:t>ь, ъ</w:t>
      </w:r>
      <w:r w:rsidRPr="00462444">
        <w:rPr>
          <w:sz w:val="24"/>
          <w:szCs w:val="24"/>
          <w:lang w:eastAsia="ru-RU"/>
        </w:rPr>
        <w:t xml:space="preserve"> (</w:t>
      </w:r>
      <w:r w:rsidRPr="00462444">
        <w:rPr>
          <w:i/>
          <w:iCs/>
          <w:sz w:val="24"/>
          <w:szCs w:val="24"/>
          <w:lang w:eastAsia="ru-RU"/>
        </w:rPr>
        <w:t>вьюга, съел</w:t>
      </w:r>
      <w:r w:rsidRPr="00462444">
        <w:rPr>
          <w:sz w:val="24"/>
          <w:szCs w:val="24"/>
          <w:lang w:eastAsia="ru-RU"/>
        </w:rPr>
        <w:t>), в словах с непроизносимыми согласными;</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 xml:space="preserve">осуществлять </w:t>
      </w:r>
      <w:proofErr w:type="gramStart"/>
      <w:r w:rsidRPr="00462444">
        <w:rPr>
          <w:sz w:val="24"/>
          <w:szCs w:val="24"/>
          <w:lang w:eastAsia="ru-RU"/>
        </w:rPr>
        <w:t>звуко-буквенный</w:t>
      </w:r>
      <w:proofErr w:type="gramEnd"/>
      <w:r w:rsidRPr="00462444">
        <w:rPr>
          <w:sz w:val="24"/>
          <w:szCs w:val="24"/>
          <w:lang w:eastAsia="ru-RU"/>
        </w:rPr>
        <w:t xml:space="preserve"> анализ доступных по составу слов;</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произносить звуки и сочетания звуков в соответствии с нормами литературного языка (круг слов определён словарём произношения в учебнике);</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использовать знание алфавита для упорядочивания слов и при работе со словарями и справочниками;</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применять знания фонетического материала при использовании правил правописания;</w:t>
      </w:r>
    </w:p>
    <w:p w:rsidR="00511DA7" w:rsidRPr="00462444" w:rsidRDefault="00511DA7" w:rsidP="00D82BD4">
      <w:pPr>
        <w:numPr>
          <w:ilvl w:val="0"/>
          <w:numId w:val="21"/>
        </w:numPr>
        <w:shd w:val="clear" w:color="auto" w:fill="FFFFFF"/>
        <w:suppressAutoHyphens/>
        <w:adjustRightInd w:val="0"/>
        <w:spacing w:line="360" w:lineRule="auto"/>
        <w:rPr>
          <w:sz w:val="24"/>
          <w:szCs w:val="24"/>
          <w:lang w:eastAsia="ru-RU"/>
        </w:rPr>
      </w:pPr>
      <w:r w:rsidRPr="00462444">
        <w:rPr>
          <w:sz w:val="24"/>
          <w:szCs w:val="24"/>
          <w:lang w:eastAsia="ru-RU"/>
        </w:rPr>
        <w:t>пользоваться при письме небуквенными графическими средствами: пробелом между словами, знаком переноса, абзаца.</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511DA7" w:rsidRPr="00462444" w:rsidRDefault="00511DA7" w:rsidP="00D82BD4">
      <w:pPr>
        <w:numPr>
          <w:ilvl w:val="0"/>
          <w:numId w:val="22"/>
        </w:numPr>
        <w:shd w:val="clear" w:color="auto" w:fill="FFFFFF"/>
        <w:suppressAutoHyphens/>
        <w:adjustRightInd w:val="0"/>
        <w:spacing w:line="360" w:lineRule="auto"/>
        <w:rPr>
          <w:sz w:val="24"/>
          <w:szCs w:val="24"/>
          <w:lang w:eastAsia="ru-RU"/>
        </w:rPr>
      </w:pPr>
      <w:r w:rsidRPr="00462444">
        <w:rPr>
          <w:sz w:val="24"/>
          <w:szCs w:val="24"/>
          <w:lang w:eastAsia="ru-RU"/>
        </w:rPr>
        <w:t xml:space="preserve">осуществлять </w:t>
      </w:r>
      <w:proofErr w:type="gramStart"/>
      <w:r w:rsidRPr="00462444">
        <w:rPr>
          <w:sz w:val="24"/>
          <w:szCs w:val="24"/>
          <w:lang w:eastAsia="ru-RU"/>
        </w:rPr>
        <w:t>звуко-буквенный</w:t>
      </w:r>
      <w:proofErr w:type="gramEnd"/>
      <w:r w:rsidRPr="00462444">
        <w:rPr>
          <w:sz w:val="24"/>
          <w:szCs w:val="24"/>
          <w:lang w:eastAsia="ru-RU"/>
        </w:rPr>
        <w:t xml:space="preserve"> разбор слова самостоятельно по предложенному в учебнике алгоритму;</w:t>
      </w:r>
    </w:p>
    <w:p w:rsidR="00511DA7" w:rsidRPr="00462444" w:rsidRDefault="00511DA7" w:rsidP="00D82BD4">
      <w:pPr>
        <w:numPr>
          <w:ilvl w:val="0"/>
          <w:numId w:val="22"/>
        </w:numPr>
        <w:shd w:val="clear" w:color="auto" w:fill="FFFFFF"/>
        <w:suppressAutoHyphens/>
        <w:adjustRightInd w:val="0"/>
        <w:spacing w:line="360" w:lineRule="auto"/>
        <w:rPr>
          <w:sz w:val="24"/>
          <w:szCs w:val="24"/>
          <w:lang w:eastAsia="ru-RU"/>
        </w:rPr>
      </w:pPr>
      <w:r w:rsidRPr="00462444">
        <w:rPr>
          <w:sz w:val="24"/>
          <w:szCs w:val="24"/>
          <w:lang w:eastAsia="ru-RU"/>
        </w:rPr>
        <w:t xml:space="preserve">оценивать правильность проведения </w:t>
      </w:r>
      <w:proofErr w:type="gramStart"/>
      <w:r w:rsidRPr="00462444">
        <w:rPr>
          <w:sz w:val="24"/>
          <w:szCs w:val="24"/>
          <w:lang w:eastAsia="ru-RU"/>
        </w:rPr>
        <w:t>звуко-буквенного</w:t>
      </w:r>
      <w:proofErr w:type="gramEnd"/>
      <w:r w:rsidRPr="00462444">
        <w:rPr>
          <w:sz w:val="24"/>
          <w:szCs w:val="24"/>
          <w:lang w:eastAsia="ru-RU"/>
        </w:rPr>
        <w:t xml:space="preserve"> анализа слова;</w:t>
      </w:r>
    </w:p>
    <w:p w:rsidR="00511DA7" w:rsidRPr="00462444" w:rsidRDefault="00511DA7" w:rsidP="00D82BD4">
      <w:pPr>
        <w:numPr>
          <w:ilvl w:val="0"/>
          <w:numId w:val="22"/>
        </w:numPr>
        <w:shd w:val="clear" w:color="auto" w:fill="FFFFFF"/>
        <w:suppressAutoHyphens/>
        <w:adjustRightInd w:val="0"/>
        <w:spacing w:line="360" w:lineRule="auto"/>
        <w:rPr>
          <w:sz w:val="24"/>
          <w:szCs w:val="24"/>
          <w:lang w:eastAsia="ru-RU"/>
        </w:rPr>
      </w:pPr>
      <w:r w:rsidRPr="00462444">
        <w:rPr>
          <w:sz w:val="24"/>
          <w:szCs w:val="24"/>
          <w:lang w:eastAsia="ru-RU"/>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511DA7" w:rsidRPr="00462444" w:rsidRDefault="00511DA7" w:rsidP="00D82BD4">
      <w:pPr>
        <w:numPr>
          <w:ilvl w:val="0"/>
          <w:numId w:val="22"/>
        </w:numPr>
        <w:shd w:val="clear" w:color="auto" w:fill="FFFFFF"/>
        <w:suppressAutoHyphens/>
        <w:adjustRightInd w:val="0"/>
        <w:spacing w:line="360" w:lineRule="auto"/>
        <w:rPr>
          <w:sz w:val="24"/>
          <w:szCs w:val="24"/>
          <w:lang w:eastAsia="ru-RU"/>
        </w:rPr>
      </w:pPr>
      <w:r w:rsidRPr="00462444">
        <w:rPr>
          <w:sz w:val="24"/>
          <w:szCs w:val="24"/>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Лексика</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Освоение данного раздела распределяется по всем разделам курса.</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наблюдать за употреблением синонимов и антонимов в речи, подбирать синонимы и антонимы к словам разных частей речи, уточнять их значение;</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иметь представление об омонимах; приобретать опыт различения в предложениях и текстах омонимов;</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иметь представление о фразеологизмах (устойчивых сочетаниях слов); приобретать опыт различения в предложениях и текстах фразеологизмов;</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наблюдать за использованием фразеологизмов в упражнениях учебника, осознавать их значение в тексте и разговорной речи;</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распознавать слова, употреблённые в прямом и переносном значении (простые случаи);</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иметь представление о некоторых устаревших словах и их использовании в речи;</w:t>
      </w:r>
    </w:p>
    <w:p w:rsidR="00511DA7" w:rsidRPr="00462444" w:rsidRDefault="00511DA7" w:rsidP="00D82BD4">
      <w:pPr>
        <w:numPr>
          <w:ilvl w:val="0"/>
          <w:numId w:val="23"/>
        </w:numPr>
        <w:shd w:val="clear" w:color="auto" w:fill="FFFFFF"/>
        <w:suppressAutoHyphens/>
        <w:adjustRightInd w:val="0"/>
        <w:spacing w:line="360" w:lineRule="auto"/>
        <w:rPr>
          <w:sz w:val="24"/>
          <w:szCs w:val="24"/>
          <w:lang w:eastAsia="ru-RU"/>
        </w:rPr>
      </w:pPr>
      <w:r w:rsidRPr="00462444">
        <w:rPr>
          <w:sz w:val="24"/>
          <w:szCs w:val="24"/>
          <w:lang w:eastAsia="ru-RU"/>
        </w:rPr>
        <w:t>пользоваться словарями при решении языковых и речевых задач.</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511DA7" w:rsidRPr="00462444" w:rsidRDefault="00511DA7" w:rsidP="00D82BD4">
      <w:pPr>
        <w:numPr>
          <w:ilvl w:val="0"/>
          <w:numId w:val="24"/>
        </w:numPr>
        <w:shd w:val="clear" w:color="auto" w:fill="FFFFFF"/>
        <w:suppressAutoHyphens/>
        <w:adjustRightInd w:val="0"/>
        <w:spacing w:line="360" w:lineRule="auto"/>
        <w:rPr>
          <w:sz w:val="24"/>
          <w:szCs w:val="24"/>
          <w:lang w:eastAsia="ru-RU"/>
        </w:rPr>
      </w:pPr>
      <w:r w:rsidRPr="00462444">
        <w:rPr>
          <w:sz w:val="24"/>
          <w:szCs w:val="24"/>
          <w:lang w:eastAsia="ru-RU"/>
        </w:rPr>
        <w:t>осознавать, что понимание значения слова – одно из условий умелого его использования в устной и письменной речи;</w:t>
      </w:r>
    </w:p>
    <w:p w:rsidR="00511DA7" w:rsidRPr="00462444" w:rsidRDefault="00511DA7" w:rsidP="00D82BD4">
      <w:pPr>
        <w:numPr>
          <w:ilvl w:val="0"/>
          <w:numId w:val="24"/>
        </w:numPr>
        <w:shd w:val="clear" w:color="auto" w:fill="FFFFFF"/>
        <w:suppressAutoHyphens/>
        <w:adjustRightInd w:val="0"/>
        <w:spacing w:line="360" w:lineRule="auto"/>
        <w:rPr>
          <w:sz w:val="24"/>
          <w:szCs w:val="24"/>
          <w:lang w:eastAsia="ru-RU"/>
        </w:rPr>
      </w:pPr>
      <w:r w:rsidRPr="00462444">
        <w:rPr>
          <w:sz w:val="24"/>
          <w:szCs w:val="24"/>
          <w:lang w:eastAsia="ru-RU"/>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511DA7" w:rsidRPr="00462444" w:rsidRDefault="00511DA7" w:rsidP="00D82BD4">
      <w:pPr>
        <w:numPr>
          <w:ilvl w:val="0"/>
          <w:numId w:val="24"/>
        </w:numPr>
        <w:shd w:val="clear" w:color="auto" w:fill="FFFFFF"/>
        <w:suppressAutoHyphens/>
        <w:adjustRightInd w:val="0"/>
        <w:spacing w:line="360" w:lineRule="auto"/>
        <w:rPr>
          <w:sz w:val="24"/>
          <w:szCs w:val="24"/>
          <w:lang w:eastAsia="ru-RU"/>
        </w:rPr>
      </w:pPr>
      <w:r w:rsidRPr="00462444">
        <w:rPr>
          <w:sz w:val="24"/>
          <w:szCs w:val="24"/>
          <w:lang w:eastAsia="ru-RU"/>
        </w:rPr>
        <w:t>оценивать уместность использования слов в тексте;</w:t>
      </w:r>
    </w:p>
    <w:p w:rsidR="00511DA7" w:rsidRPr="00462444" w:rsidRDefault="00511DA7" w:rsidP="00D82BD4">
      <w:pPr>
        <w:numPr>
          <w:ilvl w:val="0"/>
          <w:numId w:val="24"/>
        </w:numPr>
        <w:shd w:val="clear" w:color="auto" w:fill="FFFFFF"/>
        <w:suppressAutoHyphens/>
        <w:adjustRightInd w:val="0"/>
        <w:spacing w:line="360" w:lineRule="auto"/>
        <w:rPr>
          <w:sz w:val="24"/>
          <w:szCs w:val="24"/>
          <w:lang w:eastAsia="ru-RU"/>
        </w:rPr>
      </w:pPr>
      <w:r w:rsidRPr="00462444">
        <w:rPr>
          <w:sz w:val="24"/>
          <w:szCs w:val="24"/>
          <w:lang w:eastAsia="ru-RU"/>
        </w:rPr>
        <w:t>подбирать синонимы для устранения повторов в тексте;</w:t>
      </w:r>
    </w:p>
    <w:p w:rsidR="00511DA7" w:rsidRPr="00462444" w:rsidRDefault="00511DA7" w:rsidP="00D82BD4">
      <w:pPr>
        <w:numPr>
          <w:ilvl w:val="0"/>
          <w:numId w:val="24"/>
        </w:numPr>
        <w:shd w:val="clear" w:color="auto" w:fill="FFFFFF"/>
        <w:suppressAutoHyphens/>
        <w:adjustRightInd w:val="0"/>
        <w:spacing w:line="360" w:lineRule="auto"/>
        <w:rPr>
          <w:sz w:val="24"/>
          <w:szCs w:val="24"/>
          <w:lang w:eastAsia="ru-RU"/>
        </w:rPr>
      </w:pPr>
      <w:r w:rsidRPr="00462444">
        <w:rPr>
          <w:sz w:val="24"/>
          <w:szCs w:val="24"/>
          <w:lang w:eastAsia="ru-RU"/>
        </w:rPr>
        <w:t>выбирать слова из ряда предложенных для успешного решения коммуникативных задач;</w:t>
      </w:r>
    </w:p>
    <w:p w:rsidR="00511DA7" w:rsidRPr="00462444" w:rsidRDefault="00511DA7" w:rsidP="00D82BD4">
      <w:pPr>
        <w:numPr>
          <w:ilvl w:val="0"/>
          <w:numId w:val="24"/>
        </w:numPr>
        <w:shd w:val="clear" w:color="auto" w:fill="FFFFFF"/>
        <w:suppressAutoHyphens/>
        <w:adjustRightInd w:val="0"/>
        <w:spacing w:line="360" w:lineRule="auto"/>
        <w:rPr>
          <w:sz w:val="24"/>
          <w:szCs w:val="24"/>
          <w:lang w:eastAsia="ru-RU"/>
        </w:rPr>
      </w:pPr>
      <w:r w:rsidRPr="00462444">
        <w:rPr>
          <w:sz w:val="24"/>
          <w:szCs w:val="24"/>
          <w:lang w:eastAsia="ru-RU"/>
        </w:rPr>
        <w:t>размышлять над этимологией некоторых слов-названий;</w:t>
      </w:r>
    </w:p>
    <w:p w:rsidR="00511DA7" w:rsidRPr="00462444" w:rsidRDefault="00511DA7" w:rsidP="00D82BD4">
      <w:pPr>
        <w:numPr>
          <w:ilvl w:val="0"/>
          <w:numId w:val="24"/>
        </w:numPr>
        <w:shd w:val="clear" w:color="auto" w:fill="FFFFFF"/>
        <w:suppressAutoHyphens/>
        <w:adjustRightInd w:val="0"/>
        <w:spacing w:line="360" w:lineRule="auto"/>
        <w:rPr>
          <w:sz w:val="24"/>
          <w:szCs w:val="24"/>
          <w:lang w:eastAsia="ru-RU"/>
        </w:rPr>
      </w:pPr>
      <w:r w:rsidRPr="00462444">
        <w:rPr>
          <w:sz w:val="24"/>
          <w:szCs w:val="24"/>
          <w:lang w:eastAsia="ru-RU"/>
        </w:rPr>
        <w:t>приобретать опыт редактирования употреблённых в предложении (тексте) слов.</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Состав слова (морфемика)</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511DA7" w:rsidRPr="00462444" w:rsidRDefault="00511DA7" w:rsidP="00D82BD4">
      <w:pPr>
        <w:numPr>
          <w:ilvl w:val="0"/>
          <w:numId w:val="25"/>
        </w:numPr>
        <w:shd w:val="clear" w:color="auto" w:fill="FFFFFF"/>
        <w:suppressAutoHyphens/>
        <w:adjustRightInd w:val="0"/>
        <w:spacing w:line="360" w:lineRule="auto"/>
        <w:rPr>
          <w:sz w:val="24"/>
          <w:szCs w:val="24"/>
          <w:lang w:eastAsia="ru-RU"/>
        </w:rPr>
      </w:pPr>
      <w:r w:rsidRPr="00462444">
        <w:rPr>
          <w:sz w:val="24"/>
          <w:szCs w:val="24"/>
          <w:lang w:eastAsia="ru-RU"/>
        </w:rPr>
        <w:t>владеть опознавательными признаками однокоренных слов;</w:t>
      </w:r>
    </w:p>
    <w:p w:rsidR="00511DA7" w:rsidRPr="00462444" w:rsidRDefault="00511DA7" w:rsidP="00D82BD4">
      <w:pPr>
        <w:numPr>
          <w:ilvl w:val="0"/>
          <w:numId w:val="25"/>
        </w:numPr>
        <w:shd w:val="clear" w:color="auto" w:fill="FFFFFF"/>
        <w:suppressAutoHyphens/>
        <w:adjustRightInd w:val="0"/>
        <w:spacing w:line="360" w:lineRule="auto"/>
        <w:rPr>
          <w:sz w:val="24"/>
          <w:szCs w:val="24"/>
          <w:lang w:eastAsia="ru-RU"/>
        </w:rPr>
      </w:pPr>
      <w:r w:rsidRPr="00462444">
        <w:rPr>
          <w:sz w:val="24"/>
          <w:szCs w:val="24"/>
          <w:lang w:eastAsia="ru-RU"/>
        </w:rPr>
        <w:t>различать однокоренные слова и различные формы одного и того же слова;</w:t>
      </w:r>
    </w:p>
    <w:p w:rsidR="00511DA7" w:rsidRPr="00462444" w:rsidRDefault="00511DA7" w:rsidP="00D82BD4">
      <w:pPr>
        <w:numPr>
          <w:ilvl w:val="0"/>
          <w:numId w:val="25"/>
        </w:numPr>
        <w:shd w:val="clear" w:color="auto" w:fill="FFFFFF"/>
        <w:suppressAutoHyphens/>
        <w:adjustRightInd w:val="0"/>
        <w:spacing w:line="360" w:lineRule="auto"/>
        <w:rPr>
          <w:sz w:val="24"/>
          <w:szCs w:val="24"/>
          <w:lang w:eastAsia="ru-RU"/>
        </w:rPr>
      </w:pPr>
      <w:r w:rsidRPr="00462444">
        <w:rPr>
          <w:sz w:val="24"/>
          <w:szCs w:val="24"/>
          <w:lang w:eastAsia="ru-RU"/>
        </w:rPr>
        <w:t>различать однокоренные слова и слова с омонимичными корнями, однокоренные слова и синонимы;</w:t>
      </w:r>
    </w:p>
    <w:p w:rsidR="00511DA7" w:rsidRPr="00462444" w:rsidRDefault="00511DA7" w:rsidP="00D82BD4">
      <w:pPr>
        <w:numPr>
          <w:ilvl w:val="0"/>
          <w:numId w:val="25"/>
        </w:numPr>
        <w:shd w:val="clear" w:color="auto" w:fill="FFFFFF"/>
        <w:suppressAutoHyphens/>
        <w:adjustRightInd w:val="0"/>
        <w:spacing w:line="360" w:lineRule="auto"/>
        <w:rPr>
          <w:sz w:val="24"/>
          <w:szCs w:val="24"/>
          <w:lang w:eastAsia="ru-RU"/>
        </w:rPr>
      </w:pPr>
      <w:r w:rsidRPr="00462444">
        <w:rPr>
          <w:sz w:val="24"/>
          <w:szCs w:val="24"/>
          <w:lang w:eastAsia="ru-RU"/>
        </w:rPr>
        <w:t>находить в словах с однозначно выделяемыми морфемами окончание, основу (простые случаи), корень, приставку, суффикс;</w:t>
      </w:r>
    </w:p>
    <w:p w:rsidR="00511DA7" w:rsidRPr="00462444" w:rsidRDefault="00511DA7" w:rsidP="00D82BD4">
      <w:pPr>
        <w:numPr>
          <w:ilvl w:val="0"/>
          <w:numId w:val="25"/>
        </w:numPr>
        <w:shd w:val="clear" w:color="auto" w:fill="FFFFFF"/>
        <w:suppressAutoHyphens/>
        <w:adjustRightInd w:val="0"/>
        <w:spacing w:line="360" w:lineRule="auto"/>
        <w:rPr>
          <w:sz w:val="24"/>
          <w:szCs w:val="24"/>
          <w:lang w:eastAsia="ru-RU"/>
        </w:rPr>
      </w:pPr>
      <w:r w:rsidRPr="00462444">
        <w:rPr>
          <w:sz w:val="24"/>
          <w:szCs w:val="24"/>
          <w:lang w:eastAsia="ru-RU"/>
        </w:rPr>
        <w:t>выделять нулевое окончание;</w:t>
      </w:r>
    </w:p>
    <w:p w:rsidR="00511DA7" w:rsidRPr="00462444" w:rsidRDefault="00511DA7" w:rsidP="00D82BD4">
      <w:pPr>
        <w:numPr>
          <w:ilvl w:val="0"/>
          <w:numId w:val="25"/>
        </w:numPr>
        <w:shd w:val="clear" w:color="auto" w:fill="FFFFFF"/>
        <w:suppressAutoHyphens/>
        <w:adjustRightInd w:val="0"/>
        <w:spacing w:line="360" w:lineRule="auto"/>
        <w:rPr>
          <w:sz w:val="24"/>
          <w:szCs w:val="24"/>
          <w:lang w:eastAsia="ru-RU"/>
        </w:rPr>
      </w:pPr>
      <w:r w:rsidRPr="00462444">
        <w:rPr>
          <w:sz w:val="24"/>
          <w:szCs w:val="24"/>
          <w:lang w:eastAsia="ru-RU"/>
        </w:rPr>
        <w:t>подбирать слова с заданной морфемой;</w:t>
      </w:r>
    </w:p>
    <w:p w:rsidR="00511DA7" w:rsidRPr="00462444" w:rsidRDefault="00511DA7" w:rsidP="00D82BD4">
      <w:pPr>
        <w:numPr>
          <w:ilvl w:val="0"/>
          <w:numId w:val="25"/>
        </w:numPr>
        <w:shd w:val="clear" w:color="auto" w:fill="FFFFFF"/>
        <w:suppressAutoHyphens/>
        <w:adjustRightInd w:val="0"/>
        <w:spacing w:line="360" w:lineRule="auto"/>
        <w:rPr>
          <w:sz w:val="24"/>
          <w:szCs w:val="24"/>
          <w:lang w:eastAsia="ru-RU"/>
        </w:rPr>
      </w:pPr>
      <w:r w:rsidRPr="00462444">
        <w:rPr>
          <w:sz w:val="24"/>
          <w:szCs w:val="24"/>
          <w:lang w:eastAsia="ru-RU"/>
        </w:rPr>
        <w:t>образовывать слова с помощью приставки (или суффикса), осознавать значение новых слов.</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находить корень в однокоренных словах с чередованием согласных в корне;</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различать изменяемые и неизменяемые слова;</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 xml:space="preserve">узнавать сложные слова (типа </w:t>
      </w:r>
      <w:r w:rsidRPr="00462444">
        <w:rPr>
          <w:i/>
          <w:iCs/>
          <w:sz w:val="24"/>
          <w:szCs w:val="24"/>
          <w:lang w:eastAsia="ru-RU"/>
        </w:rPr>
        <w:t>вездеход, вертолёт</w:t>
      </w:r>
      <w:r w:rsidRPr="00462444">
        <w:rPr>
          <w:sz w:val="24"/>
          <w:szCs w:val="24"/>
          <w:lang w:eastAsia="ru-RU"/>
        </w:rPr>
        <w:t xml:space="preserve"> и др.), выделять в них корни; находить соединительные гласные (интерфиксы) в сложных словах;</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сравнивать, классифицировать слова по их составу;</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осознавать значения, вносимые в слово суффиксами и приставками (простые случаи);</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наблюдать за способами образования слов при помощи приставки (или суффикса);</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rsidR="00511DA7" w:rsidRPr="00462444" w:rsidRDefault="00511DA7" w:rsidP="00D82BD4">
      <w:pPr>
        <w:numPr>
          <w:ilvl w:val="0"/>
          <w:numId w:val="26"/>
        </w:numPr>
        <w:shd w:val="clear" w:color="auto" w:fill="FFFFFF"/>
        <w:suppressAutoHyphens/>
        <w:adjustRightInd w:val="0"/>
        <w:spacing w:line="360" w:lineRule="auto"/>
        <w:rPr>
          <w:sz w:val="24"/>
          <w:szCs w:val="24"/>
          <w:lang w:eastAsia="ru-RU"/>
        </w:rPr>
      </w:pPr>
      <w:r w:rsidRPr="00462444">
        <w:rPr>
          <w:sz w:val="24"/>
          <w:szCs w:val="24"/>
          <w:lang w:eastAsia="ru-RU"/>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Морфология</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распознавать части речи на основе усвоенных признаков (в объёме программы);</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узнавать имена числительные (общее представление); распознавать количественные и порядковые имена числительные;</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 xml:space="preserve">устанавливать отличие предлогов от приставок, значение частицы </w:t>
      </w:r>
      <w:r w:rsidRPr="00462444">
        <w:rPr>
          <w:b/>
          <w:bCs/>
          <w:sz w:val="24"/>
          <w:szCs w:val="24"/>
          <w:lang w:eastAsia="ru-RU"/>
        </w:rPr>
        <w:t>не</w:t>
      </w:r>
      <w:r w:rsidRPr="00462444">
        <w:rPr>
          <w:sz w:val="24"/>
          <w:szCs w:val="24"/>
          <w:lang w:eastAsia="ru-RU"/>
        </w:rPr>
        <w:t>;</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 xml:space="preserve">узнавать союзы </w:t>
      </w:r>
      <w:r w:rsidRPr="00462444">
        <w:rPr>
          <w:b/>
          <w:bCs/>
          <w:sz w:val="24"/>
          <w:szCs w:val="24"/>
          <w:lang w:eastAsia="ru-RU"/>
        </w:rPr>
        <w:t>и, а, но</w:t>
      </w:r>
      <w:r w:rsidRPr="00462444">
        <w:rPr>
          <w:sz w:val="24"/>
          <w:szCs w:val="24"/>
          <w:lang w:eastAsia="ru-RU"/>
        </w:rPr>
        <w:t xml:space="preserve"> и понимать их роль в предложении;</w:t>
      </w:r>
    </w:p>
    <w:p w:rsidR="00511DA7" w:rsidRPr="00462444" w:rsidRDefault="00511DA7" w:rsidP="00D82BD4">
      <w:pPr>
        <w:numPr>
          <w:ilvl w:val="0"/>
          <w:numId w:val="27"/>
        </w:numPr>
        <w:shd w:val="clear" w:color="auto" w:fill="FFFFFF"/>
        <w:suppressAutoHyphens/>
        <w:adjustRightInd w:val="0"/>
        <w:spacing w:line="360" w:lineRule="auto"/>
        <w:rPr>
          <w:sz w:val="24"/>
          <w:szCs w:val="24"/>
          <w:lang w:eastAsia="ru-RU"/>
        </w:rPr>
      </w:pPr>
      <w:r w:rsidRPr="00462444">
        <w:rPr>
          <w:sz w:val="24"/>
          <w:szCs w:val="24"/>
          <w:lang w:eastAsia="ru-RU"/>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511DA7" w:rsidRPr="00462444" w:rsidRDefault="00511DA7" w:rsidP="00D82BD4">
      <w:pPr>
        <w:numPr>
          <w:ilvl w:val="0"/>
          <w:numId w:val="28"/>
        </w:numPr>
        <w:shd w:val="clear" w:color="auto" w:fill="FFFFFF"/>
        <w:suppressAutoHyphens/>
        <w:adjustRightInd w:val="0"/>
        <w:spacing w:line="360" w:lineRule="auto"/>
        <w:rPr>
          <w:sz w:val="24"/>
          <w:szCs w:val="24"/>
          <w:lang w:eastAsia="ru-RU"/>
        </w:rPr>
      </w:pPr>
      <w:r w:rsidRPr="00462444">
        <w:rPr>
          <w:sz w:val="24"/>
          <w:szCs w:val="24"/>
          <w:lang w:eastAsia="ru-RU"/>
        </w:rPr>
        <w:t>производить морфологический разбор изучаемых самостоятельных частей речи (в объёме программы), пользуясь алгоритмом разбора в учебнике;</w:t>
      </w:r>
    </w:p>
    <w:p w:rsidR="00511DA7" w:rsidRPr="00462444" w:rsidRDefault="00511DA7" w:rsidP="00D82BD4">
      <w:pPr>
        <w:numPr>
          <w:ilvl w:val="0"/>
          <w:numId w:val="28"/>
        </w:numPr>
        <w:shd w:val="clear" w:color="auto" w:fill="FFFFFF"/>
        <w:suppressAutoHyphens/>
        <w:adjustRightInd w:val="0"/>
        <w:spacing w:line="360" w:lineRule="auto"/>
        <w:rPr>
          <w:sz w:val="24"/>
          <w:szCs w:val="24"/>
          <w:lang w:eastAsia="ru-RU"/>
        </w:rPr>
      </w:pPr>
      <w:r w:rsidRPr="00462444">
        <w:rPr>
          <w:sz w:val="24"/>
          <w:szCs w:val="24"/>
          <w:lang w:eastAsia="ru-RU"/>
        </w:rPr>
        <w:t>наблюдать за словообразованием частей речи;</w:t>
      </w:r>
    </w:p>
    <w:p w:rsidR="00511DA7" w:rsidRPr="00462444" w:rsidRDefault="00511DA7" w:rsidP="00D82BD4">
      <w:pPr>
        <w:numPr>
          <w:ilvl w:val="0"/>
          <w:numId w:val="28"/>
        </w:numPr>
        <w:shd w:val="clear" w:color="auto" w:fill="FFFFFF"/>
        <w:suppressAutoHyphens/>
        <w:adjustRightInd w:val="0"/>
        <w:spacing w:line="360" w:lineRule="auto"/>
        <w:rPr>
          <w:sz w:val="24"/>
          <w:szCs w:val="24"/>
          <w:lang w:eastAsia="ru-RU"/>
        </w:rPr>
      </w:pPr>
      <w:r w:rsidRPr="00462444">
        <w:rPr>
          <w:sz w:val="24"/>
          <w:szCs w:val="24"/>
          <w:lang w:eastAsia="ru-RU"/>
        </w:rPr>
        <w:t>замечать в устной и письменной речи речевые ошибки и недочёты в употреблении изучаемых форм частей речи.</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Синтаксис</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различать предложение, словосочетание и слово;</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выделять предложения из потока устной и письменной речи, оформлять их границы;</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различать понятия «члены предложения» и «части речи»;</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находить главные (подлежащее и сказуемое) и второстепенные члены предложения (без деления на виды);</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устанавливать при помощи вопросов связь между словами в предложении; отражать её в схеме;</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соотносить предложения со схемами, выбирать предложение, соответствующее схеме;</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различать распространённые и нераспространённые предложения, составлять такие предложения;</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отличать основу предложения от словосочетания; выделять в предложении словосочетания;</w:t>
      </w:r>
    </w:p>
    <w:p w:rsidR="00511DA7" w:rsidRPr="00462444" w:rsidRDefault="00511DA7" w:rsidP="00D82BD4">
      <w:pPr>
        <w:numPr>
          <w:ilvl w:val="0"/>
          <w:numId w:val="29"/>
        </w:numPr>
        <w:shd w:val="clear" w:color="auto" w:fill="FFFFFF"/>
        <w:suppressAutoHyphens/>
        <w:adjustRightInd w:val="0"/>
        <w:spacing w:line="360" w:lineRule="auto"/>
        <w:rPr>
          <w:sz w:val="24"/>
          <w:szCs w:val="24"/>
          <w:lang w:eastAsia="ru-RU"/>
        </w:rPr>
      </w:pPr>
      <w:r w:rsidRPr="00462444">
        <w:rPr>
          <w:sz w:val="24"/>
          <w:szCs w:val="24"/>
          <w:lang w:eastAsia="ru-RU"/>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511DA7" w:rsidRPr="00462444" w:rsidRDefault="00511DA7" w:rsidP="00D82BD4">
      <w:pPr>
        <w:numPr>
          <w:ilvl w:val="0"/>
          <w:numId w:val="30"/>
        </w:numPr>
        <w:shd w:val="clear" w:color="auto" w:fill="FFFFFF"/>
        <w:suppressAutoHyphens/>
        <w:adjustRightInd w:val="0"/>
        <w:spacing w:line="360" w:lineRule="auto"/>
        <w:rPr>
          <w:sz w:val="24"/>
          <w:szCs w:val="24"/>
          <w:lang w:eastAsia="ru-RU"/>
        </w:rPr>
      </w:pPr>
      <w:r w:rsidRPr="00462444">
        <w:rPr>
          <w:sz w:val="24"/>
          <w:szCs w:val="24"/>
          <w:lang w:eastAsia="ru-RU"/>
        </w:rPr>
        <w:t>устанавливать в словосочетании связь главного слова с зависимым при помощи вопросов;</w:t>
      </w:r>
    </w:p>
    <w:p w:rsidR="00511DA7" w:rsidRPr="00462444" w:rsidRDefault="00511DA7" w:rsidP="00D82BD4">
      <w:pPr>
        <w:numPr>
          <w:ilvl w:val="0"/>
          <w:numId w:val="30"/>
        </w:numPr>
        <w:shd w:val="clear" w:color="auto" w:fill="FFFFFF"/>
        <w:suppressAutoHyphens/>
        <w:adjustRightInd w:val="0"/>
        <w:spacing w:line="360" w:lineRule="auto"/>
        <w:rPr>
          <w:sz w:val="24"/>
          <w:szCs w:val="24"/>
          <w:lang w:eastAsia="ru-RU"/>
        </w:rPr>
      </w:pPr>
      <w:r w:rsidRPr="00462444">
        <w:rPr>
          <w:sz w:val="24"/>
          <w:szCs w:val="24"/>
          <w:lang w:eastAsia="ru-RU"/>
        </w:rPr>
        <w:t>выделять в предложении основу и словосочетания;</w:t>
      </w:r>
    </w:p>
    <w:p w:rsidR="00511DA7" w:rsidRPr="00462444" w:rsidRDefault="00511DA7" w:rsidP="00D82BD4">
      <w:pPr>
        <w:numPr>
          <w:ilvl w:val="0"/>
          <w:numId w:val="30"/>
        </w:numPr>
        <w:shd w:val="clear" w:color="auto" w:fill="FFFFFF"/>
        <w:suppressAutoHyphens/>
        <w:adjustRightInd w:val="0"/>
        <w:spacing w:line="360" w:lineRule="auto"/>
        <w:rPr>
          <w:sz w:val="24"/>
          <w:szCs w:val="24"/>
          <w:lang w:eastAsia="ru-RU"/>
        </w:rPr>
      </w:pPr>
      <w:r w:rsidRPr="00462444">
        <w:rPr>
          <w:sz w:val="24"/>
          <w:szCs w:val="24"/>
          <w:lang w:eastAsia="ru-RU"/>
        </w:rPr>
        <w:t>находить в предложении обращение (в начале, в середине, в конце);</w:t>
      </w:r>
    </w:p>
    <w:p w:rsidR="00511DA7" w:rsidRPr="00462444" w:rsidRDefault="00511DA7" w:rsidP="00D82BD4">
      <w:pPr>
        <w:numPr>
          <w:ilvl w:val="0"/>
          <w:numId w:val="30"/>
        </w:numPr>
        <w:shd w:val="clear" w:color="auto" w:fill="FFFFFF"/>
        <w:suppressAutoHyphens/>
        <w:adjustRightInd w:val="0"/>
        <w:spacing w:line="360" w:lineRule="auto"/>
        <w:rPr>
          <w:sz w:val="24"/>
          <w:szCs w:val="24"/>
          <w:lang w:eastAsia="ru-RU"/>
        </w:rPr>
      </w:pPr>
      <w:r w:rsidRPr="00462444">
        <w:rPr>
          <w:sz w:val="24"/>
          <w:szCs w:val="24"/>
          <w:lang w:eastAsia="ru-RU"/>
        </w:rPr>
        <w:t>опознавать простое и сложное предложения, определять части сложного предложения;</w:t>
      </w:r>
    </w:p>
    <w:p w:rsidR="00511DA7" w:rsidRPr="00462444" w:rsidRDefault="00511DA7" w:rsidP="00D82BD4">
      <w:pPr>
        <w:numPr>
          <w:ilvl w:val="0"/>
          <w:numId w:val="30"/>
        </w:numPr>
        <w:shd w:val="clear" w:color="auto" w:fill="FFFFFF"/>
        <w:suppressAutoHyphens/>
        <w:adjustRightInd w:val="0"/>
        <w:spacing w:line="360" w:lineRule="auto"/>
        <w:rPr>
          <w:sz w:val="24"/>
          <w:szCs w:val="24"/>
          <w:lang w:eastAsia="ru-RU"/>
        </w:rPr>
      </w:pPr>
      <w:r w:rsidRPr="00462444">
        <w:rPr>
          <w:sz w:val="24"/>
          <w:szCs w:val="24"/>
          <w:lang w:eastAsia="ru-RU"/>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511DA7" w:rsidRPr="007C6DE0" w:rsidRDefault="00511DA7" w:rsidP="004A24FC">
      <w:pPr>
        <w:shd w:val="clear" w:color="auto" w:fill="FFFFFF"/>
        <w:adjustRightInd w:val="0"/>
        <w:spacing w:line="360" w:lineRule="auto"/>
        <w:ind w:firstLine="426"/>
        <w:rPr>
          <w:sz w:val="24"/>
          <w:szCs w:val="24"/>
          <w:lang w:eastAsia="ru-RU"/>
        </w:rPr>
      </w:pPr>
      <w:r w:rsidRPr="007C6DE0">
        <w:rPr>
          <w:iCs/>
          <w:sz w:val="24"/>
          <w:szCs w:val="24"/>
          <w:lang w:eastAsia="ru-RU"/>
        </w:rPr>
        <w:t>Орфография и пунктуация</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 xml:space="preserve">а) применять ранее изученные правила правописания, а также: </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непроизносимые согласные;</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разделительный твёрдый знак (</w:t>
      </w:r>
      <w:r w:rsidRPr="00462444">
        <w:rPr>
          <w:b/>
          <w:bCs/>
          <w:sz w:val="24"/>
          <w:szCs w:val="24"/>
          <w:lang w:eastAsia="ru-RU"/>
        </w:rPr>
        <w:t>ъ</w:t>
      </w:r>
      <w:r w:rsidRPr="00462444">
        <w:rPr>
          <w:sz w:val="24"/>
          <w:szCs w:val="24"/>
          <w:lang w:eastAsia="ru-RU"/>
        </w:rPr>
        <w:t>);</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непроверяемые гласные и согласные в корне слова, в том числе с удвоенными согласными (перечень см. в словаре учебника);</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гласные и согласные в неизменяемых на письме приставках и суффиксах;</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мягкий знак после шипящих на конце имён существительных (</w:t>
      </w:r>
      <w:r w:rsidRPr="00462444">
        <w:rPr>
          <w:i/>
          <w:iCs/>
          <w:sz w:val="24"/>
          <w:szCs w:val="24"/>
          <w:lang w:eastAsia="ru-RU"/>
        </w:rPr>
        <w:t>речь, брошь, мышь</w:t>
      </w:r>
      <w:r w:rsidRPr="00462444">
        <w:rPr>
          <w:sz w:val="24"/>
          <w:szCs w:val="24"/>
          <w:lang w:eastAsia="ru-RU"/>
        </w:rPr>
        <w:t>);</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безударные родовые окончания имён прилагательных;</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раздельное написание предлогов и слитное написание приставок;</w:t>
      </w:r>
    </w:p>
    <w:p w:rsidR="00511DA7" w:rsidRPr="00462444" w:rsidRDefault="00511DA7" w:rsidP="00D82BD4">
      <w:pPr>
        <w:numPr>
          <w:ilvl w:val="0"/>
          <w:numId w:val="31"/>
        </w:numPr>
        <w:shd w:val="clear" w:color="auto" w:fill="FFFFFF"/>
        <w:suppressAutoHyphens/>
        <w:adjustRightInd w:val="0"/>
        <w:spacing w:line="360" w:lineRule="auto"/>
        <w:rPr>
          <w:sz w:val="24"/>
          <w:szCs w:val="24"/>
          <w:lang w:eastAsia="ru-RU"/>
        </w:rPr>
      </w:pPr>
      <w:r w:rsidRPr="00462444">
        <w:rPr>
          <w:sz w:val="24"/>
          <w:szCs w:val="24"/>
          <w:lang w:eastAsia="ru-RU"/>
        </w:rPr>
        <w:t xml:space="preserve">раздельное написание частицы </w:t>
      </w:r>
      <w:r w:rsidRPr="00462444">
        <w:rPr>
          <w:b/>
          <w:bCs/>
          <w:sz w:val="24"/>
          <w:szCs w:val="24"/>
          <w:lang w:eastAsia="ru-RU"/>
        </w:rPr>
        <w:t>не</w:t>
      </w:r>
      <w:r w:rsidRPr="00462444">
        <w:rPr>
          <w:sz w:val="24"/>
          <w:szCs w:val="24"/>
          <w:lang w:eastAsia="ru-RU"/>
        </w:rPr>
        <w:t xml:space="preserve"> с глаголами;</w:t>
      </w:r>
    </w:p>
    <w:p w:rsidR="00511DA7" w:rsidRPr="00462444" w:rsidRDefault="00511DA7" w:rsidP="004A24FC">
      <w:pPr>
        <w:shd w:val="clear" w:color="auto" w:fill="FFFFFF"/>
        <w:adjustRightInd w:val="0"/>
        <w:spacing w:line="360" w:lineRule="auto"/>
        <w:ind w:left="360" w:firstLine="66"/>
        <w:rPr>
          <w:sz w:val="24"/>
          <w:szCs w:val="24"/>
          <w:lang w:eastAsia="ru-RU"/>
        </w:rPr>
      </w:pPr>
      <w:r w:rsidRPr="00462444">
        <w:rPr>
          <w:sz w:val="24"/>
          <w:szCs w:val="24"/>
          <w:lang w:eastAsia="ru-RU"/>
        </w:rPr>
        <w:t>б) подбирать примеры с определённой орфограммой;</w:t>
      </w:r>
      <w:r w:rsidRPr="00462444">
        <w:rPr>
          <w:sz w:val="24"/>
          <w:szCs w:val="24"/>
          <w:lang w:eastAsia="ru-RU"/>
        </w:rPr>
        <w:br/>
        <w:t>в) обнаруживать орфограммы по освоенным опознавательным признакам в указанных учителем словах (в объёме изучаемого курса);</w:t>
      </w:r>
      <w:r w:rsidRPr="00462444">
        <w:rPr>
          <w:sz w:val="24"/>
          <w:szCs w:val="24"/>
          <w:lang w:eastAsia="ru-RU"/>
        </w:rPr>
        <w:br/>
        <w:t>г) определять разновидности орфограмм и соотносить их с изученными правилами;</w:t>
      </w:r>
      <w:r w:rsidRPr="00462444">
        <w:rPr>
          <w:sz w:val="24"/>
          <w:szCs w:val="24"/>
          <w:lang w:eastAsia="ru-RU"/>
        </w:rPr>
        <w:br/>
        <w:t>д) применять разные способы проверки правописания слов: изменение формы слова, подбор однокоренных слов, использование орфографического словаря;</w:t>
      </w:r>
      <w:r w:rsidRPr="00462444">
        <w:rPr>
          <w:sz w:val="24"/>
          <w:szCs w:val="24"/>
          <w:lang w:eastAsia="ru-RU"/>
        </w:rPr>
        <w:br/>
        <w:t>е) безошибочно списывать текст с доски и учебника (объёмом 65 – 70 слов);</w:t>
      </w:r>
      <w:r w:rsidRPr="00462444">
        <w:rPr>
          <w:sz w:val="24"/>
          <w:szCs w:val="24"/>
          <w:lang w:eastAsia="ru-RU"/>
        </w:rPr>
        <w:br/>
        <w:t>ж) писать под диктовку текст (объёмом 55 – 60 слов) в соответствии с изученными правилами правописания;</w:t>
      </w:r>
      <w:r w:rsidRPr="00462444">
        <w:rPr>
          <w:sz w:val="24"/>
          <w:szCs w:val="24"/>
          <w:lang w:eastAsia="ru-RU"/>
        </w:rPr>
        <w:br/>
        <w:t>з) проверять собственный и предложенный текст, находить и исправлять орфографические и пунктуационные ошибки.</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511DA7" w:rsidRPr="00462444" w:rsidRDefault="00511DA7" w:rsidP="004A24FC">
      <w:pPr>
        <w:shd w:val="clear" w:color="auto" w:fill="FFFFFF"/>
        <w:adjustRightInd w:val="0"/>
        <w:spacing w:line="360" w:lineRule="auto"/>
        <w:ind w:firstLine="426"/>
        <w:rPr>
          <w:sz w:val="24"/>
          <w:szCs w:val="24"/>
          <w:lang w:eastAsia="ru-RU"/>
        </w:rPr>
      </w:pPr>
      <w:r w:rsidRPr="00462444">
        <w:rPr>
          <w:sz w:val="24"/>
          <w:szCs w:val="24"/>
          <w:lang w:eastAsia="ru-RU"/>
        </w:rPr>
        <w:t xml:space="preserve">а) применять правила правописания: </w:t>
      </w:r>
    </w:p>
    <w:p w:rsidR="00511DA7" w:rsidRPr="00462444" w:rsidRDefault="00511DA7" w:rsidP="00D82BD4">
      <w:pPr>
        <w:numPr>
          <w:ilvl w:val="0"/>
          <w:numId w:val="32"/>
        </w:numPr>
        <w:shd w:val="clear" w:color="auto" w:fill="FFFFFF"/>
        <w:suppressAutoHyphens/>
        <w:adjustRightInd w:val="0"/>
        <w:spacing w:line="360" w:lineRule="auto"/>
        <w:rPr>
          <w:sz w:val="24"/>
          <w:szCs w:val="24"/>
          <w:lang w:eastAsia="ru-RU"/>
        </w:rPr>
      </w:pPr>
      <w:r w:rsidRPr="00462444">
        <w:rPr>
          <w:sz w:val="24"/>
          <w:szCs w:val="24"/>
          <w:lang w:eastAsia="ru-RU"/>
        </w:rPr>
        <w:t xml:space="preserve">соединительные </w:t>
      </w:r>
      <w:r w:rsidRPr="00462444">
        <w:rPr>
          <w:b/>
          <w:bCs/>
          <w:sz w:val="24"/>
          <w:szCs w:val="24"/>
          <w:lang w:eastAsia="ru-RU"/>
        </w:rPr>
        <w:t>о</w:t>
      </w:r>
      <w:r w:rsidRPr="00462444">
        <w:rPr>
          <w:sz w:val="24"/>
          <w:szCs w:val="24"/>
          <w:lang w:eastAsia="ru-RU"/>
        </w:rPr>
        <w:t xml:space="preserve"> и </w:t>
      </w:r>
      <w:r w:rsidRPr="00462444">
        <w:rPr>
          <w:b/>
          <w:bCs/>
          <w:sz w:val="24"/>
          <w:szCs w:val="24"/>
          <w:lang w:eastAsia="ru-RU"/>
        </w:rPr>
        <w:t>е</w:t>
      </w:r>
      <w:r w:rsidRPr="00462444">
        <w:rPr>
          <w:sz w:val="24"/>
          <w:szCs w:val="24"/>
          <w:lang w:eastAsia="ru-RU"/>
        </w:rPr>
        <w:t xml:space="preserve"> в сложных словах (</w:t>
      </w:r>
      <w:r w:rsidRPr="00462444">
        <w:rPr>
          <w:i/>
          <w:iCs/>
          <w:sz w:val="24"/>
          <w:szCs w:val="24"/>
          <w:lang w:eastAsia="ru-RU"/>
        </w:rPr>
        <w:t>самолёт, вездеход</w:t>
      </w:r>
      <w:r w:rsidRPr="00462444">
        <w:rPr>
          <w:sz w:val="24"/>
          <w:szCs w:val="24"/>
          <w:lang w:eastAsia="ru-RU"/>
        </w:rPr>
        <w:t>);</w:t>
      </w:r>
    </w:p>
    <w:p w:rsidR="00511DA7" w:rsidRPr="00462444" w:rsidRDefault="00511DA7" w:rsidP="00D82BD4">
      <w:pPr>
        <w:numPr>
          <w:ilvl w:val="0"/>
          <w:numId w:val="32"/>
        </w:numPr>
        <w:shd w:val="clear" w:color="auto" w:fill="FFFFFF"/>
        <w:suppressAutoHyphens/>
        <w:adjustRightInd w:val="0"/>
        <w:spacing w:line="360" w:lineRule="auto"/>
        <w:rPr>
          <w:sz w:val="24"/>
          <w:szCs w:val="24"/>
          <w:lang w:eastAsia="ru-RU"/>
        </w:rPr>
      </w:pPr>
      <w:r w:rsidRPr="00462444">
        <w:rPr>
          <w:b/>
          <w:bCs/>
          <w:sz w:val="24"/>
          <w:szCs w:val="24"/>
          <w:lang w:eastAsia="ru-RU"/>
        </w:rPr>
        <w:t>е</w:t>
      </w:r>
      <w:r w:rsidRPr="00462444">
        <w:rPr>
          <w:sz w:val="24"/>
          <w:szCs w:val="24"/>
          <w:lang w:eastAsia="ru-RU"/>
        </w:rPr>
        <w:t xml:space="preserve"> и </w:t>
      </w:r>
      <w:r w:rsidRPr="00462444">
        <w:rPr>
          <w:b/>
          <w:bCs/>
          <w:sz w:val="24"/>
          <w:szCs w:val="24"/>
          <w:lang w:eastAsia="ru-RU"/>
        </w:rPr>
        <w:t>и</w:t>
      </w:r>
      <w:r w:rsidRPr="00462444">
        <w:rPr>
          <w:sz w:val="24"/>
          <w:szCs w:val="24"/>
          <w:lang w:eastAsia="ru-RU"/>
        </w:rPr>
        <w:t xml:space="preserve"> в суффиксах имён существительных (</w:t>
      </w:r>
      <w:r w:rsidRPr="00462444">
        <w:rPr>
          <w:i/>
          <w:iCs/>
          <w:sz w:val="24"/>
          <w:szCs w:val="24"/>
          <w:lang w:eastAsia="ru-RU"/>
        </w:rPr>
        <w:t>ключик – ключика, замочек – замочка</w:t>
      </w:r>
      <w:r w:rsidRPr="00462444">
        <w:rPr>
          <w:sz w:val="24"/>
          <w:szCs w:val="24"/>
          <w:lang w:eastAsia="ru-RU"/>
        </w:rPr>
        <w:t>);</w:t>
      </w:r>
    </w:p>
    <w:p w:rsidR="00511DA7" w:rsidRPr="00462444" w:rsidRDefault="00511DA7" w:rsidP="00D82BD4">
      <w:pPr>
        <w:numPr>
          <w:ilvl w:val="0"/>
          <w:numId w:val="32"/>
        </w:numPr>
        <w:shd w:val="clear" w:color="auto" w:fill="FFFFFF"/>
        <w:suppressAutoHyphens/>
        <w:adjustRightInd w:val="0"/>
        <w:spacing w:line="360" w:lineRule="auto"/>
        <w:rPr>
          <w:sz w:val="24"/>
          <w:szCs w:val="24"/>
          <w:lang w:eastAsia="ru-RU"/>
        </w:rPr>
      </w:pPr>
      <w:r w:rsidRPr="00462444">
        <w:rPr>
          <w:sz w:val="24"/>
          <w:szCs w:val="24"/>
          <w:lang w:eastAsia="ru-RU"/>
        </w:rPr>
        <w:t>запятая при обращении;</w:t>
      </w:r>
    </w:p>
    <w:p w:rsidR="00511DA7" w:rsidRPr="00462444" w:rsidRDefault="00511DA7" w:rsidP="00D82BD4">
      <w:pPr>
        <w:numPr>
          <w:ilvl w:val="0"/>
          <w:numId w:val="32"/>
        </w:numPr>
        <w:shd w:val="clear" w:color="auto" w:fill="FFFFFF"/>
        <w:suppressAutoHyphens/>
        <w:adjustRightInd w:val="0"/>
        <w:spacing w:line="360" w:lineRule="auto"/>
        <w:rPr>
          <w:sz w:val="24"/>
          <w:szCs w:val="24"/>
          <w:lang w:eastAsia="ru-RU"/>
        </w:rPr>
      </w:pPr>
      <w:r w:rsidRPr="00462444">
        <w:rPr>
          <w:sz w:val="24"/>
          <w:szCs w:val="24"/>
          <w:lang w:eastAsia="ru-RU"/>
        </w:rPr>
        <w:t>запятая между частями в сложном предложении;</w:t>
      </w:r>
    </w:p>
    <w:p w:rsidR="00511DA7" w:rsidRPr="00462444" w:rsidRDefault="00511DA7" w:rsidP="00D82BD4">
      <w:pPr>
        <w:numPr>
          <w:ilvl w:val="0"/>
          <w:numId w:val="32"/>
        </w:numPr>
        <w:shd w:val="clear" w:color="auto" w:fill="FFFFFF"/>
        <w:suppressAutoHyphens/>
        <w:adjustRightInd w:val="0"/>
        <w:spacing w:line="360" w:lineRule="auto"/>
        <w:rPr>
          <w:sz w:val="24"/>
          <w:szCs w:val="24"/>
          <w:lang w:eastAsia="ru-RU"/>
        </w:rPr>
      </w:pPr>
      <w:r w:rsidRPr="00462444">
        <w:rPr>
          <w:sz w:val="24"/>
          <w:szCs w:val="24"/>
          <w:lang w:eastAsia="ru-RU"/>
        </w:rPr>
        <w:t>безударные родовые окончания имён прилагательных, глаголов в прошедшем времени;</w:t>
      </w:r>
    </w:p>
    <w:p w:rsidR="00511DA7" w:rsidRPr="00462444" w:rsidRDefault="00511DA7" w:rsidP="00462444">
      <w:pPr>
        <w:shd w:val="clear" w:color="auto" w:fill="FFFFFF"/>
        <w:adjustRightInd w:val="0"/>
        <w:spacing w:before="240" w:line="360" w:lineRule="auto"/>
        <w:ind w:firstLine="426"/>
        <w:rPr>
          <w:bCs/>
          <w:sz w:val="24"/>
          <w:szCs w:val="24"/>
          <w:lang w:eastAsia="ru-RU"/>
        </w:rPr>
      </w:pPr>
      <w:r w:rsidRPr="00462444">
        <w:rPr>
          <w:bCs/>
          <w:sz w:val="24"/>
          <w:szCs w:val="24"/>
          <w:lang w:eastAsia="ru-RU"/>
        </w:rPr>
        <w:t xml:space="preserve">б) при составлении собственных текстов использовать помощь взрослого или словарь, пропуск орфограммы или пунктограммы (чтобы избежать орфографической ошибки). </w:t>
      </w:r>
    </w:p>
    <w:p w:rsidR="00273FB4" w:rsidRPr="00462444" w:rsidRDefault="009C2EE1" w:rsidP="00462444">
      <w:pPr>
        <w:spacing w:before="240" w:line="360" w:lineRule="auto"/>
        <w:rPr>
          <w:b/>
          <w:sz w:val="24"/>
          <w:szCs w:val="24"/>
        </w:rPr>
      </w:pPr>
      <w:r w:rsidRPr="00462444">
        <w:rPr>
          <w:b/>
          <w:sz w:val="24"/>
          <w:szCs w:val="24"/>
        </w:rPr>
        <w:t>СОДЕРЖАНИЕ ОБУЧЕНИЯ</w:t>
      </w:r>
      <w:r w:rsidR="00F46C9E">
        <w:rPr>
          <w:b/>
          <w:sz w:val="24"/>
          <w:szCs w:val="24"/>
        </w:rPr>
        <w:t xml:space="preserve"> </w:t>
      </w:r>
      <w:r w:rsidRPr="00462444">
        <w:rPr>
          <w:b/>
          <w:sz w:val="24"/>
          <w:szCs w:val="24"/>
        </w:rPr>
        <w:t>4 КЛАСС</w:t>
      </w:r>
    </w:p>
    <w:p w:rsidR="009C2EE1" w:rsidRPr="00462444" w:rsidRDefault="009C2EE1" w:rsidP="00462444">
      <w:pPr>
        <w:spacing w:before="240" w:line="360" w:lineRule="auto"/>
        <w:rPr>
          <w:sz w:val="24"/>
          <w:szCs w:val="24"/>
        </w:rPr>
      </w:pPr>
      <w:r w:rsidRPr="00462444">
        <w:rPr>
          <w:sz w:val="24"/>
          <w:szCs w:val="24"/>
        </w:rPr>
        <w:t xml:space="preserve">Курс русского языка в 4 м классе, как и в предыдущих классах, концентрируется вокруг </w:t>
      </w:r>
      <w:r w:rsidRPr="00462444">
        <w:rPr>
          <w:b/>
          <w:bCs/>
          <w:sz w:val="24"/>
          <w:szCs w:val="24"/>
        </w:rPr>
        <w:t>основных разделов русского языка: «Текст», «Предложение», «Слово».</w:t>
      </w:r>
    </w:p>
    <w:p w:rsidR="009C2EE1" w:rsidRPr="00462444" w:rsidRDefault="009C2EE1" w:rsidP="00482861">
      <w:pPr>
        <w:pStyle w:val="ac"/>
        <w:spacing w:before="240" w:beforeAutospacing="0" w:after="0" w:afterAutospacing="0" w:line="360" w:lineRule="auto"/>
      </w:pPr>
      <w:r w:rsidRPr="00462444">
        <w:t xml:space="preserve">Первый раздел учебника </w:t>
      </w:r>
      <w:r w:rsidRPr="00462444">
        <w:rPr>
          <w:b/>
          <w:bCs/>
        </w:rPr>
        <w:t>«Вспоминаем, повторяем, изучаем...»</w:t>
      </w:r>
      <w:r w:rsidRPr="00462444">
        <w:t xml:space="preserve"> позволяет уточнить, систематизировать, углубить приобретенные знания о языке и речи, тексте, предложении, слове и его лексическом значении, лексических группах слов, частях речи; совершенствовать орфографические, пунктуационные, речевые умения и навыки. Новыми для обучающихся в данном разделе станут </w:t>
      </w:r>
      <w:r w:rsidRPr="00462444">
        <w:rPr>
          <w:b/>
          <w:bCs/>
        </w:rPr>
        <w:t>темы «Однородные члены предложения»</w:t>
      </w:r>
      <w:r w:rsidRPr="00462444">
        <w:t xml:space="preserve"> </w:t>
      </w:r>
      <w:r w:rsidRPr="00462444">
        <w:rPr>
          <w:b/>
          <w:bCs/>
        </w:rPr>
        <w:t>и «Наречие»,</w:t>
      </w:r>
      <w:r w:rsidRPr="00462444">
        <w:t xml:space="preserve"> которые будут предметом изучения школьников на последующих уроках. </w:t>
      </w:r>
    </w:p>
    <w:p w:rsidR="009C2EE1" w:rsidRPr="00462444" w:rsidRDefault="009C2EE1" w:rsidP="00482861">
      <w:pPr>
        <w:pStyle w:val="ac"/>
        <w:spacing w:before="240" w:beforeAutospacing="0" w:after="0" w:afterAutospacing="0" w:line="360" w:lineRule="auto"/>
      </w:pPr>
      <w:r w:rsidRPr="00462444">
        <w:t xml:space="preserve">Большое внимание в курсе русского языка 4 класса </w:t>
      </w:r>
      <w:r w:rsidRPr="00462444">
        <w:rPr>
          <w:b/>
          <w:bCs/>
        </w:rPr>
        <w:t>уделяется частям речи и их существенным признакам</w:t>
      </w:r>
      <w:r w:rsidRPr="00462444">
        <w:t xml:space="preserve">. Обучающиеся знакомятся с изменением по падежам имен существительных, имен прилагательных, личных местоимений, с изменением глаголов в настоящем времени по лицам и числам. На этом этапе начинается работа над формированием </w:t>
      </w:r>
      <w:r w:rsidRPr="00462444">
        <w:rPr>
          <w:b/>
          <w:bCs/>
        </w:rPr>
        <w:t>сложных орфографических навыков</w:t>
      </w:r>
      <w:r w:rsidRPr="00462444">
        <w:t xml:space="preserve"> правописания безударных падежных окончаний имен существительных и прилагательных, безударных личных окончаний глаголов. Развивается умение анализировать слово в единстве всех его сторон: смысловой, произносительной, словообразовательной, морфологической, синтаксической. Процесс обучения построен таким образом, что обучающиеся получают </w:t>
      </w:r>
      <w:r w:rsidRPr="00462444">
        <w:rPr>
          <w:b/>
          <w:bCs/>
        </w:rPr>
        <w:t>новые знания на основе уже изученного материала</w:t>
      </w:r>
      <w:r w:rsidRPr="00462444">
        <w:t xml:space="preserve">. Осознанному восприятию нового языкового материала школьникам помогают наблюдения за </w:t>
      </w:r>
      <w:r w:rsidRPr="00462444">
        <w:rPr>
          <w:b/>
          <w:bCs/>
        </w:rPr>
        <w:t>языковыми понятиями и их признаками</w:t>
      </w:r>
      <w:r w:rsidRPr="00462444">
        <w:t xml:space="preserve">, которые сопровождаются обобщениями и выводами. Одной из форм организации такой работы является диалог учителя и ученика (диалог ведет учитель от имени автора по вопросам и заданиям учебника). Вопросы и задания включают элементы репродуктивной и поисковой самостоятельной деятельности обучающихся. </w:t>
      </w:r>
    </w:p>
    <w:p w:rsidR="009C2EE1" w:rsidRPr="00462444" w:rsidRDefault="009C2EE1" w:rsidP="00F46C9E">
      <w:pPr>
        <w:pStyle w:val="ac"/>
        <w:spacing w:before="240" w:beforeAutospacing="0" w:after="0" w:afterAutospacing="0" w:line="360" w:lineRule="auto"/>
        <w:ind w:firstLine="708"/>
      </w:pPr>
      <w:r w:rsidRPr="00462444">
        <w:t xml:space="preserve">Совершенствование знаний, умений и навыков происходит в процессе выполнения разнообразных упражнений, а также с помощью таких видов наглядности, как таблицы, схемы, алгоритмические предписания, рисунки, репродукции картин, материалы форзацев учебника. Упражнения учебника и рабочей тетради разнообразны. Задания к ним можно рассматривать как учебно-познавательные задачи: лексические, фонетико-графические, грамматико-орфографические, синтаксические, стилистические. Решение таких задач, с одной стороны, потребует от обучающихся умений анализировать, объяснять, рассуждать, сопоставлять, классифицировать, делать выводы, с другой стороны, будет способствовать развитию абстрактного лингвистического мышления, правильному усвоению языковых понятий и их связей, совершенствованию и применению знаний в практике языка и речи. </w:t>
      </w:r>
      <w:r w:rsidRPr="00462444">
        <w:rPr>
          <w:b/>
          <w:bCs/>
        </w:rPr>
        <w:t xml:space="preserve">Задания разной степени сложности </w:t>
      </w:r>
      <w:r w:rsidRPr="00462444">
        <w:t xml:space="preserve">позволят эффективно осуществлять </w:t>
      </w:r>
      <w:r w:rsidRPr="00462444">
        <w:rPr>
          <w:b/>
          <w:bCs/>
        </w:rPr>
        <w:t>индивидуально дифференцированный подход</w:t>
      </w:r>
      <w:r w:rsidRPr="00462444">
        <w:t xml:space="preserve"> к обучающимся с разным уровнем языковой подготовки.</w:t>
      </w:r>
    </w:p>
    <w:p w:rsidR="009C2EE1" w:rsidRPr="00462444" w:rsidRDefault="009C2EE1" w:rsidP="00744696">
      <w:pPr>
        <w:pStyle w:val="ac"/>
        <w:spacing w:before="240" w:beforeAutospacing="0" w:after="0" w:afterAutospacing="0" w:line="360" w:lineRule="auto"/>
      </w:pPr>
      <w:r w:rsidRPr="00462444">
        <w:t>Существенное значение придается развитию связной речи обучающихся в устной и письменной формах. Материалы учебника и методического пособия дают возможность формировать речевые умения, необходимые для полноценного восприятия чужого и создания своего собственного высказывания. Формированию речевых умений, навыков культуры речи способствуют речевые задания, анализ художественного текста образца и коллективное или самостоятельное составление собственного текста по личным наблюдениям, по заданной учителем или выбранной самим учеником теме, по сюжетному рисунку или серии рисунков, репродукции картины художника. Продолжается работа со словарями учебника (при изучении любой темы).</w:t>
      </w:r>
    </w:p>
    <w:p w:rsidR="009C2EE1" w:rsidRPr="00462444" w:rsidRDefault="009C2EE1" w:rsidP="00462444">
      <w:pPr>
        <w:shd w:val="clear" w:color="auto" w:fill="FFFFFF"/>
        <w:adjustRightInd w:val="0"/>
        <w:spacing w:before="240" w:line="360" w:lineRule="auto"/>
        <w:ind w:firstLine="426"/>
        <w:rPr>
          <w:b/>
          <w:iCs/>
          <w:color w:val="000000"/>
          <w:sz w:val="24"/>
          <w:szCs w:val="24"/>
          <w:lang w:eastAsia="ru-RU"/>
        </w:rPr>
      </w:pPr>
      <w:r w:rsidRPr="00462444">
        <w:rPr>
          <w:b/>
          <w:iCs/>
          <w:color w:val="000000"/>
          <w:sz w:val="24"/>
          <w:szCs w:val="24"/>
          <w:lang w:eastAsia="ru-RU"/>
        </w:rPr>
        <w:t xml:space="preserve">Слова с непроверяемыми написаниями: </w:t>
      </w:r>
    </w:p>
    <w:p w:rsidR="009C2EE1" w:rsidRPr="00462444" w:rsidRDefault="009C2EE1" w:rsidP="00462444">
      <w:pPr>
        <w:shd w:val="clear" w:color="auto" w:fill="FFFFFF"/>
        <w:adjustRightInd w:val="0"/>
        <w:spacing w:before="240" w:line="360" w:lineRule="auto"/>
        <w:ind w:firstLine="426"/>
        <w:rPr>
          <w:iCs/>
          <w:color w:val="000000"/>
          <w:sz w:val="24"/>
          <w:szCs w:val="24"/>
          <w:lang w:eastAsia="ru-RU"/>
        </w:rPr>
      </w:pPr>
      <w:r w:rsidRPr="00462444">
        <w:rPr>
          <w:iCs/>
          <w:color w:val="000000"/>
          <w:sz w:val="24"/>
          <w:szCs w:val="24"/>
          <w:lang w:eastAsia="ru-RU"/>
        </w:rPr>
        <w:t>Алфавит, апрель, берёза, быстро, вдруг, ветер, город, декабрь, дорога, до свидания, жёлтый, завод, здравствуйте, земляника, извините, иней, капуста, картина, коньки, лопата, лягушка, магазин, малина, мебель, месяц, метро, молоток, морковь, мороз, народ, ноябрь, обед, обезьяна, облако,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 февраль, шёл, щавель, яблоня, ягода, январь.</w:t>
      </w:r>
    </w:p>
    <w:p w:rsidR="009C2EE1" w:rsidRPr="00462444" w:rsidRDefault="009C2EE1" w:rsidP="00462444">
      <w:pPr>
        <w:shd w:val="clear" w:color="auto" w:fill="FFFFFF"/>
        <w:adjustRightInd w:val="0"/>
        <w:spacing w:before="240" w:line="360" w:lineRule="auto"/>
        <w:rPr>
          <w:b/>
          <w:bCs/>
          <w:sz w:val="24"/>
          <w:szCs w:val="24"/>
          <w:lang w:eastAsia="ru-RU"/>
        </w:rPr>
      </w:pPr>
      <w:r w:rsidRPr="00462444">
        <w:rPr>
          <w:b/>
          <w:bCs/>
          <w:sz w:val="24"/>
          <w:szCs w:val="24"/>
          <w:lang w:eastAsia="ru-RU"/>
        </w:rPr>
        <w:t>Планируемые результаты изучения курса «Русский язык». 4 класс</w:t>
      </w:r>
    </w:p>
    <w:p w:rsidR="009C2EE1" w:rsidRPr="007C6DE0" w:rsidRDefault="009C2EE1" w:rsidP="004A24FC">
      <w:pPr>
        <w:shd w:val="clear" w:color="auto" w:fill="FFFFFF"/>
        <w:adjustRightInd w:val="0"/>
        <w:spacing w:line="360" w:lineRule="auto"/>
        <w:ind w:firstLine="426"/>
        <w:rPr>
          <w:sz w:val="24"/>
          <w:szCs w:val="24"/>
          <w:lang w:eastAsia="ru-RU"/>
        </w:rPr>
      </w:pPr>
      <w:r w:rsidRPr="007C6DE0">
        <w:rPr>
          <w:iCs/>
          <w:sz w:val="24"/>
          <w:szCs w:val="24"/>
          <w:lang w:eastAsia="ru-RU"/>
        </w:rPr>
        <w:t>Личностные результаты</w:t>
      </w:r>
    </w:p>
    <w:p w:rsidR="009C2EE1" w:rsidRPr="00462444" w:rsidRDefault="009C2EE1" w:rsidP="004A24FC">
      <w:pPr>
        <w:shd w:val="clear" w:color="auto" w:fill="FFFFFF"/>
        <w:adjustRightInd w:val="0"/>
        <w:spacing w:line="360" w:lineRule="auto"/>
        <w:ind w:firstLine="426"/>
        <w:rPr>
          <w:sz w:val="24"/>
          <w:szCs w:val="24"/>
          <w:lang w:eastAsia="ru-RU"/>
        </w:rPr>
      </w:pPr>
      <w:r w:rsidRPr="00462444">
        <w:rPr>
          <w:sz w:val="24"/>
          <w:szCs w:val="24"/>
          <w:lang w:eastAsia="ru-RU"/>
        </w:rPr>
        <w:t>У выпускника будут сформированы:</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внутренняя позиция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языковой деятельности, чтению и читательской деятельности;</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осознание языка как основного средства человеческого общения, понимание важности общения как значимой составляющей жизни общества;</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восприятие русского языка как одной и основных национально-культурных ценностей русского народа, его значения в процессе получения школьного образования, осознание себя носителем этого языка;</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понимание того, что правильная устная и письменная речь является показателем индивидуальной культуры человека;</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способность к самооценке на основе наблюдения за собственной речью;</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основы российской гражданской идентичности, чувство гордости за свою Родину, российский народ, его язык,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уважительное отношение к иному мнению, истории и культуре других народов;</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понимание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этические чувства – стыда, вины, совести, доброжелательности и эмоционально-нравственной отзывчивости, понимание и сопереживание чувствам других людей;</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чувство прекрасного и эстетические чувства на основе материалов курса русского языка;</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навыки сотрудничества с учителем, взрослыми, сверстниками в процессе выполнения совместной деятельности на уроке и вне урока;</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развитие мотивации к творческому труду (в проектной деятельности, к созданию собственных информационных объектов и др.), к работе на результат;</w:t>
      </w:r>
    </w:p>
    <w:p w:rsidR="009C2EE1" w:rsidRPr="00462444" w:rsidRDefault="009C2EE1" w:rsidP="00D82BD4">
      <w:pPr>
        <w:numPr>
          <w:ilvl w:val="0"/>
          <w:numId w:val="33"/>
        </w:numPr>
        <w:shd w:val="clear" w:color="auto" w:fill="FFFFFF"/>
        <w:adjustRightInd w:val="0"/>
        <w:spacing w:line="360" w:lineRule="auto"/>
        <w:rPr>
          <w:sz w:val="24"/>
          <w:szCs w:val="24"/>
          <w:lang w:eastAsia="ru-RU"/>
        </w:rPr>
      </w:pPr>
      <w:r w:rsidRPr="00462444">
        <w:rPr>
          <w:sz w:val="24"/>
          <w:szCs w:val="24"/>
          <w:lang w:eastAsia="ru-RU"/>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9C2EE1" w:rsidRPr="007C6DE0" w:rsidRDefault="009C2EE1" w:rsidP="004A24FC">
      <w:pPr>
        <w:shd w:val="clear" w:color="auto" w:fill="FFFFFF"/>
        <w:adjustRightInd w:val="0"/>
        <w:spacing w:line="360" w:lineRule="auto"/>
        <w:ind w:firstLine="426"/>
        <w:rPr>
          <w:sz w:val="24"/>
          <w:szCs w:val="24"/>
          <w:lang w:eastAsia="ru-RU"/>
        </w:rPr>
      </w:pPr>
      <w:r w:rsidRPr="007C6DE0">
        <w:rPr>
          <w:iCs/>
          <w:sz w:val="24"/>
          <w:szCs w:val="24"/>
          <w:lang w:eastAsia="ru-RU"/>
        </w:rPr>
        <w:t>Метапредметные результаты</w:t>
      </w:r>
    </w:p>
    <w:p w:rsidR="009C2EE1" w:rsidRPr="00462444" w:rsidRDefault="009C2EE1" w:rsidP="00462444">
      <w:pPr>
        <w:shd w:val="clear" w:color="auto" w:fill="FFFFFF"/>
        <w:adjustRightInd w:val="0"/>
        <w:spacing w:before="240" w:line="360" w:lineRule="auto"/>
        <w:ind w:firstLine="426"/>
        <w:rPr>
          <w:b/>
          <w:sz w:val="24"/>
          <w:szCs w:val="24"/>
          <w:lang w:eastAsia="ru-RU"/>
        </w:rPr>
      </w:pPr>
      <w:r w:rsidRPr="00462444">
        <w:rPr>
          <w:b/>
          <w:sz w:val="24"/>
          <w:szCs w:val="24"/>
          <w:lang w:eastAsia="ru-RU"/>
        </w:rPr>
        <w:t>РЕГУЛЯТИВНЫЕ УУД</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Ученик научится:</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принимать и сохранять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учитывать выделенные учителем ориентиры действия в новом учебном материале (в сотрудничестве с учителем, одноклассниками);</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выполнять учебные действия в устной, письменной речи, во внутреннем плане;</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адекватно воспринимать оценку своей работы учителями, товарищами, другими лицами;</w:t>
      </w:r>
    </w:p>
    <w:p w:rsidR="009C2EE1" w:rsidRPr="00462444" w:rsidRDefault="009C2EE1" w:rsidP="00D82BD4">
      <w:pPr>
        <w:numPr>
          <w:ilvl w:val="0"/>
          <w:numId w:val="34"/>
        </w:numPr>
        <w:shd w:val="clear" w:color="auto" w:fill="FFFFFF"/>
        <w:adjustRightInd w:val="0"/>
        <w:spacing w:line="360" w:lineRule="auto"/>
        <w:rPr>
          <w:sz w:val="24"/>
          <w:szCs w:val="24"/>
          <w:lang w:eastAsia="ru-RU"/>
        </w:rPr>
      </w:pPr>
      <w:r w:rsidRPr="00462444">
        <w:rPr>
          <w:sz w:val="24"/>
          <w:szCs w:val="24"/>
          <w:lang w:eastAsia="ru-RU"/>
        </w:rPr>
        <w:t>понимать причины успеха/неуспеха учебной деятельности и способности конструктивно действовать даже в ситуациях неуспеха.</w:t>
      </w:r>
    </w:p>
    <w:p w:rsidR="009C2EE1" w:rsidRPr="00462444" w:rsidRDefault="009C2EE1" w:rsidP="00404F5D">
      <w:pPr>
        <w:shd w:val="clear" w:color="auto" w:fill="FFFFFF"/>
        <w:adjustRightInd w:val="0"/>
        <w:spacing w:line="360" w:lineRule="auto"/>
        <w:ind w:firstLine="426"/>
        <w:rPr>
          <w:b/>
          <w:sz w:val="24"/>
          <w:szCs w:val="24"/>
          <w:lang w:eastAsia="ru-RU"/>
        </w:rPr>
      </w:pPr>
      <w:r w:rsidRPr="00462444">
        <w:rPr>
          <w:b/>
          <w:sz w:val="24"/>
          <w:szCs w:val="24"/>
          <w:lang w:eastAsia="ru-RU"/>
        </w:rPr>
        <w:t>ПОЗНАВАТЕЛЬНЫЕ УУД</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Выпускник научится:</w:t>
      </w:r>
    </w:p>
    <w:p w:rsidR="009C2EE1" w:rsidRPr="00462444" w:rsidRDefault="009C2EE1" w:rsidP="00D82BD4">
      <w:pPr>
        <w:numPr>
          <w:ilvl w:val="0"/>
          <w:numId w:val="35"/>
        </w:numPr>
        <w:shd w:val="clear" w:color="auto" w:fill="FFFFFF"/>
        <w:adjustRightInd w:val="0"/>
        <w:spacing w:line="360" w:lineRule="auto"/>
        <w:rPr>
          <w:sz w:val="24"/>
          <w:szCs w:val="24"/>
          <w:lang w:eastAsia="ru-RU"/>
        </w:rPr>
      </w:pPr>
      <w:r w:rsidRPr="00462444">
        <w:rPr>
          <w:sz w:val="24"/>
          <w:szCs w:val="24"/>
          <w:lang w:eastAsia="ru-RU"/>
        </w:rPr>
        <w:t>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w:t>
      </w:r>
    </w:p>
    <w:p w:rsidR="009C2EE1" w:rsidRPr="00462444" w:rsidRDefault="009C2EE1" w:rsidP="00D82BD4">
      <w:pPr>
        <w:numPr>
          <w:ilvl w:val="0"/>
          <w:numId w:val="35"/>
        </w:numPr>
        <w:shd w:val="clear" w:color="auto" w:fill="FFFFFF"/>
        <w:adjustRightInd w:val="0"/>
        <w:spacing w:line="360" w:lineRule="auto"/>
        <w:rPr>
          <w:sz w:val="24"/>
          <w:szCs w:val="24"/>
          <w:lang w:eastAsia="ru-RU"/>
        </w:rPr>
      </w:pPr>
      <w:r w:rsidRPr="00462444">
        <w:rPr>
          <w:sz w:val="24"/>
          <w:szCs w:val="24"/>
          <w:lang w:eastAsia="ru-RU"/>
        </w:rPr>
        <w:t>записывать, фиксировать информацию с помощью инструментов ИКТ;</w:t>
      </w:r>
    </w:p>
    <w:p w:rsidR="009C2EE1" w:rsidRPr="00462444" w:rsidRDefault="009C2EE1" w:rsidP="00D82BD4">
      <w:pPr>
        <w:numPr>
          <w:ilvl w:val="0"/>
          <w:numId w:val="35"/>
        </w:numPr>
        <w:shd w:val="clear" w:color="auto" w:fill="FFFFFF"/>
        <w:adjustRightInd w:val="0"/>
        <w:spacing w:line="360" w:lineRule="auto"/>
        <w:rPr>
          <w:sz w:val="24"/>
          <w:szCs w:val="24"/>
          <w:lang w:eastAsia="ru-RU"/>
        </w:rPr>
      </w:pPr>
      <w:r w:rsidRPr="00462444">
        <w:rPr>
          <w:sz w:val="24"/>
          <w:szCs w:val="24"/>
          <w:lang w:eastAsia="ru-RU"/>
        </w:rPr>
        <w:t>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w:t>
      </w:r>
    </w:p>
    <w:p w:rsidR="009C2EE1" w:rsidRPr="00462444" w:rsidRDefault="009C2EE1" w:rsidP="00D82BD4">
      <w:pPr>
        <w:numPr>
          <w:ilvl w:val="0"/>
          <w:numId w:val="35"/>
        </w:numPr>
        <w:shd w:val="clear" w:color="auto" w:fill="FFFFFF"/>
        <w:adjustRightInd w:val="0"/>
        <w:spacing w:line="360" w:lineRule="auto"/>
        <w:rPr>
          <w:sz w:val="24"/>
          <w:szCs w:val="24"/>
          <w:lang w:eastAsia="ru-RU"/>
        </w:rPr>
      </w:pPr>
      <w:r w:rsidRPr="00462444">
        <w:rPr>
          <w:sz w:val="24"/>
          <w:szCs w:val="24"/>
          <w:lang w:eastAsia="ru-RU"/>
        </w:rPr>
        <w:t>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практических и лингвистических задач;</w:t>
      </w:r>
    </w:p>
    <w:p w:rsidR="009C2EE1" w:rsidRPr="00462444" w:rsidRDefault="009C2EE1" w:rsidP="00D82BD4">
      <w:pPr>
        <w:numPr>
          <w:ilvl w:val="0"/>
          <w:numId w:val="35"/>
        </w:numPr>
        <w:shd w:val="clear" w:color="auto" w:fill="FFFFFF"/>
        <w:adjustRightInd w:val="0"/>
        <w:spacing w:line="360" w:lineRule="auto"/>
        <w:rPr>
          <w:sz w:val="24"/>
          <w:szCs w:val="24"/>
          <w:lang w:eastAsia="ru-RU"/>
        </w:rPr>
      </w:pPr>
      <w:r w:rsidRPr="00462444">
        <w:rPr>
          <w:sz w:val="24"/>
          <w:szCs w:val="24"/>
          <w:lang w:eastAsia="ru-RU"/>
        </w:rPr>
        <w:t>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w:t>
      </w:r>
    </w:p>
    <w:p w:rsidR="009C2EE1" w:rsidRPr="00462444" w:rsidRDefault="009C2EE1" w:rsidP="00D82BD4">
      <w:pPr>
        <w:numPr>
          <w:ilvl w:val="0"/>
          <w:numId w:val="35"/>
        </w:numPr>
        <w:shd w:val="clear" w:color="auto" w:fill="FFFFFF"/>
        <w:adjustRightInd w:val="0"/>
        <w:spacing w:line="360" w:lineRule="auto"/>
        <w:rPr>
          <w:sz w:val="24"/>
          <w:szCs w:val="24"/>
          <w:lang w:eastAsia="ru-RU"/>
        </w:rPr>
      </w:pPr>
      <w:r w:rsidRPr="00462444">
        <w:rPr>
          <w:sz w:val="24"/>
          <w:szCs w:val="24"/>
          <w:lang w:eastAsia="ru-RU"/>
        </w:rPr>
        <w:t>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одноклассников с небольшими сообщениями, используя аудио-, видео- и графическое сопровождение;</w:t>
      </w:r>
    </w:p>
    <w:p w:rsidR="009C2EE1" w:rsidRPr="00462444" w:rsidRDefault="009C2EE1" w:rsidP="00D82BD4">
      <w:pPr>
        <w:numPr>
          <w:ilvl w:val="0"/>
          <w:numId w:val="35"/>
        </w:numPr>
        <w:shd w:val="clear" w:color="auto" w:fill="FFFFFF"/>
        <w:adjustRightInd w:val="0"/>
        <w:spacing w:line="360" w:lineRule="auto"/>
        <w:ind w:firstLine="426"/>
        <w:rPr>
          <w:sz w:val="24"/>
          <w:szCs w:val="24"/>
          <w:lang w:eastAsia="ru-RU"/>
        </w:rPr>
      </w:pPr>
      <w:r w:rsidRPr="00462444">
        <w:rPr>
          <w:sz w:val="24"/>
          <w:szCs w:val="24"/>
          <w:lang w:eastAsia="ru-RU"/>
        </w:rPr>
        <w:t xml:space="preserve">осуществлять логические действия сравнения, анализа, синтеза, обобщения, классификации по </w:t>
      </w:r>
      <w:proofErr w:type="gramStart"/>
      <w:r w:rsidRPr="00462444">
        <w:rPr>
          <w:sz w:val="24"/>
          <w:szCs w:val="24"/>
          <w:lang w:eastAsia="ru-RU"/>
        </w:rPr>
        <w:t>родо-видовым</w:t>
      </w:r>
      <w:proofErr w:type="gramEnd"/>
      <w:r w:rsidRPr="00462444">
        <w:rPr>
          <w:sz w:val="24"/>
          <w:szCs w:val="24"/>
          <w:lang w:eastAsia="ru-RU"/>
        </w:rPr>
        <w:t xml:space="preserve">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w:t>
      </w:r>
    </w:p>
    <w:p w:rsidR="009C2EE1" w:rsidRPr="00462444" w:rsidRDefault="009C2EE1" w:rsidP="00462444">
      <w:pPr>
        <w:shd w:val="clear" w:color="auto" w:fill="FFFFFF"/>
        <w:adjustRightInd w:val="0"/>
        <w:spacing w:before="240" w:line="360" w:lineRule="auto"/>
        <w:ind w:firstLine="426"/>
        <w:rPr>
          <w:b/>
          <w:sz w:val="24"/>
          <w:szCs w:val="24"/>
          <w:lang w:eastAsia="ru-RU"/>
        </w:rPr>
      </w:pPr>
      <w:r w:rsidRPr="00462444">
        <w:rPr>
          <w:b/>
          <w:sz w:val="24"/>
          <w:szCs w:val="24"/>
          <w:lang w:eastAsia="ru-RU"/>
        </w:rPr>
        <w:t>КОММУНИКАТИВНЫЕ УУД</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Выпускник научится:</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слушать и слышать собеседника, вести диалог;</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ориентироваться в целях, задачах, средствах и условиях общения;</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стремиться к более точному выражению собственного мнения и позиции;</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задавать вопросы, необходимые для организации собственной деятельности и сотрудничества с партнёром;</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«хорошей» речи (ясность, точность, содержательность, последовательность выражения мысли и др.);</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активно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p w:rsidR="009C2EE1" w:rsidRPr="00462444" w:rsidRDefault="009C2EE1" w:rsidP="00D82BD4">
      <w:pPr>
        <w:numPr>
          <w:ilvl w:val="0"/>
          <w:numId w:val="36"/>
        </w:numPr>
        <w:shd w:val="clear" w:color="auto" w:fill="FFFFFF"/>
        <w:adjustRightInd w:val="0"/>
        <w:spacing w:line="360" w:lineRule="auto"/>
        <w:rPr>
          <w:sz w:val="24"/>
          <w:szCs w:val="24"/>
          <w:lang w:eastAsia="ru-RU"/>
        </w:rPr>
      </w:pPr>
      <w:r w:rsidRPr="00462444">
        <w:rPr>
          <w:sz w:val="24"/>
          <w:szCs w:val="24"/>
          <w:lang w:eastAsia="ru-RU"/>
        </w:rPr>
        <w:t>применять приобретённые коммуникативные умения в практике свободного общения.</w:t>
      </w:r>
    </w:p>
    <w:p w:rsidR="009C2EE1" w:rsidRPr="00462444" w:rsidRDefault="009C2EE1" w:rsidP="00404F5D">
      <w:pPr>
        <w:pStyle w:val="a5"/>
        <w:spacing w:line="360" w:lineRule="auto"/>
        <w:ind w:left="720" w:firstLine="0"/>
        <w:rPr>
          <w:sz w:val="24"/>
          <w:szCs w:val="24"/>
          <w:lang w:eastAsia="ru-RU"/>
        </w:rPr>
      </w:pPr>
      <w:r w:rsidRPr="00462444">
        <w:rPr>
          <w:b/>
          <w:sz w:val="24"/>
          <w:szCs w:val="24"/>
        </w:rPr>
        <w:t>ПРЕДМЕТНЫЕ РЕЗУЛЬТАТЫ</w:t>
      </w:r>
      <w:r w:rsidR="00624A67">
        <w:rPr>
          <w:b/>
          <w:sz w:val="24"/>
          <w:szCs w:val="24"/>
        </w:rPr>
        <w:t xml:space="preserve"> </w:t>
      </w:r>
      <w:r w:rsidRPr="00462444">
        <w:rPr>
          <w:b/>
          <w:sz w:val="24"/>
          <w:szCs w:val="24"/>
        </w:rPr>
        <w:t>4 КЛАСС</w:t>
      </w:r>
      <w:r w:rsidRPr="00462444">
        <w:rPr>
          <w:sz w:val="24"/>
          <w:szCs w:val="24"/>
          <w:lang w:eastAsia="ru-RU"/>
        </w:rPr>
        <w:t xml:space="preserve"> </w:t>
      </w:r>
    </w:p>
    <w:p w:rsidR="009C2EE1" w:rsidRPr="00462444" w:rsidRDefault="009C2EE1" w:rsidP="00D82BD4">
      <w:pPr>
        <w:numPr>
          <w:ilvl w:val="0"/>
          <w:numId w:val="37"/>
        </w:numPr>
        <w:shd w:val="clear" w:color="auto" w:fill="FFFFFF"/>
        <w:adjustRightInd w:val="0"/>
        <w:spacing w:line="360" w:lineRule="auto"/>
        <w:rPr>
          <w:sz w:val="24"/>
          <w:szCs w:val="24"/>
          <w:lang w:eastAsia="ru-RU"/>
        </w:rPr>
      </w:pPr>
      <w:r w:rsidRPr="00462444">
        <w:rPr>
          <w:sz w:val="24"/>
          <w:szCs w:val="24"/>
          <w:lang w:eastAsia="ru-RU"/>
        </w:rPr>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9C2EE1" w:rsidRPr="00462444" w:rsidRDefault="009C2EE1" w:rsidP="00D82BD4">
      <w:pPr>
        <w:numPr>
          <w:ilvl w:val="0"/>
          <w:numId w:val="37"/>
        </w:numPr>
        <w:shd w:val="clear" w:color="auto" w:fill="FFFFFF"/>
        <w:adjustRightInd w:val="0"/>
        <w:spacing w:line="360" w:lineRule="auto"/>
        <w:rPr>
          <w:sz w:val="24"/>
          <w:szCs w:val="24"/>
          <w:lang w:eastAsia="ru-RU"/>
        </w:rPr>
      </w:pPr>
      <w:r w:rsidRPr="00462444">
        <w:rPr>
          <w:sz w:val="24"/>
          <w:szCs w:val="24"/>
          <w:lang w:eastAsia="ru-RU"/>
        </w:rPr>
        <w:t>осознание значения русского языка как национального языка русского народа, как государственного языка Российской Федерации и языка межнационального общения;</w:t>
      </w:r>
    </w:p>
    <w:p w:rsidR="009C2EE1" w:rsidRPr="00462444" w:rsidRDefault="009C2EE1" w:rsidP="00D82BD4">
      <w:pPr>
        <w:numPr>
          <w:ilvl w:val="0"/>
          <w:numId w:val="37"/>
        </w:numPr>
        <w:shd w:val="clear" w:color="auto" w:fill="FFFFFF"/>
        <w:adjustRightInd w:val="0"/>
        <w:spacing w:line="360" w:lineRule="auto"/>
        <w:rPr>
          <w:sz w:val="24"/>
          <w:szCs w:val="24"/>
          <w:lang w:eastAsia="ru-RU"/>
        </w:rPr>
      </w:pPr>
      <w:r w:rsidRPr="00462444">
        <w:rPr>
          <w:sz w:val="24"/>
          <w:szCs w:val="24"/>
          <w:lang w:eastAsia="ru-RU"/>
        </w:rPr>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rsidR="009C2EE1" w:rsidRPr="00462444" w:rsidRDefault="009C2EE1" w:rsidP="00D82BD4">
      <w:pPr>
        <w:numPr>
          <w:ilvl w:val="0"/>
          <w:numId w:val="37"/>
        </w:numPr>
        <w:shd w:val="clear" w:color="auto" w:fill="FFFFFF"/>
        <w:adjustRightInd w:val="0"/>
        <w:spacing w:line="360" w:lineRule="auto"/>
        <w:rPr>
          <w:sz w:val="24"/>
          <w:szCs w:val="24"/>
          <w:lang w:eastAsia="ru-RU"/>
        </w:rPr>
      </w:pPr>
      <w:r w:rsidRPr="00462444">
        <w:rPr>
          <w:sz w:val="24"/>
          <w:szCs w:val="24"/>
          <w:lang w:eastAsia="ru-RU"/>
        </w:rPr>
        <w:t>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rsidR="009C2EE1" w:rsidRPr="00462444" w:rsidRDefault="009C2EE1" w:rsidP="00D82BD4">
      <w:pPr>
        <w:numPr>
          <w:ilvl w:val="0"/>
          <w:numId w:val="37"/>
        </w:numPr>
        <w:shd w:val="clear" w:color="auto" w:fill="FFFFFF"/>
        <w:adjustRightInd w:val="0"/>
        <w:spacing w:before="240" w:line="360" w:lineRule="auto"/>
        <w:rPr>
          <w:sz w:val="24"/>
          <w:szCs w:val="24"/>
          <w:lang w:eastAsia="ru-RU"/>
        </w:rPr>
      </w:pPr>
      <w:r w:rsidRPr="00462444">
        <w:rPr>
          <w:sz w:val="24"/>
          <w:szCs w:val="24"/>
          <w:lang w:eastAsia="ru-RU"/>
        </w:rPr>
        <w:t>овладение начальными представлениями о нормах русского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за ней;</w:t>
      </w:r>
    </w:p>
    <w:p w:rsidR="009C2EE1" w:rsidRPr="00462444" w:rsidRDefault="009C2EE1" w:rsidP="00D82BD4">
      <w:pPr>
        <w:numPr>
          <w:ilvl w:val="0"/>
          <w:numId w:val="37"/>
        </w:numPr>
        <w:shd w:val="clear" w:color="auto" w:fill="FFFFFF"/>
        <w:adjustRightInd w:val="0"/>
        <w:spacing w:before="240" w:line="360" w:lineRule="auto"/>
        <w:rPr>
          <w:sz w:val="24"/>
          <w:szCs w:val="24"/>
          <w:lang w:eastAsia="ru-RU"/>
        </w:rPr>
      </w:pPr>
      <w:r w:rsidRPr="00462444">
        <w:rPr>
          <w:sz w:val="24"/>
          <w:szCs w:val="24"/>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9C2EE1" w:rsidRPr="00462444" w:rsidRDefault="009C2EE1" w:rsidP="00D82BD4">
      <w:pPr>
        <w:numPr>
          <w:ilvl w:val="0"/>
          <w:numId w:val="37"/>
        </w:numPr>
        <w:shd w:val="clear" w:color="auto" w:fill="FFFFFF"/>
        <w:adjustRightInd w:val="0"/>
        <w:spacing w:before="240" w:line="360" w:lineRule="auto"/>
        <w:rPr>
          <w:sz w:val="24"/>
          <w:szCs w:val="24"/>
          <w:lang w:eastAsia="ru-RU"/>
        </w:rPr>
      </w:pPr>
      <w:r w:rsidRPr="00462444">
        <w:rPr>
          <w:sz w:val="24"/>
          <w:szCs w:val="24"/>
          <w:lang w:eastAsia="ru-RU"/>
        </w:rPr>
        <w:t>освоение первоначальных научных представлений об основных понятиях и правилах из области фонетики, графики, лексики, морфемики, морфологии, синтаксиса, орфографии (в объёме изучаемого курса), понимание взаимосвязи и взаимозависимости между разными сторонами языка;</w:t>
      </w:r>
    </w:p>
    <w:p w:rsidR="009C2EE1" w:rsidRPr="00462444" w:rsidRDefault="009C2EE1" w:rsidP="00D82BD4">
      <w:pPr>
        <w:numPr>
          <w:ilvl w:val="0"/>
          <w:numId w:val="37"/>
        </w:numPr>
        <w:shd w:val="clear" w:color="auto" w:fill="FFFFFF"/>
        <w:adjustRightInd w:val="0"/>
        <w:spacing w:before="240" w:line="360" w:lineRule="auto"/>
        <w:rPr>
          <w:sz w:val="24"/>
          <w:szCs w:val="24"/>
          <w:lang w:eastAsia="ru-RU"/>
        </w:rPr>
      </w:pPr>
      <w:r w:rsidRPr="00462444">
        <w:rPr>
          <w:sz w:val="24"/>
          <w:szCs w:val="24"/>
          <w:lang w:eastAsia="ru-RU"/>
        </w:rPr>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w:t>
      </w:r>
    </w:p>
    <w:p w:rsidR="009C2EE1" w:rsidRPr="00462444" w:rsidRDefault="009C2EE1" w:rsidP="00D82BD4">
      <w:pPr>
        <w:numPr>
          <w:ilvl w:val="0"/>
          <w:numId w:val="37"/>
        </w:numPr>
        <w:shd w:val="clear" w:color="auto" w:fill="FFFFFF"/>
        <w:adjustRightInd w:val="0"/>
        <w:spacing w:before="240" w:line="360" w:lineRule="auto"/>
        <w:rPr>
          <w:sz w:val="24"/>
          <w:szCs w:val="24"/>
          <w:lang w:eastAsia="ru-RU"/>
        </w:rPr>
      </w:pPr>
      <w:r w:rsidRPr="00462444">
        <w:rPr>
          <w:sz w:val="24"/>
          <w:szCs w:val="24"/>
          <w:lang w:eastAsia="ru-RU"/>
        </w:rPr>
        <w:t>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w:t>
      </w:r>
    </w:p>
    <w:p w:rsidR="009C2EE1" w:rsidRPr="00462444" w:rsidRDefault="009C2EE1" w:rsidP="00744696">
      <w:pPr>
        <w:shd w:val="clear" w:color="auto" w:fill="FFFFFF"/>
        <w:adjustRightInd w:val="0"/>
        <w:spacing w:before="240" w:line="360" w:lineRule="auto"/>
        <w:rPr>
          <w:b/>
          <w:sz w:val="24"/>
          <w:szCs w:val="24"/>
          <w:lang w:eastAsia="ru-RU"/>
        </w:rPr>
      </w:pPr>
      <w:r w:rsidRPr="00462444">
        <w:rPr>
          <w:b/>
          <w:sz w:val="24"/>
          <w:szCs w:val="24"/>
          <w:lang w:eastAsia="ru-RU"/>
        </w:rPr>
        <w:t>ПРЕДМЕТНЫЕ РЕЗУЛЬТАТЫ ОСВОЕНИЯ ОСНОВНЫХ СОДЕРЖАТЕЛЬНЫХ ЛИНИЙ ПРОГРАММЫ</w:t>
      </w:r>
    </w:p>
    <w:p w:rsidR="009C2EE1" w:rsidRPr="00462444" w:rsidRDefault="009C2EE1" w:rsidP="00462444">
      <w:pPr>
        <w:shd w:val="clear" w:color="auto" w:fill="FFFFFF"/>
        <w:adjustRightInd w:val="0"/>
        <w:spacing w:before="240" w:line="360" w:lineRule="auto"/>
        <w:ind w:firstLine="426"/>
        <w:rPr>
          <w:sz w:val="24"/>
          <w:szCs w:val="24"/>
          <w:lang w:eastAsia="ru-RU"/>
        </w:rPr>
      </w:pPr>
      <w:r w:rsidRPr="00462444">
        <w:rPr>
          <w:b/>
          <w:bCs/>
          <w:sz w:val="24"/>
          <w:szCs w:val="24"/>
          <w:lang w:eastAsia="ru-RU"/>
        </w:rPr>
        <w:t>Развитие речи</w:t>
      </w:r>
    </w:p>
    <w:p w:rsidR="009C2EE1" w:rsidRPr="007C6DE0" w:rsidRDefault="009C2EE1" w:rsidP="00462444">
      <w:pPr>
        <w:shd w:val="clear" w:color="auto" w:fill="FFFFFF"/>
        <w:adjustRightInd w:val="0"/>
        <w:spacing w:before="240" w:line="360" w:lineRule="auto"/>
        <w:ind w:firstLine="426"/>
        <w:rPr>
          <w:sz w:val="24"/>
          <w:szCs w:val="24"/>
          <w:lang w:eastAsia="ru-RU"/>
        </w:rPr>
      </w:pPr>
      <w:r w:rsidRPr="007C6DE0">
        <w:rPr>
          <w:iCs/>
          <w:sz w:val="24"/>
          <w:szCs w:val="24"/>
          <w:lang w:eastAsia="ru-RU"/>
        </w:rPr>
        <w:t>Освоение данного раздела распределяется по всем разделам курса.</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владеть формой диалогической речи; умением вести разговор (начать, поддержать, закончить разговор, привлечь внимание и др.);</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выражать собственное мнение, обосновывать его с учётом ситуации общения;</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пользоваться самостоятельно памяткой для подготовки и написания письменного изложения учеником;</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сочинять письма, поздравительные открытки, объявления и другие небольшие тексты для конкретных ситуаций общения;</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письменно сочинять небольшие речевые произведения освоенных жанров (например, записку, письмо, поздравление, объявление);</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rsidR="009C2EE1" w:rsidRPr="00462444" w:rsidRDefault="009C2EE1" w:rsidP="00D82BD4">
      <w:pPr>
        <w:numPr>
          <w:ilvl w:val="0"/>
          <w:numId w:val="38"/>
        </w:numPr>
        <w:shd w:val="clear" w:color="auto" w:fill="FFFFFF"/>
        <w:adjustRightInd w:val="0"/>
        <w:spacing w:line="360" w:lineRule="auto"/>
        <w:rPr>
          <w:sz w:val="24"/>
          <w:szCs w:val="24"/>
          <w:lang w:eastAsia="ru-RU"/>
        </w:rPr>
      </w:pPr>
      <w:r w:rsidRPr="00462444">
        <w:rPr>
          <w:sz w:val="24"/>
          <w:szCs w:val="24"/>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9C2EE1" w:rsidRPr="00462444" w:rsidRDefault="009C2EE1" w:rsidP="00D82BD4">
      <w:pPr>
        <w:numPr>
          <w:ilvl w:val="0"/>
          <w:numId w:val="39"/>
        </w:numPr>
        <w:shd w:val="clear" w:color="auto" w:fill="FFFFFF"/>
        <w:adjustRightInd w:val="0"/>
        <w:spacing w:line="360" w:lineRule="auto"/>
        <w:rPr>
          <w:sz w:val="24"/>
          <w:szCs w:val="24"/>
          <w:lang w:eastAsia="ru-RU"/>
        </w:rPr>
      </w:pPr>
      <w:r w:rsidRPr="00462444">
        <w:rPr>
          <w:sz w:val="24"/>
          <w:szCs w:val="24"/>
          <w:lang w:eastAsia="ru-RU"/>
        </w:rPr>
        <w:t>подробно и выборочно письменно передавать содержание текста;</w:t>
      </w:r>
    </w:p>
    <w:p w:rsidR="009C2EE1" w:rsidRPr="00462444" w:rsidRDefault="009C2EE1" w:rsidP="00D82BD4">
      <w:pPr>
        <w:numPr>
          <w:ilvl w:val="0"/>
          <w:numId w:val="39"/>
        </w:numPr>
        <w:shd w:val="clear" w:color="auto" w:fill="FFFFFF"/>
        <w:adjustRightInd w:val="0"/>
        <w:spacing w:line="360" w:lineRule="auto"/>
        <w:rPr>
          <w:sz w:val="24"/>
          <w:szCs w:val="24"/>
          <w:lang w:eastAsia="ru-RU"/>
        </w:rPr>
      </w:pPr>
      <w:r w:rsidRPr="00462444">
        <w:rPr>
          <w:sz w:val="24"/>
          <w:szCs w:val="24"/>
          <w:lang w:eastAsia="ru-RU"/>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rsidR="009C2EE1" w:rsidRPr="00462444" w:rsidRDefault="009C2EE1" w:rsidP="00D82BD4">
      <w:pPr>
        <w:numPr>
          <w:ilvl w:val="0"/>
          <w:numId w:val="39"/>
        </w:numPr>
        <w:shd w:val="clear" w:color="auto" w:fill="FFFFFF"/>
        <w:adjustRightInd w:val="0"/>
        <w:spacing w:line="360" w:lineRule="auto"/>
        <w:rPr>
          <w:sz w:val="24"/>
          <w:szCs w:val="24"/>
          <w:lang w:eastAsia="ru-RU"/>
        </w:rPr>
      </w:pPr>
      <w:r w:rsidRPr="00462444">
        <w:rPr>
          <w:sz w:val="24"/>
          <w:szCs w:val="24"/>
          <w:lang w:eastAsia="ru-RU"/>
        </w:rPr>
        <w:t>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rsidR="009C2EE1" w:rsidRPr="00462444" w:rsidRDefault="009C2EE1" w:rsidP="00D82BD4">
      <w:pPr>
        <w:numPr>
          <w:ilvl w:val="0"/>
          <w:numId w:val="39"/>
        </w:numPr>
        <w:shd w:val="clear" w:color="auto" w:fill="FFFFFF"/>
        <w:adjustRightInd w:val="0"/>
        <w:spacing w:line="360" w:lineRule="auto"/>
        <w:rPr>
          <w:sz w:val="24"/>
          <w:szCs w:val="24"/>
          <w:lang w:eastAsia="ru-RU"/>
        </w:rPr>
      </w:pPr>
      <w:r w:rsidRPr="00462444">
        <w:rPr>
          <w:sz w:val="24"/>
          <w:szCs w:val="24"/>
          <w:lang w:eastAsia="ru-RU"/>
        </w:rPr>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
    <w:p w:rsidR="009C2EE1" w:rsidRPr="00462444" w:rsidRDefault="009C2EE1" w:rsidP="00D82BD4">
      <w:pPr>
        <w:numPr>
          <w:ilvl w:val="0"/>
          <w:numId w:val="39"/>
        </w:numPr>
        <w:shd w:val="clear" w:color="auto" w:fill="FFFFFF"/>
        <w:adjustRightInd w:val="0"/>
        <w:spacing w:line="360" w:lineRule="auto"/>
        <w:rPr>
          <w:sz w:val="24"/>
          <w:szCs w:val="24"/>
          <w:lang w:eastAsia="ru-RU"/>
        </w:rPr>
      </w:pPr>
      <w:r w:rsidRPr="00462444">
        <w:rPr>
          <w:sz w:val="24"/>
          <w:szCs w:val="24"/>
          <w:lang w:eastAsia="ru-RU"/>
        </w:rPr>
        <w:t>оформлять результаты исследовательской работы;</w:t>
      </w:r>
    </w:p>
    <w:p w:rsidR="009C2EE1" w:rsidRPr="00462444" w:rsidRDefault="009C2EE1" w:rsidP="00D82BD4">
      <w:pPr>
        <w:numPr>
          <w:ilvl w:val="0"/>
          <w:numId w:val="39"/>
        </w:numPr>
        <w:shd w:val="clear" w:color="auto" w:fill="FFFFFF"/>
        <w:adjustRightInd w:val="0"/>
        <w:spacing w:line="360" w:lineRule="auto"/>
        <w:rPr>
          <w:sz w:val="24"/>
          <w:szCs w:val="24"/>
          <w:lang w:eastAsia="ru-RU"/>
        </w:rPr>
      </w:pPr>
      <w:r w:rsidRPr="00462444">
        <w:rPr>
          <w:sz w:val="24"/>
          <w:szCs w:val="24"/>
          <w:lang w:eastAsia="ru-RU"/>
        </w:rPr>
        <w:t>редактировать собственные тексты, совершенствуя правильность речи, улучшая содержание, построение предложений и выбор языковых средств.</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b/>
          <w:bCs/>
          <w:sz w:val="24"/>
          <w:szCs w:val="24"/>
          <w:lang w:eastAsia="ru-RU"/>
        </w:rPr>
        <w:t>Система языка</w:t>
      </w:r>
    </w:p>
    <w:p w:rsidR="009C2EE1" w:rsidRPr="007C6DE0" w:rsidRDefault="009C2EE1" w:rsidP="00404F5D">
      <w:pPr>
        <w:shd w:val="clear" w:color="auto" w:fill="FFFFFF"/>
        <w:adjustRightInd w:val="0"/>
        <w:spacing w:line="360" w:lineRule="auto"/>
        <w:ind w:firstLine="426"/>
        <w:rPr>
          <w:sz w:val="24"/>
          <w:szCs w:val="24"/>
          <w:lang w:eastAsia="ru-RU"/>
        </w:rPr>
      </w:pPr>
      <w:r w:rsidRPr="007C6DE0">
        <w:rPr>
          <w:iCs/>
          <w:sz w:val="24"/>
          <w:szCs w:val="24"/>
          <w:lang w:eastAsia="ru-RU"/>
        </w:rPr>
        <w:t>Фонетика, орфоэпия, графика</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9C2EE1" w:rsidRPr="00462444" w:rsidRDefault="009C2EE1" w:rsidP="00D82BD4">
      <w:pPr>
        <w:numPr>
          <w:ilvl w:val="0"/>
          <w:numId w:val="40"/>
        </w:numPr>
        <w:shd w:val="clear" w:color="auto" w:fill="FFFFFF"/>
        <w:adjustRightInd w:val="0"/>
        <w:spacing w:line="360" w:lineRule="auto"/>
        <w:rPr>
          <w:sz w:val="24"/>
          <w:szCs w:val="24"/>
          <w:lang w:eastAsia="ru-RU"/>
        </w:rPr>
      </w:pPr>
      <w:r w:rsidRPr="00462444">
        <w:rPr>
          <w:sz w:val="24"/>
          <w:szCs w:val="24"/>
          <w:lang w:eastAsia="ru-RU"/>
        </w:rPr>
        <w:t>произносить звуки речи в соответствии с нормами языка;</w:t>
      </w:r>
    </w:p>
    <w:p w:rsidR="009C2EE1" w:rsidRPr="00462444" w:rsidRDefault="009C2EE1" w:rsidP="00D82BD4">
      <w:pPr>
        <w:numPr>
          <w:ilvl w:val="0"/>
          <w:numId w:val="40"/>
        </w:numPr>
        <w:shd w:val="clear" w:color="auto" w:fill="FFFFFF"/>
        <w:adjustRightInd w:val="0"/>
        <w:spacing w:line="360" w:lineRule="auto"/>
        <w:rPr>
          <w:sz w:val="24"/>
          <w:szCs w:val="24"/>
          <w:lang w:eastAsia="ru-RU"/>
        </w:rPr>
      </w:pPr>
      <w:r w:rsidRPr="00462444">
        <w:rPr>
          <w:sz w:val="24"/>
          <w:szCs w:val="24"/>
          <w:lang w:eastAsia="ru-RU"/>
        </w:rPr>
        <w:t>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
    <w:p w:rsidR="009C2EE1" w:rsidRPr="00462444" w:rsidRDefault="009C2EE1" w:rsidP="00D82BD4">
      <w:pPr>
        <w:numPr>
          <w:ilvl w:val="0"/>
          <w:numId w:val="40"/>
        </w:numPr>
        <w:shd w:val="clear" w:color="auto" w:fill="FFFFFF"/>
        <w:adjustRightInd w:val="0"/>
        <w:spacing w:line="360" w:lineRule="auto"/>
        <w:rPr>
          <w:sz w:val="24"/>
          <w:szCs w:val="24"/>
          <w:lang w:eastAsia="ru-RU"/>
        </w:rPr>
      </w:pPr>
      <w:r w:rsidRPr="00462444">
        <w:rPr>
          <w:sz w:val="24"/>
          <w:szCs w:val="24"/>
          <w:lang w:eastAsia="ru-RU"/>
        </w:rPr>
        <w:t>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rsidR="009C2EE1" w:rsidRPr="00462444" w:rsidRDefault="009C2EE1" w:rsidP="00D82BD4">
      <w:pPr>
        <w:numPr>
          <w:ilvl w:val="0"/>
          <w:numId w:val="40"/>
        </w:numPr>
        <w:shd w:val="clear" w:color="auto" w:fill="FFFFFF"/>
        <w:adjustRightInd w:val="0"/>
        <w:spacing w:before="240" w:line="360" w:lineRule="auto"/>
        <w:rPr>
          <w:sz w:val="24"/>
          <w:szCs w:val="24"/>
          <w:lang w:eastAsia="ru-RU"/>
        </w:rPr>
      </w:pPr>
      <w:r w:rsidRPr="00462444">
        <w:rPr>
          <w:sz w:val="24"/>
          <w:szCs w:val="24"/>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9C2EE1" w:rsidRPr="00462444" w:rsidRDefault="009C2EE1" w:rsidP="00D82BD4">
      <w:pPr>
        <w:numPr>
          <w:ilvl w:val="0"/>
          <w:numId w:val="40"/>
        </w:numPr>
        <w:shd w:val="clear" w:color="auto" w:fill="FFFFFF"/>
        <w:adjustRightInd w:val="0"/>
        <w:spacing w:line="360" w:lineRule="auto"/>
        <w:rPr>
          <w:sz w:val="24"/>
          <w:szCs w:val="24"/>
          <w:lang w:eastAsia="ru-RU"/>
        </w:rPr>
      </w:pPr>
      <w:r w:rsidRPr="00462444">
        <w:rPr>
          <w:sz w:val="24"/>
          <w:szCs w:val="24"/>
          <w:lang w:eastAsia="ru-RU"/>
        </w:rPr>
        <w:t>различать звуки и буквы;</w:t>
      </w:r>
    </w:p>
    <w:p w:rsidR="009C2EE1" w:rsidRPr="00462444" w:rsidRDefault="009C2EE1" w:rsidP="00D82BD4">
      <w:pPr>
        <w:numPr>
          <w:ilvl w:val="0"/>
          <w:numId w:val="40"/>
        </w:numPr>
        <w:shd w:val="clear" w:color="auto" w:fill="FFFFFF"/>
        <w:adjustRightInd w:val="0"/>
        <w:spacing w:line="360" w:lineRule="auto"/>
        <w:rPr>
          <w:sz w:val="24"/>
          <w:szCs w:val="24"/>
          <w:lang w:eastAsia="ru-RU"/>
        </w:rPr>
      </w:pPr>
      <w:r w:rsidRPr="00462444">
        <w:rPr>
          <w:sz w:val="24"/>
          <w:szCs w:val="24"/>
          <w:lang w:eastAsia="ru-RU"/>
        </w:rPr>
        <w:t xml:space="preserve">классифицировать слова с точки зрения их </w:t>
      </w:r>
      <w:proofErr w:type="gramStart"/>
      <w:r w:rsidRPr="00462444">
        <w:rPr>
          <w:sz w:val="24"/>
          <w:szCs w:val="24"/>
          <w:lang w:eastAsia="ru-RU"/>
        </w:rPr>
        <w:t>звуко-буквенного</w:t>
      </w:r>
      <w:proofErr w:type="gramEnd"/>
      <w:r w:rsidRPr="00462444">
        <w:rPr>
          <w:sz w:val="24"/>
          <w:szCs w:val="24"/>
          <w:lang w:eastAsia="ru-RU"/>
        </w:rPr>
        <w:t xml:space="preserve"> состава по самостоятельно определённым критериям;</w:t>
      </w:r>
    </w:p>
    <w:p w:rsidR="009C2EE1" w:rsidRPr="00462444" w:rsidRDefault="009C2EE1" w:rsidP="00D82BD4">
      <w:pPr>
        <w:numPr>
          <w:ilvl w:val="0"/>
          <w:numId w:val="40"/>
        </w:numPr>
        <w:shd w:val="clear" w:color="auto" w:fill="FFFFFF"/>
        <w:adjustRightInd w:val="0"/>
        <w:spacing w:line="360" w:lineRule="auto"/>
        <w:rPr>
          <w:sz w:val="24"/>
          <w:szCs w:val="24"/>
          <w:lang w:eastAsia="ru-RU"/>
        </w:rPr>
      </w:pPr>
      <w:r w:rsidRPr="00462444">
        <w:rPr>
          <w:sz w:val="24"/>
          <w:szCs w:val="24"/>
          <w:lang w:eastAsia="ru-RU"/>
        </w:rPr>
        <w:t>знать последовательность букв в русском алфавите, пользоваться алфавитом для упорядочивания слов и поиска нужной информации;</w:t>
      </w:r>
    </w:p>
    <w:p w:rsidR="009C2EE1" w:rsidRPr="00462444" w:rsidRDefault="009C2EE1" w:rsidP="00D82BD4">
      <w:pPr>
        <w:numPr>
          <w:ilvl w:val="0"/>
          <w:numId w:val="40"/>
        </w:numPr>
        <w:shd w:val="clear" w:color="auto" w:fill="FFFFFF"/>
        <w:adjustRightInd w:val="0"/>
        <w:spacing w:line="360" w:lineRule="auto"/>
        <w:rPr>
          <w:sz w:val="24"/>
          <w:szCs w:val="24"/>
          <w:lang w:eastAsia="ru-RU"/>
        </w:rPr>
      </w:pPr>
      <w:r w:rsidRPr="00462444">
        <w:rPr>
          <w:sz w:val="24"/>
          <w:szCs w:val="24"/>
          <w:lang w:eastAsia="ru-RU"/>
        </w:rPr>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9C2EE1" w:rsidRPr="00462444" w:rsidRDefault="009C2EE1" w:rsidP="00D82BD4">
      <w:pPr>
        <w:numPr>
          <w:ilvl w:val="0"/>
          <w:numId w:val="41"/>
        </w:numPr>
        <w:shd w:val="clear" w:color="auto" w:fill="FFFFFF"/>
        <w:adjustRightInd w:val="0"/>
        <w:spacing w:line="360" w:lineRule="auto"/>
        <w:rPr>
          <w:sz w:val="24"/>
          <w:szCs w:val="24"/>
          <w:lang w:eastAsia="ru-RU"/>
        </w:rPr>
      </w:pPr>
      <w:r w:rsidRPr="00462444">
        <w:rPr>
          <w:sz w:val="24"/>
          <w:szCs w:val="24"/>
          <w:lang w:eastAsia="ru-RU"/>
        </w:rPr>
        <w:t xml:space="preserve">выполнять (устно и письменно) </w:t>
      </w:r>
      <w:proofErr w:type="gramStart"/>
      <w:r w:rsidRPr="00462444">
        <w:rPr>
          <w:sz w:val="24"/>
          <w:szCs w:val="24"/>
          <w:lang w:eastAsia="ru-RU"/>
        </w:rPr>
        <w:t>звуко-буквенный</w:t>
      </w:r>
      <w:proofErr w:type="gramEnd"/>
      <w:r w:rsidRPr="00462444">
        <w:rPr>
          <w:sz w:val="24"/>
          <w:szCs w:val="24"/>
          <w:lang w:eastAsia="ru-RU"/>
        </w:rPr>
        <w:t xml:space="preserve"> разбор слова самостоятельно по предложенному в учебнике алгоритму; оценивать правильность проведения звуко-буквенного разбора слова (в объёме изучаемого курса).</w:t>
      </w:r>
    </w:p>
    <w:p w:rsidR="009C2EE1" w:rsidRPr="007C6DE0" w:rsidRDefault="009C2EE1" w:rsidP="00404F5D">
      <w:pPr>
        <w:shd w:val="clear" w:color="auto" w:fill="FFFFFF"/>
        <w:adjustRightInd w:val="0"/>
        <w:spacing w:line="360" w:lineRule="auto"/>
        <w:ind w:firstLine="426"/>
        <w:rPr>
          <w:sz w:val="24"/>
          <w:szCs w:val="24"/>
          <w:lang w:eastAsia="ru-RU"/>
        </w:rPr>
      </w:pPr>
      <w:r w:rsidRPr="007C6DE0">
        <w:rPr>
          <w:iCs/>
          <w:sz w:val="24"/>
          <w:szCs w:val="24"/>
          <w:lang w:eastAsia="ru-RU"/>
        </w:rPr>
        <w:t>Лексика</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i/>
          <w:iCs/>
          <w:sz w:val="24"/>
          <w:szCs w:val="24"/>
          <w:lang w:eastAsia="ru-RU"/>
        </w:rPr>
        <w:t>Освоение данного раздела распределяется по всем разделам курса.</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осознавать, что понимание значения слова – одно из условий умелого его использования в устной и письменной речи;</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выявлять в речи слова, значение которых требует уточнения;</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определять значение слова по тексту или уточнять с помощью толкового словаря, Интернета и др.;</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распознавать среди предложенных слов синонимы, антонимы, омонимы, фразеологизмы, устаревшие слова (простые случаи);</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подбирать к предложенным словам антонимы и синонимы;</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понимать этимологию мотивированных слов-названий;</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выбирать слова из ряда предложенных для успешного решения коммуникативных задач;</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подбирать синонимы для устранения повторов в тексте;</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w:t>
      </w:r>
    </w:p>
    <w:p w:rsidR="009C2EE1" w:rsidRPr="00462444" w:rsidRDefault="009C2EE1" w:rsidP="00D82BD4">
      <w:pPr>
        <w:numPr>
          <w:ilvl w:val="0"/>
          <w:numId w:val="42"/>
        </w:numPr>
        <w:shd w:val="clear" w:color="auto" w:fill="FFFFFF"/>
        <w:adjustRightInd w:val="0"/>
        <w:spacing w:line="360" w:lineRule="auto"/>
        <w:rPr>
          <w:sz w:val="24"/>
          <w:szCs w:val="24"/>
          <w:lang w:eastAsia="ru-RU"/>
        </w:rPr>
      </w:pPr>
      <w:r w:rsidRPr="00462444">
        <w:rPr>
          <w:sz w:val="24"/>
          <w:szCs w:val="24"/>
          <w:lang w:eastAsia="ru-RU"/>
        </w:rPr>
        <w:t>пользоваться словарями при решении языковых и речевых задач.</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9C2EE1" w:rsidRPr="00462444" w:rsidRDefault="009C2EE1" w:rsidP="00D82BD4">
      <w:pPr>
        <w:numPr>
          <w:ilvl w:val="0"/>
          <w:numId w:val="43"/>
        </w:numPr>
        <w:shd w:val="clear" w:color="auto" w:fill="FFFFFF"/>
        <w:adjustRightInd w:val="0"/>
        <w:spacing w:line="360" w:lineRule="auto"/>
        <w:rPr>
          <w:sz w:val="24"/>
          <w:szCs w:val="24"/>
          <w:lang w:eastAsia="ru-RU"/>
        </w:rPr>
      </w:pPr>
      <w:r w:rsidRPr="00462444">
        <w:rPr>
          <w:sz w:val="24"/>
          <w:szCs w:val="24"/>
          <w:lang w:eastAsia="ru-RU"/>
        </w:rPr>
        <w:t>оценивать уместность использования слов в устной и письменной речи;</w:t>
      </w:r>
    </w:p>
    <w:p w:rsidR="009C2EE1" w:rsidRPr="00462444" w:rsidRDefault="009C2EE1" w:rsidP="00D82BD4">
      <w:pPr>
        <w:numPr>
          <w:ilvl w:val="0"/>
          <w:numId w:val="43"/>
        </w:numPr>
        <w:shd w:val="clear" w:color="auto" w:fill="FFFFFF"/>
        <w:adjustRightInd w:val="0"/>
        <w:spacing w:line="360" w:lineRule="auto"/>
        <w:rPr>
          <w:sz w:val="24"/>
          <w:szCs w:val="24"/>
          <w:lang w:eastAsia="ru-RU"/>
        </w:rPr>
      </w:pPr>
      <w:r w:rsidRPr="00462444">
        <w:rPr>
          <w:sz w:val="24"/>
          <w:szCs w:val="24"/>
          <w:lang w:eastAsia="ru-RU"/>
        </w:rPr>
        <w:t>подбирать антонимы для точной характеристики предметов при их сравнении;</w:t>
      </w:r>
    </w:p>
    <w:p w:rsidR="009C2EE1" w:rsidRPr="00462444" w:rsidRDefault="009C2EE1" w:rsidP="00D82BD4">
      <w:pPr>
        <w:numPr>
          <w:ilvl w:val="0"/>
          <w:numId w:val="43"/>
        </w:numPr>
        <w:shd w:val="clear" w:color="auto" w:fill="FFFFFF"/>
        <w:adjustRightInd w:val="0"/>
        <w:spacing w:line="360" w:lineRule="auto"/>
        <w:rPr>
          <w:sz w:val="24"/>
          <w:szCs w:val="24"/>
          <w:lang w:eastAsia="ru-RU"/>
        </w:rPr>
      </w:pPr>
      <w:r w:rsidRPr="00462444">
        <w:rPr>
          <w:sz w:val="24"/>
          <w:szCs w:val="24"/>
          <w:lang w:eastAsia="ru-RU"/>
        </w:rPr>
        <w:t>иметь представление о заимствованных словах; осознавать один из способов пополнения словарного состава русского языка иноязычными словами;</w:t>
      </w:r>
    </w:p>
    <w:p w:rsidR="009C2EE1" w:rsidRPr="00462444" w:rsidRDefault="009C2EE1" w:rsidP="00D82BD4">
      <w:pPr>
        <w:numPr>
          <w:ilvl w:val="0"/>
          <w:numId w:val="43"/>
        </w:numPr>
        <w:shd w:val="clear" w:color="auto" w:fill="FFFFFF"/>
        <w:adjustRightInd w:val="0"/>
        <w:spacing w:line="360" w:lineRule="auto"/>
        <w:rPr>
          <w:sz w:val="24"/>
          <w:szCs w:val="24"/>
          <w:lang w:eastAsia="ru-RU"/>
        </w:rPr>
      </w:pPr>
      <w:r w:rsidRPr="00462444">
        <w:rPr>
          <w:sz w:val="24"/>
          <w:szCs w:val="24"/>
          <w:lang w:eastAsia="ru-RU"/>
        </w:rPr>
        <w:t>работать с разными словарями;</w:t>
      </w:r>
    </w:p>
    <w:p w:rsidR="009C2EE1" w:rsidRPr="00462444" w:rsidRDefault="009C2EE1" w:rsidP="00D82BD4">
      <w:pPr>
        <w:numPr>
          <w:ilvl w:val="0"/>
          <w:numId w:val="43"/>
        </w:numPr>
        <w:shd w:val="clear" w:color="auto" w:fill="FFFFFF"/>
        <w:adjustRightInd w:val="0"/>
        <w:spacing w:line="360" w:lineRule="auto"/>
        <w:rPr>
          <w:sz w:val="24"/>
          <w:szCs w:val="24"/>
          <w:lang w:eastAsia="ru-RU"/>
        </w:rPr>
      </w:pPr>
      <w:r w:rsidRPr="00462444">
        <w:rPr>
          <w:sz w:val="24"/>
          <w:szCs w:val="24"/>
          <w:lang w:eastAsia="ru-RU"/>
        </w:rPr>
        <w:t>приобретать опыт редактирования предложения (текста).</w:t>
      </w:r>
    </w:p>
    <w:p w:rsidR="009C2EE1" w:rsidRPr="007C6DE0" w:rsidRDefault="009C2EE1" w:rsidP="00404F5D">
      <w:pPr>
        <w:shd w:val="clear" w:color="auto" w:fill="FFFFFF"/>
        <w:adjustRightInd w:val="0"/>
        <w:spacing w:line="360" w:lineRule="auto"/>
        <w:ind w:firstLine="426"/>
        <w:rPr>
          <w:sz w:val="24"/>
          <w:szCs w:val="24"/>
          <w:lang w:eastAsia="ru-RU"/>
        </w:rPr>
      </w:pPr>
      <w:r w:rsidRPr="007C6DE0">
        <w:rPr>
          <w:iCs/>
          <w:sz w:val="24"/>
          <w:szCs w:val="24"/>
          <w:lang w:eastAsia="ru-RU"/>
        </w:rPr>
        <w:t>Состав слова (морфемика)</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различать изменяемые и неизменяемые слова;</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различать однокоренные слова среди других (неоднокоренных) слов (форм слов, слов с омонимичными корнями, синонимов);</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находить в словах окончание, основу (в простых случаях), корень, приставку, суффикс (постфикс -</w:t>
      </w:r>
      <w:r w:rsidRPr="00462444">
        <w:rPr>
          <w:b/>
          <w:bCs/>
          <w:sz w:val="24"/>
          <w:szCs w:val="24"/>
          <w:lang w:eastAsia="ru-RU"/>
        </w:rPr>
        <w:t>ся</w:t>
      </w:r>
      <w:r w:rsidRPr="00462444">
        <w:rPr>
          <w:sz w:val="24"/>
          <w:szCs w:val="24"/>
          <w:lang w:eastAsia="ru-RU"/>
        </w:rPr>
        <w:t>), соединительные гласные в сложных словах, использовать алгоритм опознавания изучаемых морфем;</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находить корень в однокоренных словах с чередованием согласных в корне;</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 xml:space="preserve">узнавать сложные слова (типа </w:t>
      </w:r>
      <w:r w:rsidRPr="00462444">
        <w:rPr>
          <w:i/>
          <w:iCs/>
          <w:sz w:val="24"/>
          <w:szCs w:val="24"/>
          <w:lang w:eastAsia="ru-RU"/>
        </w:rPr>
        <w:t>вездеход, вертолёт</w:t>
      </w:r>
      <w:r w:rsidRPr="00462444">
        <w:rPr>
          <w:sz w:val="24"/>
          <w:szCs w:val="24"/>
          <w:lang w:eastAsia="ru-RU"/>
        </w:rPr>
        <w:t xml:space="preserve"> и др.), выделять в них корни; находить соединительные гласные (интерфиксы) в сложных словах;</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сравнивать, классифицировать слова по их составу;</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самостоятельно подбирать слова к заданной модели;</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rsidR="009C2EE1" w:rsidRPr="00462444" w:rsidRDefault="009C2EE1" w:rsidP="00D82BD4">
      <w:pPr>
        <w:numPr>
          <w:ilvl w:val="0"/>
          <w:numId w:val="44"/>
        </w:numPr>
        <w:shd w:val="clear" w:color="auto" w:fill="FFFFFF"/>
        <w:adjustRightInd w:val="0"/>
        <w:spacing w:line="360" w:lineRule="auto"/>
        <w:rPr>
          <w:sz w:val="24"/>
          <w:szCs w:val="24"/>
          <w:lang w:eastAsia="ru-RU"/>
        </w:rPr>
      </w:pPr>
      <w:r w:rsidRPr="00462444">
        <w:rPr>
          <w:sz w:val="24"/>
          <w:szCs w:val="24"/>
          <w:lang w:eastAsia="ru-RU"/>
        </w:rPr>
        <w:t xml:space="preserve">образовывать слова (разных частей речи) с помощью приставки или </w:t>
      </w:r>
      <w:proofErr w:type="gramStart"/>
      <w:r w:rsidRPr="00462444">
        <w:rPr>
          <w:sz w:val="24"/>
          <w:szCs w:val="24"/>
          <w:lang w:eastAsia="ru-RU"/>
        </w:rPr>
        <w:t>суффикса</w:t>
      </w:r>
      <w:proofErr w:type="gramEnd"/>
      <w:r w:rsidRPr="00462444">
        <w:rPr>
          <w:sz w:val="24"/>
          <w:szCs w:val="24"/>
          <w:lang w:eastAsia="ru-RU"/>
        </w:rPr>
        <w:t xml:space="preserve"> или с помощью и приставки и суффикса).</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9C2EE1" w:rsidRPr="00462444" w:rsidRDefault="009C2EE1" w:rsidP="00D82BD4">
      <w:pPr>
        <w:numPr>
          <w:ilvl w:val="0"/>
          <w:numId w:val="45"/>
        </w:numPr>
        <w:shd w:val="clear" w:color="auto" w:fill="FFFFFF"/>
        <w:adjustRightInd w:val="0"/>
        <w:spacing w:line="360" w:lineRule="auto"/>
        <w:rPr>
          <w:sz w:val="24"/>
          <w:szCs w:val="24"/>
          <w:lang w:eastAsia="ru-RU"/>
        </w:rPr>
      </w:pPr>
      <w:r w:rsidRPr="00462444">
        <w:rPr>
          <w:sz w:val="24"/>
          <w:szCs w:val="24"/>
          <w:lang w:eastAsia="ru-RU"/>
        </w:rPr>
        <w:t>понимать роль каждой из частей слова в передаче лексического значения слова;</w:t>
      </w:r>
    </w:p>
    <w:p w:rsidR="009C2EE1" w:rsidRPr="00462444" w:rsidRDefault="009C2EE1" w:rsidP="00D82BD4">
      <w:pPr>
        <w:numPr>
          <w:ilvl w:val="0"/>
          <w:numId w:val="45"/>
        </w:numPr>
        <w:shd w:val="clear" w:color="auto" w:fill="FFFFFF"/>
        <w:adjustRightInd w:val="0"/>
        <w:spacing w:line="360" w:lineRule="auto"/>
        <w:rPr>
          <w:sz w:val="24"/>
          <w:szCs w:val="24"/>
          <w:lang w:eastAsia="ru-RU"/>
        </w:rPr>
      </w:pPr>
      <w:r w:rsidRPr="00462444">
        <w:rPr>
          <w:sz w:val="24"/>
          <w:szCs w:val="24"/>
          <w:lang w:eastAsia="ru-RU"/>
        </w:rPr>
        <w:t>понимать смысловые, эмоциональные, изобразительные возможности суффиксов и приставок;</w:t>
      </w:r>
    </w:p>
    <w:p w:rsidR="009C2EE1" w:rsidRPr="00462444" w:rsidRDefault="009C2EE1" w:rsidP="00D82BD4">
      <w:pPr>
        <w:numPr>
          <w:ilvl w:val="0"/>
          <w:numId w:val="45"/>
        </w:numPr>
        <w:shd w:val="clear" w:color="auto" w:fill="FFFFFF"/>
        <w:adjustRightInd w:val="0"/>
        <w:spacing w:line="360" w:lineRule="auto"/>
        <w:rPr>
          <w:sz w:val="24"/>
          <w:szCs w:val="24"/>
          <w:lang w:eastAsia="ru-RU"/>
        </w:rPr>
      </w:pPr>
      <w:r w:rsidRPr="00462444">
        <w:rPr>
          <w:sz w:val="24"/>
          <w:szCs w:val="24"/>
          <w:lang w:eastAsia="ru-RU"/>
        </w:rPr>
        <w:t>узнавать образование слов с помощью суффиксов или приставок;</w:t>
      </w:r>
    </w:p>
    <w:p w:rsidR="009C2EE1" w:rsidRPr="00462444" w:rsidRDefault="009C2EE1" w:rsidP="00D82BD4">
      <w:pPr>
        <w:numPr>
          <w:ilvl w:val="0"/>
          <w:numId w:val="45"/>
        </w:numPr>
        <w:shd w:val="clear" w:color="auto" w:fill="FFFFFF"/>
        <w:adjustRightInd w:val="0"/>
        <w:spacing w:line="360" w:lineRule="auto"/>
        <w:rPr>
          <w:sz w:val="24"/>
          <w:szCs w:val="24"/>
          <w:lang w:eastAsia="ru-RU"/>
        </w:rPr>
      </w:pPr>
      <w:r w:rsidRPr="00462444">
        <w:rPr>
          <w:sz w:val="24"/>
          <w:szCs w:val="24"/>
          <w:lang w:eastAsia="ru-RU"/>
        </w:rPr>
        <w:t>разбирать самостоятельно (устно и письменно) по составу слова с однозначно выделяемыми морфемами в соответствии с предложенным в учебнике алгоритмом;</w:t>
      </w:r>
    </w:p>
    <w:p w:rsidR="009C2EE1" w:rsidRPr="00462444" w:rsidRDefault="009C2EE1" w:rsidP="00D82BD4">
      <w:pPr>
        <w:numPr>
          <w:ilvl w:val="0"/>
          <w:numId w:val="45"/>
        </w:numPr>
        <w:shd w:val="clear" w:color="auto" w:fill="FFFFFF"/>
        <w:adjustRightInd w:val="0"/>
        <w:spacing w:line="360" w:lineRule="auto"/>
        <w:rPr>
          <w:sz w:val="24"/>
          <w:szCs w:val="24"/>
          <w:lang w:eastAsia="ru-RU"/>
        </w:rPr>
      </w:pPr>
      <w:r w:rsidRPr="00462444">
        <w:rPr>
          <w:sz w:val="24"/>
          <w:szCs w:val="24"/>
          <w:lang w:eastAsia="ru-RU"/>
        </w:rPr>
        <w:t>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p>
    <w:p w:rsidR="009C2EE1" w:rsidRPr="007C6DE0" w:rsidRDefault="009C2EE1" w:rsidP="00404F5D">
      <w:pPr>
        <w:shd w:val="clear" w:color="auto" w:fill="FFFFFF"/>
        <w:adjustRightInd w:val="0"/>
        <w:spacing w:line="360" w:lineRule="auto"/>
        <w:ind w:firstLine="426"/>
        <w:rPr>
          <w:sz w:val="24"/>
          <w:szCs w:val="24"/>
          <w:lang w:eastAsia="ru-RU"/>
        </w:rPr>
      </w:pPr>
      <w:r w:rsidRPr="007C6DE0">
        <w:rPr>
          <w:iCs/>
          <w:sz w:val="24"/>
          <w:szCs w:val="24"/>
          <w:lang w:eastAsia="ru-RU"/>
        </w:rPr>
        <w:t>Морфология</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определять принадлежность слова к определённой части речи по комплексу освоенных признаков; классифицировать слова по частям речи;</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распознавать части речи на основе усвоенных признаков (в объёме программы);</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пользоваться словами разных частей речи и их формами в собственных речевых высказываниях;</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выявлять роль и значение слов частей речи в речи;</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определять грамматические признаки имён существительных – род, склонение, число, падеж;</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определять грамматические признаки имён прилагательных – род (в единственном числе), число, падеж; изменять имена прилагательные по падежам;</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p>
    <w:p w:rsidR="009C2EE1" w:rsidRPr="00404F5D" w:rsidRDefault="009C2EE1" w:rsidP="00D82BD4">
      <w:pPr>
        <w:pStyle w:val="a5"/>
        <w:numPr>
          <w:ilvl w:val="0"/>
          <w:numId w:val="46"/>
        </w:numPr>
        <w:shd w:val="clear" w:color="auto" w:fill="FFFFFF"/>
        <w:adjustRightInd w:val="0"/>
        <w:spacing w:line="360" w:lineRule="auto"/>
        <w:rPr>
          <w:sz w:val="24"/>
          <w:szCs w:val="24"/>
          <w:lang w:eastAsia="ru-RU"/>
        </w:rPr>
      </w:pPr>
      <w:r w:rsidRPr="00404F5D">
        <w:rPr>
          <w:sz w:val="24"/>
          <w:szCs w:val="24"/>
          <w:lang w:eastAsia="ru-RU"/>
        </w:rPr>
        <w:t>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 xml:space="preserve">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 </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распознавать наречия как часть речи; понимать их роль и значение в речи;</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различать наиболее употребительные предлоги и определять их роль при образовании падежных форм имён существительных и местоимений;</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 xml:space="preserve">понимать роль союзов и частицы </w:t>
      </w:r>
      <w:r w:rsidRPr="00462444">
        <w:rPr>
          <w:b/>
          <w:bCs/>
          <w:sz w:val="24"/>
          <w:szCs w:val="24"/>
          <w:lang w:eastAsia="ru-RU"/>
        </w:rPr>
        <w:t>не</w:t>
      </w:r>
      <w:r w:rsidRPr="00462444">
        <w:rPr>
          <w:sz w:val="24"/>
          <w:szCs w:val="24"/>
          <w:lang w:eastAsia="ru-RU"/>
        </w:rPr>
        <w:t xml:space="preserve"> в речи;</w:t>
      </w:r>
    </w:p>
    <w:p w:rsidR="009C2EE1" w:rsidRPr="00462444" w:rsidRDefault="009C2EE1" w:rsidP="00D82BD4">
      <w:pPr>
        <w:numPr>
          <w:ilvl w:val="0"/>
          <w:numId w:val="46"/>
        </w:numPr>
        <w:shd w:val="clear" w:color="auto" w:fill="FFFFFF"/>
        <w:adjustRightInd w:val="0"/>
        <w:spacing w:line="360" w:lineRule="auto"/>
        <w:rPr>
          <w:sz w:val="24"/>
          <w:szCs w:val="24"/>
          <w:lang w:eastAsia="ru-RU"/>
        </w:rPr>
      </w:pPr>
      <w:r w:rsidRPr="00462444">
        <w:rPr>
          <w:sz w:val="24"/>
          <w:szCs w:val="24"/>
          <w:lang w:eastAsia="ru-RU"/>
        </w:rPr>
        <w:t>подбирать примеры слов и форм слов разных частей речи.</w:t>
      </w:r>
    </w:p>
    <w:p w:rsidR="009C2EE1" w:rsidRPr="00462444" w:rsidRDefault="009C2EE1" w:rsidP="00404F5D">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разграничивать самостоятельные и служебные части речи;</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различать смысловые и падежные вопросы имён существительных;</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различать родовые и личные окончания глагола;</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наблюдать над словообразованием имён существительных, имён прилагательных, глаголов;</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 xml:space="preserve">находить в тексте личные местоимения, наречия, числительные, возвратные глаголы, предлоги вместе с личными местоимениями, к которым они относятся, союзы </w:t>
      </w:r>
      <w:r w:rsidRPr="00462444">
        <w:rPr>
          <w:b/>
          <w:bCs/>
          <w:sz w:val="24"/>
          <w:szCs w:val="24"/>
          <w:lang w:eastAsia="ru-RU"/>
        </w:rPr>
        <w:t>и, а, но</w:t>
      </w:r>
      <w:r w:rsidRPr="00462444">
        <w:rPr>
          <w:sz w:val="24"/>
          <w:szCs w:val="24"/>
          <w:lang w:eastAsia="ru-RU"/>
        </w:rPr>
        <w:t xml:space="preserve">, частицу </w:t>
      </w:r>
      <w:r w:rsidRPr="00462444">
        <w:rPr>
          <w:b/>
          <w:bCs/>
          <w:sz w:val="24"/>
          <w:szCs w:val="24"/>
          <w:lang w:eastAsia="ru-RU"/>
        </w:rPr>
        <w:t>не</w:t>
      </w:r>
      <w:r w:rsidRPr="00462444">
        <w:rPr>
          <w:sz w:val="24"/>
          <w:szCs w:val="24"/>
          <w:lang w:eastAsia="ru-RU"/>
        </w:rPr>
        <w:t xml:space="preserve"> при глаголах;</w:t>
      </w:r>
    </w:p>
    <w:p w:rsidR="009C2EE1" w:rsidRPr="00462444" w:rsidRDefault="009C2EE1" w:rsidP="00D82BD4">
      <w:pPr>
        <w:numPr>
          <w:ilvl w:val="0"/>
          <w:numId w:val="47"/>
        </w:numPr>
        <w:shd w:val="clear" w:color="auto" w:fill="FFFFFF"/>
        <w:adjustRightInd w:val="0"/>
        <w:spacing w:line="360" w:lineRule="auto"/>
        <w:rPr>
          <w:sz w:val="24"/>
          <w:szCs w:val="24"/>
          <w:lang w:eastAsia="ru-RU"/>
        </w:rPr>
      </w:pPr>
      <w:r w:rsidRPr="00462444">
        <w:rPr>
          <w:sz w:val="24"/>
          <w:szCs w:val="24"/>
          <w:lang w:eastAsia="ru-RU"/>
        </w:rPr>
        <w:t>находить и исправлять в устной и письменной речи речевые ошибки и недочёты в употреблении изучаемых форм частей речи.</w:t>
      </w:r>
    </w:p>
    <w:p w:rsidR="009C2EE1" w:rsidRPr="007C6DE0" w:rsidRDefault="009C2EE1" w:rsidP="00404F5D">
      <w:pPr>
        <w:shd w:val="clear" w:color="auto" w:fill="FFFFFF"/>
        <w:adjustRightInd w:val="0"/>
        <w:spacing w:line="360" w:lineRule="auto"/>
        <w:ind w:firstLine="426"/>
        <w:rPr>
          <w:sz w:val="24"/>
          <w:szCs w:val="24"/>
          <w:lang w:eastAsia="ru-RU"/>
        </w:rPr>
      </w:pPr>
      <w:r w:rsidRPr="007C6DE0">
        <w:rPr>
          <w:iCs/>
          <w:sz w:val="24"/>
          <w:szCs w:val="24"/>
          <w:lang w:eastAsia="ru-RU"/>
        </w:rPr>
        <w:t>Синтаксис</w:t>
      </w:r>
    </w:p>
    <w:p w:rsidR="009C2EE1" w:rsidRPr="00462444" w:rsidRDefault="009C2EE1" w:rsidP="00204BE0">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различать предложение, словосочетание и слово;</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устанавливать в словосочетании связь главного слова с зависимым при помощи вопросов;</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составлять из заданных слов словосочетания, учитывая их связь по смыслу и по форме;</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устанавливать при помощи смысловых вопросов связь между словами в предложении; отражать её в схеме;</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соотносить предложения со схемами, выбирать предложение, соответствующее схеме;</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классифицировать предложения по цели высказывания и по эмоциональной окраске (по интонации);</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выделять из потока речи предложения, оформлять их границы;</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находить главные (подлежащее и сказуемое) и второстепенные члены предложения (без деления на виды); выделять из предложения словосочетания;</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w:t>
      </w:r>
    </w:p>
    <w:p w:rsidR="009C2EE1" w:rsidRPr="00462444" w:rsidRDefault="009C2EE1" w:rsidP="00D82BD4">
      <w:pPr>
        <w:numPr>
          <w:ilvl w:val="0"/>
          <w:numId w:val="48"/>
        </w:numPr>
        <w:shd w:val="clear" w:color="auto" w:fill="FFFFFF"/>
        <w:adjustRightInd w:val="0"/>
        <w:spacing w:line="360" w:lineRule="auto"/>
        <w:rPr>
          <w:sz w:val="24"/>
          <w:szCs w:val="24"/>
          <w:lang w:eastAsia="ru-RU"/>
        </w:rPr>
      </w:pPr>
      <w:r w:rsidRPr="00462444">
        <w:rPr>
          <w:sz w:val="24"/>
          <w:szCs w:val="24"/>
          <w:lang w:eastAsia="ru-RU"/>
        </w:rPr>
        <w:t xml:space="preserve">составлять предложения с однородными членами и использовать их в речи; при составлении таких предложений пользоваться бессоюзной связью и союзами </w:t>
      </w:r>
      <w:r w:rsidRPr="00462444">
        <w:rPr>
          <w:b/>
          <w:bCs/>
          <w:sz w:val="24"/>
          <w:szCs w:val="24"/>
          <w:lang w:eastAsia="ru-RU"/>
        </w:rPr>
        <w:t>и, а, но</w:t>
      </w:r>
      <w:r w:rsidRPr="00462444">
        <w:rPr>
          <w:sz w:val="24"/>
          <w:szCs w:val="24"/>
          <w:lang w:eastAsia="ru-RU"/>
        </w:rPr>
        <w:t>.</w:t>
      </w:r>
    </w:p>
    <w:p w:rsidR="009C2EE1" w:rsidRPr="00462444" w:rsidRDefault="009C2EE1" w:rsidP="00204BE0">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9C2EE1" w:rsidRPr="00462444" w:rsidRDefault="009C2EE1" w:rsidP="00D82BD4">
      <w:pPr>
        <w:numPr>
          <w:ilvl w:val="0"/>
          <w:numId w:val="49"/>
        </w:numPr>
        <w:shd w:val="clear" w:color="auto" w:fill="FFFFFF"/>
        <w:adjustRightInd w:val="0"/>
        <w:spacing w:line="360" w:lineRule="auto"/>
        <w:rPr>
          <w:sz w:val="24"/>
          <w:szCs w:val="24"/>
          <w:lang w:eastAsia="ru-RU"/>
        </w:rPr>
      </w:pPr>
      <w:r w:rsidRPr="00462444">
        <w:rPr>
          <w:sz w:val="24"/>
          <w:szCs w:val="24"/>
          <w:lang w:eastAsia="ru-RU"/>
        </w:rPr>
        <w:t>различать простое предложение с однородными членами и сложное предложение;</w:t>
      </w:r>
    </w:p>
    <w:p w:rsidR="009C2EE1" w:rsidRPr="00462444" w:rsidRDefault="009C2EE1" w:rsidP="00D82BD4">
      <w:pPr>
        <w:numPr>
          <w:ilvl w:val="0"/>
          <w:numId w:val="49"/>
        </w:numPr>
        <w:shd w:val="clear" w:color="auto" w:fill="FFFFFF"/>
        <w:adjustRightInd w:val="0"/>
        <w:spacing w:line="360" w:lineRule="auto"/>
        <w:rPr>
          <w:sz w:val="24"/>
          <w:szCs w:val="24"/>
          <w:lang w:eastAsia="ru-RU"/>
        </w:rPr>
      </w:pPr>
      <w:r w:rsidRPr="00462444">
        <w:rPr>
          <w:sz w:val="24"/>
          <w:szCs w:val="24"/>
          <w:lang w:eastAsia="ru-RU"/>
        </w:rPr>
        <w:t>находить в предложении обращение;</w:t>
      </w:r>
    </w:p>
    <w:p w:rsidR="009C2EE1" w:rsidRPr="00462444" w:rsidRDefault="009C2EE1" w:rsidP="00D82BD4">
      <w:pPr>
        <w:numPr>
          <w:ilvl w:val="0"/>
          <w:numId w:val="49"/>
        </w:numPr>
        <w:shd w:val="clear" w:color="auto" w:fill="FFFFFF"/>
        <w:adjustRightInd w:val="0"/>
        <w:spacing w:line="360" w:lineRule="auto"/>
        <w:rPr>
          <w:sz w:val="24"/>
          <w:szCs w:val="24"/>
          <w:lang w:eastAsia="ru-RU"/>
        </w:rPr>
      </w:pPr>
      <w:r w:rsidRPr="00462444">
        <w:rPr>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C2EE1" w:rsidRPr="007C6DE0" w:rsidRDefault="009C2EE1" w:rsidP="00204BE0">
      <w:pPr>
        <w:shd w:val="clear" w:color="auto" w:fill="FFFFFF"/>
        <w:adjustRightInd w:val="0"/>
        <w:spacing w:line="360" w:lineRule="auto"/>
        <w:ind w:firstLine="426"/>
        <w:rPr>
          <w:sz w:val="24"/>
          <w:szCs w:val="24"/>
          <w:lang w:eastAsia="ru-RU"/>
        </w:rPr>
      </w:pPr>
      <w:r w:rsidRPr="007C6DE0">
        <w:rPr>
          <w:iCs/>
          <w:sz w:val="24"/>
          <w:szCs w:val="24"/>
          <w:lang w:eastAsia="ru-RU"/>
        </w:rPr>
        <w:t>Орфография и пунктуация</w:t>
      </w:r>
    </w:p>
    <w:p w:rsidR="009C2EE1" w:rsidRPr="00462444" w:rsidRDefault="009C2EE1" w:rsidP="00204BE0">
      <w:pPr>
        <w:shd w:val="clear" w:color="auto" w:fill="FFFFFF"/>
        <w:adjustRightInd w:val="0"/>
        <w:spacing w:line="360" w:lineRule="auto"/>
        <w:ind w:firstLine="426"/>
        <w:rPr>
          <w:sz w:val="24"/>
          <w:szCs w:val="24"/>
          <w:lang w:eastAsia="ru-RU"/>
        </w:rPr>
      </w:pPr>
      <w:r w:rsidRPr="00462444">
        <w:rPr>
          <w:sz w:val="24"/>
          <w:szCs w:val="24"/>
          <w:lang w:eastAsia="ru-RU"/>
        </w:rPr>
        <w:t>Обучающийся научится:</w:t>
      </w:r>
    </w:p>
    <w:p w:rsidR="009C2EE1" w:rsidRPr="00462444" w:rsidRDefault="009C2EE1" w:rsidP="00204BE0">
      <w:pPr>
        <w:shd w:val="clear" w:color="auto" w:fill="FFFFFF"/>
        <w:adjustRightInd w:val="0"/>
        <w:spacing w:line="360" w:lineRule="auto"/>
        <w:ind w:firstLine="426"/>
        <w:rPr>
          <w:sz w:val="24"/>
          <w:szCs w:val="24"/>
          <w:lang w:eastAsia="ru-RU"/>
        </w:rPr>
      </w:pPr>
      <w:r w:rsidRPr="00462444">
        <w:rPr>
          <w:sz w:val="24"/>
          <w:szCs w:val="24"/>
          <w:lang w:eastAsia="ru-RU"/>
        </w:rPr>
        <w:t xml:space="preserve">а) применять ранее изученные правила правописания: </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раздельное написание слов;</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 xml:space="preserve">сочетания </w:t>
      </w:r>
      <w:r w:rsidRPr="00462444">
        <w:rPr>
          <w:b/>
          <w:bCs/>
          <w:sz w:val="24"/>
          <w:szCs w:val="24"/>
          <w:lang w:eastAsia="ru-RU"/>
        </w:rPr>
        <w:t>жи – ши, ча – ща, чу – щу</w:t>
      </w:r>
      <w:r w:rsidRPr="00462444">
        <w:rPr>
          <w:sz w:val="24"/>
          <w:szCs w:val="24"/>
          <w:lang w:eastAsia="ru-RU"/>
        </w:rPr>
        <w:t xml:space="preserve"> в положении под ударением;</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 xml:space="preserve">сочетания </w:t>
      </w:r>
      <w:r w:rsidRPr="00462444">
        <w:rPr>
          <w:b/>
          <w:bCs/>
          <w:sz w:val="24"/>
          <w:szCs w:val="24"/>
          <w:lang w:eastAsia="ru-RU"/>
        </w:rPr>
        <w:t>чк, чн, чт, нч, щн</w:t>
      </w:r>
      <w:r w:rsidRPr="00462444">
        <w:rPr>
          <w:sz w:val="24"/>
          <w:szCs w:val="24"/>
          <w:lang w:eastAsia="ru-RU"/>
        </w:rPr>
        <w:t xml:space="preserve"> и др.;</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перенос слов;</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прописная буква в начале предложения, именах собственных;</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проверяемые безударные гласные в корне слова;</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парные звонкие и глухие согласные в корне слова;</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непроизносимые согласные;</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непроверяемые гласные и согласные в корне слова, в том числе с удвоенными согласными (перечень см. в словаре учебника);</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гласные и согласные в неизменяемых на письме приставках и суффиксах;</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разделительные мягкий и твёрдый знаки (</w:t>
      </w:r>
      <w:r w:rsidRPr="00462444">
        <w:rPr>
          <w:b/>
          <w:bCs/>
          <w:sz w:val="24"/>
          <w:szCs w:val="24"/>
          <w:lang w:eastAsia="ru-RU"/>
        </w:rPr>
        <w:t>ь, ъ</w:t>
      </w:r>
      <w:r w:rsidRPr="00462444">
        <w:rPr>
          <w:sz w:val="24"/>
          <w:szCs w:val="24"/>
          <w:lang w:eastAsia="ru-RU"/>
        </w:rPr>
        <w:t>);</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мягкий знак после шипящих на конце имён существительных (</w:t>
      </w:r>
      <w:r w:rsidRPr="00462444">
        <w:rPr>
          <w:i/>
          <w:iCs/>
          <w:sz w:val="24"/>
          <w:szCs w:val="24"/>
          <w:lang w:eastAsia="ru-RU"/>
        </w:rPr>
        <w:t>речь, брошь, мышь</w:t>
      </w:r>
      <w:r w:rsidRPr="00462444">
        <w:rPr>
          <w:sz w:val="24"/>
          <w:szCs w:val="24"/>
          <w:lang w:eastAsia="ru-RU"/>
        </w:rPr>
        <w:t>);</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соединительные</w:t>
      </w:r>
      <w:r w:rsidRPr="00462444">
        <w:rPr>
          <w:b/>
          <w:bCs/>
          <w:sz w:val="24"/>
          <w:szCs w:val="24"/>
          <w:lang w:eastAsia="ru-RU"/>
        </w:rPr>
        <w:t>о</w:t>
      </w:r>
      <w:r w:rsidRPr="00462444">
        <w:rPr>
          <w:sz w:val="24"/>
          <w:szCs w:val="24"/>
          <w:lang w:eastAsia="ru-RU"/>
        </w:rPr>
        <w:t xml:space="preserve"> и </w:t>
      </w:r>
      <w:r w:rsidRPr="00462444">
        <w:rPr>
          <w:b/>
          <w:bCs/>
          <w:sz w:val="24"/>
          <w:szCs w:val="24"/>
          <w:lang w:eastAsia="ru-RU"/>
        </w:rPr>
        <w:t>е</w:t>
      </w:r>
      <w:r w:rsidRPr="00462444">
        <w:rPr>
          <w:sz w:val="24"/>
          <w:szCs w:val="24"/>
          <w:lang w:eastAsia="ru-RU"/>
        </w:rPr>
        <w:t xml:space="preserve"> в сложных словах (</w:t>
      </w:r>
      <w:r w:rsidRPr="00462444">
        <w:rPr>
          <w:i/>
          <w:iCs/>
          <w:sz w:val="24"/>
          <w:szCs w:val="24"/>
          <w:lang w:eastAsia="ru-RU"/>
        </w:rPr>
        <w:t>самолёт, вездеход</w:t>
      </w:r>
      <w:r w:rsidRPr="00462444">
        <w:rPr>
          <w:sz w:val="24"/>
          <w:szCs w:val="24"/>
          <w:lang w:eastAsia="ru-RU"/>
        </w:rPr>
        <w:t>);</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b/>
          <w:bCs/>
          <w:sz w:val="24"/>
          <w:szCs w:val="24"/>
          <w:lang w:eastAsia="ru-RU"/>
        </w:rPr>
        <w:t>е</w:t>
      </w:r>
      <w:r w:rsidRPr="00462444">
        <w:rPr>
          <w:sz w:val="24"/>
          <w:szCs w:val="24"/>
          <w:lang w:eastAsia="ru-RU"/>
        </w:rPr>
        <w:t xml:space="preserve"> и </w:t>
      </w:r>
      <w:r w:rsidRPr="00462444">
        <w:rPr>
          <w:b/>
          <w:bCs/>
          <w:sz w:val="24"/>
          <w:szCs w:val="24"/>
          <w:lang w:eastAsia="ru-RU"/>
        </w:rPr>
        <w:t>и</w:t>
      </w:r>
      <w:r w:rsidRPr="00462444">
        <w:rPr>
          <w:sz w:val="24"/>
          <w:szCs w:val="24"/>
          <w:lang w:eastAsia="ru-RU"/>
        </w:rPr>
        <w:t xml:space="preserve"> в суффиксах имён существительных (</w:t>
      </w:r>
      <w:r w:rsidRPr="00462444">
        <w:rPr>
          <w:i/>
          <w:iCs/>
          <w:sz w:val="24"/>
          <w:szCs w:val="24"/>
          <w:lang w:eastAsia="ru-RU"/>
        </w:rPr>
        <w:t>ключик – ключика, замочек – замочка</w:t>
      </w:r>
      <w:r w:rsidRPr="00462444">
        <w:rPr>
          <w:sz w:val="24"/>
          <w:szCs w:val="24"/>
          <w:lang w:eastAsia="ru-RU"/>
        </w:rPr>
        <w:t>);</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 xml:space="preserve">безударные падежные окончания имён существительных (кроме существительных на </w:t>
      </w:r>
      <w:r w:rsidRPr="00462444">
        <w:rPr>
          <w:b/>
          <w:bCs/>
          <w:sz w:val="24"/>
          <w:szCs w:val="24"/>
          <w:lang w:eastAsia="ru-RU"/>
        </w:rPr>
        <w:t>-мя, -ий, -ье, -ия, -ов, -ин</w:t>
      </w:r>
      <w:r w:rsidRPr="00462444">
        <w:rPr>
          <w:sz w:val="24"/>
          <w:szCs w:val="24"/>
          <w:lang w:eastAsia="ru-RU"/>
        </w:rPr>
        <w:t>);</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безударные падежные окончания имён прилагательных;</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 xml:space="preserve">раздельное написание предлогов с личными местоимениями; раздельное написание частицы </w:t>
      </w:r>
      <w:r w:rsidRPr="00462444">
        <w:rPr>
          <w:b/>
          <w:bCs/>
          <w:sz w:val="24"/>
          <w:szCs w:val="24"/>
          <w:lang w:eastAsia="ru-RU"/>
        </w:rPr>
        <w:t>не</w:t>
      </w:r>
      <w:r w:rsidRPr="00462444">
        <w:rPr>
          <w:sz w:val="24"/>
          <w:szCs w:val="24"/>
          <w:lang w:eastAsia="ru-RU"/>
        </w:rPr>
        <w:t xml:space="preserve"> с глаголами;</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мягкий знак (</w:t>
      </w:r>
      <w:r w:rsidRPr="00462444">
        <w:rPr>
          <w:b/>
          <w:bCs/>
          <w:sz w:val="24"/>
          <w:szCs w:val="24"/>
          <w:lang w:eastAsia="ru-RU"/>
        </w:rPr>
        <w:t>ь</w:t>
      </w:r>
      <w:r w:rsidRPr="00462444">
        <w:rPr>
          <w:sz w:val="24"/>
          <w:szCs w:val="24"/>
          <w:lang w:eastAsia="ru-RU"/>
        </w:rPr>
        <w:t>) после шипящих на конце глаголов в форме 2-го лица единственного числа (</w:t>
      </w:r>
      <w:r w:rsidRPr="00462444">
        <w:rPr>
          <w:i/>
          <w:iCs/>
          <w:sz w:val="24"/>
          <w:szCs w:val="24"/>
          <w:lang w:eastAsia="ru-RU"/>
        </w:rPr>
        <w:t>читаешь, пишешь</w:t>
      </w:r>
      <w:r w:rsidRPr="00462444">
        <w:rPr>
          <w:sz w:val="24"/>
          <w:szCs w:val="24"/>
          <w:lang w:eastAsia="ru-RU"/>
        </w:rPr>
        <w:t>);</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мягкий знак (</w:t>
      </w:r>
      <w:r w:rsidRPr="00462444">
        <w:rPr>
          <w:b/>
          <w:bCs/>
          <w:sz w:val="24"/>
          <w:szCs w:val="24"/>
          <w:lang w:eastAsia="ru-RU"/>
        </w:rPr>
        <w:t>ь</w:t>
      </w:r>
      <w:r w:rsidRPr="00462444">
        <w:rPr>
          <w:sz w:val="24"/>
          <w:szCs w:val="24"/>
          <w:lang w:eastAsia="ru-RU"/>
        </w:rPr>
        <w:t xml:space="preserve">) в глаголах в сочетании </w:t>
      </w:r>
      <w:r w:rsidRPr="00462444">
        <w:rPr>
          <w:b/>
          <w:bCs/>
          <w:sz w:val="24"/>
          <w:szCs w:val="24"/>
          <w:lang w:eastAsia="ru-RU"/>
        </w:rPr>
        <w:t>-ться</w:t>
      </w:r>
      <w:r w:rsidRPr="00462444">
        <w:rPr>
          <w:sz w:val="24"/>
          <w:szCs w:val="24"/>
          <w:lang w:eastAsia="ru-RU"/>
        </w:rPr>
        <w:t>;</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безударные личные окончания глаголов;</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раздельное написание предлогов с другими словами;</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знаки препинания в конце предложения: точка, вопросительный и восклицательный знаки;</w:t>
      </w:r>
    </w:p>
    <w:p w:rsidR="009C2EE1" w:rsidRPr="00462444" w:rsidRDefault="009C2EE1" w:rsidP="00D82BD4">
      <w:pPr>
        <w:numPr>
          <w:ilvl w:val="0"/>
          <w:numId w:val="50"/>
        </w:numPr>
        <w:shd w:val="clear" w:color="auto" w:fill="FFFFFF"/>
        <w:adjustRightInd w:val="0"/>
        <w:spacing w:line="360" w:lineRule="auto"/>
        <w:rPr>
          <w:sz w:val="24"/>
          <w:szCs w:val="24"/>
          <w:lang w:eastAsia="ru-RU"/>
        </w:rPr>
      </w:pPr>
      <w:r w:rsidRPr="00462444">
        <w:rPr>
          <w:sz w:val="24"/>
          <w:szCs w:val="24"/>
          <w:lang w:eastAsia="ru-RU"/>
        </w:rPr>
        <w:t>знаки препинания (запятая) в предложениях с однородными членами.</w:t>
      </w:r>
    </w:p>
    <w:p w:rsidR="009C2EE1" w:rsidRPr="00462444" w:rsidRDefault="009C2EE1" w:rsidP="00204BE0">
      <w:pPr>
        <w:shd w:val="clear" w:color="auto" w:fill="FFFFFF"/>
        <w:adjustRightInd w:val="0"/>
        <w:spacing w:line="360" w:lineRule="auto"/>
        <w:rPr>
          <w:sz w:val="24"/>
          <w:szCs w:val="24"/>
          <w:lang w:eastAsia="ru-RU"/>
        </w:rPr>
      </w:pPr>
      <w:r w:rsidRPr="00462444">
        <w:rPr>
          <w:sz w:val="24"/>
          <w:szCs w:val="24"/>
          <w:lang w:eastAsia="ru-RU"/>
        </w:rPr>
        <w:t>б) подбирать примеры с определённой орфограммой;</w:t>
      </w:r>
      <w:r w:rsidRPr="00462444">
        <w:rPr>
          <w:sz w:val="24"/>
          <w:szCs w:val="24"/>
          <w:lang w:eastAsia="ru-RU"/>
        </w:rPr>
        <w:br/>
        <w:t>в) оосознавать место возможного возникновения орфографической ошибки;</w:t>
      </w:r>
      <w:r w:rsidRPr="00462444">
        <w:rPr>
          <w:sz w:val="24"/>
          <w:szCs w:val="24"/>
          <w:lang w:eastAsia="ru-RU"/>
        </w:rPr>
        <w:br/>
        <w:t>г) ообнаруживать орфограммы по освоенным опознавательным признакам в указанных учителем словах (в объёме изучаемого курса);</w:t>
      </w:r>
      <w:r w:rsidRPr="00462444">
        <w:rPr>
          <w:sz w:val="24"/>
          <w:szCs w:val="24"/>
          <w:lang w:eastAsia="ru-RU"/>
        </w:rPr>
        <w:br/>
        <w:t>д) определять разновидности орфограмм и соотносить их c изученными правилами;</w:t>
      </w:r>
      <w:r w:rsidRPr="00462444">
        <w:rPr>
          <w:sz w:val="24"/>
          <w:szCs w:val="24"/>
          <w:lang w:eastAsia="ru-RU"/>
        </w:rPr>
        <w:br/>
        <w:t>е) пользоваться орфографическим словарём учебника как средством самоконтроля при проверке написания слов с непроверяемыми орфограммами;</w:t>
      </w:r>
      <w:r w:rsidRPr="00462444">
        <w:rPr>
          <w:sz w:val="24"/>
          <w:szCs w:val="24"/>
          <w:lang w:eastAsia="ru-RU"/>
        </w:rPr>
        <w:br/>
        <w:t>ж) безошибочно списывать текст объёмом 80 – 90 слов;</w:t>
      </w:r>
      <w:r w:rsidRPr="00462444">
        <w:rPr>
          <w:sz w:val="24"/>
          <w:szCs w:val="24"/>
          <w:lang w:eastAsia="ru-RU"/>
        </w:rPr>
        <w:br/>
        <w:t>з) писать под диктовку тексты объёмом 75 – 80 слов в соответствии с изученными правилами правописания;</w:t>
      </w:r>
      <w:r w:rsidRPr="00462444">
        <w:rPr>
          <w:sz w:val="24"/>
          <w:szCs w:val="24"/>
          <w:lang w:eastAsia="ru-RU"/>
        </w:rPr>
        <w:br/>
        <w:t>и) проверять собственный и предложенный текст, находить и исправлять орфографические и пунктуационные ошибки.</w:t>
      </w:r>
    </w:p>
    <w:p w:rsidR="009C2EE1" w:rsidRPr="00462444" w:rsidRDefault="009C2EE1" w:rsidP="00204BE0">
      <w:pPr>
        <w:shd w:val="clear" w:color="auto" w:fill="FFFFFF"/>
        <w:adjustRightInd w:val="0"/>
        <w:spacing w:line="360" w:lineRule="auto"/>
        <w:ind w:firstLine="426"/>
        <w:rPr>
          <w:sz w:val="24"/>
          <w:szCs w:val="24"/>
          <w:lang w:eastAsia="ru-RU"/>
        </w:rPr>
      </w:pPr>
      <w:r w:rsidRPr="00462444">
        <w:rPr>
          <w:sz w:val="24"/>
          <w:szCs w:val="24"/>
          <w:lang w:eastAsia="ru-RU"/>
        </w:rPr>
        <w:t>Обучающийся получит возможность научиться:</w:t>
      </w:r>
    </w:p>
    <w:p w:rsidR="009C2EE1" w:rsidRPr="00462444" w:rsidRDefault="009C2EE1" w:rsidP="00204BE0">
      <w:pPr>
        <w:shd w:val="clear" w:color="auto" w:fill="FFFFFF"/>
        <w:adjustRightInd w:val="0"/>
        <w:spacing w:line="360" w:lineRule="auto"/>
        <w:ind w:firstLine="426"/>
        <w:rPr>
          <w:sz w:val="24"/>
          <w:szCs w:val="24"/>
          <w:lang w:eastAsia="ru-RU"/>
        </w:rPr>
      </w:pPr>
      <w:proofErr w:type="gramStart"/>
      <w:r w:rsidRPr="00462444">
        <w:rPr>
          <w:sz w:val="24"/>
          <w:szCs w:val="24"/>
          <w:lang w:eastAsia="ru-RU"/>
        </w:rPr>
        <w:t>а)применять</w:t>
      </w:r>
      <w:proofErr w:type="gramEnd"/>
      <w:r w:rsidRPr="00462444">
        <w:rPr>
          <w:sz w:val="24"/>
          <w:szCs w:val="24"/>
          <w:lang w:eastAsia="ru-RU"/>
        </w:rPr>
        <w:t xml:space="preserve"> правила правописания: </w:t>
      </w:r>
    </w:p>
    <w:p w:rsidR="009C2EE1" w:rsidRPr="00462444" w:rsidRDefault="009C2EE1" w:rsidP="00D82BD4">
      <w:pPr>
        <w:numPr>
          <w:ilvl w:val="0"/>
          <w:numId w:val="51"/>
        </w:numPr>
        <w:shd w:val="clear" w:color="auto" w:fill="FFFFFF"/>
        <w:adjustRightInd w:val="0"/>
        <w:spacing w:line="360" w:lineRule="auto"/>
        <w:rPr>
          <w:sz w:val="24"/>
          <w:szCs w:val="24"/>
          <w:lang w:eastAsia="ru-RU"/>
        </w:rPr>
      </w:pPr>
      <w:r w:rsidRPr="00462444">
        <w:rPr>
          <w:sz w:val="24"/>
          <w:szCs w:val="24"/>
          <w:lang w:eastAsia="ru-RU"/>
        </w:rPr>
        <w:t>соединительные</w:t>
      </w:r>
      <w:r w:rsidRPr="00462444">
        <w:rPr>
          <w:b/>
          <w:bCs/>
          <w:sz w:val="24"/>
          <w:szCs w:val="24"/>
          <w:lang w:eastAsia="ru-RU"/>
        </w:rPr>
        <w:t>о</w:t>
      </w:r>
      <w:r w:rsidRPr="00462444">
        <w:rPr>
          <w:sz w:val="24"/>
          <w:szCs w:val="24"/>
          <w:lang w:eastAsia="ru-RU"/>
        </w:rPr>
        <w:t xml:space="preserve"> и </w:t>
      </w:r>
      <w:r w:rsidRPr="00462444">
        <w:rPr>
          <w:b/>
          <w:bCs/>
          <w:sz w:val="24"/>
          <w:szCs w:val="24"/>
          <w:lang w:eastAsia="ru-RU"/>
        </w:rPr>
        <w:t>е</w:t>
      </w:r>
      <w:r w:rsidRPr="00462444">
        <w:rPr>
          <w:sz w:val="24"/>
          <w:szCs w:val="24"/>
          <w:lang w:eastAsia="ru-RU"/>
        </w:rPr>
        <w:t xml:space="preserve"> в сложных словах (</w:t>
      </w:r>
      <w:r w:rsidRPr="00462444">
        <w:rPr>
          <w:i/>
          <w:iCs/>
          <w:sz w:val="24"/>
          <w:szCs w:val="24"/>
          <w:lang w:eastAsia="ru-RU"/>
        </w:rPr>
        <w:t>самолёт, вездеход</w:t>
      </w:r>
      <w:r w:rsidRPr="00462444">
        <w:rPr>
          <w:sz w:val="24"/>
          <w:szCs w:val="24"/>
          <w:lang w:eastAsia="ru-RU"/>
        </w:rPr>
        <w:t>);</w:t>
      </w:r>
    </w:p>
    <w:p w:rsidR="009C2EE1" w:rsidRPr="00462444" w:rsidRDefault="009C2EE1" w:rsidP="00D82BD4">
      <w:pPr>
        <w:numPr>
          <w:ilvl w:val="0"/>
          <w:numId w:val="51"/>
        </w:numPr>
        <w:shd w:val="clear" w:color="auto" w:fill="FFFFFF"/>
        <w:adjustRightInd w:val="0"/>
        <w:spacing w:line="360" w:lineRule="auto"/>
        <w:rPr>
          <w:sz w:val="24"/>
          <w:szCs w:val="24"/>
          <w:lang w:eastAsia="ru-RU"/>
        </w:rPr>
      </w:pPr>
      <w:r w:rsidRPr="00462444">
        <w:rPr>
          <w:b/>
          <w:bCs/>
          <w:sz w:val="24"/>
          <w:szCs w:val="24"/>
          <w:lang w:eastAsia="ru-RU"/>
        </w:rPr>
        <w:t>е</w:t>
      </w:r>
      <w:r w:rsidRPr="00462444">
        <w:rPr>
          <w:sz w:val="24"/>
          <w:szCs w:val="24"/>
          <w:lang w:eastAsia="ru-RU"/>
        </w:rPr>
        <w:t xml:space="preserve"> и </w:t>
      </w:r>
      <w:r w:rsidRPr="00462444">
        <w:rPr>
          <w:b/>
          <w:bCs/>
          <w:sz w:val="24"/>
          <w:szCs w:val="24"/>
          <w:lang w:eastAsia="ru-RU"/>
        </w:rPr>
        <w:t>и</w:t>
      </w:r>
      <w:r w:rsidRPr="00462444">
        <w:rPr>
          <w:sz w:val="24"/>
          <w:szCs w:val="24"/>
          <w:lang w:eastAsia="ru-RU"/>
        </w:rPr>
        <w:t xml:space="preserve"> в суффиксах </w:t>
      </w:r>
      <w:r w:rsidRPr="00462444">
        <w:rPr>
          <w:b/>
          <w:bCs/>
          <w:sz w:val="24"/>
          <w:szCs w:val="24"/>
          <w:lang w:eastAsia="ru-RU"/>
        </w:rPr>
        <w:t>-ек, -ик</w:t>
      </w:r>
      <w:r w:rsidRPr="00462444">
        <w:rPr>
          <w:sz w:val="24"/>
          <w:szCs w:val="24"/>
          <w:lang w:eastAsia="ru-RU"/>
        </w:rPr>
        <w:t>;</w:t>
      </w:r>
    </w:p>
    <w:p w:rsidR="009C2EE1" w:rsidRPr="00462444" w:rsidRDefault="009C2EE1" w:rsidP="00D82BD4">
      <w:pPr>
        <w:numPr>
          <w:ilvl w:val="0"/>
          <w:numId w:val="51"/>
        </w:numPr>
        <w:shd w:val="clear" w:color="auto" w:fill="FFFFFF"/>
        <w:adjustRightInd w:val="0"/>
        <w:spacing w:line="360" w:lineRule="auto"/>
        <w:rPr>
          <w:sz w:val="24"/>
          <w:szCs w:val="24"/>
          <w:lang w:eastAsia="ru-RU"/>
        </w:rPr>
      </w:pPr>
      <w:r w:rsidRPr="00462444">
        <w:rPr>
          <w:sz w:val="24"/>
          <w:szCs w:val="24"/>
          <w:lang w:eastAsia="ru-RU"/>
        </w:rPr>
        <w:t>запятая при обращении;</w:t>
      </w:r>
    </w:p>
    <w:p w:rsidR="009C2EE1" w:rsidRPr="00462444" w:rsidRDefault="009C2EE1" w:rsidP="00D82BD4">
      <w:pPr>
        <w:numPr>
          <w:ilvl w:val="0"/>
          <w:numId w:val="51"/>
        </w:numPr>
        <w:shd w:val="clear" w:color="auto" w:fill="FFFFFF"/>
        <w:adjustRightInd w:val="0"/>
        <w:spacing w:line="360" w:lineRule="auto"/>
        <w:rPr>
          <w:sz w:val="24"/>
          <w:szCs w:val="24"/>
          <w:lang w:eastAsia="ru-RU"/>
        </w:rPr>
      </w:pPr>
      <w:r w:rsidRPr="00462444">
        <w:rPr>
          <w:sz w:val="24"/>
          <w:szCs w:val="24"/>
          <w:lang w:eastAsia="ru-RU"/>
        </w:rPr>
        <w:t>запятая между частями в сложном предложении;</w:t>
      </w:r>
    </w:p>
    <w:p w:rsidR="009C2EE1" w:rsidRPr="00462444" w:rsidRDefault="009C2EE1" w:rsidP="00204BE0">
      <w:pPr>
        <w:shd w:val="clear" w:color="auto" w:fill="FFFFFF"/>
        <w:adjustRightInd w:val="0"/>
        <w:spacing w:line="360" w:lineRule="auto"/>
        <w:ind w:left="360" w:firstLine="66"/>
        <w:rPr>
          <w:sz w:val="24"/>
          <w:szCs w:val="24"/>
          <w:lang w:eastAsia="ru-RU"/>
        </w:rPr>
      </w:pPr>
      <w:r w:rsidRPr="00462444">
        <w:rPr>
          <w:sz w:val="24"/>
          <w:szCs w:val="24"/>
          <w:lang w:eastAsia="ru-RU"/>
        </w:rPr>
        <w:t>б) объяснять правописание безударных падежных окончаний имён существительных (кроме существительных на -м</w:t>
      </w:r>
      <w:r w:rsidR="004517AC" w:rsidRPr="00462444">
        <w:rPr>
          <w:sz w:val="24"/>
          <w:szCs w:val="24"/>
          <w:lang w:eastAsia="ru-RU"/>
        </w:rPr>
        <w:t>я, -ий, -ье, -ия, -ов, -ин);</w:t>
      </w:r>
      <w:r w:rsidR="004517AC" w:rsidRPr="00462444">
        <w:rPr>
          <w:sz w:val="24"/>
          <w:szCs w:val="24"/>
          <w:lang w:eastAsia="ru-RU"/>
        </w:rPr>
        <w:br/>
        <w:t xml:space="preserve">в) </w:t>
      </w:r>
      <w:r w:rsidRPr="00462444">
        <w:rPr>
          <w:sz w:val="24"/>
          <w:szCs w:val="24"/>
          <w:lang w:eastAsia="ru-RU"/>
        </w:rPr>
        <w:t>объяснять правописание безударных п</w:t>
      </w:r>
      <w:r w:rsidR="004517AC" w:rsidRPr="00462444">
        <w:rPr>
          <w:sz w:val="24"/>
          <w:szCs w:val="24"/>
          <w:lang w:eastAsia="ru-RU"/>
        </w:rPr>
        <w:t>адежных имён прилагательных;</w:t>
      </w:r>
      <w:r w:rsidR="004517AC" w:rsidRPr="00462444">
        <w:rPr>
          <w:sz w:val="24"/>
          <w:szCs w:val="24"/>
          <w:lang w:eastAsia="ru-RU"/>
        </w:rPr>
        <w:br/>
        <w:t xml:space="preserve">г) </w:t>
      </w:r>
      <w:r w:rsidRPr="00462444">
        <w:rPr>
          <w:sz w:val="24"/>
          <w:szCs w:val="24"/>
          <w:lang w:eastAsia="ru-RU"/>
        </w:rPr>
        <w:t>объяснять правописание личных окончаний глагола;</w:t>
      </w:r>
      <w:r w:rsidRPr="00462444">
        <w:rPr>
          <w:sz w:val="24"/>
          <w:szCs w:val="24"/>
          <w:lang w:eastAsia="ru-RU"/>
        </w:rPr>
        <w:br/>
        <w:t xml:space="preserve">д) объяснять написание сочетаний </w:t>
      </w:r>
      <w:r w:rsidRPr="00462444">
        <w:rPr>
          <w:b/>
          <w:bCs/>
          <w:sz w:val="24"/>
          <w:szCs w:val="24"/>
          <w:lang w:eastAsia="ru-RU"/>
        </w:rPr>
        <w:t>-ться</w:t>
      </w:r>
      <w:r w:rsidRPr="00462444">
        <w:rPr>
          <w:sz w:val="24"/>
          <w:szCs w:val="24"/>
          <w:lang w:eastAsia="ru-RU"/>
        </w:rPr>
        <w:t xml:space="preserve"> и </w:t>
      </w:r>
      <w:r w:rsidRPr="00462444">
        <w:rPr>
          <w:b/>
          <w:bCs/>
          <w:sz w:val="24"/>
          <w:szCs w:val="24"/>
          <w:lang w:eastAsia="ru-RU"/>
        </w:rPr>
        <w:t>-тся</w:t>
      </w:r>
      <w:r w:rsidRPr="00462444">
        <w:rPr>
          <w:sz w:val="24"/>
          <w:szCs w:val="24"/>
          <w:lang w:eastAsia="ru-RU"/>
        </w:rPr>
        <w:t xml:space="preserve"> в глаголах;</w:t>
      </w:r>
      <w:r w:rsidRPr="00462444">
        <w:rPr>
          <w:sz w:val="24"/>
          <w:szCs w:val="24"/>
          <w:lang w:eastAsia="ru-RU"/>
        </w:rPr>
        <w:br/>
        <w:t>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r w:rsidRPr="00462444">
        <w:rPr>
          <w:sz w:val="24"/>
          <w:szCs w:val="24"/>
          <w:lang w:eastAsia="ru-RU"/>
        </w:rPr>
        <w:br/>
        <w:t>ж) при составлении собственных текстов во избежание орфографических или пунктуационных ошибок, использовать помощь взрослого или словарь, пропуск</w:t>
      </w:r>
      <w:r w:rsidR="003443CE">
        <w:rPr>
          <w:sz w:val="24"/>
          <w:szCs w:val="24"/>
          <w:lang w:eastAsia="ru-RU"/>
        </w:rPr>
        <w:t xml:space="preserve"> </w:t>
      </w:r>
      <w:r w:rsidRPr="00462444">
        <w:rPr>
          <w:sz w:val="24"/>
          <w:szCs w:val="24"/>
          <w:lang w:eastAsia="ru-RU"/>
        </w:rPr>
        <w:t>орфограммы или пунктограммы.</w:t>
      </w:r>
    </w:p>
    <w:p w:rsidR="004517AC" w:rsidRPr="00462444" w:rsidRDefault="004517AC" w:rsidP="00462444">
      <w:pPr>
        <w:spacing w:before="240" w:line="360" w:lineRule="auto"/>
        <w:rPr>
          <w:b/>
          <w:sz w:val="24"/>
          <w:szCs w:val="24"/>
        </w:rPr>
      </w:pPr>
      <w:r w:rsidRPr="00462444">
        <w:rPr>
          <w:b/>
          <w:sz w:val="24"/>
          <w:szCs w:val="24"/>
        </w:rPr>
        <w:t>ЛИТЕРАТУРНОЕ ЧТЕНИЕ</w:t>
      </w:r>
    </w:p>
    <w:p w:rsidR="004517AC" w:rsidRPr="00462444" w:rsidRDefault="004517AC" w:rsidP="00F43299">
      <w:pPr>
        <w:spacing w:line="360" w:lineRule="auto"/>
        <w:rPr>
          <w:sz w:val="24"/>
          <w:szCs w:val="24"/>
        </w:rPr>
      </w:pPr>
      <w:r w:rsidRPr="00462444">
        <w:rPr>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517AC" w:rsidRPr="00462444" w:rsidRDefault="004517AC" w:rsidP="00F43299">
      <w:pPr>
        <w:spacing w:line="360" w:lineRule="auto"/>
        <w:rPr>
          <w:sz w:val="24"/>
          <w:szCs w:val="24"/>
        </w:rPr>
      </w:pPr>
      <w:r w:rsidRPr="00462444">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517AC" w:rsidRPr="00462444" w:rsidRDefault="004517AC" w:rsidP="00F43299">
      <w:pPr>
        <w:spacing w:line="360" w:lineRule="auto"/>
        <w:rPr>
          <w:sz w:val="24"/>
          <w:szCs w:val="24"/>
        </w:rPr>
      </w:pPr>
      <w:r w:rsidRPr="00462444">
        <w:rPr>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4517AC" w:rsidRPr="00462444" w:rsidRDefault="004517AC" w:rsidP="00F43299">
      <w:pPr>
        <w:spacing w:line="360" w:lineRule="auto"/>
        <w:rPr>
          <w:sz w:val="24"/>
          <w:szCs w:val="24"/>
        </w:rPr>
      </w:pPr>
      <w:r w:rsidRPr="00462444">
        <w:rPr>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517AC" w:rsidRPr="00462444" w:rsidRDefault="004517AC" w:rsidP="00F43299">
      <w:pPr>
        <w:spacing w:line="360" w:lineRule="auto"/>
        <w:rPr>
          <w:b/>
          <w:sz w:val="24"/>
          <w:szCs w:val="24"/>
        </w:rPr>
      </w:pPr>
      <w:r w:rsidRPr="00462444">
        <w:rPr>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r w:rsidRPr="00462444">
        <w:rPr>
          <w:sz w:val="24"/>
          <w:szCs w:val="24"/>
        </w:rPr>
        <w:cr/>
      </w:r>
      <w:r w:rsidRPr="00462444">
        <w:rPr>
          <w:b/>
          <w:sz w:val="24"/>
          <w:szCs w:val="24"/>
        </w:rPr>
        <w:t>ПОЯСНИТЕЛЬНАЯ ЗАПИСКА</w:t>
      </w:r>
    </w:p>
    <w:p w:rsidR="004517AC" w:rsidRPr="00462444" w:rsidRDefault="00D36ECE" w:rsidP="00462444">
      <w:pPr>
        <w:spacing w:before="240" w:line="360" w:lineRule="auto"/>
        <w:rPr>
          <w:sz w:val="24"/>
          <w:szCs w:val="24"/>
        </w:rPr>
      </w:pPr>
      <w:r>
        <w:rPr>
          <w:sz w:val="24"/>
          <w:szCs w:val="24"/>
        </w:rPr>
        <w:t>Р</w:t>
      </w:r>
      <w:r w:rsidR="004517AC" w:rsidRPr="00462444">
        <w:rPr>
          <w:sz w:val="24"/>
          <w:szCs w:val="24"/>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rsidR="004517AC" w:rsidRPr="00462444" w:rsidRDefault="004517AC" w:rsidP="00F43299">
      <w:pPr>
        <w:spacing w:line="360" w:lineRule="auto"/>
        <w:rPr>
          <w:sz w:val="24"/>
          <w:szCs w:val="24"/>
        </w:rPr>
      </w:pPr>
      <w:r w:rsidRPr="00462444">
        <w:rPr>
          <w:sz w:val="24"/>
          <w:szCs w:val="24"/>
        </w:rPr>
        <w:t xml:space="preserve">«Литературное </w:t>
      </w:r>
      <w:proofErr w:type="gramStart"/>
      <w:r w:rsidRPr="00462444">
        <w:rPr>
          <w:sz w:val="24"/>
          <w:szCs w:val="24"/>
        </w:rPr>
        <w:t>чтение»  —</w:t>
      </w:r>
      <w:proofErr w:type="gramEnd"/>
      <w:r w:rsidRPr="00462444">
        <w:rPr>
          <w:sz w:val="24"/>
          <w:szCs w:val="24"/>
        </w:rPr>
        <w:t xml:space="preserve">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4517AC" w:rsidRPr="00462444" w:rsidRDefault="004517AC" w:rsidP="00F43299">
      <w:pPr>
        <w:spacing w:line="360" w:lineRule="auto"/>
        <w:rPr>
          <w:sz w:val="24"/>
          <w:szCs w:val="24"/>
        </w:rPr>
      </w:pPr>
      <w:r w:rsidRPr="00462444">
        <w:rPr>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r w:rsidRPr="00462444">
        <w:rPr>
          <w:sz w:val="24"/>
          <w:szCs w:val="24"/>
        </w:rPr>
        <w:cr/>
        <w:t>Достижение заявленной цели определяется особенностями курса литературного чтения и решением следующих задач:</w:t>
      </w:r>
    </w:p>
    <w:p w:rsidR="004517AC" w:rsidRPr="00462444" w:rsidRDefault="004517AC" w:rsidP="00F43299">
      <w:pPr>
        <w:spacing w:line="360" w:lineRule="auto"/>
        <w:rPr>
          <w:sz w:val="24"/>
          <w:szCs w:val="24"/>
        </w:rPr>
      </w:pPr>
      <w:r w:rsidRPr="00462444">
        <w:rPr>
          <w:sz w:val="24"/>
          <w:szCs w:val="24"/>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4517AC" w:rsidRPr="00462444" w:rsidRDefault="004517AC" w:rsidP="00F43299">
      <w:pPr>
        <w:spacing w:line="360" w:lineRule="auto"/>
        <w:rPr>
          <w:sz w:val="24"/>
          <w:szCs w:val="24"/>
        </w:rPr>
      </w:pPr>
      <w:r w:rsidRPr="00462444">
        <w:rPr>
          <w:sz w:val="24"/>
          <w:szCs w:val="24"/>
        </w:rPr>
        <w:t>— достижение необходимого для продолжения образования уровня общего речевого развития;</w:t>
      </w:r>
    </w:p>
    <w:p w:rsidR="004517AC" w:rsidRPr="00462444" w:rsidRDefault="004517AC" w:rsidP="00F43299">
      <w:pPr>
        <w:spacing w:line="360" w:lineRule="auto"/>
        <w:rPr>
          <w:sz w:val="24"/>
          <w:szCs w:val="24"/>
        </w:rPr>
      </w:pPr>
      <w:r w:rsidRPr="00462444">
        <w:rPr>
          <w:sz w:val="24"/>
          <w:szCs w:val="24"/>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4517AC" w:rsidRPr="00462444" w:rsidRDefault="004517AC" w:rsidP="00F43299">
      <w:pPr>
        <w:spacing w:line="360" w:lineRule="auto"/>
        <w:rPr>
          <w:sz w:val="24"/>
          <w:szCs w:val="24"/>
        </w:rPr>
      </w:pPr>
      <w:r w:rsidRPr="00462444">
        <w:rPr>
          <w:sz w:val="24"/>
          <w:szCs w:val="24"/>
        </w:rPr>
        <w:t>— первоначальное представление о многообразии жанров художественных произведений и произведений устного народного творчества;</w:t>
      </w:r>
    </w:p>
    <w:p w:rsidR="004517AC" w:rsidRPr="00462444" w:rsidRDefault="004517AC" w:rsidP="00F43299">
      <w:pPr>
        <w:spacing w:line="360" w:lineRule="auto"/>
        <w:rPr>
          <w:sz w:val="24"/>
          <w:szCs w:val="24"/>
        </w:rPr>
      </w:pPr>
      <w:r w:rsidRPr="00462444">
        <w:rPr>
          <w:sz w:val="24"/>
          <w:szCs w:val="24"/>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w:t>
      </w:r>
    </w:p>
    <w:p w:rsidR="004517AC" w:rsidRPr="00462444" w:rsidRDefault="004517AC" w:rsidP="00F43299">
      <w:pPr>
        <w:spacing w:line="360" w:lineRule="auto"/>
        <w:rPr>
          <w:sz w:val="24"/>
          <w:szCs w:val="24"/>
        </w:rPr>
      </w:pPr>
      <w:r w:rsidRPr="00462444">
        <w:rPr>
          <w:sz w:val="24"/>
          <w:szCs w:val="24"/>
        </w:rPr>
        <w:t xml:space="preserve">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w:t>
      </w:r>
    </w:p>
    <w:p w:rsidR="004517AC" w:rsidRPr="00462444" w:rsidRDefault="004517AC" w:rsidP="00F43299">
      <w:pPr>
        <w:spacing w:line="360" w:lineRule="auto"/>
        <w:rPr>
          <w:sz w:val="24"/>
          <w:szCs w:val="24"/>
        </w:rPr>
      </w:pPr>
      <w:r w:rsidRPr="00462444">
        <w:rPr>
          <w:sz w:val="24"/>
          <w:szCs w:val="24"/>
        </w:rPr>
        <w:t>эпизод, смысловые части; стихотворение (ритм, рифма); средства художественной выразительности (сравнение, эпитет, олицетворение);</w:t>
      </w:r>
    </w:p>
    <w:p w:rsidR="004517AC" w:rsidRPr="00462444" w:rsidRDefault="004517AC" w:rsidP="00F43299">
      <w:pPr>
        <w:spacing w:line="360" w:lineRule="auto"/>
        <w:rPr>
          <w:sz w:val="24"/>
          <w:szCs w:val="24"/>
        </w:rPr>
      </w:pPr>
      <w:r w:rsidRPr="00462444">
        <w:rPr>
          <w:sz w:val="24"/>
          <w:szCs w:val="24"/>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4517AC" w:rsidRPr="00462444" w:rsidRDefault="004517AC" w:rsidP="00F43299">
      <w:pPr>
        <w:spacing w:line="360" w:lineRule="auto"/>
        <w:rPr>
          <w:sz w:val="24"/>
          <w:szCs w:val="24"/>
        </w:rPr>
      </w:pPr>
      <w:r w:rsidRPr="00462444">
        <w:rPr>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4517AC" w:rsidRPr="00462444" w:rsidRDefault="004517AC" w:rsidP="00F43299">
      <w:pPr>
        <w:spacing w:line="360" w:lineRule="auto"/>
        <w:rPr>
          <w:sz w:val="24"/>
          <w:szCs w:val="24"/>
        </w:rPr>
      </w:pPr>
      <w:r w:rsidRPr="00462444">
        <w:rPr>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4517AC" w:rsidRPr="00462444" w:rsidRDefault="004517AC" w:rsidP="00F43299">
      <w:pPr>
        <w:spacing w:line="360" w:lineRule="auto"/>
        <w:rPr>
          <w:sz w:val="24"/>
          <w:szCs w:val="24"/>
        </w:rPr>
      </w:pPr>
      <w:r w:rsidRPr="00462444">
        <w:rPr>
          <w:sz w:val="24"/>
          <w:szCs w:val="24"/>
        </w:rPr>
        <w:t xml:space="preserve">В основу отбора произведений положены общедидактические принципы обучения: соответствие возрастным возможностям </w:t>
      </w:r>
      <w:proofErr w:type="gramStart"/>
      <w:r w:rsidRPr="00462444">
        <w:rPr>
          <w:sz w:val="24"/>
          <w:szCs w:val="24"/>
        </w:rPr>
        <w:t>и  особенностям</w:t>
      </w:r>
      <w:proofErr w:type="gramEnd"/>
      <w:r w:rsidRPr="00462444">
        <w:rPr>
          <w:sz w:val="24"/>
          <w:szCs w:val="24"/>
        </w:rPr>
        <w:t xml:space="preserve">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w:t>
      </w:r>
      <w:r w:rsidR="00D36ECE">
        <w:rPr>
          <w:sz w:val="24"/>
          <w:szCs w:val="24"/>
        </w:rPr>
        <w:t>изведений вы</w:t>
      </w:r>
      <w:r w:rsidRPr="00462444">
        <w:rPr>
          <w:sz w:val="24"/>
          <w:szCs w:val="24"/>
        </w:rPr>
        <w:t xml:space="preserve">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w:t>
      </w:r>
      <w:proofErr w:type="gramStart"/>
      <w:r w:rsidRPr="00462444">
        <w:rPr>
          <w:sz w:val="24"/>
          <w:szCs w:val="24"/>
        </w:rPr>
        <w:t>в  основной</w:t>
      </w:r>
      <w:proofErr w:type="gramEnd"/>
      <w:r w:rsidRPr="00462444">
        <w:rPr>
          <w:sz w:val="24"/>
          <w:szCs w:val="24"/>
        </w:rPr>
        <w:t xml:space="preserve"> школе. Важным принципом отбора содержания предмета «Литературное чтение» является представленность разных жанров, видов </w:t>
      </w:r>
      <w:proofErr w:type="gramStart"/>
      <w:r w:rsidRPr="00462444">
        <w:rPr>
          <w:sz w:val="24"/>
          <w:szCs w:val="24"/>
        </w:rPr>
        <w:t>и  стилей</w:t>
      </w:r>
      <w:proofErr w:type="gramEnd"/>
      <w:r w:rsidRPr="00462444">
        <w:rPr>
          <w:sz w:val="24"/>
          <w:szCs w:val="24"/>
        </w:rPr>
        <w:t xml:space="preserve">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4517AC" w:rsidRPr="00462444" w:rsidRDefault="004517AC" w:rsidP="00F43299">
      <w:pPr>
        <w:spacing w:line="360" w:lineRule="auto"/>
        <w:rPr>
          <w:sz w:val="24"/>
          <w:szCs w:val="24"/>
        </w:rPr>
      </w:pPr>
      <w:r w:rsidRPr="00462444">
        <w:rPr>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517AC" w:rsidRPr="00462444" w:rsidRDefault="004517AC" w:rsidP="00F43299">
      <w:pPr>
        <w:spacing w:line="360" w:lineRule="auto"/>
        <w:rPr>
          <w:sz w:val="24"/>
          <w:szCs w:val="24"/>
        </w:rPr>
      </w:pPr>
      <w:r w:rsidRPr="00462444">
        <w:rPr>
          <w:sz w:val="24"/>
          <w:szCs w:val="24"/>
        </w:rPr>
        <w:t>Предмет «Литературное чтение» преемственен по отношению к предмету «Литература», который изучается в основной школе.</w:t>
      </w:r>
    </w:p>
    <w:p w:rsidR="004517AC" w:rsidRPr="00462444" w:rsidRDefault="004517AC" w:rsidP="00F43299">
      <w:pPr>
        <w:spacing w:line="360" w:lineRule="auto"/>
        <w:rPr>
          <w:sz w:val="24"/>
          <w:szCs w:val="24"/>
        </w:rPr>
      </w:pPr>
      <w:r w:rsidRPr="00462444">
        <w:rPr>
          <w:sz w:val="24"/>
          <w:szCs w:val="24"/>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w:t>
      </w:r>
      <w:proofErr w:type="gramStart"/>
      <w:r w:rsidRPr="00462444">
        <w:rPr>
          <w:sz w:val="24"/>
          <w:szCs w:val="24"/>
        </w:rPr>
        <w:t>4  классах</w:t>
      </w:r>
      <w:proofErr w:type="gramEnd"/>
      <w:r w:rsidRPr="00462444">
        <w:rPr>
          <w:sz w:val="24"/>
          <w:szCs w:val="24"/>
        </w:rPr>
        <w:t>  — по 136 ч (4 ч в неделю в каждом классе).</w:t>
      </w:r>
    </w:p>
    <w:p w:rsidR="004517AC" w:rsidRPr="00462444" w:rsidRDefault="004517AC" w:rsidP="00462444">
      <w:pPr>
        <w:spacing w:before="240" w:line="360" w:lineRule="auto"/>
        <w:rPr>
          <w:b/>
          <w:sz w:val="24"/>
          <w:szCs w:val="24"/>
        </w:rPr>
      </w:pPr>
      <w:r w:rsidRPr="00462444">
        <w:rPr>
          <w:b/>
          <w:sz w:val="24"/>
          <w:szCs w:val="24"/>
        </w:rPr>
        <w:t>СОДЕРЖАНИЕ ОБУЧЕНИЯ</w:t>
      </w:r>
      <w:r w:rsidR="00624A67">
        <w:rPr>
          <w:b/>
          <w:sz w:val="24"/>
          <w:szCs w:val="24"/>
        </w:rPr>
        <w:t xml:space="preserve"> </w:t>
      </w:r>
      <w:r w:rsidRPr="00462444">
        <w:rPr>
          <w:b/>
          <w:sz w:val="24"/>
          <w:szCs w:val="24"/>
        </w:rPr>
        <w:t xml:space="preserve">1 КЛАСС </w:t>
      </w:r>
    </w:p>
    <w:p w:rsidR="004517AC" w:rsidRPr="00462444" w:rsidRDefault="004517AC" w:rsidP="00462444">
      <w:pPr>
        <w:spacing w:before="240" w:line="360" w:lineRule="auto"/>
        <w:rPr>
          <w:sz w:val="24"/>
          <w:szCs w:val="24"/>
        </w:rPr>
      </w:pPr>
      <w:r w:rsidRPr="00462444">
        <w:rPr>
          <w:sz w:val="24"/>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
    <w:p w:rsidR="004517AC" w:rsidRPr="00462444" w:rsidRDefault="004517AC" w:rsidP="00462444">
      <w:pPr>
        <w:spacing w:before="240" w:line="360" w:lineRule="auto"/>
        <w:rPr>
          <w:sz w:val="24"/>
          <w:szCs w:val="24"/>
        </w:rPr>
      </w:pPr>
      <w:r w:rsidRPr="00462444">
        <w:rPr>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517AC" w:rsidRPr="00462444" w:rsidRDefault="004517AC" w:rsidP="00462444">
      <w:pPr>
        <w:spacing w:before="240" w:line="360" w:lineRule="auto"/>
        <w:rPr>
          <w:sz w:val="24"/>
          <w:szCs w:val="24"/>
        </w:rPr>
      </w:pPr>
      <w:r w:rsidRPr="00462444">
        <w:rPr>
          <w:sz w:val="24"/>
          <w:szCs w:val="24"/>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517AC" w:rsidRPr="00462444" w:rsidRDefault="004517AC" w:rsidP="00462444">
      <w:pPr>
        <w:spacing w:before="240" w:line="360" w:lineRule="auto"/>
        <w:rPr>
          <w:sz w:val="24"/>
          <w:szCs w:val="24"/>
        </w:rPr>
      </w:pPr>
      <w:r w:rsidRPr="00462444">
        <w:rPr>
          <w:sz w:val="24"/>
          <w:szCs w:val="24"/>
        </w:rPr>
        <w:t xml:space="preserve">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w:t>
      </w:r>
      <w:proofErr w:type="gramStart"/>
      <w:r w:rsidRPr="00462444">
        <w:rPr>
          <w:sz w:val="24"/>
          <w:szCs w:val="24"/>
        </w:rPr>
        <w:t xml:space="preserve">Пушкина,   </w:t>
      </w:r>
      <w:proofErr w:type="gramEnd"/>
      <w:r w:rsidRPr="00462444">
        <w:rPr>
          <w:sz w:val="24"/>
          <w:szCs w:val="24"/>
        </w:rPr>
        <w:t xml:space="preserve">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w:t>
      </w:r>
      <w:proofErr w:type="gramStart"/>
      <w:r w:rsidRPr="00462444">
        <w:rPr>
          <w:sz w:val="24"/>
          <w:szCs w:val="24"/>
        </w:rPr>
        <w:t>и  природа</w:t>
      </w:r>
      <w:proofErr w:type="gramEnd"/>
      <w:r w:rsidRPr="00462444">
        <w:rPr>
          <w:sz w:val="24"/>
          <w:szCs w:val="24"/>
        </w:rPr>
        <w:t xml:space="preserve">; Родина, природа родного края. Особенности стихотворной речи, сравнение с прозаической: рифма, ритм (практическое ознакомление). </w:t>
      </w:r>
    </w:p>
    <w:p w:rsidR="004517AC" w:rsidRPr="00462444" w:rsidRDefault="004517AC" w:rsidP="00462444">
      <w:pPr>
        <w:spacing w:before="240" w:line="360" w:lineRule="auto"/>
        <w:rPr>
          <w:sz w:val="24"/>
          <w:szCs w:val="24"/>
        </w:rPr>
      </w:pPr>
      <w:r w:rsidRPr="00462444">
        <w:rPr>
          <w:sz w:val="24"/>
          <w:szCs w:val="24"/>
        </w:rPr>
        <w:t xml:space="preserve">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w:t>
      </w:r>
    </w:p>
    <w:p w:rsidR="004517AC" w:rsidRPr="00462444" w:rsidRDefault="004517AC" w:rsidP="00462444">
      <w:pPr>
        <w:spacing w:before="240" w:line="360" w:lineRule="auto"/>
        <w:rPr>
          <w:sz w:val="24"/>
          <w:szCs w:val="24"/>
        </w:rPr>
      </w:pPr>
      <w:r w:rsidRPr="00462444">
        <w:rPr>
          <w:sz w:val="24"/>
          <w:szCs w:val="24"/>
        </w:rPr>
        <w:t xml:space="preserve">Интонационный рисунок выразительного чтения: ритм, темп, сила голоса. 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w:t>
      </w:r>
      <w:proofErr w:type="gramStart"/>
      <w:r w:rsidRPr="00462444">
        <w:rPr>
          <w:sz w:val="24"/>
          <w:szCs w:val="24"/>
        </w:rPr>
        <w:t>Потешка  —</w:t>
      </w:r>
      <w:proofErr w:type="gramEnd"/>
      <w:r w:rsidRPr="00462444">
        <w:rPr>
          <w:sz w:val="24"/>
          <w:szCs w:val="24"/>
        </w:rPr>
        <w:t xml:space="preserve"> игровой народный фольклор. </w:t>
      </w:r>
      <w:proofErr w:type="gramStart"/>
      <w:r w:rsidRPr="00462444">
        <w:rPr>
          <w:sz w:val="24"/>
          <w:szCs w:val="24"/>
        </w:rPr>
        <w:t>Загадки  —</w:t>
      </w:r>
      <w:proofErr w:type="gramEnd"/>
      <w:r w:rsidRPr="00462444">
        <w:rPr>
          <w:sz w:val="24"/>
          <w:szCs w:val="24"/>
        </w:rPr>
        <w:t xml:space="preserve"> средство воспитания живости ума, сообразительности. </w:t>
      </w:r>
      <w:proofErr w:type="gramStart"/>
      <w:r w:rsidRPr="00462444">
        <w:rPr>
          <w:sz w:val="24"/>
          <w:szCs w:val="24"/>
        </w:rPr>
        <w:t>Пословицы  —</w:t>
      </w:r>
      <w:proofErr w:type="gramEnd"/>
      <w:r w:rsidRPr="00462444">
        <w:rPr>
          <w:sz w:val="24"/>
          <w:szCs w:val="24"/>
        </w:rPr>
        <w:t xml:space="preserve"> проявление народной мудрости, средство воспитания понимания жизненных правил. </w:t>
      </w:r>
    </w:p>
    <w:p w:rsidR="004517AC" w:rsidRPr="00462444" w:rsidRDefault="004517AC" w:rsidP="00462444">
      <w:pPr>
        <w:spacing w:before="240" w:line="360" w:lineRule="auto"/>
        <w:rPr>
          <w:sz w:val="24"/>
          <w:szCs w:val="24"/>
        </w:rPr>
      </w:pPr>
      <w:r w:rsidRPr="00462444">
        <w:rPr>
          <w:sz w:val="24"/>
          <w:szCs w:val="24"/>
        </w:rPr>
        <w:t xml:space="preserve">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w:t>
      </w:r>
      <w:proofErr w:type="gramStart"/>
      <w:r w:rsidRPr="00462444">
        <w:rPr>
          <w:sz w:val="24"/>
          <w:szCs w:val="24"/>
        </w:rPr>
        <w:t>животных  —</w:t>
      </w:r>
      <w:proofErr w:type="gramEnd"/>
      <w:r w:rsidRPr="00462444">
        <w:rPr>
          <w:sz w:val="24"/>
          <w:szCs w:val="24"/>
        </w:rPr>
        <w:t xml:space="preserve">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4517AC" w:rsidRPr="00462444" w:rsidRDefault="004517AC" w:rsidP="00462444">
      <w:pPr>
        <w:spacing w:before="240" w:line="360" w:lineRule="auto"/>
        <w:rPr>
          <w:sz w:val="24"/>
          <w:szCs w:val="24"/>
        </w:rPr>
      </w:pPr>
      <w:r w:rsidRPr="00462444">
        <w:rPr>
          <w:sz w:val="24"/>
          <w:szCs w:val="24"/>
        </w:rPr>
        <w:t xml:space="preserve">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4517AC" w:rsidRPr="00462444" w:rsidRDefault="004517AC" w:rsidP="00462444">
      <w:pPr>
        <w:spacing w:before="240" w:line="360" w:lineRule="auto"/>
        <w:rPr>
          <w:sz w:val="24"/>
          <w:szCs w:val="24"/>
        </w:rPr>
      </w:pPr>
      <w:r w:rsidRPr="00462444">
        <w:rPr>
          <w:sz w:val="24"/>
          <w:szCs w:val="24"/>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4517AC" w:rsidRPr="00462444" w:rsidRDefault="004517AC" w:rsidP="005F7ACC">
      <w:pPr>
        <w:spacing w:line="360" w:lineRule="auto"/>
        <w:rPr>
          <w:sz w:val="24"/>
          <w:szCs w:val="24"/>
        </w:rPr>
      </w:pPr>
      <w:r w:rsidRPr="00462444">
        <w:rPr>
          <w:sz w:val="24"/>
          <w:szCs w:val="24"/>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4517AC" w:rsidRPr="00462444" w:rsidRDefault="004517AC" w:rsidP="005F7ACC">
      <w:pPr>
        <w:spacing w:line="360" w:lineRule="auto"/>
        <w:rPr>
          <w:sz w:val="24"/>
          <w:szCs w:val="24"/>
        </w:rPr>
      </w:pPr>
      <w:r w:rsidRPr="00462444">
        <w:rPr>
          <w:sz w:val="24"/>
          <w:szCs w:val="24"/>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4517AC" w:rsidRPr="00462444" w:rsidRDefault="004517AC" w:rsidP="005F7ACC">
      <w:pPr>
        <w:spacing w:line="360" w:lineRule="auto"/>
        <w:rPr>
          <w:b/>
          <w:sz w:val="24"/>
          <w:szCs w:val="24"/>
        </w:rPr>
      </w:pPr>
      <w:r w:rsidRPr="00462444">
        <w:rPr>
          <w:b/>
          <w:sz w:val="24"/>
          <w:szCs w:val="24"/>
        </w:rPr>
        <w:t>Познавательные универсальные учебные действия:</w:t>
      </w:r>
    </w:p>
    <w:p w:rsidR="004517AC" w:rsidRPr="00462444" w:rsidRDefault="004517AC" w:rsidP="005F7ACC">
      <w:pPr>
        <w:spacing w:line="360" w:lineRule="auto"/>
        <w:rPr>
          <w:sz w:val="24"/>
          <w:szCs w:val="24"/>
        </w:rPr>
      </w:pPr>
      <w:r w:rsidRPr="00462444">
        <w:rPr>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517AC" w:rsidRPr="00462444" w:rsidRDefault="004517AC" w:rsidP="005F7ACC">
      <w:pPr>
        <w:spacing w:line="360" w:lineRule="auto"/>
        <w:rPr>
          <w:sz w:val="24"/>
          <w:szCs w:val="24"/>
        </w:rPr>
      </w:pPr>
      <w:r w:rsidRPr="00462444">
        <w:rPr>
          <w:sz w:val="24"/>
          <w:szCs w:val="24"/>
        </w:rPr>
        <w:t>— понимать фактическое содержание прочитанного или прослушанного произведения;</w:t>
      </w:r>
    </w:p>
    <w:p w:rsidR="004517AC" w:rsidRPr="00462444" w:rsidRDefault="004517AC" w:rsidP="005F7ACC">
      <w:pPr>
        <w:spacing w:line="360" w:lineRule="auto"/>
        <w:rPr>
          <w:sz w:val="24"/>
          <w:szCs w:val="24"/>
        </w:rPr>
      </w:pPr>
      <w:r w:rsidRPr="00462444">
        <w:rPr>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517AC" w:rsidRPr="00462444" w:rsidRDefault="004517AC" w:rsidP="005F7ACC">
      <w:pPr>
        <w:spacing w:line="360" w:lineRule="auto"/>
        <w:rPr>
          <w:sz w:val="24"/>
          <w:szCs w:val="24"/>
        </w:rPr>
      </w:pPr>
      <w:r w:rsidRPr="00462444">
        <w:rPr>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4517AC" w:rsidRPr="00462444" w:rsidRDefault="004517AC" w:rsidP="005F7ACC">
      <w:pPr>
        <w:spacing w:line="360" w:lineRule="auto"/>
        <w:rPr>
          <w:sz w:val="24"/>
          <w:szCs w:val="24"/>
        </w:rPr>
      </w:pPr>
      <w:r w:rsidRPr="00462444">
        <w:rPr>
          <w:sz w:val="24"/>
          <w:szCs w:val="24"/>
        </w:rPr>
        <w:t xml:space="preserve">—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4517AC" w:rsidRPr="00462444" w:rsidRDefault="004517AC" w:rsidP="005F7ACC">
      <w:pPr>
        <w:spacing w:line="360" w:lineRule="auto"/>
        <w:rPr>
          <w:sz w:val="24"/>
          <w:szCs w:val="24"/>
        </w:rPr>
      </w:pPr>
      <w:r w:rsidRPr="00462444">
        <w:rPr>
          <w:sz w:val="24"/>
          <w:szCs w:val="24"/>
        </w:rPr>
        <w:t xml:space="preserve">— сравнивать произведения по теме, настроению, которое оно вызывает. </w:t>
      </w:r>
    </w:p>
    <w:p w:rsidR="004517AC" w:rsidRPr="00462444" w:rsidRDefault="004517AC" w:rsidP="005F7ACC">
      <w:pPr>
        <w:spacing w:line="360" w:lineRule="auto"/>
        <w:rPr>
          <w:sz w:val="24"/>
          <w:szCs w:val="24"/>
        </w:rPr>
      </w:pPr>
      <w:r w:rsidRPr="00462444">
        <w:rPr>
          <w:sz w:val="24"/>
          <w:szCs w:val="24"/>
        </w:rPr>
        <w:t>Работа с информацией:</w:t>
      </w:r>
    </w:p>
    <w:p w:rsidR="004517AC" w:rsidRPr="00462444" w:rsidRDefault="004517AC" w:rsidP="005F7ACC">
      <w:pPr>
        <w:spacing w:line="360" w:lineRule="auto"/>
        <w:rPr>
          <w:sz w:val="24"/>
          <w:szCs w:val="24"/>
        </w:rPr>
      </w:pPr>
      <w:r w:rsidRPr="00462444">
        <w:rPr>
          <w:sz w:val="24"/>
          <w:szCs w:val="24"/>
        </w:rPr>
        <w:t>— понимать, что текст произведения может быть представлен в иллюстрациях, различных видах зрительного искусства (фильм, спектакль и т. д.);</w:t>
      </w:r>
    </w:p>
    <w:p w:rsidR="004517AC" w:rsidRPr="00462444" w:rsidRDefault="004517AC" w:rsidP="005F7ACC">
      <w:pPr>
        <w:spacing w:line="360" w:lineRule="auto"/>
        <w:rPr>
          <w:sz w:val="24"/>
          <w:szCs w:val="24"/>
        </w:rPr>
      </w:pPr>
      <w:r w:rsidRPr="00462444">
        <w:rPr>
          <w:sz w:val="24"/>
          <w:szCs w:val="24"/>
        </w:rPr>
        <w:t>— соотносить иллюстрацию с текстом произведения, читать отрывки из текста, которые соответствуют иллюстрации.</w:t>
      </w:r>
    </w:p>
    <w:p w:rsidR="004517AC" w:rsidRPr="00462444" w:rsidRDefault="004517AC" w:rsidP="005F7ACC">
      <w:pPr>
        <w:spacing w:line="360" w:lineRule="auto"/>
        <w:rPr>
          <w:sz w:val="24"/>
          <w:szCs w:val="24"/>
        </w:rPr>
      </w:pPr>
      <w:r w:rsidRPr="00462444">
        <w:rPr>
          <w:sz w:val="24"/>
          <w:szCs w:val="24"/>
        </w:rPr>
        <w:t xml:space="preserve">Коммуникативные универсальные учебные действия: </w:t>
      </w:r>
    </w:p>
    <w:p w:rsidR="004517AC" w:rsidRPr="00462444" w:rsidRDefault="004517AC" w:rsidP="005F7ACC">
      <w:pPr>
        <w:spacing w:line="360" w:lineRule="auto"/>
        <w:rPr>
          <w:sz w:val="24"/>
          <w:szCs w:val="24"/>
        </w:rPr>
      </w:pPr>
      <w:r w:rsidRPr="00462444">
        <w:rPr>
          <w:sz w:val="24"/>
          <w:szCs w:val="24"/>
        </w:rPr>
        <w:t>— читать наизусть стихотворения, соблюдать орфоэпические и пунктуационные нормы;</w:t>
      </w:r>
    </w:p>
    <w:p w:rsidR="004517AC" w:rsidRPr="00462444" w:rsidRDefault="004517AC" w:rsidP="005F7ACC">
      <w:pPr>
        <w:spacing w:line="360" w:lineRule="auto"/>
        <w:rPr>
          <w:sz w:val="24"/>
          <w:szCs w:val="24"/>
        </w:rPr>
      </w:pPr>
      <w:r w:rsidRPr="00462444">
        <w:rPr>
          <w:sz w:val="24"/>
          <w:szCs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517AC" w:rsidRPr="00462444" w:rsidRDefault="004517AC" w:rsidP="005F7ACC">
      <w:pPr>
        <w:spacing w:line="360" w:lineRule="auto"/>
        <w:rPr>
          <w:sz w:val="24"/>
          <w:szCs w:val="24"/>
        </w:rPr>
      </w:pPr>
      <w:r w:rsidRPr="00462444">
        <w:rPr>
          <w:sz w:val="24"/>
          <w:szCs w:val="24"/>
        </w:rPr>
        <w:t>— пересказывать (устно) содержание произведения с опорой на вопросы, рисунки, предложенный план;</w:t>
      </w:r>
    </w:p>
    <w:p w:rsidR="004517AC" w:rsidRPr="00462444" w:rsidRDefault="004517AC" w:rsidP="005F7ACC">
      <w:pPr>
        <w:spacing w:line="360" w:lineRule="auto"/>
        <w:rPr>
          <w:sz w:val="24"/>
          <w:szCs w:val="24"/>
        </w:rPr>
      </w:pPr>
      <w:r w:rsidRPr="00462444">
        <w:rPr>
          <w:sz w:val="24"/>
          <w:szCs w:val="24"/>
        </w:rPr>
        <w:t>— объяснять своими словами значение изученных понятий;</w:t>
      </w:r>
    </w:p>
    <w:p w:rsidR="004517AC" w:rsidRPr="00462444" w:rsidRDefault="004517AC" w:rsidP="005F7ACC">
      <w:pPr>
        <w:spacing w:line="360" w:lineRule="auto"/>
        <w:rPr>
          <w:sz w:val="24"/>
          <w:szCs w:val="24"/>
        </w:rPr>
      </w:pPr>
      <w:r w:rsidRPr="00462444">
        <w:rPr>
          <w:sz w:val="24"/>
          <w:szCs w:val="24"/>
        </w:rPr>
        <w:t xml:space="preserve">— описывать своё настроение после слушания (чтения) стихотворений, сказок, рассказов. </w:t>
      </w:r>
    </w:p>
    <w:p w:rsidR="004517AC" w:rsidRPr="00462444" w:rsidRDefault="004517AC" w:rsidP="005F7ACC">
      <w:pPr>
        <w:spacing w:line="360" w:lineRule="auto"/>
        <w:rPr>
          <w:b/>
          <w:sz w:val="24"/>
          <w:szCs w:val="24"/>
        </w:rPr>
      </w:pPr>
      <w:r w:rsidRPr="00462444">
        <w:rPr>
          <w:b/>
          <w:sz w:val="24"/>
          <w:szCs w:val="24"/>
        </w:rPr>
        <w:t>Регулятивные универсальные учебные действия:</w:t>
      </w:r>
    </w:p>
    <w:p w:rsidR="004517AC" w:rsidRPr="00462444" w:rsidRDefault="004517AC" w:rsidP="005F7ACC">
      <w:pPr>
        <w:spacing w:line="360" w:lineRule="auto"/>
        <w:rPr>
          <w:sz w:val="24"/>
          <w:szCs w:val="24"/>
        </w:rPr>
      </w:pPr>
      <w:r w:rsidRPr="00462444">
        <w:rPr>
          <w:sz w:val="24"/>
          <w:szCs w:val="24"/>
        </w:rPr>
        <w:t>— понимать и удерживать поставленную учебную задачу, в случае необходимости обращаться за помощью к учителю;</w:t>
      </w:r>
    </w:p>
    <w:p w:rsidR="004517AC" w:rsidRPr="00462444" w:rsidRDefault="004517AC" w:rsidP="005F7ACC">
      <w:pPr>
        <w:spacing w:line="360" w:lineRule="auto"/>
        <w:rPr>
          <w:sz w:val="24"/>
          <w:szCs w:val="24"/>
        </w:rPr>
      </w:pPr>
      <w:r w:rsidRPr="00462444">
        <w:rPr>
          <w:sz w:val="24"/>
          <w:szCs w:val="24"/>
        </w:rPr>
        <w:t xml:space="preserve">— проявлять желание самостоятельно читать, совершенствовать свой навык чтения; с небольшой помощью учителя оценивать свои успехи и трудности в освоении </w:t>
      </w:r>
      <w:r w:rsidR="003443CE">
        <w:rPr>
          <w:sz w:val="24"/>
          <w:szCs w:val="24"/>
        </w:rPr>
        <w:t>ч</w:t>
      </w:r>
      <w:r w:rsidRPr="00462444">
        <w:rPr>
          <w:sz w:val="24"/>
          <w:szCs w:val="24"/>
        </w:rPr>
        <w:t>итательской деятельности.</w:t>
      </w:r>
    </w:p>
    <w:p w:rsidR="004517AC" w:rsidRPr="00462444" w:rsidRDefault="004517AC" w:rsidP="005F7ACC">
      <w:pPr>
        <w:spacing w:line="360" w:lineRule="auto"/>
        <w:rPr>
          <w:sz w:val="24"/>
          <w:szCs w:val="24"/>
        </w:rPr>
      </w:pPr>
      <w:r w:rsidRPr="00462444">
        <w:rPr>
          <w:sz w:val="24"/>
          <w:szCs w:val="24"/>
        </w:rPr>
        <w:t>Совместная деятельность:</w:t>
      </w:r>
    </w:p>
    <w:p w:rsidR="004517AC" w:rsidRPr="00462444" w:rsidRDefault="004517AC" w:rsidP="005F7ACC">
      <w:pPr>
        <w:spacing w:line="360" w:lineRule="auto"/>
        <w:rPr>
          <w:sz w:val="24"/>
          <w:szCs w:val="24"/>
        </w:rPr>
      </w:pPr>
      <w:r w:rsidRPr="00462444">
        <w:rPr>
          <w:sz w:val="24"/>
          <w:szCs w:val="24"/>
        </w:rPr>
        <w:t>— проявлять желание работать в парах, небольших группах;</w:t>
      </w:r>
    </w:p>
    <w:p w:rsidR="004517AC" w:rsidRPr="00462444" w:rsidRDefault="004517AC" w:rsidP="005F7ACC">
      <w:pPr>
        <w:spacing w:line="360" w:lineRule="auto"/>
        <w:rPr>
          <w:b/>
          <w:sz w:val="24"/>
          <w:szCs w:val="24"/>
        </w:rPr>
      </w:pPr>
      <w:r w:rsidRPr="00462444">
        <w:rPr>
          <w:sz w:val="24"/>
          <w:szCs w:val="24"/>
        </w:rPr>
        <w:t>— проявлять культуру взаимодействия, терпение, умение договариваться, ответственно выполнять свою часть работы.</w:t>
      </w:r>
      <w:r w:rsidRPr="00462444">
        <w:rPr>
          <w:sz w:val="24"/>
          <w:szCs w:val="24"/>
        </w:rPr>
        <w:cr/>
      </w:r>
      <w:r w:rsidRPr="00462444">
        <w:rPr>
          <w:b/>
          <w:sz w:val="24"/>
          <w:szCs w:val="24"/>
        </w:rPr>
        <w:t xml:space="preserve">ПЛАНИРУЕМЫЕ РЕЗУЛЬТАТЫ ОСВОЕНИЯ ПРОГРАММЫ УЧЕБНОГО ПРЕДМЕТА «ЛИТЕРАТУРНОЕ ЧТЕНИЕ» </w:t>
      </w:r>
    </w:p>
    <w:p w:rsidR="004517AC" w:rsidRPr="00462444" w:rsidRDefault="004517AC" w:rsidP="00462444">
      <w:pPr>
        <w:spacing w:before="240" w:line="360" w:lineRule="auto"/>
        <w:rPr>
          <w:b/>
          <w:sz w:val="24"/>
          <w:szCs w:val="24"/>
        </w:rPr>
      </w:pPr>
      <w:r w:rsidRPr="00462444">
        <w:rPr>
          <w:b/>
          <w:sz w:val="24"/>
          <w:szCs w:val="24"/>
        </w:rPr>
        <w:t>ЛИЧНОСТНЫЕ РЕЗУЛЬТАТЫ</w:t>
      </w:r>
    </w:p>
    <w:p w:rsidR="004517AC" w:rsidRPr="00462444" w:rsidRDefault="004517AC" w:rsidP="00462444">
      <w:pPr>
        <w:spacing w:before="240" w:line="360" w:lineRule="auto"/>
        <w:rPr>
          <w:sz w:val="24"/>
          <w:szCs w:val="24"/>
        </w:rPr>
      </w:pPr>
      <w:r w:rsidRPr="00462444">
        <w:rPr>
          <w:sz w:val="24"/>
          <w:szCs w:val="24"/>
        </w:rPr>
        <w:t xml:space="preserve">Личностные результаты освоения программы предмета «Литературное чтение» достигаются в процессе единства учебной </w:t>
      </w:r>
      <w:proofErr w:type="gramStart"/>
      <w:r w:rsidRPr="00462444">
        <w:rPr>
          <w:sz w:val="24"/>
          <w:szCs w:val="24"/>
        </w:rPr>
        <w:t>и  воспитательной</w:t>
      </w:r>
      <w:proofErr w:type="gramEnd"/>
      <w:r w:rsidRPr="00462444">
        <w:rPr>
          <w:sz w:val="24"/>
          <w:szCs w:val="24"/>
        </w:rPr>
        <w:t xml:space="preserve">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4517AC" w:rsidRPr="00462444" w:rsidRDefault="004517AC" w:rsidP="00462444">
      <w:pPr>
        <w:spacing w:before="240" w:line="360" w:lineRule="auto"/>
        <w:rPr>
          <w:b/>
          <w:sz w:val="24"/>
          <w:szCs w:val="24"/>
        </w:rPr>
      </w:pPr>
      <w:r w:rsidRPr="00462444">
        <w:rPr>
          <w:b/>
          <w:sz w:val="24"/>
          <w:szCs w:val="24"/>
        </w:rPr>
        <w:t xml:space="preserve">Гражданско-патриотическое воспитание: </w:t>
      </w:r>
    </w:p>
    <w:p w:rsidR="004517AC" w:rsidRPr="00462444" w:rsidRDefault="004517AC" w:rsidP="00462444">
      <w:pPr>
        <w:spacing w:before="240" w:line="360" w:lineRule="auto"/>
        <w:rPr>
          <w:sz w:val="24"/>
          <w:szCs w:val="24"/>
        </w:rPr>
      </w:pPr>
      <w:r w:rsidRPr="00462444">
        <w:rPr>
          <w:sz w:val="24"/>
          <w:szCs w:val="24"/>
        </w:rPr>
        <w:t xml:space="preserve">— становление ценностного отношения к своей </w:t>
      </w:r>
      <w:proofErr w:type="gramStart"/>
      <w:r w:rsidRPr="00462444">
        <w:rPr>
          <w:sz w:val="24"/>
          <w:szCs w:val="24"/>
        </w:rPr>
        <w:t>Родине  —</w:t>
      </w:r>
      <w:proofErr w:type="gramEnd"/>
      <w:r w:rsidRPr="00462444">
        <w:rPr>
          <w:sz w:val="24"/>
          <w:szCs w:val="24"/>
        </w:rPr>
        <w:t xml:space="preserve">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517AC" w:rsidRPr="00462444" w:rsidRDefault="004517AC" w:rsidP="00462444">
      <w:pPr>
        <w:spacing w:before="240" w:line="360" w:lineRule="auto"/>
        <w:rPr>
          <w:sz w:val="24"/>
          <w:szCs w:val="24"/>
        </w:rPr>
      </w:pPr>
      <w:r w:rsidRPr="00462444">
        <w:rPr>
          <w:sz w:val="24"/>
          <w:szCs w:val="24"/>
        </w:rPr>
        <w:t xml:space="preserve">—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4517AC" w:rsidRPr="00462444" w:rsidRDefault="004517AC" w:rsidP="00462444">
      <w:pPr>
        <w:spacing w:before="240" w:line="360" w:lineRule="auto"/>
        <w:rPr>
          <w:sz w:val="24"/>
          <w:szCs w:val="24"/>
        </w:rPr>
      </w:pPr>
      <w:r w:rsidRPr="00462444">
        <w:rPr>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517AC" w:rsidRPr="00462444" w:rsidRDefault="004517AC" w:rsidP="00462444">
      <w:pPr>
        <w:spacing w:before="240" w:line="360" w:lineRule="auto"/>
        <w:rPr>
          <w:b/>
          <w:sz w:val="24"/>
          <w:szCs w:val="24"/>
        </w:rPr>
      </w:pPr>
      <w:r w:rsidRPr="00462444">
        <w:rPr>
          <w:b/>
          <w:sz w:val="24"/>
          <w:szCs w:val="24"/>
        </w:rPr>
        <w:t xml:space="preserve">Духовно-нравственное воспитание: </w:t>
      </w:r>
    </w:p>
    <w:p w:rsidR="004517AC" w:rsidRPr="00462444" w:rsidRDefault="004517AC" w:rsidP="00462444">
      <w:pPr>
        <w:spacing w:before="240" w:line="360" w:lineRule="auto"/>
        <w:rPr>
          <w:sz w:val="24"/>
          <w:szCs w:val="24"/>
        </w:rPr>
      </w:pPr>
      <w:r w:rsidRPr="00462444">
        <w:rPr>
          <w:sz w:val="24"/>
          <w:szCs w:val="24"/>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517AC" w:rsidRPr="00462444" w:rsidRDefault="004517AC" w:rsidP="00462444">
      <w:pPr>
        <w:spacing w:before="240" w:line="360" w:lineRule="auto"/>
        <w:rPr>
          <w:sz w:val="24"/>
          <w:szCs w:val="24"/>
        </w:rPr>
      </w:pPr>
      <w:r w:rsidRPr="00462444">
        <w:rPr>
          <w:sz w:val="24"/>
          <w:szCs w:val="24"/>
        </w:rPr>
        <w:t>- осознание этических понятий, оценка поведения и поступков персонажей художественных произведений в ситуации нравственного выбора;</w:t>
      </w:r>
    </w:p>
    <w:p w:rsidR="004517AC" w:rsidRPr="00462444" w:rsidRDefault="004517AC" w:rsidP="00462444">
      <w:pPr>
        <w:spacing w:before="240" w:line="360" w:lineRule="auto"/>
        <w:rPr>
          <w:sz w:val="24"/>
          <w:szCs w:val="24"/>
        </w:rPr>
      </w:pPr>
      <w:r w:rsidRPr="00462444">
        <w:rPr>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517AC" w:rsidRPr="00462444" w:rsidRDefault="004517AC" w:rsidP="00462444">
      <w:pPr>
        <w:spacing w:before="240" w:line="360" w:lineRule="auto"/>
        <w:rPr>
          <w:sz w:val="24"/>
          <w:szCs w:val="24"/>
        </w:rPr>
      </w:pPr>
      <w:r w:rsidRPr="00462444">
        <w:rPr>
          <w:sz w:val="24"/>
          <w:szCs w:val="24"/>
        </w:rPr>
        <w:t>— неприятие любых форм поведения, направленных на причинение физического и морального вреда другим людям.</w:t>
      </w:r>
    </w:p>
    <w:p w:rsidR="004517AC" w:rsidRPr="00462444" w:rsidRDefault="004517AC" w:rsidP="00462444">
      <w:pPr>
        <w:spacing w:before="240" w:line="360" w:lineRule="auto"/>
        <w:rPr>
          <w:b/>
          <w:sz w:val="24"/>
          <w:szCs w:val="24"/>
        </w:rPr>
      </w:pPr>
      <w:r w:rsidRPr="00462444">
        <w:rPr>
          <w:b/>
          <w:sz w:val="24"/>
          <w:szCs w:val="24"/>
        </w:rPr>
        <w:t>Эстетическое воспитание:</w:t>
      </w:r>
    </w:p>
    <w:p w:rsidR="004517AC" w:rsidRPr="003443CE" w:rsidRDefault="004517AC" w:rsidP="003443CE">
      <w:pPr>
        <w:spacing w:line="360" w:lineRule="auto"/>
        <w:rPr>
          <w:sz w:val="24"/>
          <w:szCs w:val="24"/>
        </w:rPr>
      </w:pPr>
      <w:r w:rsidRPr="003443CE">
        <w:rPr>
          <w:sz w:val="24"/>
          <w:szCs w:val="24"/>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517AC" w:rsidRPr="003443CE" w:rsidRDefault="004517AC" w:rsidP="003443CE">
      <w:pPr>
        <w:spacing w:line="360" w:lineRule="auto"/>
        <w:rPr>
          <w:sz w:val="24"/>
          <w:szCs w:val="24"/>
        </w:rPr>
      </w:pPr>
      <w:r w:rsidRPr="003443CE">
        <w:rPr>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4517AC" w:rsidRPr="003443CE" w:rsidRDefault="004517AC" w:rsidP="003443CE">
      <w:pPr>
        <w:spacing w:line="360" w:lineRule="auto"/>
        <w:rPr>
          <w:sz w:val="24"/>
          <w:szCs w:val="24"/>
        </w:rPr>
      </w:pPr>
      <w:r w:rsidRPr="003443CE">
        <w:rPr>
          <w:sz w:val="24"/>
          <w:szCs w:val="24"/>
        </w:rPr>
        <w:t>— понимание образного языка художественных произведений, выразительных средств, создающих художественный образ.</w:t>
      </w:r>
    </w:p>
    <w:p w:rsidR="004517AC" w:rsidRPr="003443CE" w:rsidRDefault="004517AC" w:rsidP="003443CE">
      <w:pPr>
        <w:spacing w:line="360" w:lineRule="auto"/>
        <w:rPr>
          <w:sz w:val="24"/>
          <w:szCs w:val="24"/>
        </w:rPr>
      </w:pPr>
      <w:r w:rsidRPr="003443CE">
        <w:rPr>
          <w:sz w:val="24"/>
          <w:szCs w:val="24"/>
        </w:rPr>
        <w:t>Физическое воспитание, формирование культуры здоровья эмоционального благополучия:</w:t>
      </w:r>
    </w:p>
    <w:p w:rsidR="004517AC" w:rsidRPr="003443CE" w:rsidRDefault="004517AC" w:rsidP="003443CE">
      <w:pPr>
        <w:spacing w:line="360" w:lineRule="auto"/>
        <w:rPr>
          <w:sz w:val="24"/>
          <w:szCs w:val="24"/>
        </w:rPr>
      </w:pPr>
      <w:r w:rsidRPr="003443CE">
        <w:rPr>
          <w:sz w:val="24"/>
          <w:szCs w:val="24"/>
        </w:rPr>
        <w:t>— соблюдение правил здорового и безопасного (для себя и других людей) образа жизни в окружающей среде (в том числе информационной);</w:t>
      </w:r>
    </w:p>
    <w:p w:rsidR="004517AC" w:rsidRPr="003443CE" w:rsidRDefault="004517AC" w:rsidP="003443CE">
      <w:pPr>
        <w:spacing w:line="360" w:lineRule="auto"/>
        <w:rPr>
          <w:sz w:val="24"/>
          <w:szCs w:val="24"/>
        </w:rPr>
      </w:pPr>
      <w:r w:rsidRPr="003443CE">
        <w:rPr>
          <w:sz w:val="24"/>
          <w:szCs w:val="24"/>
        </w:rPr>
        <w:t>— бережное отношение к физическому и психическому здоровью.</w:t>
      </w:r>
    </w:p>
    <w:p w:rsidR="004517AC" w:rsidRPr="00462444" w:rsidRDefault="004517AC" w:rsidP="00462444">
      <w:pPr>
        <w:spacing w:before="240" w:line="360" w:lineRule="auto"/>
        <w:rPr>
          <w:b/>
          <w:sz w:val="24"/>
          <w:szCs w:val="24"/>
        </w:rPr>
      </w:pPr>
      <w:r w:rsidRPr="00462444">
        <w:rPr>
          <w:b/>
          <w:sz w:val="24"/>
          <w:szCs w:val="24"/>
        </w:rPr>
        <w:t>Трудовое воспитание:</w:t>
      </w:r>
    </w:p>
    <w:p w:rsidR="004517AC" w:rsidRPr="00462444" w:rsidRDefault="004517AC" w:rsidP="00462444">
      <w:pPr>
        <w:spacing w:before="240" w:line="360" w:lineRule="auto"/>
        <w:rPr>
          <w:sz w:val="24"/>
          <w:szCs w:val="24"/>
        </w:rPr>
      </w:pPr>
      <w:r w:rsidRPr="00462444">
        <w:rPr>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517AC" w:rsidRPr="00462444" w:rsidRDefault="004517AC" w:rsidP="00462444">
      <w:pPr>
        <w:spacing w:before="240" w:line="360" w:lineRule="auto"/>
        <w:rPr>
          <w:b/>
          <w:sz w:val="24"/>
          <w:szCs w:val="24"/>
        </w:rPr>
      </w:pPr>
      <w:r w:rsidRPr="00462444">
        <w:rPr>
          <w:b/>
          <w:sz w:val="24"/>
          <w:szCs w:val="24"/>
        </w:rPr>
        <w:t xml:space="preserve">Экологическое воспитание: </w:t>
      </w:r>
    </w:p>
    <w:p w:rsidR="004517AC" w:rsidRPr="003443CE" w:rsidRDefault="004517AC" w:rsidP="003443CE">
      <w:pPr>
        <w:spacing w:line="360" w:lineRule="auto"/>
        <w:rPr>
          <w:sz w:val="24"/>
          <w:szCs w:val="24"/>
        </w:rPr>
      </w:pPr>
      <w:r w:rsidRPr="003443CE">
        <w:rPr>
          <w:sz w:val="24"/>
          <w:szCs w:val="24"/>
        </w:rPr>
        <w:t>— бережное отношение к природе, осознание проблем взаимоотношений человека и животных, отражённых в литературных произведениях;</w:t>
      </w:r>
    </w:p>
    <w:p w:rsidR="004517AC" w:rsidRPr="003443CE" w:rsidRDefault="004517AC" w:rsidP="003443CE">
      <w:pPr>
        <w:spacing w:line="360" w:lineRule="auto"/>
        <w:rPr>
          <w:sz w:val="24"/>
          <w:szCs w:val="24"/>
        </w:rPr>
      </w:pPr>
      <w:r w:rsidRPr="003443CE">
        <w:rPr>
          <w:sz w:val="24"/>
          <w:szCs w:val="24"/>
        </w:rPr>
        <w:t>— неприятие действий, приносящих ей вред.</w:t>
      </w:r>
    </w:p>
    <w:p w:rsidR="004517AC" w:rsidRPr="003443CE" w:rsidRDefault="004517AC" w:rsidP="003443CE">
      <w:pPr>
        <w:spacing w:line="360" w:lineRule="auto"/>
        <w:rPr>
          <w:b/>
          <w:sz w:val="24"/>
          <w:szCs w:val="24"/>
        </w:rPr>
      </w:pPr>
      <w:r w:rsidRPr="003443CE">
        <w:rPr>
          <w:b/>
          <w:sz w:val="24"/>
          <w:szCs w:val="24"/>
        </w:rPr>
        <w:t>Ценности научного познания:</w:t>
      </w:r>
    </w:p>
    <w:p w:rsidR="004517AC" w:rsidRPr="00462444" w:rsidRDefault="004517AC" w:rsidP="00462444">
      <w:pPr>
        <w:spacing w:before="240" w:line="360" w:lineRule="auto"/>
        <w:rPr>
          <w:sz w:val="24"/>
          <w:szCs w:val="24"/>
        </w:rPr>
      </w:pPr>
      <w:r w:rsidRPr="00462444">
        <w:rPr>
          <w:sz w:val="24"/>
          <w:szCs w:val="24"/>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517AC" w:rsidRPr="00462444" w:rsidRDefault="004517AC" w:rsidP="00462444">
      <w:pPr>
        <w:spacing w:before="240" w:line="360" w:lineRule="auto"/>
        <w:rPr>
          <w:sz w:val="24"/>
          <w:szCs w:val="24"/>
        </w:rPr>
      </w:pPr>
      <w:r w:rsidRPr="00462444">
        <w:rPr>
          <w:sz w:val="24"/>
          <w:szCs w:val="24"/>
        </w:rPr>
        <w:t>— овладение смысловым чтением для решения различного уровня учебных и жизненных задач;</w:t>
      </w:r>
    </w:p>
    <w:p w:rsidR="004517AC" w:rsidRPr="00462444" w:rsidRDefault="004517AC" w:rsidP="00462444">
      <w:pPr>
        <w:spacing w:before="240" w:line="360" w:lineRule="auto"/>
        <w:rPr>
          <w:sz w:val="24"/>
          <w:szCs w:val="24"/>
        </w:rPr>
      </w:pPr>
      <w:r w:rsidRPr="00462444">
        <w:rPr>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517AC" w:rsidRPr="00462444" w:rsidRDefault="004517AC" w:rsidP="00462444">
      <w:pPr>
        <w:spacing w:before="240" w:line="360" w:lineRule="auto"/>
        <w:rPr>
          <w:b/>
          <w:sz w:val="24"/>
          <w:szCs w:val="24"/>
        </w:rPr>
      </w:pPr>
      <w:r w:rsidRPr="00462444">
        <w:rPr>
          <w:b/>
          <w:sz w:val="24"/>
          <w:szCs w:val="24"/>
        </w:rPr>
        <w:t>МЕТАПРЕДМЕТНЫЕ РЕЗУЛЬТАТЫ</w:t>
      </w:r>
    </w:p>
    <w:p w:rsidR="004517AC" w:rsidRPr="00462444" w:rsidRDefault="004517AC" w:rsidP="005F7ACC">
      <w:pPr>
        <w:spacing w:line="360" w:lineRule="auto"/>
        <w:rPr>
          <w:sz w:val="24"/>
          <w:szCs w:val="24"/>
        </w:rPr>
      </w:pPr>
      <w:r w:rsidRPr="00462444">
        <w:rPr>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517AC" w:rsidRPr="00462444" w:rsidRDefault="004517AC" w:rsidP="005F7ACC">
      <w:pPr>
        <w:spacing w:line="360" w:lineRule="auto"/>
        <w:rPr>
          <w:b/>
          <w:sz w:val="24"/>
          <w:szCs w:val="24"/>
        </w:rPr>
      </w:pPr>
      <w:r w:rsidRPr="00462444">
        <w:rPr>
          <w:b/>
          <w:sz w:val="24"/>
          <w:szCs w:val="24"/>
        </w:rPr>
        <w:t>базовые логические действия:</w:t>
      </w:r>
    </w:p>
    <w:p w:rsidR="004517AC" w:rsidRPr="00462444" w:rsidRDefault="004517AC" w:rsidP="005F7ACC">
      <w:pPr>
        <w:spacing w:line="360" w:lineRule="auto"/>
        <w:rPr>
          <w:sz w:val="24"/>
          <w:szCs w:val="24"/>
        </w:rPr>
      </w:pPr>
      <w:r w:rsidRPr="00462444">
        <w:rPr>
          <w:sz w:val="24"/>
          <w:szCs w:val="24"/>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517AC" w:rsidRPr="00462444" w:rsidRDefault="004517AC" w:rsidP="005F7ACC">
      <w:pPr>
        <w:spacing w:line="360" w:lineRule="auto"/>
        <w:rPr>
          <w:sz w:val="24"/>
          <w:szCs w:val="24"/>
        </w:rPr>
      </w:pPr>
      <w:r w:rsidRPr="00462444">
        <w:rPr>
          <w:sz w:val="24"/>
          <w:szCs w:val="24"/>
        </w:rPr>
        <w:t>— объединять произведения по жанру, авторской принадлежности;</w:t>
      </w:r>
    </w:p>
    <w:p w:rsidR="004517AC" w:rsidRPr="00462444" w:rsidRDefault="004517AC" w:rsidP="005F7ACC">
      <w:pPr>
        <w:spacing w:line="360" w:lineRule="auto"/>
        <w:rPr>
          <w:sz w:val="24"/>
          <w:szCs w:val="24"/>
        </w:rPr>
      </w:pPr>
      <w:r w:rsidRPr="00462444">
        <w:rPr>
          <w:sz w:val="24"/>
          <w:szCs w:val="24"/>
        </w:rPr>
        <w:t>— определять существенный признак для классификации, классифицировать произведения по темам, жанрам и видам;</w:t>
      </w:r>
    </w:p>
    <w:p w:rsidR="004517AC" w:rsidRPr="00462444" w:rsidRDefault="004517AC" w:rsidP="005F7ACC">
      <w:pPr>
        <w:spacing w:line="360" w:lineRule="auto"/>
        <w:rPr>
          <w:sz w:val="24"/>
          <w:szCs w:val="24"/>
        </w:rPr>
      </w:pPr>
      <w:r w:rsidRPr="00462444">
        <w:rPr>
          <w:sz w:val="24"/>
          <w:szCs w:val="24"/>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517AC" w:rsidRPr="00462444" w:rsidRDefault="004517AC" w:rsidP="005F7ACC">
      <w:pPr>
        <w:spacing w:line="360" w:lineRule="auto"/>
        <w:rPr>
          <w:sz w:val="24"/>
          <w:szCs w:val="24"/>
        </w:rPr>
      </w:pPr>
      <w:r w:rsidRPr="00462444">
        <w:rPr>
          <w:sz w:val="24"/>
          <w:szCs w:val="24"/>
        </w:rPr>
        <w:t>— выявлять недостаток информации для решения учебной (практической) задачи на основе предложенного алгоритма;</w:t>
      </w:r>
    </w:p>
    <w:p w:rsidR="004517AC" w:rsidRPr="00462444" w:rsidRDefault="004517AC" w:rsidP="005F7ACC">
      <w:pPr>
        <w:spacing w:line="360" w:lineRule="auto"/>
        <w:rPr>
          <w:sz w:val="24"/>
          <w:szCs w:val="24"/>
        </w:rPr>
      </w:pPr>
      <w:r w:rsidRPr="00462444">
        <w:rPr>
          <w:sz w:val="24"/>
          <w:szCs w:val="24"/>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517AC" w:rsidRPr="00462444" w:rsidRDefault="004517AC" w:rsidP="005F7ACC">
      <w:pPr>
        <w:spacing w:line="360" w:lineRule="auto"/>
        <w:rPr>
          <w:b/>
          <w:sz w:val="24"/>
          <w:szCs w:val="24"/>
        </w:rPr>
      </w:pPr>
      <w:r w:rsidRPr="00462444">
        <w:rPr>
          <w:b/>
          <w:sz w:val="24"/>
          <w:szCs w:val="24"/>
        </w:rPr>
        <w:t>базовые исследовательские действия:</w:t>
      </w:r>
    </w:p>
    <w:p w:rsidR="004517AC" w:rsidRPr="00462444" w:rsidRDefault="004517AC" w:rsidP="005F7ACC">
      <w:pPr>
        <w:spacing w:line="360" w:lineRule="auto"/>
        <w:rPr>
          <w:sz w:val="24"/>
          <w:szCs w:val="24"/>
        </w:rPr>
      </w:pPr>
      <w:r w:rsidRPr="00462444">
        <w:rPr>
          <w:sz w:val="24"/>
          <w:szCs w:val="24"/>
        </w:rPr>
        <w:t>— определять разрыв между реальным и желательным состоянием объекта (ситуации) на основе предложенных учителем вопросов;</w:t>
      </w:r>
    </w:p>
    <w:p w:rsidR="004517AC" w:rsidRPr="00462444" w:rsidRDefault="004517AC" w:rsidP="005F7ACC">
      <w:pPr>
        <w:spacing w:line="360" w:lineRule="auto"/>
        <w:rPr>
          <w:sz w:val="24"/>
          <w:szCs w:val="24"/>
        </w:rPr>
      </w:pPr>
      <w:r w:rsidRPr="00462444">
        <w:rPr>
          <w:sz w:val="24"/>
          <w:szCs w:val="24"/>
        </w:rPr>
        <w:t>— формулировать с помощью учителя цель, планировать изменения объекта, ситуации;</w:t>
      </w:r>
    </w:p>
    <w:p w:rsidR="004517AC" w:rsidRPr="00462444" w:rsidRDefault="004517AC" w:rsidP="005F7ACC">
      <w:pPr>
        <w:spacing w:line="360" w:lineRule="auto"/>
        <w:rPr>
          <w:sz w:val="24"/>
          <w:szCs w:val="24"/>
        </w:rPr>
      </w:pPr>
      <w:r w:rsidRPr="00462444">
        <w:rPr>
          <w:sz w:val="24"/>
          <w:szCs w:val="24"/>
        </w:rPr>
        <w:t>— сравнивать несколько вариантов решения задачи, выбирать наиболее подходящий (на основе предложенных критериев);</w:t>
      </w:r>
    </w:p>
    <w:p w:rsidR="004517AC" w:rsidRPr="00462444" w:rsidRDefault="004517AC" w:rsidP="005F7ACC">
      <w:pPr>
        <w:spacing w:line="360" w:lineRule="auto"/>
        <w:rPr>
          <w:sz w:val="24"/>
          <w:szCs w:val="24"/>
        </w:rPr>
      </w:pPr>
      <w:r w:rsidRPr="00462444">
        <w:rPr>
          <w:sz w:val="24"/>
          <w:szCs w:val="24"/>
        </w:rPr>
        <w:t xml:space="preserve">— проводить по предложенному плану опыт, несложное исследование по установлению особенностей объекта изучения </w:t>
      </w:r>
      <w:proofErr w:type="gramStart"/>
      <w:r w:rsidRPr="00462444">
        <w:rPr>
          <w:sz w:val="24"/>
          <w:szCs w:val="24"/>
        </w:rPr>
        <w:t>и  связей</w:t>
      </w:r>
      <w:proofErr w:type="gramEnd"/>
      <w:r w:rsidRPr="00462444">
        <w:rPr>
          <w:sz w:val="24"/>
          <w:szCs w:val="24"/>
        </w:rPr>
        <w:t xml:space="preserve"> между объектами (часть  — целое, причина  — следствие);</w:t>
      </w:r>
    </w:p>
    <w:p w:rsidR="004517AC" w:rsidRPr="00462444" w:rsidRDefault="004517AC" w:rsidP="005F7ACC">
      <w:pPr>
        <w:spacing w:line="360" w:lineRule="auto"/>
        <w:rPr>
          <w:sz w:val="24"/>
          <w:szCs w:val="24"/>
        </w:rPr>
      </w:pPr>
      <w:r w:rsidRPr="00462444">
        <w:rPr>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517AC" w:rsidRPr="00462444" w:rsidRDefault="004517AC" w:rsidP="005F7ACC">
      <w:pPr>
        <w:spacing w:line="360" w:lineRule="auto"/>
        <w:rPr>
          <w:sz w:val="24"/>
          <w:szCs w:val="24"/>
        </w:rPr>
      </w:pPr>
      <w:r w:rsidRPr="00462444">
        <w:rPr>
          <w:sz w:val="24"/>
          <w:szCs w:val="24"/>
        </w:rPr>
        <w:t>— прогнозировать возможное развитие процессов, событий и их последствия в аналогичных или сходных ситуациях;</w:t>
      </w:r>
    </w:p>
    <w:p w:rsidR="004517AC" w:rsidRPr="003443CE" w:rsidRDefault="004517AC" w:rsidP="005F7ACC">
      <w:pPr>
        <w:spacing w:line="360" w:lineRule="auto"/>
        <w:rPr>
          <w:b/>
          <w:sz w:val="24"/>
          <w:szCs w:val="24"/>
        </w:rPr>
      </w:pPr>
      <w:r w:rsidRPr="003443CE">
        <w:rPr>
          <w:b/>
          <w:sz w:val="24"/>
          <w:szCs w:val="24"/>
        </w:rPr>
        <w:t>работа с информацией:</w:t>
      </w:r>
    </w:p>
    <w:p w:rsidR="004517AC" w:rsidRPr="00462444" w:rsidRDefault="004517AC" w:rsidP="005F7ACC">
      <w:pPr>
        <w:spacing w:line="360" w:lineRule="auto"/>
        <w:rPr>
          <w:sz w:val="24"/>
          <w:szCs w:val="24"/>
        </w:rPr>
      </w:pPr>
      <w:r w:rsidRPr="00462444">
        <w:rPr>
          <w:sz w:val="24"/>
          <w:szCs w:val="24"/>
        </w:rPr>
        <w:t>— выбирать источник получения информации;</w:t>
      </w:r>
    </w:p>
    <w:p w:rsidR="004517AC" w:rsidRPr="00462444" w:rsidRDefault="004517AC" w:rsidP="005F7ACC">
      <w:pPr>
        <w:spacing w:line="360" w:lineRule="auto"/>
        <w:rPr>
          <w:sz w:val="24"/>
          <w:szCs w:val="24"/>
        </w:rPr>
      </w:pPr>
      <w:r w:rsidRPr="00462444">
        <w:rPr>
          <w:sz w:val="24"/>
          <w:szCs w:val="24"/>
        </w:rPr>
        <w:t>— согласно заданному алгоритму находить в предложенном источнике информацию, представленную в явном виде;</w:t>
      </w:r>
    </w:p>
    <w:p w:rsidR="004517AC" w:rsidRPr="00462444" w:rsidRDefault="004517AC" w:rsidP="005F7ACC">
      <w:pPr>
        <w:spacing w:line="360" w:lineRule="auto"/>
        <w:rPr>
          <w:sz w:val="24"/>
          <w:szCs w:val="24"/>
        </w:rPr>
      </w:pPr>
      <w:r w:rsidRPr="00462444">
        <w:rPr>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rsidR="004517AC" w:rsidRPr="00462444" w:rsidRDefault="004517AC" w:rsidP="005F7ACC">
      <w:pPr>
        <w:spacing w:line="360" w:lineRule="auto"/>
        <w:rPr>
          <w:sz w:val="24"/>
          <w:szCs w:val="24"/>
        </w:rPr>
      </w:pPr>
      <w:r w:rsidRPr="00462444">
        <w:rPr>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517AC" w:rsidRPr="00462444" w:rsidRDefault="004517AC" w:rsidP="005F7ACC">
      <w:pPr>
        <w:spacing w:line="360" w:lineRule="auto"/>
        <w:rPr>
          <w:sz w:val="24"/>
          <w:szCs w:val="24"/>
        </w:rPr>
      </w:pPr>
      <w:r w:rsidRPr="00462444">
        <w:rPr>
          <w:sz w:val="24"/>
          <w:szCs w:val="24"/>
        </w:rPr>
        <w:t>— анализировать и создавать текстовую, видео, графическую, звуковую информацию в соответствии с учебной задачей;</w:t>
      </w:r>
    </w:p>
    <w:p w:rsidR="004517AC" w:rsidRPr="00462444" w:rsidRDefault="004517AC" w:rsidP="005F7ACC">
      <w:pPr>
        <w:spacing w:line="360" w:lineRule="auto"/>
        <w:rPr>
          <w:sz w:val="24"/>
          <w:szCs w:val="24"/>
        </w:rPr>
      </w:pPr>
      <w:r w:rsidRPr="00462444">
        <w:rPr>
          <w:sz w:val="24"/>
          <w:szCs w:val="24"/>
        </w:rPr>
        <w:t>— самостоятельно создавать схемы, таблицы для представления информации.</w:t>
      </w:r>
    </w:p>
    <w:p w:rsidR="004517AC" w:rsidRPr="00462444" w:rsidRDefault="004517AC" w:rsidP="005F7ACC">
      <w:pPr>
        <w:spacing w:line="360" w:lineRule="auto"/>
        <w:rPr>
          <w:sz w:val="24"/>
          <w:szCs w:val="24"/>
        </w:rPr>
      </w:pPr>
      <w:r w:rsidRPr="00462444">
        <w:rPr>
          <w:sz w:val="24"/>
          <w:szCs w:val="24"/>
        </w:rPr>
        <w:t>К концу обучения в начальной школе у обучающегося формируются коммуникативные универсальные учебные действия:</w:t>
      </w:r>
    </w:p>
    <w:p w:rsidR="004517AC" w:rsidRPr="00462444" w:rsidRDefault="004517AC" w:rsidP="005F7ACC">
      <w:pPr>
        <w:spacing w:line="360" w:lineRule="auto"/>
        <w:rPr>
          <w:sz w:val="24"/>
          <w:szCs w:val="24"/>
        </w:rPr>
      </w:pPr>
      <w:r w:rsidRPr="00462444">
        <w:rPr>
          <w:sz w:val="24"/>
          <w:szCs w:val="24"/>
        </w:rPr>
        <w:t>- общение — воспринимать и формулировать суждения, выражать эмоции в соответствии с целями и условиями общения в знакомой среде;</w:t>
      </w:r>
    </w:p>
    <w:p w:rsidR="004517AC" w:rsidRPr="00462444" w:rsidRDefault="004517AC" w:rsidP="005F7ACC">
      <w:pPr>
        <w:spacing w:line="360" w:lineRule="auto"/>
        <w:rPr>
          <w:sz w:val="24"/>
          <w:szCs w:val="24"/>
        </w:rPr>
      </w:pPr>
      <w:r w:rsidRPr="00462444">
        <w:rPr>
          <w:sz w:val="24"/>
          <w:szCs w:val="24"/>
        </w:rPr>
        <w:t>— проявлять уважительное отношение к собеседнику, соблюдать правила ведения диалога и дискуссии;</w:t>
      </w:r>
    </w:p>
    <w:p w:rsidR="004517AC" w:rsidRPr="00462444" w:rsidRDefault="004517AC" w:rsidP="005F7ACC">
      <w:pPr>
        <w:spacing w:line="360" w:lineRule="auto"/>
        <w:rPr>
          <w:sz w:val="24"/>
          <w:szCs w:val="24"/>
        </w:rPr>
      </w:pPr>
      <w:r w:rsidRPr="00462444">
        <w:rPr>
          <w:sz w:val="24"/>
          <w:szCs w:val="24"/>
        </w:rPr>
        <w:t>— признавать возможность существования разных точек зрения;</w:t>
      </w:r>
    </w:p>
    <w:p w:rsidR="004517AC" w:rsidRPr="00462444" w:rsidRDefault="004517AC" w:rsidP="005F7ACC">
      <w:pPr>
        <w:spacing w:line="360" w:lineRule="auto"/>
        <w:rPr>
          <w:sz w:val="24"/>
          <w:szCs w:val="24"/>
        </w:rPr>
      </w:pPr>
      <w:r w:rsidRPr="00462444">
        <w:rPr>
          <w:sz w:val="24"/>
          <w:szCs w:val="24"/>
        </w:rPr>
        <w:t>— корректно и аргументированно высказывать своё мнение;</w:t>
      </w:r>
    </w:p>
    <w:p w:rsidR="004517AC" w:rsidRPr="00462444" w:rsidRDefault="004517AC" w:rsidP="005F7ACC">
      <w:pPr>
        <w:spacing w:line="360" w:lineRule="auto"/>
        <w:rPr>
          <w:sz w:val="24"/>
          <w:szCs w:val="24"/>
        </w:rPr>
      </w:pPr>
      <w:r w:rsidRPr="00462444">
        <w:rPr>
          <w:sz w:val="24"/>
          <w:szCs w:val="24"/>
        </w:rPr>
        <w:t>— строить речевое высказывание в соответствии с поставленной задачей;</w:t>
      </w:r>
    </w:p>
    <w:p w:rsidR="004517AC" w:rsidRPr="00462444" w:rsidRDefault="004517AC" w:rsidP="005F7ACC">
      <w:pPr>
        <w:spacing w:line="360" w:lineRule="auto"/>
        <w:rPr>
          <w:sz w:val="24"/>
          <w:szCs w:val="24"/>
        </w:rPr>
      </w:pPr>
      <w:r w:rsidRPr="00462444">
        <w:rPr>
          <w:sz w:val="24"/>
          <w:szCs w:val="24"/>
        </w:rPr>
        <w:t>— создавать устные и письменные тексты (описание, рассуждение, повествование);</w:t>
      </w:r>
    </w:p>
    <w:p w:rsidR="004517AC" w:rsidRPr="00462444" w:rsidRDefault="004517AC" w:rsidP="005F7ACC">
      <w:pPr>
        <w:spacing w:line="360" w:lineRule="auto"/>
        <w:rPr>
          <w:sz w:val="24"/>
          <w:szCs w:val="24"/>
        </w:rPr>
      </w:pPr>
      <w:r w:rsidRPr="00462444">
        <w:rPr>
          <w:sz w:val="24"/>
          <w:szCs w:val="24"/>
        </w:rPr>
        <w:t>— готовить небольшие публичные выступления;</w:t>
      </w:r>
    </w:p>
    <w:p w:rsidR="004517AC" w:rsidRPr="00462444" w:rsidRDefault="004517AC" w:rsidP="005F7ACC">
      <w:pPr>
        <w:spacing w:line="360" w:lineRule="auto"/>
        <w:rPr>
          <w:sz w:val="24"/>
          <w:szCs w:val="24"/>
        </w:rPr>
      </w:pPr>
      <w:r w:rsidRPr="00462444">
        <w:rPr>
          <w:sz w:val="24"/>
          <w:szCs w:val="24"/>
        </w:rPr>
        <w:t>— подбирать иллюстративный материал (рисунки, фото, плакаты) к тексту выступления.</w:t>
      </w:r>
    </w:p>
    <w:p w:rsidR="004517AC" w:rsidRPr="00462444" w:rsidRDefault="004517AC" w:rsidP="005F7ACC">
      <w:pPr>
        <w:spacing w:line="360" w:lineRule="auto"/>
        <w:rPr>
          <w:sz w:val="24"/>
          <w:szCs w:val="24"/>
        </w:rPr>
      </w:pPr>
      <w:r w:rsidRPr="00462444">
        <w:rPr>
          <w:sz w:val="24"/>
          <w:szCs w:val="24"/>
        </w:rPr>
        <w:t>К концу обучения в начальной школе у обучающегося формируются регулятивные универсальные учебные действия:</w:t>
      </w:r>
    </w:p>
    <w:p w:rsidR="004517AC" w:rsidRPr="00462444" w:rsidRDefault="004517AC" w:rsidP="005F7ACC">
      <w:pPr>
        <w:spacing w:line="360" w:lineRule="auto"/>
        <w:rPr>
          <w:sz w:val="24"/>
          <w:szCs w:val="24"/>
        </w:rPr>
      </w:pPr>
      <w:r w:rsidRPr="00462444">
        <w:rPr>
          <w:sz w:val="24"/>
          <w:szCs w:val="24"/>
        </w:rPr>
        <w:t>самоорганизация:</w:t>
      </w:r>
    </w:p>
    <w:p w:rsidR="004517AC" w:rsidRPr="00462444" w:rsidRDefault="004517AC" w:rsidP="005F7ACC">
      <w:pPr>
        <w:spacing w:line="360" w:lineRule="auto"/>
        <w:rPr>
          <w:sz w:val="24"/>
          <w:szCs w:val="24"/>
        </w:rPr>
      </w:pPr>
      <w:r w:rsidRPr="00462444">
        <w:rPr>
          <w:sz w:val="24"/>
          <w:szCs w:val="24"/>
        </w:rPr>
        <w:t xml:space="preserve">— планировать действия по решению учебной задачи для получения результата; </w:t>
      </w:r>
    </w:p>
    <w:p w:rsidR="004517AC" w:rsidRPr="00462444" w:rsidRDefault="004517AC" w:rsidP="005F7ACC">
      <w:pPr>
        <w:spacing w:line="360" w:lineRule="auto"/>
        <w:rPr>
          <w:sz w:val="24"/>
          <w:szCs w:val="24"/>
        </w:rPr>
      </w:pPr>
      <w:r w:rsidRPr="00462444">
        <w:rPr>
          <w:sz w:val="24"/>
          <w:szCs w:val="24"/>
        </w:rPr>
        <w:t>— выстраивать последовательность выбранных действий;</w:t>
      </w:r>
    </w:p>
    <w:p w:rsidR="004517AC" w:rsidRPr="00462444" w:rsidRDefault="004517AC" w:rsidP="005F7ACC">
      <w:pPr>
        <w:spacing w:line="360" w:lineRule="auto"/>
        <w:rPr>
          <w:sz w:val="24"/>
          <w:szCs w:val="24"/>
        </w:rPr>
      </w:pPr>
      <w:r w:rsidRPr="00462444">
        <w:rPr>
          <w:sz w:val="24"/>
          <w:szCs w:val="24"/>
        </w:rPr>
        <w:t>самоконтроль:</w:t>
      </w:r>
    </w:p>
    <w:p w:rsidR="004517AC" w:rsidRPr="00462444" w:rsidRDefault="004517AC" w:rsidP="005F7ACC">
      <w:pPr>
        <w:spacing w:line="360" w:lineRule="auto"/>
        <w:rPr>
          <w:sz w:val="24"/>
          <w:szCs w:val="24"/>
        </w:rPr>
      </w:pPr>
      <w:r w:rsidRPr="00462444">
        <w:rPr>
          <w:sz w:val="24"/>
          <w:szCs w:val="24"/>
        </w:rPr>
        <w:t>— устанавливать причины успеха/неудач учебной деятельности;</w:t>
      </w:r>
    </w:p>
    <w:p w:rsidR="004517AC" w:rsidRPr="00462444" w:rsidRDefault="004517AC" w:rsidP="005F7ACC">
      <w:pPr>
        <w:spacing w:line="360" w:lineRule="auto"/>
        <w:rPr>
          <w:sz w:val="24"/>
          <w:szCs w:val="24"/>
        </w:rPr>
      </w:pPr>
      <w:r w:rsidRPr="00462444">
        <w:rPr>
          <w:sz w:val="24"/>
          <w:szCs w:val="24"/>
        </w:rPr>
        <w:t>— корректировать свои учебные действия для преодоления ошибок.</w:t>
      </w:r>
    </w:p>
    <w:p w:rsidR="004517AC" w:rsidRPr="00462444" w:rsidRDefault="004517AC" w:rsidP="005F7ACC">
      <w:pPr>
        <w:spacing w:line="360" w:lineRule="auto"/>
        <w:rPr>
          <w:sz w:val="24"/>
          <w:szCs w:val="24"/>
        </w:rPr>
      </w:pPr>
      <w:r w:rsidRPr="00462444">
        <w:rPr>
          <w:sz w:val="24"/>
          <w:szCs w:val="24"/>
        </w:rPr>
        <w:t xml:space="preserve">Совместная деятельность: </w:t>
      </w:r>
    </w:p>
    <w:p w:rsidR="004517AC" w:rsidRPr="00462444" w:rsidRDefault="004517AC" w:rsidP="005F7ACC">
      <w:pPr>
        <w:spacing w:line="360" w:lineRule="auto"/>
        <w:rPr>
          <w:sz w:val="24"/>
          <w:szCs w:val="24"/>
        </w:rPr>
      </w:pPr>
      <w:r w:rsidRPr="00462444">
        <w:rPr>
          <w:sz w:val="24"/>
          <w:szCs w:val="24"/>
        </w:rPr>
        <w:t xml:space="preserve">— формулировать краткосрочные и долгосрочные цели (индивидуальные с учётом участия в коллективных задачах) </w:t>
      </w:r>
      <w:proofErr w:type="gramStart"/>
      <w:r w:rsidRPr="00462444">
        <w:rPr>
          <w:sz w:val="24"/>
          <w:szCs w:val="24"/>
        </w:rPr>
        <w:t>в  стандартной</w:t>
      </w:r>
      <w:proofErr w:type="gramEnd"/>
      <w:r w:rsidRPr="00462444">
        <w:rPr>
          <w:sz w:val="24"/>
          <w:szCs w:val="24"/>
        </w:rPr>
        <w:t xml:space="preserve"> (типовой) ситуации на основе предложенного формата </w:t>
      </w:r>
    </w:p>
    <w:p w:rsidR="004517AC" w:rsidRPr="00462444" w:rsidRDefault="004517AC" w:rsidP="005F7ACC">
      <w:pPr>
        <w:spacing w:line="360" w:lineRule="auto"/>
        <w:rPr>
          <w:sz w:val="24"/>
          <w:szCs w:val="24"/>
        </w:rPr>
      </w:pPr>
      <w:r w:rsidRPr="00462444">
        <w:rPr>
          <w:sz w:val="24"/>
          <w:szCs w:val="24"/>
        </w:rPr>
        <w:t>планирования, распределения промежуточных шагов и сроков;</w:t>
      </w:r>
    </w:p>
    <w:p w:rsidR="004517AC" w:rsidRPr="00462444" w:rsidRDefault="004517AC" w:rsidP="005F7ACC">
      <w:pPr>
        <w:spacing w:line="360" w:lineRule="auto"/>
        <w:rPr>
          <w:sz w:val="24"/>
          <w:szCs w:val="24"/>
        </w:rPr>
      </w:pPr>
      <w:r w:rsidRPr="00462444">
        <w:rPr>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517AC" w:rsidRPr="00462444" w:rsidRDefault="004517AC" w:rsidP="005F7ACC">
      <w:pPr>
        <w:spacing w:line="360" w:lineRule="auto"/>
        <w:rPr>
          <w:sz w:val="24"/>
          <w:szCs w:val="24"/>
        </w:rPr>
      </w:pPr>
      <w:r w:rsidRPr="00462444">
        <w:rPr>
          <w:sz w:val="24"/>
          <w:szCs w:val="24"/>
        </w:rPr>
        <w:t>— проявлять готовность руководить, выполнять поручения, подчиняться;</w:t>
      </w:r>
    </w:p>
    <w:p w:rsidR="004517AC" w:rsidRPr="00462444" w:rsidRDefault="004517AC" w:rsidP="005F7ACC">
      <w:pPr>
        <w:spacing w:line="360" w:lineRule="auto"/>
        <w:rPr>
          <w:sz w:val="24"/>
          <w:szCs w:val="24"/>
        </w:rPr>
      </w:pPr>
      <w:r w:rsidRPr="00462444">
        <w:rPr>
          <w:sz w:val="24"/>
          <w:szCs w:val="24"/>
        </w:rPr>
        <w:t>— ответственно выполнять свою часть работы;</w:t>
      </w:r>
    </w:p>
    <w:p w:rsidR="004517AC" w:rsidRPr="00462444" w:rsidRDefault="004517AC" w:rsidP="005F7ACC">
      <w:pPr>
        <w:spacing w:line="360" w:lineRule="auto"/>
        <w:rPr>
          <w:sz w:val="24"/>
          <w:szCs w:val="24"/>
        </w:rPr>
      </w:pPr>
      <w:r w:rsidRPr="00462444">
        <w:rPr>
          <w:sz w:val="24"/>
          <w:szCs w:val="24"/>
        </w:rPr>
        <w:t>— оценивать свой вклад в общий результат;</w:t>
      </w:r>
    </w:p>
    <w:p w:rsidR="004517AC" w:rsidRPr="00462444" w:rsidRDefault="004517AC" w:rsidP="005F7ACC">
      <w:pPr>
        <w:spacing w:line="360" w:lineRule="auto"/>
        <w:rPr>
          <w:sz w:val="24"/>
          <w:szCs w:val="24"/>
        </w:rPr>
      </w:pPr>
      <w:r w:rsidRPr="00462444">
        <w:rPr>
          <w:sz w:val="24"/>
          <w:szCs w:val="24"/>
        </w:rPr>
        <w:t>— выполнять совместные проектные задания с опорой на предложенные образцы;</w:t>
      </w:r>
    </w:p>
    <w:p w:rsidR="004517AC" w:rsidRPr="00462444" w:rsidRDefault="004517AC" w:rsidP="00462444">
      <w:pPr>
        <w:spacing w:before="240" w:line="360" w:lineRule="auto"/>
        <w:rPr>
          <w:b/>
          <w:sz w:val="24"/>
          <w:szCs w:val="24"/>
        </w:rPr>
      </w:pPr>
      <w:r w:rsidRPr="00462444">
        <w:rPr>
          <w:b/>
          <w:sz w:val="24"/>
          <w:szCs w:val="24"/>
        </w:rPr>
        <w:t>ПРЕДМЕТНЫЕ РЕЗУЛЬТАТЫ</w:t>
      </w:r>
    </w:p>
    <w:p w:rsidR="004517AC" w:rsidRPr="00462444" w:rsidRDefault="004517AC" w:rsidP="00462444">
      <w:pPr>
        <w:spacing w:before="240" w:line="360" w:lineRule="auto"/>
        <w:rPr>
          <w:sz w:val="24"/>
          <w:szCs w:val="24"/>
        </w:rPr>
      </w:pPr>
      <w:r w:rsidRPr="00462444">
        <w:rPr>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w:t>
      </w:r>
    </w:p>
    <w:p w:rsidR="004517AC" w:rsidRPr="00462444" w:rsidRDefault="004517AC" w:rsidP="00462444">
      <w:pPr>
        <w:spacing w:before="240" w:line="360" w:lineRule="auto"/>
        <w:rPr>
          <w:sz w:val="24"/>
          <w:szCs w:val="24"/>
        </w:rPr>
      </w:pPr>
      <w:r w:rsidRPr="00462444">
        <w:rPr>
          <w:sz w:val="24"/>
          <w:szCs w:val="24"/>
        </w:rPr>
        <w:t xml:space="preserve">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r w:rsidRPr="00462444">
        <w:rPr>
          <w:sz w:val="24"/>
          <w:szCs w:val="24"/>
        </w:rPr>
        <w:cr/>
      </w:r>
      <w:r w:rsidRPr="00462444">
        <w:rPr>
          <w:b/>
          <w:sz w:val="24"/>
          <w:szCs w:val="24"/>
        </w:rPr>
        <w:t>1 КЛАСС</w:t>
      </w:r>
    </w:p>
    <w:p w:rsidR="004517AC" w:rsidRPr="00462444" w:rsidRDefault="004517AC" w:rsidP="00462444">
      <w:pPr>
        <w:spacing w:before="240" w:line="360" w:lineRule="auto"/>
        <w:rPr>
          <w:sz w:val="24"/>
          <w:szCs w:val="24"/>
        </w:rPr>
      </w:pPr>
      <w:r w:rsidRPr="00462444">
        <w:rPr>
          <w:sz w:val="24"/>
          <w:szCs w:val="24"/>
        </w:rPr>
        <w:t>К концу обучения в первом классе обучающийся научится:</w:t>
      </w:r>
    </w:p>
    <w:p w:rsidR="004517AC" w:rsidRPr="00462444" w:rsidRDefault="004517AC" w:rsidP="00462444">
      <w:pPr>
        <w:spacing w:before="240" w:line="360" w:lineRule="auto"/>
        <w:rPr>
          <w:sz w:val="24"/>
          <w:szCs w:val="24"/>
        </w:rPr>
      </w:pPr>
      <w:r w:rsidRPr="00462444">
        <w:rPr>
          <w:sz w:val="24"/>
          <w:szCs w:val="24"/>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517AC" w:rsidRPr="00462444" w:rsidRDefault="004517AC" w:rsidP="00462444">
      <w:pPr>
        <w:spacing w:before="240" w:line="360" w:lineRule="auto"/>
        <w:rPr>
          <w:sz w:val="24"/>
          <w:szCs w:val="24"/>
        </w:rPr>
      </w:pPr>
      <w:r w:rsidRPr="00462444">
        <w:rPr>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w:t>
      </w:r>
      <w:proofErr w:type="gramStart"/>
      <w:r w:rsidRPr="00462444">
        <w:rPr>
          <w:sz w:val="24"/>
          <w:szCs w:val="24"/>
        </w:rPr>
        <w:t>и  перестановок</w:t>
      </w:r>
      <w:proofErr w:type="gramEnd"/>
      <w:r w:rsidRPr="00462444">
        <w:rPr>
          <w:sz w:val="24"/>
          <w:szCs w:val="24"/>
        </w:rPr>
        <w:t xml:space="preserve"> букв и слогов доступные для восприятия и небольшие по объёму произведения в темпе не менее 30 слов в минуту (без отметочного оценивания);</w:t>
      </w:r>
    </w:p>
    <w:p w:rsidR="004517AC" w:rsidRPr="00462444" w:rsidRDefault="004517AC" w:rsidP="00462444">
      <w:pPr>
        <w:spacing w:before="240" w:line="360" w:lineRule="auto"/>
        <w:rPr>
          <w:sz w:val="24"/>
          <w:szCs w:val="24"/>
        </w:rPr>
      </w:pPr>
      <w:r w:rsidRPr="00462444">
        <w:rPr>
          <w:sz w:val="24"/>
          <w:szCs w:val="24"/>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517AC" w:rsidRPr="00462444" w:rsidRDefault="004517AC" w:rsidP="00462444">
      <w:pPr>
        <w:spacing w:before="240" w:line="360" w:lineRule="auto"/>
        <w:rPr>
          <w:sz w:val="24"/>
          <w:szCs w:val="24"/>
        </w:rPr>
      </w:pPr>
      <w:r w:rsidRPr="00462444">
        <w:rPr>
          <w:sz w:val="24"/>
          <w:szCs w:val="24"/>
        </w:rPr>
        <w:t>— различать прозаическую (нестихотворную) и стихотворную речь;</w:t>
      </w:r>
    </w:p>
    <w:p w:rsidR="004517AC" w:rsidRPr="00462444" w:rsidRDefault="004517AC" w:rsidP="00462444">
      <w:pPr>
        <w:spacing w:before="240" w:line="360" w:lineRule="auto"/>
        <w:rPr>
          <w:sz w:val="24"/>
          <w:szCs w:val="24"/>
        </w:rPr>
      </w:pPr>
      <w:r w:rsidRPr="00462444">
        <w:rPr>
          <w:sz w:val="24"/>
          <w:szCs w:val="24"/>
        </w:rPr>
        <w:t xml:space="preserve">—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w:t>
      </w:r>
      <w:proofErr w:type="gramStart"/>
      <w:r w:rsidRPr="00462444">
        <w:rPr>
          <w:sz w:val="24"/>
          <w:szCs w:val="24"/>
        </w:rPr>
        <w:t>и  литературные</w:t>
      </w:r>
      <w:proofErr w:type="gramEnd"/>
      <w:r w:rsidRPr="00462444">
        <w:rPr>
          <w:sz w:val="24"/>
          <w:szCs w:val="24"/>
        </w:rPr>
        <w:t>), рассказы, стихотворения);</w:t>
      </w:r>
    </w:p>
    <w:p w:rsidR="004517AC" w:rsidRPr="00462444" w:rsidRDefault="004517AC" w:rsidP="00462444">
      <w:pPr>
        <w:spacing w:before="240" w:line="360" w:lineRule="auto"/>
        <w:rPr>
          <w:sz w:val="24"/>
          <w:szCs w:val="24"/>
        </w:rPr>
      </w:pPr>
      <w:r w:rsidRPr="00462444">
        <w:rPr>
          <w:sz w:val="24"/>
          <w:szCs w:val="24"/>
        </w:rPr>
        <w:t>— понимать содержание прослушанного/прочитанного произведения: отвечать на вопросы по фактическому содержанию произведения;</w:t>
      </w:r>
    </w:p>
    <w:p w:rsidR="004517AC" w:rsidRPr="00462444" w:rsidRDefault="004517AC" w:rsidP="00462444">
      <w:pPr>
        <w:spacing w:before="240" w:line="360" w:lineRule="auto"/>
        <w:rPr>
          <w:sz w:val="24"/>
          <w:szCs w:val="24"/>
        </w:rPr>
      </w:pPr>
      <w:r w:rsidRPr="00462444">
        <w:rPr>
          <w:sz w:val="24"/>
          <w:szCs w:val="24"/>
        </w:rPr>
        <w:t xml:space="preserve">— владеть элементарными умениями анализа </w:t>
      </w:r>
      <w:proofErr w:type="gramStart"/>
      <w:r w:rsidRPr="00462444">
        <w:rPr>
          <w:sz w:val="24"/>
          <w:szCs w:val="24"/>
        </w:rPr>
        <w:t>текста</w:t>
      </w:r>
      <w:proofErr w:type="gramEnd"/>
      <w:r w:rsidRPr="00462444">
        <w:rPr>
          <w:sz w:val="24"/>
          <w:szCs w:val="24"/>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517AC" w:rsidRPr="00462444" w:rsidRDefault="004517AC" w:rsidP="00462444">
      <w:pPr>
        <w:spacing w:before="240" w:line="360" w:lineRule="auto"/>
        <w:rPr>
          <w:sz w:val="24"/>
          <w:szCs w:val="24"/>
        </w:rPr>
      </w:pPr>
      <w:r w:rsidRPr="00462444">
        <w:rPr>
          <w:sz w:val="24"/>
          <w:szCs w:val="24"/>
        </w:rPr>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517AC" w:rsidRPr="00462444" w:rsidRDefault="004517AC" w:rsidP="00462444">
      <w:pPr>
        <w:spacing w:before="240" w:line="360" w:lineRule="auto"/>
        <w:rPr>
          <w:sz w:val="24"/>
          <w:szCs w:val="24"/>
        </w:rPr>
      </w:pPr>
      <w:r w:rsidRPr="00462444">
        <w:rPr>
          <w:sz w:val="24"/>
          <w:szCs w:val="24"/>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517AC" w:rsidRPr="00462444" w:rsidRDefault="004517AC" w:rsidP="00462444">
      <w:pPr>
        <w:spacing w:before="240" w:line="360" w:lineRule="auto"/>
        <w:rPr>
          <w:sz w:val="24"/>
          <w:szCs w:val="24"/>
        </w:rPr>
      </w:pPr>
      <w:r w:rsidRPr="00462444">
        <w:rPr>
          <w:sz w:val="24"/>
          <w:szCs w:val="24"/>
        </w:rPr>
        <w:t>— читать по ролям с соблюдением норм произношения, расстановки ударения;</w:t>
      </w:r>
    </w:p>
    <w:p w:rsidR="004517AC" w:rsidRPr="00462444" w:rsidRDefault="004517AC" w:rsidP="00462444">
      <w:pPr>
        <w:spacing w:before="240" w:line="360" w:lineRule="auto"/>
        <w:rPr>
          <w:sz w:val="24"/>
          <w:szCs w:val="24"/>
        </w:rPr>
      </w:pPr>
      <w:r w:rsidRPr="00462444">
        <w:rPr>
          <w:sz w:val="24"/>
          <w:szCs w:val="24"/>
        </w:rPr>
        <w:t>— составлять высказывания по содержанию произведения (не менее 3 предложений) по заданному алгоритму;</w:t>
      </w:r>
    </w:p>
    <w:p w:rsidR="004517AC" w:rsidRPr="00462444" w:rsidRDefault="004517AC" w:rsidP="00462444">
      <w:pPr>
        <w:spacing w:before="240" w:line="360" w:lineRule="auto"/>
        <w:rPr>
          <w:sz w:val="24"/>
          <w:szCs w:val="24"/>
        </w:rPr>
      </w:pPr>
      <w:r w:rsidRPr="00462444">
        <w:rPr>
          <w:sz w:val="24"/>
          <w:szCs w:val="24"/>
        </w:rPr>
        <w:t>— сочинять небольшие тексты по предложенному началу и др. (не менее 3 предложений);</w:t>
      </w:r>
    </w:p>
    <w:p w:rsidR="004517AC" w:rsidRPr="00462444" w:rsidRDefault="004517AC" w:rsidP="00462444">
      <w:pPr>
        <w:spacing w:before="240" w:line="360" w:lineRule="auto"/>
        <w:rPr>
          <w:sz w:val="24"/>
          <w:szCs w:val="24"/>
        </w:rPr>
      </w:pPr>
      <w:r w:rsidRPr="00462444">
        <w:rPr>
          <w:sz w:val="24"/>
          <w:szCs w:val="24"/>
        </w:rPr>
        <w:t>— ориентироваться в книге/учебнике по обложке, оглавлению, иллюстрациям;</w:t>
      </w:r>
    </w:p>
    <w:p w:rsidR="004517AC" w:rsidRPr="00462444" w:rsidRDefault="004517AC" w:rsidP="00462444">
      <w:pPr>
        <w:spacing w:before="240" w:line="360" w:lineRule="auto"/>
        <w:rPr>
          <w:sz w:val="24"/>
          <w:szCs w:val="24"/>
        </w:rPr>
      </w:pPr>
      <w:r w:rsidRPr="00462444">
        <w:rPr>
          <w:sz w:val="24"/>
          <w:szCs w:val="24"/>
        </w:rPr>
        <w:t>—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517AC" w:rsidRPr="00462444" w:rsidRDefault="004517AC" w:rsidP="00462444">
      <w:pPr>
        <w:spacing w:before="240" w:line="360" w:lineRule="auto"/>
        <w:rPr>
          <w:sz w:val="24"/>
          <w:szCs w:val="24"/>
        </w:rPr>
      </w:pPr>
      <w:r w:rsidRPr="00462444">
        <w:rPr>
          <w:sz w:val="24"/>
          <w:szCs w:val="24"/>
        </w:rPr>
        <w:t>— обращаться к справочной литературе для получения дополнительной информации в соответствии с учебной задачей.</w:t>
      </w:r>
    </w:p>
    <w:p w:rsidR="004517AC" w:rsidRPr="00462444" w:rsidRDefault="004517AC" w:rsidP="00462444">
      <w:pPr>
        <w:spacing w:before="240" w:line="360" w:lineRule="auto"/>
        <w:rPr>
          <w:b/>
          <w:sz w:val="24"/>
          <w:szCs w:val="24"/>
        </w:rPr>
      </w:pPr>
      <w:r w:rsidRPr="00462444">
        <w:rPr>
          <w:b/>
          <w:sz w:val="24"/>
          <w:szCs w:val="24"/>
        </w:rPr>
        <w:t>СОДЕРЖАНИЕ ОБУЧЕНИЯ</w:t>
      </w:r>
      <w:r w:rsidR="00624A67">
        <w:rPr>
          <w:b/>
          <w:sz w:val="24"/>
          <w:szCs w:val="24"/>
        </w:rPr>
        <w:t xml:space="preserve"> </w:t>
      </w:r>
      <w:r w:rsidRPr="00462444">
        <w:rPr>
          <w:b/>
          <w:sz w:val="24"/>
          <w:szCs w:val="24"/>
        </w:rPr>
        <w:t xml:space="preserve">2 КЛАСС </w:t>
      </w:r>
    </w:p>
    <w:p w:rsidR="004517AC" w:rsidRPr="00462444" w:rsidRDefault="004517AC" w:rsidP="00462444">
      <w:pPr>
        <w:spacing w:before="240" w:line="360" w:lineRule="auto"/>
        <w:rPr>
          <w:bCs/>
          <w:sz w:val="24"/>
          <w:szCs w:val="24"/>
        </w:rPr>
      </w:pPr>
      <w:r w:rsidRPr="00462444">
        <w:rPr>
          <w:bCs/>
          <w:sz w:val="24"/>
          <w:szCs w:val="24"/>
        </w:rPr>
        <w:t>Раздел 1</w:t>
      </w:r>
      <w:r w:rsidRPr="00462444">
        <w:rPr>
          <w:bCs/>
          <w:i/>
          <w:iCs/>
          <w:sz w:val="24"/>
          <w:szCs w:val="24"/>
        </w:rPr>
        <w:t>. Круг детского чтения.</w:t>
      </w:r>
    </w:p>
    <w:p w:rsidR="004517AC" w:rsidRPr="00462444" w:rsidRDefault="004517AC" w:rsidP="00462444">
      <w:pPr>
        <w:spacing w:before="240" w:line="360" w:lineRule="auto"/>
        <w:rPr>
          <w:bCs/>
          <w:sz w:val="24"/>
          <w:szCs w:val="24"/>
        </w:rPr>
      </w:pPr>
      <w:r w:rsidRPr="00462444">
        <w:rPr>
          <w:bCs/>
          <w:sz w:val="24"/>
          <w:szCs w:val="24"/>
        </w:rPr>
        <w:t>Вводный урок (1 ч)</w:t>
      </w:r>
    </w:p>
    <w:p w:rsidR="004517AC" w:rsidRPr="00462444" w:rsidRDefault="004517AC" w:rsidP="00462444">
      <w:pPr>
        <w:spacing w:before="240" w:line="360" w:lineRule="auto"/>
        <w:rPr>
          <w:bCs/>
          <w:sz w:val="24"/>
          <w:szCs w:val="24"/>
        </w:rPr>
      </w:pPr>
      <w:r w:rsidRPr="00462444">
        <w:rPr>
          <w:bCs/>
          <w:sz w:val="24"/>
          <w:szCs w:val="24"/>
        </w:rPr>
        <w:t>Знакомство с учебником, системой условных обозначений, содержанием учебника, словарём.</w:t>
      </w:r>
    </w:p>
    <w:p w:rsidR="004517AC" w:rsidRPr="00462444" w:rsidRDefault="004517AC" w:rsidP="00462444">
      <w:pPr>
        <w:spacing w:before="240" w:line="360" w:lineRule="auto"/>
        <w:rPr>
          <w:bCs/>
          <w:sz w:val="24"/>
          <w:szCs w:val="24"/>
        </w:rPr>
      </w:pPr>
      <w:r w:rsidRPr="00462444">
        <w:rPr>
          <w:bCs/>
          <w:sz w:val="24"/>
          <w:szCs w:val="24"/>
        </w:rPr>
        <w:t>Самое великое чудо на свете (4 ч)</w:t>
      </w:r>
    </w:p>
    <w:p w:rsidR="004517AC" w:rsidRPr="00462444" w:rsidRDefault="004517AC" w:rsidP="00462444">
      <w:pPr>
        <w:spacing w:before="240" w:line="360" w:lineRule="auto"/>
        <w:rPr>
          <w:bCs/>
          <w:sz w:val="24"/>
          <w:szCs w:val="24"/>
        </w:rPr>
      </w:pPr>
      <w:r w:rsidRPr="00462444">
        <w:rPr>
          <w:bCs/>
          <w:sz w:val="24"/>
          <w:szCs w:val="24"/>
        </w:rPr>
        <w:t xml:space="preserve">Книги, прочитанные летом. Любимые книги. Герои любимых книг. Творчество писателя. </w:t>
      </w:r>
    </w:p>
    <w:p w:rsidR="004517AC" w:rsidRPr="00462444" w:rsidRDefault="004517AC" w:rsidP="00462444">
      <w:pPr>
        <w:spacing w:before="240" w:line="360" w:lineRule="auto"/>
        <w:rPr>
          <w:bCs/>
          <w:sz w:val="24"/>
          <w:szCs w:val="24"/>
        </w:rPr>
      </w:pPr>
      <w:r w:rsidRPr="00462444">
        <w:rPr>
          <w:bCs/>
          <w:sz w:val="24"/>
          <w:szCs w:val="24"/>
        </w:rPr>
        <w:t>Устное народное творчество (15 часов)</w:t>
      </w:r>
    </w:p>
    <w:p w:rsidR="004517AC" w:rsidRPr="00462444" w:rsidRDefault="004517AC" w:rsidP="00462444">
      <w:pPr>
        <w:spacing w:before="240" w:line="360" w:lineRule="auto"/>
        <w:rPr>
          <w:bCs/>
          <w:sz w:val="24"/>
          <w:szCs w:val="24"/>
        </w:rPr>
      </w:pPr>
      <w:r w:rsidRPr="00462444">
        <w:rPr>
          <w:bCs/>
          <w:sz w:val="24"/>
          <w:szCs w:val="24"/>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«У страха глаза велики», «Лиса и тетерев», «Лиса и журавль», «Каша из топора», «Гуси-лебеди».</w:t>
      </w:r>
    </w:p>
    <w:p w:rsidR="004517AC" w:rsidRPr="00462444" w:rsidRDefault="004517AC" w:rsidP="00462444">
      <w:pPr>
        <w:spacing w:before="240" w:line="360" w:lineRule="auto"/>
        <w:rPr>
          <w:bCs/>
          <w:sz w:val="24"/>
          <w:szCs w:val="24"/>
        </w:rPr>
      </w:pPr>
      <w:r w:rsidRPr="00462444">
        <w:rPr>
          <w:bCs/>
          <w:sz w:val="24"/>
          <w:szCs w:val="24"/>
        </w:rPr>
        <w:t>Люблю природу русскую. Осень (8 ч)</w:t>
      </w:r>
    </w:p>
    <w:p w:rsidR="004517AC" w:rsidRPr="00462444" w:rsidRDefault="004517AC" w:rsidP="00462444">
      <w:pPr>
        <w:spacing w:before="240" w:line="360" w:lineRule="auto"/>
        <w:rPr>
          <w:bCs/>
          <w:sz w:val="24"/>
          <w:szCs w:val="24"/>
        </w:rPr>
      </w:pPr>
      <w:r w:rsidRPr="00462444">
        <w:rPr>
          <w:bCs/>
          <w:sz w:val="24"/>
          <w:szCs w:val="24"/>
        </w:rPr>
        <w:t>Лирические стихотворения Ф.Тютчева, К.Бальмонта, А.Плещеева, А.Фета, А.Толстого, С.Есенина.</w:t>
      </w:r>
    </w:p>
    <w:p w:rsidR="004517AC" w:rsidRPr="00462444" w:rsidRDefault="004517AC" w:rsidP="00462444">
      <w:pPr>
        <w:spacing w:before="240" w:line="360" w:lineRule="auto"/>
        <w:rPr>
          <w:bCs/>
          <w:sz w:val="24"/>
          <w:szCs w:val="24"/>
        </w:rPr>
      </w:pPr>
      <w:r w:rsidRPr="00462444">
        <w:rPr>
          <w:bCs/>
          <w:sz w:val="24"/>
          <w:szCs w:val="24"/>
        </w:rPr>
        <w:t>Русские писатели (14 ч)</w:t>
      </w:r>
    </w:p>
    <w:p w:rsidR="004517AC" w:rsidRPr="00462444" w:rsidRDefault="004517AC" w:rsidP="005F7ACC">
      <w:pPr>
        <w:spacing w:line="360" w:lineRule="auto"/>
        <w:rPr>
          <w:bCs/>
          <w:sz w:val="24"/>
          <w:szCs w:val="24"/>
        </w:rPr>
      </w:pPr>
      <w:r w:rsidRPr="00462444">
        <w:rPr>
          <w:bCs/>
          <w:sz w:val="24"/>
          <w:szCs w:val="24"/>
        </w:rPr>
        <w:t>А.С.Пушкин. Лирические стихотворения, «Сказка о рыбаке и рыбке». И.А.Крылов. Басни. Л.Н.Толстой. Басни. Рассказы.</w:t>
      </w:r>
    </w:p>
    <w:p w:rsidR="004517AC" w:rsidRPr="00462444" w:rsidRDefault="004517AC" w:rsidP="005F7ACC">
      <w:pPr>
        <w:spacing w:line="360" w:lineRule="auto"/>
        <w:rPr>
          <w:bCs/>
          <w:sz w:val="24"/>
          <w:szCs w:val="24"/>
        </w:rPr>
      </w:pPr>
      <w:r w:rsidRPr="00462444">
        <w:rPr>
          <w:bCs/>
          <w:sz w:val="24"/>
          <w:szCs w:val="24"/>
        </w:rPr>
        <w:t>О братьях наших меньших (12 ч)</w:t>
      </w:r>
    </w:p>
    <w:p w:rsidR="004517AC" w:rsidRPr="00462444" w:rsidRDefault="004517AC" w:rsidP="005F7ACC">
      <w:pPr>
        <w:spacing w:line="360" w:lineRule="auto"/>
        <w:rPr>
          <w:bCs/>
          <w:sz w:val="24"/>
          <w:szCs w:val="24"/>
        </w:rPr>
      </w:pPr>
      <w:r w:rsidRPr="00462444">
        <w:rPr>
          <w:bCs/>
          <w:sz w:val="24"/>
          <w:szCs w:val="24"/>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4517AC" w:rsidRPr="00462444" w:rsidRDefault="004517AC" w:rsidP="005F7ACC">
      <w:pPr>
        <w:spacing w:line="360" w:lineRule="auto"/>
        <w:rPr>
          <w:bCs/>
          <w:sz w:val="24"/>
          <w:szCs w:val="24"/>
        </w:rPr>
      </w:pPr>
      <w:r w:rsidRPr="00462444">
        <w:rPr>
          <w:bCs/>
          <w:sz w:val="24"/>
          <w:szCs w:val="24"/>
        </w:rPr>
        <w:t>Из детских журналов (9 ч)</w:t>
      </w:r>
    </w:p>
    <w:p w:rsidR="004517AC" w:rsidRPr="00462444" w:rsidRDefault="004517AC" w:rsidP="005F7ACC">
      <w:pPr>
        <w:spacing w:line="360" w:lineRule="auto"/>
        <w:rPr>
          <w:bCs/>
          <w:sz w:val="24"/>
          <w:szCs w:val="24"/>
        </w:rPr>
      </w:pPr>
      <w:r w:rsidRPr="00462444">
        <w:rPr>
          <w:bCs/>
          <w:sz w:val="24"/>
          <w:szCs w:val="24"/>
        </w:rPr>
        <w:t>Произведения из детских журналов. Д.Хармс, Ю.Владимиров, А.Введенский.</w:t>
      </w:r>
    </w:p>
    <w:p w:rsidR="004517AC" w:rsidRPr="00462444" w:rsidRDefault="004517AC" w:rsidP="005F7ACC">
      <w:pPr>
        <w:spacing w:line="360" w:lineRule="auto"/>
        <w:rPr>
          <w:bCs/>
          <w:sz w:val="24"/>
          <w:szCs w:val="24"/>
        </w:rPr>
      </w:pPr>
      <w:r w:rsidRPr="00462444">
        <w:rPr>
          <w:bCs/>
          <w:sz w:val="24"/>
          <w:szCs w:val="24"/>
        </w:rPr>
        <w:t>Люблю природу русскую. Зима (9 ч)</w:t>
      </w:r>
    </w:p>
    <w:p w:rsidR="004517AC" w:rsidRPr="00462444" w:rsidRDefault="004517AC" w:rsidP="005F7ACC">
      <w:pPr>
        <w:spacing w:line="360" w:lineRule="auto"/>
        <w:rPr>
          <w:bCs/>
          <w:sz w:val="24"/>
          <w:szCs w:val="24"/>
        </w:rPr>
      </w:pPr>
      <w:r w:rsidRPr="00462444">
        <w:rPr>
          <w:bCs/>
          <w:sz w:val="24"/>
          <w:szCs w:val="24"/>
        </w:rPr>
        <w:t>Лирические стихотворения И.Бунина, К.Бальмонта, Я.Акима, Ф.Тютчева, С.Есенина, С.Дрожжина.</w:t>
      </w:r>
    </w:p>
    <w:p w:rsidR="004517AC" w:rsidRPr="00462444" w:rsidRDefault="004517AC" w:rsidP="005F7ACC">
      <w:pPr>
        <w:spacing w:line="360" w:lineRule="auto"/>
        <w:rPr>
          <w:bCs/>
          <w:sz w:val="24"/>
          <w:szCs w:val="24"/>
        </w:rPr>
      </w:pPr>
      <w:r w:rsidRPr="00462444">
        <w:rPr>
          <w:bCs/>
          <w:sz w:val="24"/>
          <w:szCs w:val="24"/>
        </w:rPr>
        <w:t>Русская народная сказка «Два Мороза». С.Михалков «Новогодняя быль», весёлые стихи о зиме А.Барто, А.Прокофьева.</w:t>
      </w:r>
    </w:p>
    <w:p w:rsidR="004517AC" w:rsidRPr="00462444" w:rsidRDefault="004517AC" w:rsidP="005F7ACC">
      <w:pPr>
        <w:spacing w:line="360" w:lineRule="auto"/>
        <w:rPr>
          <w:bCs/>
          <w:sz w:val="24"/>
          <w:szCs w:val="24"/>
        </w:rPr>
      </w:pPr>
      <w:r w:rsidRPr="00462444">
        <w:rPr>
          <w:bCs/>
          <w:sz w:val="24"/>
          <w:szCs w:val="24"/>
        </w:rPr>
        <w:t>Писатели детям (17 ч)</w:t>
      </w:r>
    </w:p>
    <w:p w:rsidR="004517AC" w:rsidRPr="00462444" w:rsidRDefault="004517AC" w:rsidP="005F7ACC">
      <w:pPr>
        <w:spacing w:line="360" w:lineRule="auto"/>
        <w:rPr>
          <w:bCs/>
          <w:sz w:val="24"/>
          <w:szCs w:val="24"/>
        </w:rPr>
      </w:pPr>
      <w:r w:rsidRPr="00462444">
        <w:rPr>
          <w:bCs/>
          <w:sz w:val="24"/>
          <w:szCs w:val="24"/>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4517AC" w:rsidRPr="00462444" w:rsidRDefault="004517AC" w:rsidP="005F7ACC">
      <w:pPr>
        <w:spacing w:line="360" w:lineRule="auto"/>
        <w:rPr>
          <w:bCs/>
          <w:sz w:val="24"/>
          <w:szCs w:val="24"/>
        </w:rPr>
      </w:pPr>
      <w:r w:rsidRPr="00462444">
        <w:rPr>
          <w:bCs/>
          <w:sz w:val="24"/>
          <w:szCs w:val="24"/>
        </w:rPr>
        <w:t>Я и мои друзья (10 ч)</w:t>
      </w:r>
    </w:p>
    <w:p w:rsidR="004517AC" w:rsidRPr="00462444" w:rsidRDefault="004517AC" w:rsidP="005F7ACC">
      <w:pPr>
        <w:spacing w:line="360" w:lineRule="auto"/>
        <w:rPr>
          <w:bCs/>
          <w:sz w:val="24"/>
          <w:szCs w:val="24"/>
        </w:rPr>
      </w:pPr>
      <w:r w:rsidRPr="00462444">
        <w:rPr>
          <w:bCs/>
          <w:sz w:val="24"/>
          <w:szCs w:val="24"/>
        </w:rPr>
        <w:t>Стихи о дружбе и друзьях В.Берестова, Э.Мошковской, В.Лунина. Рассказы Н.Булгакова, Ю.Ермолаева, В.Осеевой.</w:t>
      </w:r>
    </w:p>
    <w:p w:rsidR="004517AC" w:rsidRPr="00462444" w:rsidRDefault="004517AC" w:rsidP="005F7ACC">
      <w:pPr>
        <w:spacing w:line="360" w:lineRule="auto"/>
        <w:rPr>
          <w:bCs/>
          <w:sz w:val="24"/>
          <w:szCs w:val="24"/>
        </w:rPr>
      </w:pPr>
      <w:r w:rsidRPr="00462444">
        <w:rPr>
          <w:bCs/>
          <w:sz w:val="24"/>
          <w:szCs w:val="24"/>
        </w:rPr>
        <w:t>Люблю природу русскую. Весна (9 ч)</w:t>
      </w:r>
    </w:p>
    <w:p w:rsidR="004517AC" w:rsidRPr="00462444" w:rsidRDefault="004517AC" w:rsidP="005F7ACC">
      <w:pPr>
        <w:spacing w:line="360" w:lineRule="auto"/>
        <w:rPr>
          <w:bCs/>
          <w:sz w:val="24"/>
          <w:szCs w:val="24"/>
        </w:rPr>
      </w:pPr>
      <w:r w:rsidRPr="00462444">
        <w:rPr>
          <w:bCs/>
          <w:sz w:val="24"/>
          <w:szCs w:val="24"/>
        </w:rPr>
        <w:t>Весенние загадки. Лирические стихотворения Ф.Тютчева, А.Плещеева, А.Блока, И.Бунина, С.Маршака, Е.Благининой, Э.Мошковской.</w:t>
      </w:r>
    </w:p>
    <w:p w:rsidR="004517AC" w:rsidRPr="00462444" w:rsidRDefault="004517AC" w:rsidP="005F7ACC">
      <w:pPr>
        <w:spacing w:line="360" w:lineRule="auto"/>
        <w:rPr>
          <w:bCs/>
          <w:sz w:val="24"/>
          <w:szCs w:val="24"/>
        </w:rPr>
      </w:pPr>
      <w:r w:rsidRPr="00462444">
        <w:rPr>
          <w:bCs/>
          <w:sz w:val="24"/>
          <w:szCs w:val="24"/>
        </w:rPr>
        <w:t>И в шутку и всерьёз (14 ч)</w:t>
      </w:r>
    </w:p>
    <w:p w:rsidR="004517AC" w:rsidRPr="00462444" w:rsidRDefault="004517AC" w:rsidP="005F7ACC">
      <w:pPr>
        <w:spacing w:line="360" w:lineRule="auto"/>
        <w:rPr>
          <w:bCs/>
          <w:sz w:val="24"/>
          <w:szCs w:val="24"/>
        </w:rPr>
      </w:pPr>
      <w:r w:rsidRPr="00462444">
        <w:rPr>
          <w:bCs/>
          <w:sz w:val="24"/>
          <w:szCs w:val="24"/>
        </w:rPr>
        <w:t>Весёлые стихи Б.Заходера, Э.Успенского, И.Токмаковой. Герой авторских стихотворений. Ритм стихотворения.</w:t>
      </w:r>
    </w:p>
    <w:p w:rsidR="004517AC" w:rsidRPr="00462444" w:rsidRDefault="004517AC" w:rsidP="005F7ACC">
      <w:pPr>
        <w:spacing w:line="360" w:lineRule="auto"/>
        <w:rPr>
          <w:bCs/>
          <w:sz w:val="24"/>
          <w:szCs w:val="24"/>
        </w:rPr>
      </w:pPr>
      <w:r w:rsidRPr="00462444">
        <w:rPr>
          <w:bCs/>
          <w:sz w:val="24"/>
          <w:szCs w:val="24"/>
        </w:rPr>
        <w:t>Литература зарубежных стран (12 ч)</w:t>
      </w:r>
    </w:p>
    <w:p w:rsidR="004517AC" w:rsidRPr="00D36ECE" w:rsidRDefault="004517AC" w:rsidP="005F7ACC">
      <w:pPr>
        <w:spacing w:line="360" w:lineRule="auto"/>
        <w:rPr>
          <w:bCs/>
          <w:sz w:val="24"/>
          <w:szCs w:val="24"/>
        </w:rPr>
      </w:pPr>
      <w:r w:rsidRPr="00462444">
        <w:rPr>
          <w:bCs/>
          <w:sz w:val="24"/>
          <w:szCs w:val="24"/>
        </w:rPr>
        <w:t>Американские, английские, французские, немецкие народные песенки в переводе С.</w:t>
      </w:r>
      <w:r w:rsidRPr="00D36ECE">
        <w:rPr>
          <w:bCs/>
          <w:sz w:val="24"/>
          <w:szCs w:val="24"/>
        </w:rPr>
        <w:t xml:space="preserve">Маршака, В.Викторова, Л.Яхнина, Ш.Перро «Кот в сапогах», «Красная Шапочка». </w:t>
      </w:r>
    </w:p>
    <w:p w:rsidR="004517AC" w:rsidRPr="00D36ECE" w:rsidRDefault="004517AC" w:rsidP="005F7ACC">
      <w:pPr>
        <w:spacing w:line="360" w:lineRule="auto"/>
        <w:rPr>
          <w:bCs/>
          <w:sz w:val="24"/>
          <w:szCs w:val="24"/>
        </w:rPr>
      </w:pPr>
      <w:r w:rsidRPr="00D36ECE">
        <w:rPr>
          <w:bCs/>
          <w:sz w:val="24"/>
          <w:szCs w:val="24"/>
        </w:rPr>
        <w:t xml:space="preserve">Раздел 2. </w:t>
      </w:r>
      <w:r w:rsidRPr="00D36ECE">
        <w:rPr>
          <w:bCs/>
          <w:iCs/>
          <w:sz w:val="24"/>
          <w:szCs w:val="24"/>
        </w:rPr>
        <w:t>Техника чтения.</w:t>
      </w:r>
    </w:p>
    <w:p w:rsidR="004517AC" w:rsidRPr="00D36ECE" w:rsidRDefault="004517AC" w:rsidP="005F7ACC">
      <w:pPr>
        <w:spacing w:line="360" w:lineRule="auto"/>
        <w:rPr>
          <w:bCs/>
          <w:sz w:val="24"/>
          <w:szCs w:val="24"/>
        </w:rPr>
      </w:pPr>
      <w:r w:rsidRPr="00D36ECE">
        <w:rPr>
          <w:bCs/>
          <w:sz w:val="24"/>
          <w:szCs w:val="24"/>
        </w:rPr>
        <w:t>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w:t>
      </w:r>
    </w:p>
    <w:p w:rsidR="004517AC" w:rsidRPr="00D36ECE" w:rsidRDefault="004517AC" w:rsidP="005F7ACC">
      <w:pPr>
        <w:spacing w:line="360" w:lineRule="auto"/>
        <w:rPr>
          <w:bCs/>
          <w:sz w:val="24"/>
          <w:szCs w:val="24"/>
        </w:rPr>
      </w:pPr>
      <w:r w:rsidRPr="00D36ECE">
        <w:rPr>
          <w:bCs/>
          <w:sz w:val="24"/>
          <w:szCs w:val="24"/>
        </w:rPr>
        <w:t xml:space="preserve">Раздел 3. </w:t>
      </w:r>
      <w:r w:rsidRPr="00D36ECE">
        <w:rPr>
          <w:bCs/>
          <w:iCs/>
          <w:sz w:val="24"/>
          <w:szCs w:val="24"/>
        </w:rPr>
        <w:t>Формирование приёмов понимания, прочитанного при чтении и слушании, виды читательской деятельности.</w:t>
      </w:r>
    </w:p>
    <w:p w:rsidR="004517AC" w:rsidRPr="00D36ECE" w:rsidRDefault="004517AC" w:rsidP="005F7ACC">
      <w:pPr>
        <w:spacing w:line="360" w:lineRule="auto"/>
        <w:rPr>
          <w:bCs/>
          <w:sz w:val="24"/>
          <w:szCs w:val="24"/>
        </w:rPr>
      </w:pPr>
      <w:r w:rsidRPr="00D36ECE">
        <w:rPr>
          <w:bCs/>
          <w:sz w:val="24"/>
          <w:szCs w:val="24"/>
        </w:rPr>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 Обучение прогнозированию содержания текста на основе заглавия, иллюстрации и ключевых слов. Развитие умения находить ключевые слова в тексте. Обучение ответам на вопросы учителя к тексту произведения, нахождению в тексте предложений, которые подтверждали бы высказанную мысль. Обучение ответам на предварительные вопросы к тексту, поставленные учителем перед чтением. Обучение самостоятельному формулированию вопросов к тексту по ходу чтения. Развитие умений делить текст на части, самостоятельно озаглавливать части. Развитие умения формулировать основную мысль текста (частей текста), соотносить основную мысль и заглавие текста.</w:t>
      </w:r>
    </w:p>
    <w:p w:rsidR="004517AC" w:rsidRPr="00D36ECE" w:rsidRDefault="004517AC" w:rsidP="005F7ACC">
      <w:pPr>
        <w:spacing w:line="360" w:lineRule="auto"/>
        <w:rPr>
          <w:bCs/>
          <w:sz w:val="24"/>
          <w:szCs w:val="24"/>
        </w:rPr>
      </w:pPr>
      <w:r w:rsidRPr="00D36ECE">
        <w:rPr>
          <w:bCs/>
          <w:sz w:val="24"/>
          <w:szCs w:val="24"/>
        </w:rPr>
        <w:t xml:space="preserve">Раздел 4. </w:t>
      </w:r>
      <w:r w:rsidRPr="00D36ECE">
        <w:rPr>
          <w:bCs/>
          <w:iCs/>
          <w:sz w:val="24"/>
          <w:szCs w:val="24"/>
        </w:rPr>
        <w:t>Эмоциональное и эстетическое переживание прочитанного. Элементы анализа текста.</w:t>
      </w:r>
    </w:p>
    <w:p w:rsidR="004517AC" w:rsidRPr="00D36ECE" w:rsidRDefault="004517AC" w:rsidP="00462444">
      <w:pPr>
        <w:spacing w:before="240" w:line="360" w:lineRule="auto"/>
        <w:rPr>
          <w:bCs/>
          <w:sz w:val="24"/>
          <w:szCs w:val="24"/>
        </w:rPr>
      </w:pPr>
      <w:r w:rsidRPr="00D36ECE">
        <w:rPr>
          <w:bCs/>
          <w:sz w:val="24"/>
          <w:szCs w:val="24"/>
        </w:rPr>
        <w:t xml:space="preserve">Эмоциональное переживание детьми прочитанных стихотворений (что почувствовали, о чём захотелось подумать). Развитие умения находить в тексте слова, предложения для характеристики событий, места действия и т.д., материал для характеристики героя: чтение и анализ портрета героя, описания его жилища; речь героя, как она помогает понять его характер, размышлять над поступками героя, над авторским отношением к нему. Развитие внимания к авторскому слову в художественном тексте, размышления о том, почему автор выбрал из всего </w:t>
      </w:r>
      <w:proofErr w:type="gramStart"/>
      <w:r w:rsidRPr="00D36ECE">
        <w:rPr>
          <w:bCs/>
          <w:sz w:val="24"/>
          <w:szCs w:val="24"/>
        </w:rPr>
        <w:t>многообразия слов именно это</w:t>
      </w:r>
      <w:proofErr w:type="gramEnd"/>
      <w:r w:rsidRPr="00D36ECE">
        <w:rPr>
          <w:bCs/>
          <w:sz w:val="24"/>
          <w:szCs w:val="24"/>
        </w:rPr>
        <w:t xml:space="preserve"> слово, как автор рисует словами. Выражение своего отношения к героям, событиям, языку произведения. Развитие умения аргументировать свою точку зрения. Высказывание своего отношения к прочитанному.</w:t>
      </w:r>
    </w:p>
    <w:p w:rsidR="004517AC" w:rsidRPr="00D36ECE" w:rsidRDefault="004517AC" w:rsidP="00462444">
      <w:pPr>
        <w:spacing w:before="240" w:line="360" w:lineRule="auto"/>
        <w:rPr>
          <w:bCs/>
          <w:sz w:val="24"/>
          <w:szCs w:val="24"/>
        </w:rPr>
      </w:pPr>
      <w:r w:rsidRPr="00D36ECE">
        <w:rPr>
          <w:bCs/>
          <w:sz w:val="24"/>
          <w:szCs w:val="24"/>
        </w:rPr>
        <w:t xml:space="preserve">Раздел 5. </w:t>
      </w:r>
      <w:r w:rsidRPr="00D36ECE">
        <w:rPr>
          <w:bCs/>
          <w:iCs/>
          <w:sz w:val="24"/>
          <w:szCs w:val="24"/>
        </w:rPr>
        <w:t>Литературоведческая пропедевтика.</w:t>
      </w:r>
    </w:p>
    <w:p w:rsidR="004517AC" w:rsidRPr="00D36ECE" w:rsidRDefault="004517AC" w:rsidP="003443CE">
      <w:pPr>
        <w:spacing w:before="240" w:line="360" w:lineRule="auto"/>
        <w:rPr>
          <w:bCs/>
          <w:sz w:val="24"/>
          <w:szCs w:val="24"/>
        </w:rPr>
      </w:pPr>
      <w:r w:rsidRPr="00D36ECE">
        <w:rPr>
          <w:bCs/>
          <w:sz w:val="24"/>
          <w:szCs w:val="24"/>
        </w:rPr>
        <w:t>Устное народное творчество. Сказка, былина, загадка, песенка, скороговорка, пословица и поговорка как жанры устного народного творчества. «Сказочные приметы»: зачин, концовка, троекратные повторы, постоянные эпитеты. Литературная (авторская) сказка; повесть-сказка. Стихотворение (мысли и чувства автора, настроение, интонация, особенности употребления слов). Тема и основная мысль произведения. Герои народных и литературных сказок. Поступки героев, их причины. Собственная оценка поступков героев. Характер героя; как писатель создаёт (рисует) характер героя: портрет героя, его речь (что и как говорит герой), поведение, мысли героя, отношение автора. Сказочные герои, придуманные авторами (хоббиты, муми-тролли и др.). Язык народных сказок. Язык авторских сказок и стихотворений (какие картины нарисованы, какие слова использует автор).</w:t>
      </w:r>
    </w:p>
    <w:p w:rsidR="004517AC" w:rsidRPr="00D36ECE" w:rsidRDefault="004517AC" w:rsidP="003443CE">
      <w:pPr>
        <w:spacing w:before="240" w:line="360" w:lineRule="auto"/>
        <w:rPr>
          <w:bCs/>
          <w:sz w:val="24"/>
          <w:szCs w:val="24"/>
        </w:rPr>
      </w:pPr>
      <w:r w:rsidRPr="00D36ECE">
        <w:rPr>
          <w:bCs/>
          <w:sz w:val="24"/>
          <w:szCs w:val="24"/>
        </w:rPr>
        <w:t xml:space="preserve">Раздел 6. </w:t>
      </w:r>
      <w:r w:rsidRPr="00D36ECE">
        <w:rPr>
          <w:bCs/>
          <w:iCs/>
          <w:sz w:val="24"/>
          <w:szCs w:val="24"/>
        </w:rPr>
        <w:t>Творческая деятельности обучающихся (на основе литературных произведений). Развитие устной и письменной речи.</w:t>
      </w:r>
    </w:p>
    <w:p w:rsidR="004517AC" w:rsidRPr="00462444" w:rsidRDefault="004517AC" w:rsidP="00462444">
      <w:pPr>
        <w:spacing w:before="240" w:line="360" w:lineRule="auto"/>
        <w:rPr>
          <w:bCs/>
          <w:sz w:val="24"/>
          <w:szCs w:val="24"/>
        </w:rPr>
      </w:pPr>
      <w:r w:rsidRPr="00462444">
        <w:rPr>
          <w:bCs/>
          <w:sz w:val="24"/>
          <w:szCs w:val="24"/>
        </w:rPr>
        <w:t xml:space="preserve">Обучение </w:t>
      </w:r>
      <w:r w:rsidRPr="00462444">
        <w:rPr>
          <w:bCs/>
          <w:sz w:val="24"/>
          <w:szCs w:val="24"/>
          <w:u w:val="single"/>
        </w:rPr>
        <w:t>подробному пересказу</w:t>
      </w:r>
      <w:r w:rsidRPr="00462444">
        <w:rPr>
          <w:bCs/>
          <w:sz w:val="24"/>
          <w:szCs w:val="24"/>
        </w:rPr>
        <w:t xml:space="preserve"> небольших произведений или отдельных эпизодов с соблюдением логики изложения; </w:t>
      </w:r>
      <w:r w:rsidRPr="00462444">
        <w:rPr>
          <w:bCs/>
          <w:sz w:val="24"/>
          <w:szCs w:val="24"/>
          <w:u w:val="single"/>
        </w:rPr>
        <w:t>выборочному пересказу</w:t>
      </w:r>
      <w:r w:rsidRPr="00462444">
        <w:rPr>
          <w:bCs/>
          <w:sz w:val="24"/>
          <w:szCs w:val="24"/>
        </w:rPr>
        <w:t xml:space="preserve"> текстов в форме рассказа о сказочном герое; устному словесному рисованию с использованием слов, выражений из текста; составлению устных рассказов от имени одного из героев по заданному плану.</w:t>
      </w:r>
    </w:p>
    <w:p w:rsidR="004517AC" w:rsidRPr="00462444" w:rsidRDefault="004517AC" w:rsidP="00462444">
      <w:pPr>
        <w:spacing w:before="240" w:line="360" w:lineRule="auto"/>
        <w:rPr>
          <w:bCs/>
          <w:sz w:val="24"/>
          <w:szCs w:val="24"/>
        </w:rPr>
      </w:pPr>
      <w:r w:rsidRPr="00462444">
        <w:rPr>
          <w:bCs/>
          <w:sz w:val="24"/>
          <w:szCs w:val="24"/>
        </w:rPr>
        <w:t>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
    <w:p w:rsidR="004517AC" w:rsidRPr="00462444" w:rsidRDefault="004517AC" w:rsidP="00462444">
      <w:pPr>
        <w:spacing w:before="240" w:line="360" w:lineRule="auto"/>
        <w:rPr>
          <w:bCs/>
          <w:sz w:val="24"/>
          <w:szCs w:val="24"/>
        </w:rPr>
      </w:pPr>
      <w:r w:rsidRPr="00462444">
        <w:rPr>
          <w:bCs/>
          <w:sz w:val="24"/>
          <w:szCs w:val="24"/>
        </w:rPr>
        <w:t>Творческие работы: сочинение сказок, загадок, считалок; иллюстрирование, инсценирование.</w:t>
      </w:r>
    </w:p>
    <w:p w:rsidR="004517AC" w:rsidRPr="00462444" w:rsidRDefault="004517AC" w:rsidP="003443CE">
      <w:pPr>
        <w:widowControl/>
        <w:spacing w:before="240" w:line="360" w:lineRule="auto"/>
        <w:rPr>
          <w:b/>
          <w:bCs/>
          <w:sz w:val="24"/>
          <w:szCs w:val="24"/>
        </w:rPr>
      </w:pPr>
      <w:r w:rsidRPr="00462444">
        <w:rPr>
          <w:b/>
          <w:bCs/>
          <w:sz w:val="24"/>
          <w:szCs w:val="24"/>
        </w:rPr>
        <w:t>Планируемые результаты освоения курса «Литературное чтение». 2 класс</w:t>
      </w:r>
    </w:p>
    <w:p w:rsidR="004517AC" w:rsidRPr="00462444" w:rsidRDefault="004517AC" w:rsidP="00462444">
      <w:pPr>
        <w:widowControl/>
        <w:spacing w:before="240" w:line="360" w:lineRule="auto"/>
        <w:ind w:firstLine="426"/>
        <w:rPr>
          <w:sz w:val="24"/>
          <w:szCs w:val="24"/>
        </w:rPr>
      </w:pPr>
      <w:r w:rsidRPr="00462444">
        <w:rPr>
          <w:b/>
          <w:bCs/>
          <w:i/>
          <w:iCs/>
          <w:sz w:val="24"/>
          <w:szCs w:val="24"/>
        </w:rPr>
        <w:t>Личностные</w:t>
      </w:r>
    </w:p>
    <w:p w:rsidR="004517AC" w:rsidRPr="00462444" w:rsidRDefault="004517AC" w:rsidP="00462444">
      <w:pPr>
        <w:widowControl/>
        <w:spacing w:before="240" w:line="360" w:lineRule="auto"/>
        <w:ind w:firstLine="426"/>
        <w:rPr>
          <w:sz w:val="24"/>
          <w:szCs w:val="24"/>
        </w:rPr>
      </w:pPr>
      <w:r w:rsidRPr="00462444">
        <w:rPr>
          <w:bCs/>
          <w:sz w:val="24"/>
          <w:szCs w:val="24"/>
        </w:rPr>
        <w:t>Обучающиеся научатся:</w:t>
      </w:r>
    </w:p>
    <w:p w:rsidR="004517AC" w:rsidRPr="00462444" w:rsidRDefault="004517AC" w:rsidP="00D82BD4">
      <w:pPr>
        <w:widowControl/>
        <w:numPr>
          <w:ilvl w:val="0"/>
          <w:numId w:val="52"/>
        </w:numPr>
        <w:autoSpaceDE/>
        <w:autoSpaceDN/>
        <w:spacing w:before="240" w:line="360" w:lineRule="auto"/>
        <w:rPr>
          <w:sz w:val="24"/>
          <w:szCs w:val="24"/>
        </w:rPr>
      </w:pPr>
      <w:r w:rsidRPr="00462444">
        <w:rPr>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4517AC" w:rsidRPr="00462444" w:rsidRDefault="004517AC" w:rsidP="00D82BD4">
      <w:pPr>
        <w:widowControl/>
        <w:numPr>
          <w:ilvl w:val="0"/>
          <w:numId w:val="52"/>
        </w:numPr>
        <w:autoSpaceDE/>
        <w:autoSpaceDN/>
        <w:spacing w:before="240" w:line="360" w:lineRule="auto"/>
        <w:rPr>
          <w:sz w:val="24"/>
          <w:szCs w:val="24"/>
        </w:rPr>
      </w:pPr>
      <w:r w:rsidRPr="00462444">
        <w:rPr>
          <w:sz w:val="24"/>
          <w:szCs w:val="24"/>
        </w:rPr>
        <w:t>с гордостью относиться к произведениям русских писателей-классиков, известных во всем мире.</w:t>
      </w:r>
    </w:p>
    <w:p w:rsidR="004517AC" w:rsidRPr="00D36ECE" w:rsidRDefault="004517AC" w:rsidP="00462444">
      <w:pPr>
        <w:widowControl/>
        <w:spacing w:before="240" w:line="360" w:lineRule="auto"/>
        <w:ind w:firstLine="426"/>
        <w:rPr>
          <w:sz w:val="24"/>
          <w:szCs w:val="24"/>
        </w:rPr>
      </w:pPr>
      <w:r w:rsidRPr="00D36ECE">
        <w:rPr>
          <w:iCs/>
          <w:sz w:val="24"/>
          <w:szCs w:val="24"/>
        </w:rPr>
        <w:t>Обучающиеся получат возможность научиться:</w:t>
      </w:r>
    </w:p>
    <w:p w:rsidR="004517AC" w:rsidRPr="00D36ECE" w:rsidRDefault="004517AC" w:rsidP="00D82BD4">
      <w:pPr>
        <w:widowControl/>
        <w:numPr>
          <w:ilvl w:val="0"/>
          <w:numId w:val="53"/>
        </w:numPr>
        <w:autoSpaceDE/>
        <w:autoSpaceDN/>
        <w:spacing w:before="240" w:line="360" w:lineRule="auto"/>
        <w:rPr>
          <w:iCs/>
          <w:sz w:val="24"/>
          <w:szCs w:val="24"/>
        </w:rPr>
      </w:pPr>
      <w:r w:rsidRPr="00D36ECE">
        <w:rPr>
          <w:iCs/>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4517AC" w:rsidRPr="00D36ECE" w:rsidRDefault="004517AC" w:rsidP="00D82BD4">
      <w:pPr>
        <w:widowControl/>
        <w:numPr>
          <w:ilvl w:val="0"/>
          <w:numId w:val="53"/>
        </w:numPr>
        <w:autoSpaceDE/>
        <w:autoSpaceDN/>
        <w:spacing w:before="240" w:line="360" w:lineRule="auto"/>
        <w:rPr>
          <w:iCs/>
          <w:sz w:val="24"/>
          <w:szCs w:val="24"/>
        </w:rPr>
      </w:pPr>
      <w:r w:rsidRPr="00D36ECE">
        <w:rPr>
          <w:iCs/>
          <w:sz w:val="24"/>
          <w:szCs w:val="24"/>
        </w:rPr>
        <w:t>с гордостью и уважением относиться к творчеству писателей и поэтов, рассказывающих в своих произведениях o Родине, составлять рассказы о них, передавать в этих рассказах восхищение и уважение к ним;</w:t>
      </w:r>
    </w:p>
    <w:p w:rsidR="004517AC" w:rsidRPr="00D36ECE" w:rsidRDefault="004517AC" w:rsidP="00D82BD4">
      <w:pPr>
        <w:widowControl/>
        <w:numPr>
          <w:ilvl w:val="0"/>
          <w:numId w:val="53"/>
        </w:numPr>
        <w:autoSpaceDE/>
        <w:autoSpaceDN/>
        <w:spacing w:before="240" w:line="360" w:lineRule="auto"/>
        <w:rPr>
          <w:iCs/>
          <w:sz w:val="24"/>
          <w:szCs w:val="24"/>
        </w:rPr>
      </w:pPr>
      <w:r w:rsidRPr="00D36ECE">
        <w:rPr>
          <w:iCs/>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4517AC" w:rsidRPr="00462444" w:rsidRDefault="004517AC" w:rsidP="00462444">
      <w:pPr>
        <w:widowControl/>
        <w:spacing w:before="240" w:line="360" w:lineRule="auto"/>
        <w:ind w:firstLine="426"/>
        <w:rPr>
          <w:sz w:val="24"/>
          <w:szCs w:val="24"/>
        </w:rPr>
      </w:pPr>
      <w:r w:rsidRPr="00462444">
        <w:rPr>
          <w:b/>
          <w:bCs/>
          <w:i/>
          <w:iCs/>
          <w:sz w:val="24"/>
          <w:szCs w:val="24"/>
        </w:rPr>
        <w:t>Метапредметные</w:t>
      </w:r>
    </w:p>
    <w:p w:rsidR="004517AC" w:rsidRPr="003443CE" w:rsidRDefault="004517AC" w:rsidP="00462444">
      <w:pPr>
        <w:widowControl/>
        <w:spacing w:before="240" w:line="360" w:lineRule="auto"/>
        <w:ind w:firstLine="426"/>
        <w:rPr>
          <w:b/>
          <w:sz w:val="24"/>
          <w:szCs w:val="24"/>
        </w:rPr>
      </w:pPr>
      <w:r w:rsidRPr="003443CE">
        <w:rPr>
          <w:b/>
          <w:i/>
          <w:iCs/>
          <w:sz w:val="24"/>
          <w:szCs w:val="24"/>
        </w:rPr>
        <w:t>Регулятивные УУД</w:t>
      </w:r>
    </w:p>
    <w:p w:rsidR="004517AC" w:rsidRPr="00462444" w:rsidRDefault="004517AC" w:rsidP="00462444">
      <w:pPr>
        <w:widowControl/>
        <w:spacing w:before="240" w:line="360" w:lineRule="auto"/>
        <w:ind w:firstLine="426"/>
        <w:rPr>
          <w:sz w:val="24"/>
          <w:szCs w:val="24"/>
        </w:rPr>
      </w:pPr>
      <w:r w:rsidRPr="00462444">
        <w:rPr>
          <w:bCs/>
          <w:sz w:val="24"/>
          <w:szCs w:val="24"/>
        </w:rPr>
        <w:t>Обучающиеся научатся:</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сопоставлять цели, заявленные на шмуцтитуле с содержанием материала урока в процессе его изучения;</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формулировать вместе с учителем учебную задачу урока в соответствии с целями темы; понимать учебную задачу урока;</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читать в соответствии с целью чтения (выразительно, целыми словами, без искажений и пр.);</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коллективно составлять план урока, продумывать возможные этапы изучения темы;</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коллективно составлять план для пересказа литературного произведения;</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контролировать выполнение действий в соответствии с планом;</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оценивать результаты своих действий по шкале и критериям, предложенным учителем;</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оценивать результаты работы сверстников по совместно выработанным критериям;</w:t>
      </w:r>
    </w:p>
    <w:p w:rsidR="004517AC" w:rsidRPr="00462444" w:rsidRDefault="004517AC" w:rsidP="00D82BD4">
      <w:pPr>
        <w:widowControl/>
        <w:numPr>
          <w:ilvl w:val="0"/>
          <w:numId w:val="54"/>
        </w:numPr>
        <w:autoSpaceDE/>
        <w:autoSpaceDN/>
        <w:spacing w:before="240" w:line="360" w:lineRule="auto"/>
        <w:rPr>
          <w:sz w:val="24"/>
          <w:szCs w:val="24"/>
        </w:rPr>
      </w:pPr>
      <w:r w:rsidRPr="00462444">
        <w:rPr>
          <w:sz w:val="24"/>
          <w:szCs w:val="24"/>
        </w:rPr>
        <w:t>выделять из темы урока известные знания и умения, определять круг неизвестного по изучаемой теме в мини-группе или паре;</w:t>
      </w:r>
    </w:p>
    <w:p w:rsidR="004517AC" w:rsidRPr="00462444" w:rsidRDefault="004517AC" w:rsidP="00D82BD4">
      <w:pPr>
        <w:widowControl/>
        <w:numPr>
          <w:ilvl w:val="0"/>
          <w:numId w:val="54"/>
        </w:numPr>
        <w:autoSpaceDE/>
        <w:autoSpaceDN/>
        <w:spacing w:line="360" w:lineRule="auto"/>
        <w:rPr>
          <w:sz w:val="24"/>
          <w:szCs w:val="24"/>
        </w:rPr>
      </w:pPr>
      <w:r w:rsidRPr="00462444">
        <w:rPr>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4517AC" w:rsidRPr="00462444" w:rsidRDefault="004517AC" w:rsidP="00D82BD4">
      <w:pPr>
        <w:widowControl/>
        <w:numPr>
          <w:ilvl w:val="0"/>
          <w:numId w:val="54"/>
        </w:numPr>
        <w:autoSpaceDE/>
        <w:autoSpaceDN/>
        <w:spacing w:line="360" w:lineRule="auto"/>
        <w:rPr>
          <w:sz w:val="24"/>
          <w:szCs w:val="24"/>
        </w:rPr>
      </w:pPr>
      <w:r w:rsidRPr="00462444">
        <w:rPr>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4517AC" w:rsidRPr="00462444" w:rsidRDefault="004517AC" w:rsidP="00D82BD4">
      <w:pPr>
        <w:widowControl/>
        <w:numPr>
          <w:ilvl w:val="0"/>
          <w:numId w:val="54"/>
        </w:numPr>
        <w:autoSpaceDE/>
        <w:autoSpaceDN/>
        <w:spacing w:line="360" w:lineRule="auto"/>
        <w:rPr>
          <w:sz w:val="24"/>
          <w:szCs w:val="24"/>
        </w:rPr>
      </w:pPr>
      <w:r w:rsidRPr="00462444">
        <w:rPr>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4517AC" w:rsidRPr="00D36ECE" w:rsidRDefault="004517AC" w:rsidP="005F7ACC">
      <w:pPr>
        <w:widowControl/>
        <w:spacing w:line="360" w:lineRule="auto"/>
        <w:ind w:firstLine="426"/>
        <w:rPr>
          <w:sz w:val="24"/>
          <w:szCs w:val="24"/>
        </w:rPr>
      </w:pPr>
      <w:r w:rsidRPr="00D36ECE">
        <w:rPr>
          <w:bCs/>
          <w:iCs/>
          <w:sz w:val="24"/>
          <w:szCs w:val="24"/>
        </w:rPr>
        <w:t>Обучающиеся получат возможность научиться:</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читать в соответствии с целью чтения (бегло, выразительно, по ролям, выразительно наизусть и пр.);</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фиксировать по ходу урока и в конце урока удовлетворённость/неудовлетворённость своей работой на уроке (с помощью шкал, значков «+» и «−», «?»);</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анализировать причины успеха/неуспеха с помощью оценочных шкал и знаковой системы («+» и «−», «?»);</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фиксировать причины неудач в устной форме в группе или паре;</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предлагать варианты устранения причин неудач на уроке;</w:t>
      </w:r>
    </w:p>
    <w:p w:rsidR="004517AC" w:rsidRPr="00D36ECE" w:rsidRDefault="004517AC" w:rsidP="00D82BD4">
      <w:pPr>
        <w:widowControl/>
        <w:numPr>
          <w:ilvl w:val="0"/>
          <w:numId w:val="55"/>
        </w:numPr>
        <w:autoSpaceDE/>
        <w:autoSpaceDN/>
        <w:spacing w:line="360" w:lineRule="auto"/>
        <w:rPr>
          <w:iCs/>
          <w:sz w:val="24"/>
          <w:szCs w:val="24"/>
        </w:rPr>
      </w:pPr>
      <w:r w:rsidRPr="00D36ECE">
        <w:rPr>
          <w:iCs/>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4517AC" w:rsidRPr="003443CE" w:rsidRDefault="004517AC" w:rsidP="005F7ACC">
      <w:pPr>
        <w:widowControl/>
        <w:spacing w:line="360" w:lineRule="auto"/>
        <w:ind w:firstLine="426"/>
        <w:rPr>
          <w:b/>
          <w:sz w:val="24"/>
          <w:szCs w:val="24"/>
        </w:rPr>
      </w:pPr>
      <w:r w:rsidRPr="003443CE">
        <w:rPr>
          <w:b/>
          <w:iCs/>
          <w:sz w:val="24"/>
          <w:szCs w:val="24"/>
        </w:rPr>
        <w:t>Познавательные УУД</w:t>
      </w:r>
    </w:p>
    <w:p w:rsidR="004517AC" w:rsidRPr="00462444" w:rsidRDefault="004517AC" w:rsidP="005F7ACC">
      <w:pPr>
        <w:widowControl/>
        <w:spacing w:line="360" w:lineRule="auto"/>
        <w:ind w:firstLine="426"/>
        <w:rPr>
          <w:sz w:val="24"/>
          <w:szCs w:val="24"/>
        </w:rPr>
      </w:pPr>
      <w:r w:rsidRPr="00462444">
        <w:rPr>
          <w:bCs/>
          <w:sz w:val="24"/>
          <w:szCs w:val="24"/>
        </w:rPr>
        <w:t>Обучающиеся научатся:</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пользоваться в практической деятельности условными знаками и символами, используемыми в учебнике для передачи информации;</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отвечать на вопросы учителя и учебника, придумывать свои собственные вопросы;</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сравнивать лирические и прозаические произведения, басню и стихотворение, народную и литературную сказку;</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создавать небольшое высказывание (или доказательство своей точки зрения) по теме урока из 5—6 предложений;</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понимать смысл русских народных и литературных сказок, басен И. А. Крылова;</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4517AC" w:rsidRPr="00462444" w:rsidRDefault="004517AC" w:rsidP="00D82BD4">
      <w:pPr>
        <w:widowControl/>
        <w:numPr>
          <w:ilvl w:val="0"/>
          <w:numId w:val="56"/>
        </w:numPr>
        <w:autoSpaceDE/>
        <w:autoSpaceDN/>
        <w:spacing w:line="360" w:lineRule="auto"/>
        <w:rPr>
          <w:sz w:val="24"/>
          <w:szCs w:val="24"/>
        </w:rPr>
      </w:pPr>
      <w:r w:rsidRPr="00462444">
        <w:rPr>
          <w:sz w:val="24"/>
          <w:szCs w:val="24"/>
        </w:rPr>
        <w:t>соотносить пословицы и поговорки с содержанием литературного произведения;</w:t>
      </w:r>
    </w:p>
    <w:p w:rsidR="004517AC" w:rsidRPr="00462444" w:rsidRDefault="004517AC" w:rsidP="00D82BD4">
      <w:pPr>
        <w:widowControl/>
        <w:numPr>
          <w:ilvl w:val="0"/>
          <w:numId w:val="56"/>
        </w:numPr>
        <w:autoSpaceDE/>
        <w:autoSpaceDN/>
        <w:spacing w:before="240" w:line="360" w:lineRule="auto"/>
        <w:rPr>
          <w:sz w:val="24"/>
          <w:szCs w:val="24"/>
        </w:rPr>
      </w:pPr>
      <w:r w:rsidRPr="00462444">
        <w:rPr>
          <w:sz w:val="24"/>
          <w:szCs w:val="24"/>
        </w:rPr>
        <w:t>определять мотив поведения героя с помощью вопросов учителя или учебника и рабочей тетради;</w:t>
      </w:r>
    </w:p>
    <w:p w:rsidR="004517AC" w:rsidRPr="00462444" w:rsidRDefault="004517AC" w:rsidP="00D82BD4">
      <w:pPr>
        <w:widowControl/>
        <w:numPr>
          <w:ilvl w:val="0"/>
          <w:numId w:val="56"/>
        </w:numPr>
        <w:autoSpaceDE/>
        <w:autoSpaceDN/>
        <w:spacing w:before="240" w:line="360" w:lineRule="auto"/>
        <w:rPr>
          <w:sz w:val="24"/>
          <w:szCs w:val="24"/>
        </w:rPr>
      </w:pPr>
      <w:r w:rsidRPr="00462444">
        <w:rPr>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4517AC" w:rsidRPr="00462444" w:rsidRDefault="004517AC" w:rsidP="005F7ACC">
      <w:pPr>
        <w:widowControl/>
        <w:spacing w:before="240" w:line="360" w:lineRule="auto"/>
        <w:ind w:firstLine="426"/>
        <w:rPr>
          <w:sz w:val="24"/>
          <w:szCs w:val="24"/>
        </w:rPr>
      </w:pPr>
      <w:r w:rsidRPr="00462444">
        <w:rPr>
          <w:bCs/>
          <w:iCs/>
          <w:sz w:val="24"/>
          <w:szCs w:val="24"/>
        </w:rPr>
        <w:t>Обучающиеся получат возможность научиться</w:t>
      </w:r>
      <w:r w:rsidRPr="00462444">
        <w:rPr>
          <w:b/>
          <w:bCs/>
          <w:iCs/>
          <w:sz w:val="24"/>
          <w:szCs w:val="24"/>
        </w:rPr>
        <w:t>:</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 xml:space="preserve">определять информацию на основе различных художественных объектов, </w:t>
      </w:r>
      <w:proofErr w:type="gramStart"/>
      <w:r w:rsidRPr="00462444">
        <w:rPr>
          <w:iCs/>
          <w:sz w:val="24"/>
          <w:szCs w:val="24"/>
        </w:rPr>
        <w:t>например</w:t>
      </w:r>
      <w:proofErr w:type="gramEnd"/>
      <w:r w:rsidRPr="00462444">
        <w:rPr>
          <w:iCs/>
          <w:sz w:val="24"/>
          <w:szCs w:val="24"/>
        </w:rPr>
        <w:t xml:space="preserve"> литературного произведения, иллюстрации, репродукции картины, музыкального текста, таблицы, схемы и т. д.;</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анализировать литературный текст с опорой на систему вопросов учителя (учебника), выявлять основную мысль произведения;</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находить в литературных текстах сравнения и эпитеты, использовать их в своих творческих работах;</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самостоятельно определять с помощью пословиц (поговорок) смысл читаемого произведения;</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предлагать вариант решения нравственной проблемы, исходя из своих нравственных установок и ценностей;</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создавать высказывание (или доказательство своей точки зрения) по теме урока из 7—8 предложений;</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сравнивать сказку бытовую и волшебную, сказку бытовую и басню, басню и рассказ; находить сходства и различия;</w:t>
      </w:r>
    </w:p>
    <w:p w:rsidR="004517AC" w:rsidRPr="00462444" w:rsidRDefault="004517AC" w:rsidP="00D82BD4">
      <w:pPr>
        <w:widowControl/>
        <w:numPr>
          <w:ilvl w:val="0"/>
          <w:numId w:val="57"/>
        </w:numPr>
        <w:autoSpaceDE/>
        <w:autoSpaceDN/>
        <w:spacing w:before="240" w:line="360" w:lineRule="auto"/>
        <w:rPr>
          <w:iCs/>
          <w:sz w:val="24"/>
          <w:szCs w:val="24"/>
        </w:rPr>
      </w:pPr>
      <w:r w:rsidRPr="00462444">
        <w:rPr>
          <w:iCs/>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4517AC" w:rsidRPr="003443CE" w:rsidRDefault="004517AC" w:rsidP="005F7ACC">
      <w:pPr>
        <w:widowControl/>
        <w:spacing w:before="240" w:line="360" w:lineRule="auto"/>
        <w:ind w:firstLine="426"/>
        <w:rPr>
          <w:b/>
          <w:sz w:val="24"/>
          <w:szCs w:val="24"/>
        </w:rPr>
      </w:pPr>
      <w:r w:rsidRPr="003443CE">
        <w:rPr>
          <w:b/>
          <w:iCs/>
          <w:sz w:val="24"/>
          <w:szCs w:val="24"/>
        </w:rPr>
        <w:t>Коммуникативные УУД</w:t>
      </w:r>
    </w:p>
    <w:p w:rsidR="004517AC" w:rsidRPr="00462444" w:rsidRDefault="004517AC" w:rsidP="005F7ACC">
      <w:pPr>
        <w:widowControl/>
        <w:spacing w:before="240" w:line="360" w:lineRule="auto"/>
        <w:ind w:firstLine="426"/>
        <w:rPr>
          <w:sz w:val="24"/>
          <w:szCs w:val="24"/>
        </w:rPr>
      </w:pPr>
      <w:r w:rsidRPr="00462444">
        <w:rPr>
          <w:bCs/>
          <w:sz w:val="24"/>
          <w:szCs w:val="24"/>
        </w:rPr>
        <w:t>Обучающиеся научатся:</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вступать в общение в паре или группе, задавать вопросы на уточнение;</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создавать связное высказывание из 5—6 простых предложений по предложенной теме;</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оформлять 1—2 слайда к проекту, письменно фиксируя основные положения устного высказывания;</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не конфликтовать, использовать вежливые слова;</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в случае спорной ситуации проявлять терпение, идти на компромиссы, предлагать варианты и способы разрешения конфликтов;</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rsidR="004517AC" w:rsidRPr="00462444" w:rsidRDefault="004517AC" w:rsidP="00D82BD4">
      <w:pPr>
        <w:widowControl/>
        <w:numPr>
          <w:ilvl w:val="0"/>
          <w:numId w:val="58"/>
        </w:numPr>
        <w:autoSpaceDE/>
        <w:autoSpaceDN/>
        <w:spacing w:before="240" w:line="360" w:lineRule="auto"/>
        <w:rPr>
          <w:sz w:val="24"/>
          <w:szCs w:val="24"/>
        </w:rPr>
      </w:pPr>
      <w:r w:rsidRPr="00462444">
        <w:rPr>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4517AC" w:rsidRPr="00462444" w:rsidRDefault="004517AC" w:rsidP="00462444">
      <w:pPr>
        <w:widowControl/>
        <w:spacing w:before="240" w:line="360" w:lineRule="auto"/>
        <w:ind w:firstLine="426"/>
        <w:rPr>
          <w:sz w:val="24"/>
          <w:szCs w:val="24"/>
        </w:rPr>
      </w:pPr>
      <w:r w:rsidRPr="00462444">
        <w:rPr>
          <w:bCs/>
          <w:iCs/>
          <w:sz w:val="24"/>
          <w:szCs w:val="24"/>
        </w:rPr>
        <w:t>Обучающиеся получат возможность научиться:</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понимать цель своего высказывания;</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пользоваться элементарными приёмами убеждения, мимикой и жестикуляцией;</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участвовать в диалоге в паре или группе, задавать вопросы на осмысление нравственной проблемы;</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создавать 3—4 слайда к проекту, письменно фиксируя основные положения устного высказывания;</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объяснять сверстникам способы бесконфликтной деятельности;</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отбирать аргументы и факты для доказательства своей точки зрения;</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опираться на собственный нравственный опыт в ходе доказательства и оценивании событий;</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определять критерии оценивания поведения людей в различных жизненных ситуациях на основе нравственных норм;</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руководствоваться выработанными критериями при оценке поступков литературных героев и своего собственного поведения;</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4517AC" w:rsidRPr="00462444" w:rsidRDefault="004517AC" w:rsidP="00D82BD4">
      <w:pPr>
        <w:widowControl/>
        <w:numPr>
          <w:ilvl w:val="0"/>
          <w:numId w:val="59"/>
        </w:numPr>
        <w:autoSpaceDE/>
        <w:autoSpaceDN/>
        <w:spacing w:before="240" w:line="360" w:lineRule="auto"/>
        <w:rPr>
          <w:iCs/>
          <w:sz w:val="24"/>
          <w:szCs w:val="24"/>
        </w:rPr>
      </w:pPr>
      <w:r w:rsidRPr="00462444">
        <w:rPr>
          <w:iCs/>
          <w:sz w:val="24"/>
          <w:szCs w:val="24"/>
        </w:rPr>
        <w:t>озвучивать презентацию с опорой на слайды, выстраивать монолог по продуманному плану.</w:t>
      </w:r>
    </w:p>
    <w:p w:rsidR="004517AC" w:rsidRPr="003443CE" w:rsidRDefault="004517AC" w:rsidP="003443CE">
      <w:pPr>
        <w:spacing w:before="240" w:line="360" w:lineRule="auto"/>
        <w:ind w:left="360"/>
        <w:rPr>
          <w:b/>
          <w:sz w:val="24"/>
          <w:szCs w:val="24"/>
        </w:rPr>
      </w:pPr>
      <w:r w:rsidRPr="003443CE">
        <w:rPr>
          <w:b/>
          <w:sz w:val="24"/>
          <w:szCs w:val="24"/>
        </w:rPr>
        <w:t>ПРЕДМЕТНЫЕ РЕЗУЛЬТАТЫ</w:t>
      </w:r>
      <w:r w:rsidR="00624A67" w:rsidRPr="003443CE">
        <w:rPr>
          <w:b/>
          <w:sz w:val="24"/>
          <w:szCs w:val="24"/>
        </w:rPr>
        <w:t xml:space="preserve"> </w:t>
      </w:r>
      <w:r w:rsidRPr="003443CE">
        <w:rPr>
          <w:b/>
          <w:sz w:val="24"/>
          <w:szCs w:val="24"/>
        </w:rPr>
        <w:t>2 КЛАСС</w:t>
      </w:r>
    </w:p>
    <w:p w:rsidR="004517AC" w:rsidRPr="00462444" w:rsidRDefault="004517AC" w:rsidP="00462444">
      <w:pPr>
        <w:widowControl/>
        <w:spacing w:before="240" w:line="360" w:lineRule="auto"/>
        <w:ind w:firstLine="426"/>
        <w:rPr>
          <w:sz w:val="24"/>
          <w:szCs w:val="24"/>
        </w:rPr>
      </w:pPr>
      <w:r w:rsidRPr="00462444">
        <w:rPr>
          <w:iCs/>
          <w:sz w:val="24"/>
          <w:szCs w:val="24"/>
        </w:rPr>
        <w:t>Виды речевой и читательской деятельности</w:t>
      </w:r>
    </w:p>
    <w:p w:rsidR="004517AC" w:rsidRPr="00462444" w:rsidRDefault="004517AC" w:rsidP="00462444">
      <w:pPr>
        <w:widowControl/>
        <w:spacing w:before="240" w:line="360" w:lineRule="auto"/>
        <w:ind w:firstLine="426"/>
        <w:rPr>
          <w:sz w:val="24"/>
          <w:szCs w:val="24"/>
        </w:rPr>
      </w:pPr>
      <w:r w:rsidRPr="00462444">
        <w:rPr>
          <w:bCs/>
          <w:sz w:val="24"/>
          <w:szCs w:val="24"/>
        </w:rPr>
        <w:t>Обучающиеся научатся:</w:t>
      </w:r>
    </w:p>
    <w:p w:rsidR="004517AC" w:rsidRPr="00462444" w:rsidRDefault="004517AC" w:rsidP="00D82BD4">
      <w:pPr>
        <w:widowControl/>
        <w:numPr>
          <w:ilvl w:val="0"/>
          <w:numId w:val="60"/>
        </w:numPr>
        <w:autoSpaceDE/>
        <w:autoSpaceDN/>
        <w:spacing w:before="240" w:line="360" w:lineRule="auto"/>
        <w:rPr>
          <w:sz w:val="24"/>
          <w:szCs w:val="24"/>
        </w:rPr>
      </w:pPr>
      <w:r w:rsidRPr="00462444">
        <w:rPr>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4517AC" w:rsidRPr="00462444" w:rsidRDefault="004517AC" w:rsidP="00D82BD4">
      <w:pPr>
        <w:widowControl/>
        <w:numPr>
          <w:ilvl w:val="0"/>
          <w:numId w:val="60"/>
        </w:numPr>
        <w:autoSpaceDE/>
        <w:autoSpaceDN/>
        <w:spacing w:before="240" w:line="360" w:lineRule="auto"/>
        <w:rPr>
          <w:sz w:val="24"/>
          <w:szCs w:val="24"/>
        </w:rPr>
      </w:pPr>
      <w:r w:rsidRPr="00462444">
        <w:rPr>
          <w:sz w:val="24"/>
          <w:szCs w:val="24"/>
        </w:rPr>
        <w:t>читать целыми словами со скоростью чтения, позволяющей понимать художественный текст; при чтении отражать настроение автора;</w:t>
      </w:r>
    </w:p>
    <w:p w:rsidR="004517AC" w:rsidRPr="00462444" w:rsidRDefault="004517AC" w:rsidP="00D82BD4">
      <w:pPr>
        <w:widowControl/>
        <w:numPr>
          <w:ilvl w:val="0"/>
          <w:numId w:val="60"/>
        </w:numPr>
        <w:autoSpaceDE/>
        <w:autoSpaceDN/>
        <w:spacing w:before="240" w:line="360" w:lineRule="auto"/>
        <w:rPr>
          <w:sz w:val="24"/>
          <w:szCs w:val="24"/>
        </w:rPr>
      </w:pPr>
      <w:r w:rsidRPr="00462444">
        <w:rPr>
          <w:sz w:val="24"/>
          <w:szCs w:val="24"/>
        </w:rPr>
        <w:t>ориентироваться в учебной книге, её элементах; находить сходные элементы в книге художественной;</w:t>
      </w:r>
    </w:p>
    <w:p w:rsidR="004517AC" w:rsidRPr="00462444" w:rsidRDefault="004517AC" w:rsidP="00D82BD4">
      <w:pPr>
        <w:widowControl/>
        <w:numPr>
          <w:ilvl w:val="0"/>
          <w:numId w:val="60"/>
        </w:numPr>
        <w:autoSpaceDE/>
        <w:autoSpaceDN/>
        <w:spacing w:before="240" w:line="360" w:lineRule="auto"/>
        <w:rPr>
          <w:sz w:val="24"/>
          <w:szCs w:val="24"/>
        </w:rPr>
      </w:pPr>
      <w:r w:rsidRPr="00462444">
        <w:rPr>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4517AC" w:rsidRPr="00462444" w:rsidRDefault="004517AC" w:rsidP="00D82BD4">
      <w:pPr>
        <w:widowControl/>
        <w:numPr>
          <w:ilvl w:val="0"/>
          <w:numId w:val="60"/>
        </w:numPr>
        <w:autoSpaceDE/>
        <w:autoSpaceDN/>
        <w:spacing w:before="240" w:line="360" w:lineRule="auto"/>
        <w:rPr>
          <w:sz w:val="24"/>
          <w:szCs w:val="24"/>
        </w:rPr>
      </w:pPr>
      <w:r w:rsidRPr="00462444">
        <w:rPr>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4517AC" w:rsidRPr="00462444" w:rsidRDefault="004517AC" w:rsidP="00D82BD4">
      <w:pPr>
        <w:widowControl/>
        <w:numPr>
          <w:ilvl w:val="0"/>
          <w:numId w:val="60"/>
        </w:numPr>
        <w:autoSpaceDE/>
        <w:autoSpaceDN/>
        <w:spacing w:before="240" w:line="360" w:lineRule="auto"/>
        <w:rPr>
          <w:sz w:val="24"/>
          <w:szCs w:val="24"/>
        </w:rPr>
      </w:pPr>
      <w:r w:rsidRPr="00462444">
        <w:rPr>
          <w:sz w:val="24"/>
          <w:szCs w:val="24"/>
        </w:rPr>
        <w:t>распределять загадки по тематическим группам, составлять собственные загадки на основе предложенного в учебнике алгоритма;</w:t>
      </w:r>
    </w:p>
    <w:p w:rsidR="004517AC" w:rsidRPr="00462444" w:rsidRDefault="004517AC" w:rsidP="00D82BD4">
      <w:pPr>
        <w:widowControl/>
        <w:numPr>
          <w:ilvl w:val="0"/>
          <w:numId w:val="60"/>
        </w:numPr>
        <w:autoSpaceDE/>
        <w:autoSpaceDN/>
        <w:spacing w:before="240" w:line="360" w:lineRule="auto"/>
        <w:rPr>
          <w:sz w:val="24"/>
          <w:szCs w:val="24"/>
        </w:rPr>
      </w:pPr>
      <w:r w:rsidRPr="00462444">
        <w:rPr>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4517AC" w:rsidRPr="00462444" w:rsidRDefault="004517AC" w:rsidP="00462444">
      <w:pPr>
        <w:widowControl/>
        <w:spacing w:before="240" w:line="360" w:lineRule="auto"/>
        <w:ind w:firstLine="426"/>
        <w:rPr>
          <w:sz w:val="24"/>
          <w:szCs w:val="24"/>
        </w:rPr>
      </w:pPr>
      <w:r w:rsidRPr="00462444">
        <w:rPr>
          <w:bCs/>
          <w:iCs/>
          <w:sz w:val="24"/>
          <w:szCs w:val="24"/>
        </w:rPr>
        <w:t>Обучающиеся получат возможность научиться:</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употреблять пословицы и поговорки в диалогах и высказываниях на заданную тему;</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наблюдать, как поэт воспевает родную природу, какие чувства при этом испытывает;</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пользоваться элементарными приёмами анализа текста с помощью учителя;</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делить текст на части; озаглавливать части, подробно пересказывать, опираясь на составленный под руководством учителя план;</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осознанно выбирать виды чтения (ознакомительное, изучающее, выборочное, поисковое) в зависимости от цели чтения;</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пользоваться тематическим каталогом в школьной библиотеке;</w:t>
      </w:r>
    </w:p>
    <w:p w:rsidR="004517AC" w:rsidRPr="00462444" w:rsidRDefault="004517AC" w:rsidP="00D82BD4">
      <w:pPr>
        <w:widowControl/>
        <w:numPr>
          <w:ilvl w:val="0"/>
          <w:numId w:val="61"/>
        </w:numPr>
        <w:autoSpaceDE/>
        <w:autoSpaceDN/>
        <w:spacing w:before="240" w:line="360" w:lineRule="auto"/>
        <w:rPr>
          <w:iCs/>
          <w:sz w:val="24"/>
          <w:szCs w:val="24"/>
        </w:rPr>
      </w:pPr>
      <w:r w:rsidRPr="00462444">
        <w:rPr>
          <w:iCs/>
          <w:sz w:val="24"/>
          <w:szCs w:val="24"/>
        </w:rPr>
        <w:t>составлять краткую аннотацию (автор, название, тема книги, рекомендации к чтению) на художественное произведение по образцу.</w:t>
      </w:r>
    </w:p>
    <w:p w:rsidR="004517AC" w:rsidRPr="00462444" w:rsidRDefault="004517AC" w:rsidP="00462444">
      <w:pPr>
        <w:widowControl/>
        <w:spacing w:before="240" w:line="360" w:lineRule="auto"/>
        <w:ind w:firstLine="426"/>
        <w:rPr>
          <w:sz w:val="24"/>
          <w:szCs w:val="24"/>
        </w:rPr>
      </w:pPr>
      <w:r w:rsidRPr="00462444">
        <w:rPr>
          <w:iCs/>
          <w:sz w:val="24"/>
          <w:szCs w:val="24"/>
        </w:rPr>
        <w:t>Творческая деятельность</w:t>
      </w:r>
    </w:p>
    <w:p w:rsidR="004517AC" w:rsidRPr="00462444" w:rsidRDefault="004517AC" w:rsidP="00462444">
      <w:pPr>
        <w:widowControl/>
        <w:spacing w:before="240" w:line="360" w:lineRule="auto"/>
        <w:ind w:firstLine="426"/>
        <w:rPr>
          <w:sz w:val="24"/>
          <w:szCs w:val="24"/>
        </w:rPr>
      </w:pPr>
      <w:r w:rsidRPr="00462444">
        <w:rPr>
          <w:bCs/>
          <w:sz w:val="24"/>
          <w:szCs w:val="24"/>
        </w:rPr>
        <w:t>Обучающиеся научатся:</w:t>
      </w:r>
    </w:p>
    <w:p w:rsidR="004517AC" w:rsidRPr="00462444" w:rsidRDefault="004517AC" w:rsidP="00D82BD4">
      <w:pPr>
        <w:widowControl/>
        <w:numPr>
          <w:ilvl w:val="0"/>
          <w:numId w:val="62"/>
        </w:numPr>
        <w:autoSpaceDE/>
        <w:autoSpaceDN/>
        <w:spacing w:before="240" w:line="360" w:lineRule="auto"/>
        <w:rPr>
          <w:sz w:val="24"/>
          <w:szCs w:val="24"/>
        </w:rPr>
      </w:pPr>
      <w:r w:rsidRPr="00462444">
        <w:rPr>
          <w:sz w:val="24"/>
          <w:szCs w:val="24"/>
        </w:rPr>
        <w:t>пересказывать текст подробно на основе коллективно составленного плана или опорных слов под руководством учителя;</w:t>
      </w:r>
    </w:p>
    <w:p w:rsidR="004517AC" w:rsidRPr="00462444" w:rsidRDefault="004517AC" w:rsidP="00D82BD4">
      <w:pPr>
        <w:widowControl/>
        <w:numPr>
          <w:ilvl w:val="0"/>
          <w:numId w:val="62"/>
        </w:numPr>
        <w:autoSpaceDE/>
        <w:autoSpaceDN/>
        <w:spacing w:before="240" w:line="360" w:lineRule="auto"/>
        <w:rPr>
          <w:sz w:val="24"/>
          <w:szCs w:val="24"/>
        </w:rPr>
      </w:pPr>
      <w:r w:rsidRPr="00462444">
        <w:rPr>
          <w:sz w:val="24"/>
          <w:szCs w:val="24"/>
        </w:rPr>
        <w:t>составлять собственные высказывания на основе произведений, высказывая собственное отношение к прочитанному.</w:t>
      </w:r>
    </w:p>
    <w:p w:rsidR="004517AC" w:rsidRPr="00462444" w:rsidRDefault="004517AC" w:rsidP="00462444">
      <w:pPr>
        <w:widowControl/>
        <w:spacing w:before="240" w:line="360" w:lineRule="auto"/>
        <w:ind w:firstLine="426"/>
        <w:rPr>
          <w:sz w:val="24"/>
          <w:szCs w:val="24"/>
        </w:rPr>
      </w:pPr>
      <w:r w:rsidRPr="00462444">
        <w:rPr>
          <w:bCs/>
          <w:iCs/>
          <w:sz w:val="24"/>
          <w:szCs w:val="24"/>
        </w:rPr>
        <w:t>Обучающиеся получат возможность научиться:</w:t>
      </w:r>
    </w:p>
    <w:p w:rsidR="004517AC" w:rsidRPr="00462444" w:rsidRDefault="004517AC" w:rsidP="00D82BD4">
      <w:pPr>
        <w:widowControl/>
        <w:numPr>
          <w:ilvl w:val="0"/>
          <w:numId w:val="63"/>
        </w:numPr>
        <w:autoSpaceDE/>
        <w:autoSpaceDN/>
        <w:spacing w:before="240" w:line="360" w:lineRule="auto"/>
        <w:rPr>
          <w:iCs/>
          <w:sz w:val="24"/>
          <w:szCs w:val="24"/>
        </w:rPr>
      </w:pPr>
      <w:r w:rsidRPr="00462444">
        <w:rPr>
          <w:iCs/>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4517AC" w:rsidRPr="00462444" w:rsidRDefault="004517AC" w:rsidP="00D82BD4">
      <w:pPr>
        <w:widowControl/>
        <w:numPr>
          <w:ilvl w:val="0"/>
          <w:numId w:val="63"/>
        </w:numPr>
        <w:autoSpaceDE/>
        <w:autoSpaceDN/>
        <w:spacing w:before="240" w:line="360" w:lineRule="auto"/>
        <w:rPr>
          <w:iCs/>
          <w:sz w:val="24"/>
          <w:szCs w:val="24"/>
        </w:rPr>
      </w:pPr>
      <w:r w:rsidRPr="00462444">
        <w:rPr>
          <w:iCs/>
          <w:sz w:val="24"/>
          <w:szCs w:val="24"/>
        </w:rPr>
        <w:t>творчески пересказывать содержание произведения от автора, от лица героя.</w:t>
      </w:r>
    </w:p>
    <w:p w:rsidR="004517AC" w:rsidRPr="00462444" w:rsidRDefault="004517AC" w:rsidP="00462444">
      <w:pPr>
        <w:widowControl/>
        <w:spacing w:before="240" w:line="360" w:lineRule="auto"/>
        <w:ind w:firstLine="426"/>
        <w:rPr>
          <w:sz w:val="24"/>
          <w:szCs w:val="24"/>
        </w:rPr>
      </w:pPr>
      <w:r w:rsidRPr="00462444">
        <w:rPr>
          <w:iCs/>
          <w:sz w:val="24"/>
          <w:szCs w:val="24"/>
        </w:rPr>
        <w:t>Литературоведческая пропедевтика</w:t>
      </w:r>
    </w:p>
    <w:p w:rsidR="004517AC" w:rsidRPr="00462444" w:rsidRDefault="004517AC" w:rsidP="00462444">
      <w:pPr>
        <w:widowControl/>
        <w:spacing w:before="240" w:line="360" w:lineRule="auto"/>
        <w:ind w:firstLine="426"/>
        <w:rPr>
          <w:sz w:val="24"/>
          <w:szCs w:val="24"/>
        </w:rPr>
      </w:pPr>
      <w:r w:rsidRPr="00462444">
        <w:rPr>
          <w:bCs/>
          <w:sz w:val="24"/>
          <w:szCs w:val="24"/>
        </w:rPr>
        <w:t>Обучающиеся научатся:</w:t>
      </w:r>
    </w:p>
    <w:p w:rsidR="004517AC" w:rsidRPr="00462444" w:rsidRDefault="004517AC" w:rsidP="00D82BD4">
      <w:pPr>
        <w:widowControl/>
        <w:numPr>
          <w:ilvl w:val="0"/>
          <w:numId w:val="64"/>
        </w:numPr>
        <w:autoSpaceDE/>
        <w:autoSpaceDN/>
        <w:spacing w:before="240" w:line="360" w:lineRule="auto"/>
        <w:rPr>
          <w:sz w:val="24"/>
          <w:szCs w:val="24"/>
        </w:rPr>
      </w:pPr>
      <w:r w:rsidRPr="00462444">
        <w:rPr>
          <w:sz w:val="24"/>
          <w:szCs w:val="24"/>
        </w:rPr>
        <w:t>различать потешки, небылицы, песенки, считалки, народные сказки, осознавать их культурную ценность для русского народа;</w:t>
      </w:r>
    </w:p>
    <w:p w:rsidR="004517AC" w:rsidRPr="00462444" w:rsidRDefault="004517AC" w:rsidP="00D82BD4">
      <w:pPr>
        <w:widowControl/>
        <w:numPr>
          <w:ilvl w:val="0"/>
          <w:numId w:val="64"/>
        </w:numPr>
        <w:autoSpaceDE/>
        <w:autoSpaceDN/>
        <w:spacing w:before="240" w:line="360" w:lineRule="auto"/>
        <w:rPr>
          <w:sz w:val="24"/>
          <w:szCs w:val="24"/>
        </w:rPr>
      </w:pPr>
      <w:r w:rsidRPr="00462444">
        <w:rPr>
          <w:sz w:val="24"/>
          <w:szCs w:val="24"/>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4517AC" w:rsidRPr="00462444" w:rsidRDefault="004517AC" w:rsidP="00D82BD4">
      <w:pPr>
        <w:widowControl/>
        <w:numPr>
          <w:ilvl w:val="0"/>
          <w:numId w:val="64"/>
        </w:numPr>
        <w:autoSpaceDE/>
        <w:autoSpaceDN/>
        <w:spacing w:before="240" w:line="360" w:lineRule="auto"/>
        <w:rPr>
          <w:sz w:val="24"/>
          <w:szCs w:val="24"/>
        </w:rPr>
      </w:pPr>
      <w:r w:rsidRPr="00462444">
        <w:rPr>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4517AC" w:rsidRPr="00462444" w:rsidRDefault="004517AC" w:rsidP="00462444">
      <w:pPr>
        <w:widowControl/>
        <w:spacing w:before="240" w:line="360" w:lineRule="auto"/>
        <w:ind w:firstLine="426"/>
        <w:rPr>
          <w:sz w:val="24"/>
          <w:szCs w:val="24"/>
        </w:rPr>
      </w:pPr>
      <w:r w:rsidRPr="00462444">
        <w:rPr>
          <w:bCs/>
          <w:iCs/>
          <w:sz w:val="24"/>
          <w:szCs w:val="24"/>
        </w:rPr>
        <w:t>Обучающиеся получат возможность научиться:</w:t>
      </w:r>
    </w:p>
    <w:p w:rsidR="004517AC" w:rsidRPr="00462444" w:rsidRDefault="004517AC" w:rsidP="00D82BD4">
      <w:pPr>
        <w:widowControl/>
        <w:numPr>
          <w:ilvl w:val="0"/>
          <w:numId w:val="65"/>
        </w:numPr>
        <w:autoSpaceDE/>
        <w:autoSpaceDN/>
        <w:spacing w:before="240" w:line="360" w:lineRule="auto"/>
        <w:rPr>
          <w:iCs/>
          <w:sz w:val="24"/>
          <w:szCs w:val="24"/>
        </w:rPr>
      </w:pPr>
      <w:r w:rsidRPr="00462444">
        <w:rPr>
          <w:iCs/>
          <w:sz w:val="24"/>
          <w:szCs w:val="24"/>
        </w:rPr>
        <w:t>понимать особенности стихотворения: расположение строк, рифму, ритм;</w:t>
      </w:r>
    </w:p>
    <w:p w:rsidR="004517AC" w:rsidRPr="00462444" w:rsidRDefault="004517AC" w:rsidP="00D82BD4">
      <w:pPr>
        <w:widowControl/>
        <w:numPr>
          <w:ilvl w:val="0"/>
          <w:numId w:val="65"/>
        </w:numPr>
        <w:autoSpaceDE/>
        <w:autoSpaceDN/>
        <w:spacing w:before="240" w:line="360" w:lineRule="auto"/>
        <w:rPr>
          <w:iCs/>
          <w:sz w:val="24"/>
          <w:szCs w:val="24"/>
        </w:rPr>
      </w:pPr>
      <w:r w:rsidRPr="00462444">
        <w:rPr>
          <w:iCs/>
          <w:sz w:val="24"/>
          <w:szCs w:val="24"/>
        </w:rPr>
        <w:t>определять героев басни, характеризовать их, понимать мораль и разъяснять её своими словами;</w:t>
      </w:r>
    </w:p>
    <w:p w:rsidR="004517AC" w:rsidRPr="00462444" w:rsidRDefault="004517AC" w:rsidP="00D82BD4">
      <w:pPr>
        <w:widowControl/>
        <w:numPr>
          <w:ilvl w:val="0"/>
          <w:numId w:val="65"/>
        </w:numPr>
        <w:autoSpaceDE/>
        <w:autoSpaceDN/>
        <w:spacing w:before="240" w:line="360" w:lineRule="auto"/>
        <w:rPr>
          <w:iCs/>
          <w:sz w:val="24"/>
          <w:szCs w:val="24"/>
        </w:rPr>
      </w:pPr>
      <w:r w:rsidRPr="00462444">
        <w:rPr>
          <w:iCs/>
          <w:sz w:val="24"/>
          <w:szCs w:val="24"/>
        </w:rPr>
        <w:t>находить в произведении средства художественной выразительности;</w:t>
      </w:r>
    </w:p>
    <w:p w:rsidR="004517AC" w:rsidRPr="00DE2D46" w:rsidRDefault="004517AC" w:rsidP="00462444">
      <w:pPr>
        <w:shd w:val="clear" w:color="auto" w:fill="FFFFFF"/>
        <w:adjustRightInd w:val="0"/>
        <w:spacing w:before="240" w:line="360" w:lineRule="auto"/>
        <w:ind w:left="360" w:firstLine="66"/>
        <w:rPr>
          <w:iCs/>
          <w:sz w:val="24"/>
          <w:szCs w:val="24"/>
        </w:rPr>
      </w:pPr>
      <w:r w:rsidRPr="00462444">
        <w:rPr>
          <w:iCs/>
          <w:sz w:val="24"/>
          <w:szCs w:val="24"/>
        </w:rPr>
        <w:t>понимать, позицию какого героя произведения поддерживает автор, находить доказательство этому в тексте</w:t>
      </w:r>
    </w:p>
    <w:p w:rsidR="001B25FD" w:rsidRPr="00462444" w:rsidRDefault="001B25FD" w:rsidP="00462444">
      <w:pPr>
        <w:spacing w:before="240" w:line="360" w:lineRule="auto"/>
        <w:rPr>
          <w:b/>
          <w:sz w:val="24"/>
          <w:szCs w:val="24"/>
        </w:rPr>
      </w:pPr>
      <w:r w:rsidRPr="00462444">
        <w:rPr>
          <w:b/>
          <w:sz w:val="24"/>
          <w:szCs w:val="24"/>
        </w:rPr>
        <w:t>СОДЕРЖАНИЕ ОБУЧЕНИЯ</w:t>
      </w:r>
      <w:r w:rsidR="005A5F63">
        <w:rPr>
          <w:b/>
          <w:sz w:val="24"/>
          <w:szCs w:val="24"/>
        </w:rPr>
        <w:t xml:space="preserve"> </w:t>
      </w:r>
      <w:r w:rsidRPr="00462444">
        <w:rPr>
          <w:b/>
          <w:sz w:val="24"/>
          <w:szCs w:val="24"/>
        </w:rPr>
        <w:t xml:space="preserve">3 КЛАСС </w:t>
      </w:r>
    </w:p>
    <w:p w:rsidR="001B25FD" w:rsidRPr="00462444" w:rsidRDefault="001B25FD" w:rsidP="003817D6">
      <w:pPr>
        <w:pStyle w:val="c18"/>
        <w:spacing w:before="0" w:beforeAutospacing="0" w:after="0" w:afterAutospacing="0" w:line="360" w:lineRule="auto"/>
      </w:pPr>
      <w:r w:rsidRPr="00462444">
        <w:rPr>
          <w:rStyle w:val="c13"/>
        </w:rPr>
        <w:t>Виды речевой и читательской деятельности</w:t>
      </w:r>
    </w:p>
    <w:p w:rsidR="00A676A9" w:rsidRPr="00462444" w:rsidRDefault="001B25FD" w:rsidP="003817D6">
      <w:pPr>
        <w:pStyle w:val="c18"/>
        <w:spacing w:before="0" w:beforeAutospacing="0" w:after="0" w:afterAutospacing="0" w:line="360" w:lineRule="auto"/>
        <w:rPr>
          <w:rStyle w:val="c30"/>
        </w:rPr>
      </w:pPr>
      <w:r w:rsidRPr="00462444">
        <w:rPr>
          <w:rStyle w:val="c13"/>
          <w:b/>
        </w:rPr>
        <w:t>Умение слушать (аудирование)</w:t>
      </w:r>
    </w:p>
    <w:p w:rsidR="001B25FD" w:rsidRPr="00462444" w:rsidRDefault="001B25FD" w:rsidP="003817D6">
      <w:pPr>
        <w:pStyle w:val="c15"/>
        <w:spacing w:before="0" w:beforeAutospacing="0" w:after="0" w:afterAutospacing="0" w:line="360" w:lineRule="auto"/>
      </w:pPr>
      <w:r w:rsidRPr="00462444">
        <w:rPr>
          <w:rStyle w:val="c30"/>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r w:rsidR="00D356A6" w:rsidRPr="00462444">
        <w:rPr>
          <w:rStyle w:val="c30"/>
        </w:rPr>
        <w:t xml:space="preserve"> </w:t>
      </w:r>
      <w:r w:rsidRPr="00462444">
        <w:rPr>
          <w:rStyle w:val="c30"/>
        </w:rPr>
        <w:t>Развитие умения наблюдать за выразительностью речи, за особенностью авторского стиля.</w:t>
      </w:r>
    </w:p>
    <w:p w:rsidR="001B25FD" w:rsidRPr="00462444" w:rsidRDefault="00D356A6" w:rsidP="003817D6">
      <w:pPr>
        <w:pStyle w:val="c18"/>
        <w:spacing w:before="0" w:beforeAutospacing="0" w:after="0" w:afterAutospacing="0" w:line="360" w:lineRule="auto"/>
      </w:pPr>
      <w:r w:rsidRPr="00462444">
        <w:rPr>
          <w:rStyle w:val="c13"/>
          <w:b/>
        </w:rPr>
        <w:t>ЧТЕНИЕ.</w:t>
      </w:r>
      <w:r w:rsidRPr="00462444">
        <w:rPr>
          <w:rStyle w:val="c13"/>
        </w:rPr>
        <w:t xml:space="preserve"> </w:t>
      </w:r>
      <w:r w:rsidR="001B25FD" w:rsidRPr="00462444">
        <w:rPr>
          <w:rStyle w:val="c30"/>
        </w:rPr>
        <w:t>Чтение вслух. Ориентация на развитие речевой культуры учащихся формирование у них коммуникативно-речевых умений и навыков.</w:t>
      </w:r>
      <w:r w:rsidRPr="00462444">
        <w:rPr>
          <w:rStyle w:val="c30"/>
        </w:rPr>
        <w:t xml:space="preserve"> </w:t>
      </w:r>
      <w:r w:rsidR="001B25FD" w:rsidRPr="00462444">
        <w:rPr>
          <w:rStyle w:val="c30"/>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r w:rsidRPr="00462444">
        <w:rPr>
          <w:rStyle w:val="c30"/>
        </w:rPr>
        <w:t xml:space="preserve"> </w:t>
      </w:r>
      <w:r w:rsidR="001B25FD" w:rsidRPr="00462444">
        <w:rPr>
          <w:rStyle w:val="c30"/>
        </w:rPr>
        <w:t>Развитие умения переходить от чтения вслух к чтению про себя.</w:t>
      </w:r>
      <w:r w:rsidRPr="00462444">
        <w:rPr>
          <w:rStyle w:val="c30"/>
        </w:rPr>
        <w:t xml:space="preserve"> </w:t>
      </w:r>
      <w:r w:rsidR="001B25FD" w:rsidRPr="00462444">
        <w:rPr>
          <w:rStyle w:val="c30"/>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1B25FD" w:rsidRPr="00462444" w:rsidRDefault="001B25FD" w:rsidP="003817D6">
      <w:pPr>
        <w:pStyle w:val="c18"/>
        <w:spacing w:before="0" w:beforeAutospacing="0" w:after="0" w:afterAutospacing="0" w:line="360" w:lineRule="auto"/>
        <w:rPr>
          <w:b/>
        </w:rPr>
      </w:pPr>
      <w:r w:rsidRPr="00462444">
        <w:rPr>
          <w:rStyle w:val="c13"/>
          <w:b/>
        </w:rPr>
        <w:t>Работа с разными видами текста</w:t>
      </w:r>
    </w:p>
    <w:p w:rsidR="001B25FD" w:rsidRPr="00462444" w:rsidRDefault="001B25FD" w:rsidP="003817D6">
      <w:pPr>
        <w:pStyle w:val="c15"/>
        <w:spacing w:before="0" w:beforeAutospacing="0" w:after="0" w:afterAutospacing="0" w:line="360" w:lineRule="auto"/>
        <w:ind w:firstLine="708"/>
      </w:pPr>
      <w:r w:rsidRPr="00462444">
        <w:rPr>
          <w:rStyle w:val="c30"/>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B25FD" w:rsidRPr="00462444" w:rsidRDefault="001B25FD" w:rsidP="003817D6">
      <w:pPr>
        <w:pStyle w:val="c15"/>
        <w:spacing w:before="0" w:beforeAutospacing="0" w:after="0" w:afterAutospacing="0" w:line="360" w:lineRule="auto"/>
        <w:ind w:firstLine="708"/>
      </w:pPr>
      <w:r w:rsidRPr="00462444">
        <w:rPr>
          <w:rStyle w:val="c30"/>
        </w:rPr>
        <w:t>Практическое освоение умения отличать текст от набора предложений. Прогнозирование содержания книги по её названию и оформлению.</w:t>
      </w:r>
    </w:p>
    <w:p w:rsidR="001B25FD" w:rsidRPr="00462444" w:rsidRDefault="001B25FD" w:rsidP="003817D6">
      <w:pPr>
        <w:pStyle w:val="c15"/>
        <w:spacing w:before="0" w:beforeAutospacing="0" w:after="0" w:afterAutospacing="0" w:line="360" w:lineRule="auto"/>
        <w:ind w:firstLine="708"/>
      </w:pPr>
      <w:r w:rsidRPr="00462444">
        <w:rPr>
          <w:rStyle w:val="c30"/>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1B25FD" w:rsidRPr="00462444" w:rsidRDefault="001B25FD" w:rsidP="003817D6">
      <w:pPr>
        <w:pStyle w:val="c15"/>
        <w:spacing w:before="0" w:beforeAutospacing="0" w:after="0" w:afterAutospacing="0" w:line="360" w:lineRule="auto"/>
        <w:ind w:firstLine="708"/>
      </w:pPr>
      <w:r w:rsidRPr="00462444">
        <w:rPr>
          <w:rStyle w:val="c3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B25FD" w:rsidRPr="00462444" w:rsidRDefault="001B25FD" w:rsidP="003817D6">
      <w:pPr>
        <w:pStyle w:val="c18"/>
        <w:spacing w:before="0" w:beforeAutospacing="0" w:after="0" w:afterAutospacing="0" w:line="360" w:lineRule="auto"/>
        <w:rPr>
          <w:b/>
        </w:rPr>
      </w:pPr>
      <w:r w:rsidRPr="00462444">
        <w:rPr>
          <w:rStyle w:val="c13"/>
          <w:b/>
        </w:rPr>
        <w:t>Работа с текстом художественного произведения</w:t>
      </w:r>
    </w:p>
    <w:p w:rsidR="001B25FD" w:rsidRPr="00462444" w:rsidRDefault="001B25FD" w:rsidP="003817D6">
      <w:pPr>
        <w:pStyle w:val="c15"/>
        <w:spacing w:before="0" w:beforeAutospacing="0" w:after="0" w:afterAutospacing="0" w:line="360" w:lineRule="auto"/>
        <w:ind w:firstLine="708"/>
      </w:pPr>
      <w:r w:rsidRPr="00462444">
        <w:rPr>
          <w:rStyle w:val="c30"/>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1B25FD" w:rsidRPr="00462444" w:rsidRDefault="001B25FD" w:rsidP="003817D6">
      <w:pPr>
        <w:pStyle w:val="c15"/>
        <w:spacing w:before="0" w:beforeAutospacing="0" w:after="0" w:afterAutospacing="0" w:line="360" w:lineRule="auto"/>
        <w:ind w:firstLine="708"/>
      </w:pPr>
      <w:r w:rsidRPr="00462444">
        <w:rPr>
          <w:rStyle w:val="c30"/>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1B25FD" w:rsidRPr="00462444" w:rsidRDefault="001B25FD" w:rsidP="003817D6">
      <w:pPr>
        <w:pStyle w:val="c15"/>
        <w:spacing w:before="0" w:beforeAutospacing="0" w:after="0" w:afterAutospacing="0" w:line="360" w:lineRule="auto"/>
        <w:ind w:firstLine="708"/>
      </w:pPr>
      <w:r w:rsidRPr="00462444">
        <w:rPr>
          <w:rStyle w:val="c3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1B25FD" w:rsidRPr="00462444" w:rsidRDefault="001B25FD" w:rsidP="003817D6">
      <w:pPr>
        <w:pStyle w:val="c15"/>
        <w:spacing w:before="0" w:beforeAutospacing="0" w:after="0" w:afterAutospacing="0" w:line="360" w:lineRule="auto"/>
        <w:ind w:firstLine="708"/>
      </w:pPr>
      <w:r w:rsidRPr="00462444">
        <w:rPr>
          <w:rStyle w:val="c30"/>
        </w:rPr>
        <w:t>Освоение разных видов пересказа художественного текста: подробный, выборочный и краткий (передача основных мыслей).</w:t>
      </w:r>
    </w:p>
    <w:p w:rsidR="001B25FD" w:rsidRPr="00462444" w:rsidRDefault="001B25FD" w:rsidP="003817D6">
      <w:pPr>
        <w:pStyle w:val="c15"/>
        <w:spacing w:before="0" w:beforeAutospacing="0" w:after="0" w:afterAutospacing="0" w:line="360" w:lineRule="auto"/>
        <w:ind w:firstLine="708"/>
      </w:pPr>
      <w:r w:rsidRPr="00462444">
        <w:rPr>
          <w:rStyle w:val="c30"/>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1B25FD" w:rsidRPr="00462444" w:rsidRDefault="001B25FD" w:rsidP="003817D6">
      <w:pPr>
        <w:pStyle w:val="c15"/>
        <w:spacing w:before="0" w:beforeAutospacing="0" w:after="0" w:afterAutospacing="0" w:line="360" w:lineRule="auto"/>
        <w:ind w:firstLine="708"/>
      </w:pPr>
      <w:r w:rsidRPr="00462444">
        <w:rPr>
          <w:rStyle w:val="c30"/>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B25FD" w:rsidRPr="00462444" w:rsidRDefault="001B25FD" w:rsidP="003817D6">
      <w:pPr>
        <w:pStyle w:val="c15"/>
        <w:spacing w:before="0" w:beforeAutospacing="0" w:after="0" w:afterAutospacing="0" w:line="360" w:lineRule="auto"/>
        <w:ind w:firstLine="708"/>
      </w:pPr>
      <w:r w:rsidRPr="00462444">
        <w:rPr>
          <w:rStyle w:val="c30"/>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1B25FD" w:rsidRPr="00462444" w:rsidRDefault="001B25FD" w:rsidP="003817D6">
      <w:pPr>
        <w:pStyle w:val="c18"/>
        <w:spacing w:before="0" w:beforeAutospacing="0" w:after="0" w:afterAutospacing="0" w:line="360" w:lineRule="auto"/>
        <w:rPr>
          <w:b/>
        </w:rPr>
      </w:pPr>
      <w:r w:rsidRPr="00462444">
        <w:rPr>
          <w:rStyle w:val="c13"/>
          <w:b/>
        </w:rPr>
        <w:t>Умение говорить (культура речевого общения)</w:t>
      </w:r>
    </w:p>
    <w:p w:rsidR="001B25FD" w:rsidRPr="00462444" w:rsidRDefault="001B25FD" w:rsidP="003817D6">
      <w:pPr>
        <w:pStyle w:val="c15"/>
        <w:spacing w:before="0" w:beforeAutospacing="0" w:after="0" w:afterAutospacing="0" w:line="360" w:lineRule="auto"/>
        <w:ind w:firstLine="708"/>
      </w:pPr>
      <w:r w:rsidRPr="00462444">
        <w:rPr>
          <w:rStyle w:val="c30"/>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B25FD" w:rsidRPr="00462444" w:rsidRDefault="001B25FD" w:rsidP="003817D6">
      <w:pPr>
        <w:pStyle w:val="c15"/>
        <w:spacing w:before="0" w:beforeAutospacing="0" w:after="0" w:afterAutospacing="0" w:line="360" w:lineRule="auto"/>
        <w:ind w:firstLine="708"/>
      </w:pPr>
      <w:r w:rsidRPr="00462444">
        <w:rPr>
          <w:rStyle w:val="c30"/>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1B25FD" w:rsidRPr="00462444" w:rsidRDefault="001B25FD" w:rsidP="003817D6">
      <w:pPr>
        <w:pStyle w:val="c15"/>
        <w:spacing w:before="0" w:beforeAutospacing="0" w:after="0" w:afterAutospacing="0" w:line="360" w:lineRule="auto"/>
        <w:ind w:firstLine="708"/>
      </w:pPr>
      <w:r w:rsidRPr="00462444">
        <w:rPr>
          <w:rStyle w:val="c30"/>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w:t>
      </w:r>
      <w:proofErr w:type="gramStart"/>
      <w:r w:rsidRPr="00462444">
        <w:rPr>
          <w:rStyle w:val="c30"/>
        </w:rPr>
        <w:t>содержания</w:t>
      </w:r>
      <w:proofErr w:type="gramEnd"/>
      <w:r w:rsidRPr="00462444">
        <w:rPr>
          <w:rStyle w:val="c30"/>
        </w:rPr>
        <w:t xml:space="preserve">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1B25FD" w:rsidRPr="00462444" w:rsidRDefault="001B25FD" w:rsidP="003817D6">
      <w:pPr>
        <w:pStyle w:val="c15"/>
        <w:spacing w:before="0" w:beforeAutospacing="0" w:after="0" w:afterAutospacing="0" w:line="360" w:lineRule="auto"/>
        <w:ind w:firstLine="708"/>
      </w:pPr>
      <w:r w:rsidRPr="00462444">
        <w:rPr>
          <w:rStyle w:val="c3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B25FD" w:rsidRPr="00462444" w:rsidRDefault="001B25FD" w:rsidP="003817D6">
      <w:pPr>
        <w:pStyle w:val="c18"/>
        <w:spacing w:before="0" w:beforeAutospacing="0" w:after="0" w:afterAutospacing="0" w:line="360" w:lineRule="auto"/>
        <w:rPr>
          <w:b/>
        </w:rPr>
      </w:pPr>
      <w:r w:rsidRPr="00462444">
        <w:rPr>
          <w:rStyle w:val="c13"/>
          <w:b/>
        </w:rPr>
        <w:t>Круг детского чтения</w:t>
      </w:r>
    </w:p>
    <w:p w:rsidR="001B25FD" w:rsidRPr="00462444" w:rsidRDefault="001B25FD" w:rsidP="003817D6">
      <w:pPr>
        <w:pStyle w:val="c15"/>
        <w:spacing w:before="0" w:beforeAutospacing="0" w:after="0" w:afterAutospacing="0" w:line="360" w:lineRule="auto"/>
        <w:ind w:firstLine="708"/>
      </w:pPr>
      <w:r w:rsidRPr="00462444">
        <w:rPr>
          <w:rStyle w:val="c30"/>
        </w:rPr>
        <w:t>Знакомство с культурно-историческим наследием России, с общечеловеческими ценностями.</w:t>
      </w:r>
    </w:p>
    <w:p w:rsidR="001B25FD" w:rsidRPr="00462444" w:rsidRDefault="001B25FD" w:rsidP="003817D6">
      <w:pPr>
        <w:pStyle w:val="c15"/>
        <w:spacing w:before="0" w:beforeAutospacing="0" w:after="0" w:afterAutospacing="0" w:line="360" w:lineRule="auto"/>
        <w:ind w:firstLine="708"/>
      </w:pPr>
      <w:r w:rsidRPr="00462444">
        <w:rPr>
          <w:rStyle w:val="c30"/>
        </w:rPr>
        <w:t>Произведения устного народного творчества (малые фольклорные жанры, волшебные сказки народов России). Знакомство с поэзией А.С. Пушкина, М.Ю. Лермонтова, произведениями Л.Н. Толстого, И.А. Крылова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1B25FD" w:rsidRPr="00462444" w:rsidRDefault="001B25FD" w:rsidP="003817D6">
      <w:pPr>
        <w:pStyle w:val="c15"/>
        <w:spacing w:before="0" w:beforeAutospacing="0" w:after="0" w:afterAutospacing="0" w:line="360" w:lineRule="auto"/>
        <w:ind w:firstLine="708"/>
      </w:pPr>
      <w:r w:rsidRPr="00462444">
        <w:rPr>
          <w:rStyle w:val="c30"/>
        </w:rPr>
        <w:t>Основные темы детского чтения: фольклор, произведения о Родине, природе, детях, братьях наших меньших, добре, дружбе, честности, юмористические произведения.</w:t>
      </w:r>
    </w:p>
    <w:p w:rsidR="001B25FD" w:rsidRPr="00462444" w:rsidRDefault="001B25FD" w:rsidP="003817D6">
      <w:pPr>
        <w:spacing w:line="360" w:lineRule="auto"/>
        <w:rPr>
          <w:b/>
          <w:i/>
          <w:sz w:val="24"/>
          <w:szCs w:val="24"/>
          <w:u w:val="single"/>
          <w:lang w:eastAsia="ru-RU"/>
        </w:rPr>
      </w:pPr>
      <w:r w:rsidRPr="00462444">
        <w:rPr>
          <w:b/>
          <w:i/>
          <w:sz w:val="24"/>
          <w:szCs w:val="24"/>
          <w:u w:val="single"/>
          <w:lang w:eastAsia="ru-RU"/>
        </w:rPr>
        <w:t>Устное народное творчество (18 ч)</w:t>
      </w:r>
    </w:p>
    <w:p w:rsidR="001B25FD" w:rsidRPr="00462444" w:rsidRDefault="001B25FD" w:rsidP="003817D6">
      <w:pPr>
        <w:widowControl/>
        <w:numPr>
          <w:ilvl w:val="0"/>
          <w:numId w:val="72"/>
        </w:numPr>
        <w:autoSpaceDE/>
        <w:autoSpaceDN/>
        <w:spacing w:line="360" w:lineRule="auto"/>
        <w:rPr>
          <w:sz w:val="24"/>
          <w:szCs w:val="24"/>
          <w:lang w:eastAsia="ru-RU"/>
        </w:rPr>
      </w:pPr>
      <w:r w:rsidRPr="00462444">
        <w:rPr>
          <w:sz w:val="24"/>
          <w:szCs w:val="24"/>
          <w:lang w:eastAsia="ru-RU"/>
        </w:rPr>
        <w:t>Знакомство с учебником. Что уже знаем и умеем. Волшебная сказка.</w:t>
      </w:r>
    </w:p>
    <w:p w:rsidR="001B25FD" w:rsidRPr="00462444" w:rsidRDefault="001B25FD" w:rsidP="003817D6">
      <w:pPr>
        <w:widowControl/>
        <w:numPr>
          <w:ilvl w:val="0"/>
          <w:numId w:val="72"/>
        </w:numPr>
        <w:autoSpaceDE/>
        <w:autoSpaceDN/>
        <w:spacing w:line="360" w:lineRule="auto"/>
        <w:rPr>
          <w:sz w:val="24"/>
          <w:szCs w:val="24"/>
          <w:lang w:eastAsia="ru-RU"/>
        </w:rPr>
      </w:pPr>
      <w:r w:rsidRPr="00462444">
        <w:rPr>
          <w:sz w:val="24"/>
          <w:szCs w:val="24"/>
          <w:lang w:eastAsia="ru-RU"/>
        </w:rPr>
        <w:t>Русские народные песни.</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Докучные сказки. Сочинение докучных сказок.</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Произведения прикладного искусства: гжельская и хохломская посуда, дымковская и богородская игрушка.</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Русская народная сказка «Сестрица Алёнушка и братец Иванушка».</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Русская народная сказка «Иван-царевич и Серый Волк».</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Русская народная сказка «Сивка-бурка».</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Художники-иллюстраторы В. Васнецов и И. Билибин.</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Поговорим о самом главном. Качества характеров героев волшебных сказок.</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КВН (обобщающий урок по разделу «Устное народное творчество»).</w:t>
      </w:r>
    </w:p>
    <w:p w:rsidR="001B25FD" w:rsidRPr="00462444" w:rsidRDefault="001B25FD" w:rsidP="00D82BD4">
      <w:pPr>
        <w:widowControl/>
        <w:numPr>
          <w:ilvl w:val="0"/>
          <w:numId w:val="72"/>
        </w:numPr>
        <w:autoSpaceDE/>
        <w:autoSpaceDN/>
        <w:spacing w:line="360" w:lineRule="auto"/>
        <w:rPr>
          <w:sz w:val="24"/>
          <w:szCs w:val="24"/>
          <w:lang w:eastAsia="ru-RU"/>
        </w:rPr>
      </w:pPr>
      <w:r w:rsidRPr="00462444">
        <w:rPr>
          <w:sz w:val="24"/>
          <w:szCs w:val="24"/>
          <w:lang w:eastAsia="ru-RU"/>
        </w:rPr>
        <w:t xml:space="preserve">Проект «Сочиняем волшебную сказку». Оценка достижений. </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 xml:space="preserve">Поэтическая </w:t>
      </w:r>
      <w:proofErr w:type="gramStart"/>
      <w:r w:rsidRPr="00462444">
        <w:rPr>
          <w:b/>
          <w:i/>
          <w:sz w:val="24"/>
          <w:szCs w:val="24"/>
          <w:u w:val="single"/>
          <w:lang w:eastAsia="ru-RU"/>
        </w:rPr>
        <w:t>тетрадь  (</w:t>
      </w:r>
      <w:proofErr w:type="gramEnd"/>
      <w:r w:rsidRPr="00462444">
        <w:rPr>
          <w:b/>
          <w:i/>
          <w:sz w:val="24"/>
          <w:szCs w:val="24"/>
          <w:u w:val="single"/>
          <w:lang w:eastAsia="ru-RU"/>
        </w:rPr>
        <w:t>10 ч)</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Знакомство с названием раздела.</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Проект «Как научиться читать стихи» (на основе научно-популярной статьи Я. Смоленского).</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Ф. И. Тютчев «Листья». Сочинение-миниатюра «О чём расскажут осенние листья».</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А. А. Фет. «Мама! Глянь-ка из окошка...».</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И. С. Никитин. «Полно, степь моя, спать беспробудно...».</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И. Никитин «Встреча зимы».</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И. З. Суриков. «Детство».</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И. З. Суриков «Зима». Сравнение как средство создания картины природы в лирическом стихотворении.</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Н. Некрасов «Не ветер бушует над бором…».</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Путешествие в Литературную страну (обобщающий урок по разделу «Поэтическая тетрадь»).</w:t>
      </w:r>
    </w:p>
    <w:p w:rsidR="001B25FD" w:rsidRPr="00462444" w:rsidRDefault="001B25FD" w:rsidP="00D82BD4">
      <w:pPr>
        <w:widowControl/>
        <w:numPr>
          <w:ilvl w:val="0"/>
          <w:numId w:val="73"/>
        </w:numPr>
        <w:autoSpaceDE/>
        <w:autoSpaceDN/>
        <w:spacing w:line="360" w:lineRule="auto"/>
        <w:rPr>
          <w:sz w:val="24"/>
          <w:szCs w:val="24"/>
          <w:lang w:eastAsia="ru-RU"/>
        </w:rPr>
      </w:pPr>
      <w:r w:rsidRPr="00462444">
        <w:rPr>
          <w:sz w:val="24"/>
          <w:szCs w:val="24"/>
          <w:lang w:eastAsia="ru-RU"/>
        </w:rPr>
        <w:t>Оценка достижений.</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Великие русские писатели (25 ч)</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Знакомство с названием раздела.</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Развитие речи: как рассказать о герое.</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А. С. Пушкин. Подготовка сообщения «Что интересного я узнал о жизни А.С. Пушкина».</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А. Пушкин. Лирические стихотворения.</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А. Пушкин «Зимнее утро».</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А. Пушкин «Зимний вечер».</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А. Пушкин «Сказка о царе Салтане…».</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Рисунки И. Билибина к сказке. Соотнесение рисунков с художественным текстом.</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И. Крылов. Подготовка сообщения о И.А. Крылове на основе статьи учебника, книг о Крылове.</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И. Крылов «Мартышка и очки».</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И. Крылов «Ворона и Лисица».</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Басни И.Крылова.</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М. Лермонтов. Статья В. Воскобойникова. Подготовка сообщения на основе статьи.</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М. Лермонтов «Утёс».</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М. Лермонтов. «Горные вершины…», «На севере диком стоит одиноко…».</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Детство Л. Толстого (из воспоминаний писателя). Подготовка сообщения на основе статьи учебника.</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Л. Толстой «Какая бывает роса на траве», «Куда девается вода из моря?». Сравнение текстов.</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Л. Толстой «Акула».</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Л. Толстой «Прыжок».</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Произведения Л.Н. Толстого.</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Оценка достижений.</w:t>
      </w:r>
    </w:p>
    <w:p w:rsidR="001B25FD" w:rsidRPr="00462444" w:rsidRDefault="001B25FD" w:rsidP="00D82BD4">
      <w:pPr>
        <w:widowControl/>
        <w:numPr>
          <w:ilvl w:val="0"/>
          <w:numId w:val="74"/>
        </w:numPr>
        <w:autoSpaceDE/>
        <w:autoSpaceDN/>
        <w:spacing w:line="360" w:lineRule="auto"/>
        <w:rPr>
          <w:sz w:val="24"/>
          <w:szCs w:val="24"/>
          <w:lang w:eastAsia="ru-RU"/>
        </w:rPr>
      </w:pPr>
      <w:r w:rsidRPr="00462444">
        <w:rPr>
          <w:sz w:val="24"/>
          <w:szCs w:val="24"/>
          <w:lang w:eastAsia="ru-RU"/>
        </w:rPr>
        <w:t>Литературный праздник (обобщающий урок по разделу «Великие русские писатели»).</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Литературные сказки (10 ч)</w:t>
      </w:r>
    </w:p>
    <w:p w:rsidR="001B25FD" w:rsidRPr="00462444" w:rsidRDefault="001B25FD" w:rsidP="00D82BD4">
      <w:pPr>
        <w:widowControl/>
        <w:numPr>
          <w:ilvl w:val="0"/>
          <w:numId w:val="75"/>
        </w:numPr>
        <w:autoSpaceDE/>
        <w:autoSpaceDN/>
        <w:spacing w:line="360" w:lineRule="auto"/>
        <w:rPr>
          <w:sz w:val="24"/>
          <w:szCs w:val="24"/>
          <w:lang w:eastAsia="ru-RU"/>
        </w:rPr>
      </w:pPr>
      <w:r w:rsidRPr="00462444">
        <w:rPr>
          <w:sz w:val="24"/>
          <w:szCs w:val="24"/>
          <w:lang w:eastAsia="ru-RU"/>
        </w:rPr>
        <w:t>Знакомство с названием раздела.</w:t>
      </w:r>
    </w:p>
    <w:p w:rsidR="001B25FD" w:rsidRPr="00462444" w:rsidRDefault="001B25FD" w:rsidP="00D82BD4">
      <w:pPr>
        <w:widowControl/>
        <w:numPr>
          <w:ilvl w:val="0"/>
          <w:numId w:val="75"/>
        </w:numPr>
        <w:autoSpaceDE/>
        <w:autoSpaceDN/>
        <w:spacing w:line="360" w:lineRule="auto"/>
        <w:rPr>
          <w:sz w:val="24"/>
          <w:szCs w:val="24"/>
          <w:lang w:eastAsia="ru-RU"/>
        </w:rPr>
      </w:pPr>
      <w:r w:rsidRPr="00462444">
        <w:rPr>
          <w:sz w:val="24"/>
          <w:szCs w:val="24"/>
          <w:lang w:eastAsia="ru-RU"/>
        </w:rPr>
        <w:t>Д. Мамин-Сибиряк. Подготовка сообщения «Что интересного я узнал о жизни Д.Н.Мамина-Сибиряка»</w:t>
      </w:r>
    </w:p>
    <w:p w:rsidR="001B25FD" w:rsidRPr="00462444" w:rsidRDefault="001B25FD" w:rsidP="00D82BD4">
      <w:pPr>
        <w:widowControl/>
        <w:numPr>
          <w:ilvl w:val="0"/>
          <w:numId w:val="75"/>
        </w:numPr>
        <w:autoSpaceDE/>
        <w:autoSpaceDN/>
        <w:spacing w:line="360" w:lineRule="auto"/>
        <w:rPr>
          <w:sz w:val="24"/>
          <w:szCs w:val="24"/>
          <w:lang w:eastAsia="ru-RU"/>
        </w:rPr>
      </w:pPr>
      <w:r w:rsidRPr="00462444">
        <w:rPr>
          <w:sz w:val="24"/>
          <w:szCs w:val="24"/>
          <w:lang w:eastAsia="ru-RU"/>
        </w:rPr>
        <w:t>Д. Мамин-Сибиряк «Сказка про храброго Зайца-Длинные Уши, Косые Глаза, Короткий Хвост».</w:t>
      </w:r>
    </w:p>
    <w:p w:rsidR="001B25FD" w:rsidRPr="00462444" w:rsidRDefault="001B25FD" w:rsidP="00D82BD4">
      <w:pPr>
        <w:widowControl/>
        <w:numPr>
          <w:ilvl w:val="0"/>
          <w:numId w:val="75"/>
        </w:numPr>
        <w:autoSpaceDE/>
        <w:autoSpaceDN/>
        <w:spacing w:line="360" w:lineRule="auto"/>
        <w:rPr>
          <w:sz w:val="24"/>
          <w:szCs w:val="24"/>
          <w:lang w:eastAsia="ru-RU"/>
        </w:rPr>
      </w:pPr>
      <w:r w:rsidRPr="00462444">
        <w:rPr>
          <w:sz w:val="24"/>
          <w:szCs w:val="24"/>
          <w:lang w:eastAsia="ru-RU"/>
        </w:rPr>
        <w:t>В. Одоевский «Мороз Иванович».</w:t>
      </w:r>
    </w:p>
    <w:p w:rsidR="001B25FD" w:rsidRPr="00462444" w:rsidRDefault="001B25FD" w:rsidP="00D82BD4">
      <w:pPr>
        <w:widowControl/>
        <w:numPr>
          <w:ilvl w:val="0"/>
          <w:numId w:val="75"/>
        </w:numPr>
        <w:autoSpaceDE/>
        <w:autoSpaceDN/>
        <w:spacing w:line="360" w:lineRule="auto"/>
        <w:rPr>
          <w:sz w:val="24"/>
          <w:szCs w:val="24"/>
          <w:lang w:eastAsia="ru-RU"/>
        </w:rPr>
      </w:pPr>
      <w:r w:rsidRPr="00462444">
        <w:rPr>
          <w:sz w:val="24"/>
          <w:szCs w:val="24"/>
          <w:lang w:eastAsia="ru-RU"/>
        </w:rPr>
        <w:t>В. Гаршин «Лягушка-путешественница»</w:t>
      </w:r>
    </w:p>
    <w:p w:rsidR="001B25FD" w:rsidRPr="00462444" w:rsidRDefault="001B25FD" w:rsidP="00D82BD4">
      <w:pPr>
        <w:widowControl/>
        <w:numPr>
          <w:ilvl w:val="0"/>
          <w:numId w:val="75"/>
        </w:numPr>
        <w:autoSpaceDE/>
        <w:autoSpaceDN/>
        <w:spacing w:line="360" w:lineRule="auto"/>
        <w:rPr>
          <w:sz w:val="24"/>
          <w:szCs w:val="24"/>
          <w:lang w:eastAsia="ru-RU"/>
        </w:rPr>
      </w:pPr>
      <w:r w:rsidRPr="00462444">
        <w:rPr>
          <w:sz w:val="24"/>
          <w:szCs w:val="24"/>
          <w:lang w:eastAsia="ru-RU"/>
        </w:rPr>
        <w:t>Урок-КВН. (обобщающий урок по первой части учебника).</w:t>
      </w:r>
    </w:p>
    <w:p w:rsidR="001B25FD" w:rsidRPr="00462444" w:rsidRDefault="001B25FD" w:rsidP="00D82BD4">
      <w:pPr>
        <w:widowControl/>
        <w:numPr>
          <w:ilvl w:val="0"/>
          <w:numId w:val="75"/>
        </w:numPr>
        <w:autoSpaceDE/>
        <w:autoSpaceDN/>
        <w:spacing w:line="360" w:lineRule="auto"/>
        <w:rPr>
          <w:sz w:val="24"/>
          <w:szCs w:val="24"/>
          <w:lang w:eastAsia="ru-RU"/>
        </w:rPr>
      </w:pPr>
      <w:r w:rsidRPr="00462444">
        <w:rPr>
          <w:sz w:val="24"/>
          <w:szCs w:val="24"/>
          <w:lang w:eastAsia="ru-RU"/>
        </w:rPr>
        <w:t xml:space="preserve">Оценка достижений. Контрольная работа. </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Были-небылицы (13 ч)</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Знакомство с названием раздела.</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В мире книг. Составление текста о творчестве М. Горького.</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М. Горький «Случай с Евсейкой».</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К. Паустовской «Растрёпанный воробей».</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Поговорим о самом главном. Притча «Что побеждает?»</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А. Куприн «Слон».</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 xml:space="preserve">Обобщающий урок-путешествие по разделу «Были-небылицы». </w:t>
      </w:r>
    </w:p>
    <w:p w:rsidR="001B25FD" w:rsidRPr="00462444" w:rsidRDefault="001B25FD" w:rsidP="00D82BD4">
      <w:pPr>
        <w:widowControl/>
        <w:numPr>
          <w:ilvl w:val="0"/>
          <w:numId w:val="76"/>
        </w:numPr>
        <w:autoSpaceDE/>
        <w:autoSpaceDN/>
        <w:spacing w:line="360" w:lineRule="auto"/>
        <w:rPr>
          <w:sz w:val="24"/>
          <w:szCs w:val="24"/>
          <w:lang w:eastAsia="ru-RU"/>
        </w:rPr>
      </w:pPr>
      <w:r w:rsidRPr="00462444">
        <w:rPr>
          <w:sz w:val="24"/>
          <w:szCs w:val="24"/>
          <w:lang w:eastAsia="ru-RU"/>
        </w:rPr>
        <w:t>Оценка достижений.</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Поэтическая тетрадь (10 ч)</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 xml:space="preserve">Знакомство с названием раздела. </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С. Чёрный «Воробей»</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С. Чёрный «Что ты тискаешь утёнка?..», «Слон».</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А. Блок «Ветхая избушка».</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А. Блок «Сны».</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А. Блок «Ворона».</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Поговорим о самом главном. М. Пришвин «Моя Родина».</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М.Пришвин. Подготовка сообщения «Что интересного я узнал о жизни и творчестве М. Пришвина».</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С. Есенин «Черёмуха».</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 xml:space="preserve">Урок-викторина по разделу «Поэтическая </w:t>
      </w:r>
      <w:proofErr w:type="gramStart"/>
      <w:r w:rsidRPr="00462444">
        <w:rPr>
          <w:sz w:val="24"/>
          <w:szCs w:val="24"/>
          <w:lang w:eastAsia="ru-RU"/>
        </w:rPr>
        <w:t>тетрадь »</w:t>
      </w:r>
      <w:proofErr w:type="gramEnd"/>
      <w:r w:rsidRPr="00462444">
        <w:rPr>
          <w:sz w:val="24"/>
          <w:szCs w:val="24"/>
          <w:lang w:eastAsia="ru-RU"/>
        </w:rPr>
        <w:t xml:space="preserve">. </w:t>
      </w:r>
    </w:p>
    <w:p w:rsidR="001B25FD" w:rsidRPr="00462444" w:rsidRDefault="001B25FD" w:rsidP="00D82BD4">
      <w:pPr>
        <w:widowControl/>
        <w:numPr>
          <w:ilvl w:val="0"/>
          <w:numId w:val="77"/>
        </w:numPr>
        <w:autoSpaceDE/>
        <w:autoSpaceDN/>
        <w:spacing w:line="360" w:lineRule="auto"/>
        <w:rPr>
          <w:sz w:val="24"/>
          <w:szCs w:val="24"/>
          <w:lang w:eastAsia="ru-RU"/>
        </w:rPr>
      </w:pPr>
      <w:r w:rsidRPr="00462444">
        <w:rPr>
          <w:sz w:val="24"/>
          <w:szCs w:val="24"/>
          <w:lang w:eastAsia="ru-RU"/>
        </w:rPr>
        <w:t>Оценка достижений.</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Люби все живое (15 ч)</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Знакомство с названием раздела.</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И. Соколов-Микитов «Листопадничек».</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И. Соколов-Микитов. Подготовка сообщения «Что интересного я узнал о жизни И. Соколова-Микитова».</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В. Белов «Малька провинилась».</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В. Белов «Ещё про Мальку».</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В. Драгунский «Он живой и светится…».</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В. Астафьев «Капалуха».</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Б. Житков «Про обезьянку».</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Б. Житков. Подготовка сообщения «Что интересного я узнал о жизни Б. Житкова».</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Урок-конференция «Земля-наш дом родной» (обобщающий урок по разделу «Люби все живое»).</w:t>
      </w:r>
    </w:p>
    <w:p w:rsidR="001B25FD" w:rsidRPr="00462444" w:rsidRDefault="001B25FD" w:rsidP="00D82BD4">
      <w:pPr>
        <w:widowControl/>
        <w:numPr>
          <w:ilvl w:val="0"/>
          <w:numId w:val="78"/>
        </w:numPr>
        <w:autoSpaceDE/>
        <w:autoSpaceDN/>
        <w:spacing w:line="360" w:lineRule="auto"/>
        <w:rPr>
          <w:sz w:val="24"/>
          <w:szCs w:val="24"/>
          <w:lang w:eastAsia="ru-RU"/>
        </w:rPr>
      </w:pPr>
      <w:r w:rsidRPr="00462444">
        <w:rPr>
          <w:sz w:val="24"/>
          <w:szCs w:val="24"/>
          <w:lang w:eastAsia="ru-RU"/>
        </w:rPr>
        <w:t>Оценка достижений.</w:t>
      </w:r>
    </w:p>
    <w:p w:rsidR="001B25FD" w:rsidRPr="00462444" w:rsidRDefault="001B25FD" w:rsidP="005F7ACC">
      <w:pPr>
        <w:spacing w:line="360" w:lineRule="auto"/>
        <w:rPr>
          <w:sz w:val="24"/>
          <w:szCs w:val="24"/>
          <w:lang w:eastAsia="ru-RU"/>
        </w:rPr>
      </w:pPr>
      <w:r w:rsidRPr="00462444">
        <w:rPr>
          <w:sz w:val="24"/>
          <w:szCs w:val="24"/>
          <w:lang w:eastAsia="ru-RU"/>
        </w:rPr>
        <w:t>Поэтическая тетрадь (11 ч)</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Знакомство с названием раздела.</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В мире книг. Как сочинить стихотворение.</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С. Маршак «Гроза днём», «В лесу над росистой поляной…».</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А. Барто «Разлука».</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А. Барто «В театре».</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С. Михалков «Если».</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Поговорим о самом главном. Стихи о маме и Родине.</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Е. Благинина «Кукушка», «Котёнок».</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«Крестики-нолики» (обобщающий урок по разделу «Поэтическая тетрадь»).</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Наши проекты. «В мире детской поэзии»</w:t>
      </w:r>
    </w:p>
    <w:p w:rsidR="001B25FD" w:rsidRPr="00462444" w:rsidRDefault="001B25FD" w:rsidP="00D82BD4">
      <w:pPr>
        <w:widowControl/>
        <w:numPr>
          <w:ilvl w:val="0"/>
          <w:numId w:val="79"/>
        </w:numPr>
        <w:autoSpaceDE/>
        <w:autoSpaceDN/>
        <w:spacing w:line="360" w:lineRule="auto"/>
        <w:rPr>
          <w:sz w:val="24"/>
          <w:szCs w:val="24"/>
          <w:lang w:eastAsia="ru-RU"/>
        </w:rPr>
      </w:pPr>
      <w:r w:rsidRPr="00462444">
        <w:rPr>
          <w:sz w:val="24"/>
          <w:szCs w:val="24"/>
          <w:lang w:eastAsia="ru-RU"/>
        </w:rPr>
        <w:t>Оценка достижений.</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Собирай по ягодке — наберешь кузовок (14 ч)</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Знакомство с названием раздела.</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Б. Шергин «Собирай по ягодке - наберёшь кузовок». Особенность заголовка произведения.</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М. Зощенко «Золотые слова».</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М. Зощенко «Великие путешественники».</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М. Зощенко. Подготовка сообщения «Что интересного я узнал о жизни М. Зощенко».</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Н. Носов «Федина задача».</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Поговорим о самом главном. А. Платонов «Цветок на земле».</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Н. Носов «Телефон».</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Н. Носов. Подготовка сообщения «Что интересного я узнал о жизни Н. Носова»</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 xml:space="preserve">Урок-конкурс по разделу «Собирай по ягодке - наберёшь кузовок». </w:t>
      </w:r>
    </w:p>
    <w:p w:rsidR="001B25FD" w:rsidRPr="00462444" w:rsidRDefault="001B25FD" w:rsidP="00D82BD4">
      <w:pPr>
        <w:widowControl/>
        <w:numPr>
          <w:ilvl w:val="0"/>
          <w:numId w:val="80"/>
        </w:numPr>
        <w:autoSpaceDE/>
        <w:autoSpaceDN/>
        <w:spacing w:line="360" w:lineRule="auto"/>
        <w:rPr>
          <w:sz w:val="24"/>
          <w:szCs w:val="24"/>
          <w:lang w:eastAsia="ru-RU"/>
        </w:rPr>
      </w:pPr>
      <w:r w:rsidRPr="00462444">
        <w:rPr>
          <w:sz w:val="24"/>
          <w:szCs w:val="24"/>
          <w:lang w:eastAsia="ru-RU"/>
        </w:rPr>
        <w:t>Оценка достижений.</w:t>
      </w:r>
    </w:p>
    <w:p w:rsidR="001B25FD" w:rsidRPr="00462444" w:rsidRDefault="001B25FD" w:rsidP="005F7ACC">
      <w:pPr>
        <w:spacing w:line="360" w:lineRule="auto"/>
        <w:rPr>
          <w:b/>
          <w:i/>
          <w:sz w:val="24"/>
          <w:szCs w:val="24"/>
          <w:u w:val="single"/>
          <w:lang w:eastAsia="ru-RU"/>
        </w:rPr>
      </w:pPr>
      <w:r w:rsidRPr="00462444">
        <w:rPr>
          <w:b/>
          <w:i/>
          <w:sz w:val="24"/>
          <w:szCs w:val="24"/>
          <w:u w:val="single"/>
          <w:lang w:eastAsia="ru-RU"/>
        </w:rPr>
        <w:t xml:space="preserve">Зарубежная литература (10 ч) </w:t>
      </w:r>
    </w:p>
    <w:p w:rsidR="001B25FD" w:rsidRPr="00462444" w:rsidRDefault="001B25FD" w:rsidP="00D82BD4">
      <w:pPr>
        <w:widowControl/>
        <w:numPr>
          <w:ilvl w:val="0"/>
          <w:numId w:val="81"/>
        </w:numPr>
        <w:autoSpaceDE/>
        <w:autoSpaceDN/>
        <w:spacing w:line="360" w:lineRule="auto"/>
        <w:rPr>
          <w:sz w:val="24"/>
          <w:szCs w:val="24"/>
          <w:lang w:eastAsia="ru-RU"/>
        </w:rPr>
      </w:pPr>
      <w:r w:rsidRPr="00462444">
        <w:rPr>
          <w:sz w:val="24"/>
          <w:szCs w:val="24"/>
          <w:lang w:eastAsia="ru-RU"/>
        </w:rPr>
        <w:t xml:space="preserve">Знакомство с названием раздела. </w:t>
      </w:r>
    </w:p>
    <w:p w:rsidR="001B25FD" w:rsidRPr="00462444" w:rsidRDefault="001B25FD" w:rsidP="00D82BD4">
      <w:pPr>
        <w:widowControl/>
        <w:numPr>
          <w:ilvl w:val="0"/>
          <w:numId w:val="81"/>
        </w:numPr>
        <w:autoSpaceDE/>
        <w:autoSpaceDN/>
        <w:spacing w:line="360" w:lineRule="auto"/>
        <w:rPr>
          <w:sz w:val="24"/>
          <w:szCs w:val="24"/>
          <w:lang w:eastAsia="ru-RU"/>
        </w:rPr>
      </w:pPr>
      <w:r w:rsidRPr="00462444">
        <w:rPr>
          <w:sz w:val="24"/>
          <w:szCs w:val="24"/>
          <w:lang w:eastAsia="ru-RU"/>
        </w:rPr>
        <w:t>В мире книг. Что такое перевод.</w:t>
      </w:r>
    </w:p>
    <w:p w:rsidR="001B25FD" w:rsidRPr="00462444" w:rsidRDefault="001B25FD" w:rsidP="00D82BD4">
      <w:pPr>
        <w:widowControl/>
        <w:numPr>
          <w:ilvl w:val="0"/>
          <w:numId w:val="81"/>
        </w:numPr>
        <w:autoSpaceDE/>
        <w:autoSpaceDN/>
        <w:spacing w:line="360" w:lineRule="auto"/>
        <w:rPr>
          <w:sz w:val="24"/>
          <w:szCs w:val="24"/>
          <w:lang w:eastAsia="ru-RU"/>
        </w:rPr>
      </w:pPr>
      <w:r w:rsidRPr="00462444">
        <w:rPr>
          <w:sz w:val="24"/>
          <w:szCs w:val="24"/>
          <w:lang w:eastAsia="ru-RU"/>
        </w:rPr>
        <w:t>Г.Х. Андерсен «Гадкий утёнок».</w:t>
      </w:r>
    </w:p>
    <w:p w:rsidR="001B25FD" w:rsidRPr="00462444" w:rsidRDefault="001B25FD" w:rsidP="00D82BD4">
      <w:pPr>
        <w:widowControl/>
        <w:numPr>
          <w:ilvl w:val="0"/>
          <w:numId w:val="81"/>
        </w:numPr>
        <w:autoSpaceDE/>
        <w:autoSpaceDN/>
        <w:spacing w:line="360" w:lineRule="auto"/>
        <w:rPr>
          <w:sz w:val="24"/>
          <w:szCs w:val="24"/>
          <w:lang w:eastAsia="ru-RU"/>
        </w:rPr>
      </w:pPr>
      <w:r w:rsidRPr="00462444">
        <w:rPr>
          <w:sz w:val="24"/>
          <w:szCs w:val="24"/>
          <w:lang w:eastAsia="ru-RU"/>
        </w:rPr>
        <w:t>Г. Х. Андерсен. Подготовка сообщения «Что интересного я узнал о жизни Г. Х. Андерсена»</w:t>
      </w:r>
    </w:p>
    <w:p w:rsidR="001B25FD" w:rsidRPr="00462444" w:rsidRDefault="001B25FD" w:rsidP="00D82BD4">
      <w:pPr>
        <w:widowControl/>
        <w:numPr>
          <w:ilvl w:val="0"/>
          <w:numId w:val="81"/>
        </w:numPr>
        <w:autoSpaceDE/>
        <w:autoSpaceDN/>
        <w:spacing w:line="360" w:lineRule="auto"/>
        <w:rPr>
          <w:sz w:val="24"/>
          <w:szCs w:val="24"/>
          <w:lang w:eastAsia="ru-RU"/>
        </w:rPr>
      </w:pPr>
      <w:r w:rsidRPr="00462444">
        <w:rPr>
          <w:sz w:val="24"/>
          <w:szCs w:val="24"/>
          <w:lang w:eastAsia="ru-RU"/>
        </w:rPr>
        <w:t>Развивающий час по теме «Зарубежная литература».</w:t>
      </w:r>
    </w:p>
    <w:p w:rsidR="001B25FD" w:rsidRPr="00462444" w:rsidRDefault="001B25FD" w:rsidP="00D82BD4">
      <w:pPr>
        <w:widowControl/>
        <w:numPr>
          <w:ilvl w:val="0"/>
          <w:numId w:val="81"/>
        </w:numPr>
        <w:autoSpaceDE/>
        <w:autoSpaceDN/>
        <w:spacing w:line="360" w:lineRule="auto"/>
        <w:rPr>
          <w:sz w:val="24"/>
          <w:szCs w:val="24"/>
          <w:lang w:eastAsia="ru-RU"/>
        </w:rPr>
      </w:pPr>
      <w:r w:rsidRPr="00462444">
        <w:rPr>
          <w:sz w:val="24"/>
          <w:szCs w:val="24"/>
          <w:lang w:eastAsia="ru-RU"/>
        </w:rPr>
        <w:t>Итоговая контрольная работа.</w:t>
      </w:r>
    </w:p>
    <w:p w:rsidR="001B25FD" w:rsidRPr="00462444" w:rsidRDefault="001B25FD" w:rsidP="00D82BD4">
      <w:pPr>
        <w:widowControl/>
        <w:numPr>
          <w:ilvl w:val="0"/>
          <w:numId w:val="81"/>
        </w:numPr>
        <w:autoSpaceDE/>
        <w:autoSpaceDN/>
        <w:spacing w:line="360" w:lineRule="auto"/>
        <w:rPr>
          <w:sz w:val="24"/>
          <w:szCs w:val="24"/>
          <w:lang w:eastAsia="ru-RU"/>
        </w:rPr>
      </w:pPr>
      <w:r w:rsidRPr="00462444">
        <w:rPr>
          <w:sz w:val="24"/>
          <w:szCs w:val="24"/>
          <w:lang w:eastAsia="ru-RU"/>
        </w:rPr>
        <w:t>«Брейн-ринг» (обобщающий урок за курс 3 класса).</w:t>
      </w:r>
    </w:p>
    <w:p w:rsidR="001B25FD" w:rsidRPr="00462444" w:rsidRDefault="001B25FD" w:rsidP="00462444">
      <w:pPr>
        <w:spacing w:before="240" w:line="360" w:lineRule="auto"/>
        <w:ind w:firstLine="426"/>
        <w:rPr>
          <w:b/>
          <w:bCs/>
          <w:sz w:val="24"/>
          <w:szCs w:val="24"/>
        </w:rPr>
      </w:pPr>
      <w:r w:rsidRPr="00462444">
        <w:rPr>
          <w:b/>
          <w:bCs/>
          <w:sz w:val="24"/>
          <w:szCs w:val="24"/>
        </w:rPr>
        <w:t>Планируемые результаты освоения курса «Литературное чтение» 3 класс</w:t>
      </w:r>
    </w:p>
    <w:p w:rsidR="001B25FD" w:rsidRPr="003443CE" w:rsidRDefault="001B25FD" w:rsidP="00462444">
      <w:pPr>
        <w:spacing w:before="240" w:line="360" w:lineRule="auto"/>
        <w:rPr>
          <w:b/>
          <w:sz w:val="24"/>
          <w:szCs w:val="24"/>
          <w:u w:val="single"/>
          <w:lang w:eastAsia="ru-RU"/>
        </w:rPr>
      </w:pPr>
      <w:r w:rsidRPr="003443CE">
        <w:rPr>
          <w:b/>
          <w:sz w:val="24"/>
          <w:szCs w:val="24"/>
          <w:u w:val="single"/>
          <w:lang w:eastAsia="ru-RU"/>
        </w:rPr>
        <w:t>Личностные результаты</w:t>
      </w:r>
    </w:p>
    <w:p w:rsidR="001B25FD" w:rsidRPr="00D36ECE" w:rsidRDefault="001B25FD" w:rsidP="005F7ACC">
      <w:pPr>
        <w:spacing w:line="360" w:lineRule="auto"/>
        <w:rPr>
          <w:sz w:val="24"/>
          <w:szCs w:val="24"/>
          <w:lang w:eastAsia="ru-RU"/>
        </w:rPr>
      </w:pPr>
      <w:r w:rsidRPr="00D36ECE">
        <w:rPr>
          <w:sz w:val="24"/>
          <w:szCs w:val="24"/>
          <w:lang w:eastAsia="ru-RU"/>
        </w:rPr>
        <w:t>Обучающийся научится:</w:t>
      </w:r>
    </w:p>
    <w:p w:rsidR="001B25FD" w:rsidRPr="00D36ECE" w:rsidRDefault="001B25FD" w:rsidP="00D82BD4">
      <w:pPr>
        <w:widowControl/>
        <w:numPr>
          <w:ilvl w:val="0"/>
          <w:numId w:val="82"/>
        </w:numPr>
        <w:autoSpaceDE/>
        <w:autoSpaceDN/>
        <w:spacing w:line="360" w:lineRule="auto"/>
        <w:rPr>
          <w:sz w:val="24"/>
          <w:szCs w:val="24"/>
          <w:lang w:eastAsia="ru-RU"/>
        </w:rPr>
      </w:pPr>
      <w:r w:rsidRPr="00D36ECE">
        <w:rPr>
          <w:sz w:val="24"/>
          <w:szCs w:val="24"/>
          <w:lang w:eastAsia="ru-RU"/>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1B25FD" w:rsidRPr="00D36ECE" w:rsidRDefault="001B25FD" w:rsidP="00D82BD4">
      <w:pPr>
        <w:widowControl/>
        <w:numPr>
          <w:ilvl w:val="0"/>
          <w:numId w:val="82"/>
        </w:numPr>
        <w:autoSpaceDE/>
        <w:autoSpaceDN/>
        <w:spacing w:line="360" w:lineRule="auto"/>
        <w:rPr>
          <w:sz w:val="24"/>
          <w:szCs w:val="24"/>
          <w:lang w:eastAsia="ru-RU"/>
        </w:rPr>
      </w:pPr>
      <w:r w:rsidRPr="00D36ECE">
        <w:rPr>
          <w:sz w:val="24"/>
          <w:szCs w:val="24"/>
          <w:lang w:eastAsia="ru-RU"/>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1B25FD" w:rsidRPr="00D36ECE" w:rsidRDefault="001B25FD" w:rsidP="00D82BD4">
      <w:pPr>
        <w:widowControl/>
        <w:numPr>
          <w:ilvl w:val="0"/>
          <w:numId w:val="82"/>
        </w:numPr>
        <w:autoSpaceDE/>
        <w:autoSpaceDN/>
        <w:spacing w:line="360" w:lineRule="auto"/>
        <w:rPr>
          <w:sz w:val="24"/>
          <w:szCs w:val="24"/>
          <w:lang w:eastAsia="ru-RU"/>
        </w:rPr>
      </w:pPr>
      <w:r w:rsidRPr="00D36ECE">
        <w:rPr>
          <w:sz w:val="24"/>
          <w:szCs w:val="24"/>
          <w:lang w:eastAsia="ru-RU"/>
        </w:rPr>
        <w:t>самостоятельно находить произведения о своей Родине, с интересом читать, создавать собственные высказывания и произведения о Родине.</w:t>
      </w:r>
    </w:p>
    <w:p w:rsidR="001B25FD" w:rsidRPr="00D36ECE" w:rsidRDefault="001B25FD" w:rsidP="005F7ACC">
      <w:pPr>
        <w:spacing w:line="360" w:lineRule="auto"/>
        <w:rPr>
          <w:sz w:val="24"/>
          <w:szCs w:val="24"/>
          <w:lang w:eastAsia="ru-RU"/>
        </w:rPr>
      </w:pPr>
      <w:proofErr w:type="gramStart"/>
      <w:r w:rsidRPr="00D36ECE">
        <w:rPr>
          <w:sz w:val="24"/>
          <w:szCs w:val="24"/>
          <w:lang w:eastAsia="ru-RU"/>
        </w:rPr>
        <w:t>Обучающийся  получит</w:t>
      </w:r>
      <w:proofErr w:type="gramEnd"/>
      <w:r w:rsidRPr="00D36ECE">
        <w:rPr>
          <w:sz w:val="24"/>
          <w:szCs w:val="24"/>
          <w:lang w:eastAsia="ru-RU"/>
        </w:rPr>
        <w:t xml:space="preserve"> возможность научиться:</w:t>
      </w:r>
    </w:p>
    <w:p w:rsidR="001B25FD" w:rsidRPr="00D36ECE" w:rsidRDefault="001B25FD" w:rsidP="00D82BD4">
      <w:pPr>
        <w:widowControl/>
        <w:numPr>
          <w:ilvl w:val="0"/>
          <w:numId w:val="83"/>
        </w:numPr>
        <w:autoSpaceDE/>
        <w:autoSpaceDN/>
        <w:spacing w:line="360" w:lineRule="auto"/>
        <w:rPr>
          <w:sz w:val="24"/>
          <w:szCs w:val="24"/>
          <w:lang w:eastAsia="ru-RU"/>
        </w:rPr>
      </w:pPr>
      <w:r w:rsidRPr="00D36ECE">
        <w:rPr>
          <w:sz w:val="24"/>
          <w:szCs w:val="24"/>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1B25FD" w:rsidRPr="00D36ECE" w:rsidRDefault="001B25FD" w:rsidP="00D82BD4">
      <w:pPr>
        <w:widowControl/>
        <w:numPr>
          <w:ilvl w:val="0"/>
          <w:numId w:val="83"/>
        </w:numPr>
        <w:autoSpaceDE/>
        <w:autoSpaceDN/>
        <w:spacing w:line="360" w:lineRule="auto"/>
        <w:rPr>
          <w:sz w:val="24"/>
          <w:szCs w:val="24"/>
          <w:lang w:eastAsia="ru-RU"/>
        </w:rPr>
      </w:pPr>
      <w:r w:rsidRPr="00D36ECE">
        <w:rPr>
          <w:sz w:val="24"/>
          <w:szCs w:val="24"/>
          <w:lang w:eastAsia="ru-RU"/>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1B25FD" w:rsidRPr="00D36ECE" w:rsidRDefault="001B25FD" w:rsidP="00D82BD4">
      <w:pPr>
        <w:widowControl/>
        <w:numPr>
          <w:ilvl w:val="0"/>
          <w:numId w:val="83"/>
        </w:numPr>
        <w:autoSpaceDE/>
        <w:autoSpaceDN/>
        <w:spacing w:line="360" w:lineRule="auto"/>
        <w:rPr>
          <w:sz w:val="24"/>
          <w:szCs w:val="24"/>
          <w:lang w:eastAsia="ru-RU"/>
        </w:rPr>
      </w:pPr>
      <w:r w:rsidRPr="00D36ECE">
        <w:rPr>
          <w:sz w:val="24"/>
          <w:szCs w:val="24"/>
          <w:lang w:eastAsia="ru-RU"/>
        </w:rPr>
        <w:t>составлять сборники стихов и рассказов о Родине, включать в них и произведения собственного сочинения;</w:t>
      </w:r>
    </w:p>
    <w:p w:rsidR="001B25FD" w:rsidRPr="00D36ECE" w:rsidRDefault="001B25FD" w:rsidP="00D82BD4">
      <w:pPr>
        <w:widowControl/>
        <w:numPr>
          <w:ilvl w:val="0"/>
          <w:numId w:val="83"/>
        </w:numPr>
        <w:autoSpaceDE/>
        <w:autoSpaceDN/>
        <w:spacing w:line="360" w:lineRule="auto"/>
        <w:rPr>
          <w:sz w:val="24"/>
          <w:szCs w:val="24"/>
          <w:lang w:eastAsia="ru-RU"/>
        </w:rPr>
      </w:pPr>
      <w:r w:rsidRPr="00D36ECE">
        <w:rPr>
          <w:sz w:val="24"/>
          <w:szCs w:val="24"/>
          <w:lang w:eastAsia="ru-RU"/>
        </w:rPr>
        <w:t>принимать участие в проекте на тему «Моя Родина в произведениях великих художников, поэтов и музыкантов».</w:t>
      </w:r>
    </w:p>
    <w:p w:rsidR="001B25FD" w:rsidRPr="003443CE" w:rsidRDefault="001B25FD" w:rsidP="005F7ACC">
      <w:pPr>
        <w:spacing w:line="360" w:lineRule="auto"/>
        <w:rPr>
          <w:b/>
          <w:i/>
          <w:sz w:val="24"/>
          <w:szCs w:val="24"/>
          <w:u w:val="single"/>
          <w:lang w:eastAsia="ru-RU"/>
        </w:rPr>
      </w:pPr>
      <w:r w:rsidRPr="003443CE">
        <w:rPr>
          <w:b/>
          <w:sz w:val="24"/>
          <w:szCs w:val="24"/>
          <w:u w:val="single"/>
          <w:lang w:eastAsia="ru-RU"/>
        </w:rPr>
        <w:t>Метапредметные результаты</w:t>
      </w:r>
    </w:p>
    <w:p w:rsidR="001B25FD" w:rsidRPr="00462444" w:rsidRDefault="001B25FD" w:rsidP="005F7ACC">
      <w:pPr>
        <w:spacing w:line="360" w:lineRule="auto"/>
        <w:rPr>
          <w:b/>
          <w:sz w:val="24"/>
          <w:szCs w:val="24"/>
          <w:u w:val="single"/>
          <w:lang w:eastAsia="ru-RU"/>
        </w:rPr>
      </w:pPr>
      <w:r w:rsidRPr="00462444">
        <w:rPr>
          <w:b/>
          <w:sz w:val="24"/>
          <w:szCs w:val="24"/>
          <w:u w:val="single"/>
          <w:lang w:eastAsia="ru-RU"/>
        </w:rPr>
        <w:t>Регулятивные УУД</w:t>
      </w:r>
    </w:p>
    <w:p w:rsidR="001B25FD" w:rsidRPr="00462444" w:rsidRDefault="001B25FD" w:rsidP="005F7ACC">
      <w:pPr>
        <w:spacing w:line="360" w:lineRule="auto"/>
        <w:rPr>
          <w:sz w:val="24"/>
          <w:szCs w:val="24"/>
          <w:lang w:eastAsia="ru-RU"/>
        </w:rPr>
      </w:pPr>
      <w:r w:rsidRPr="00462444">
        <w:rPr>
          <w:sz w:val="24"/>
          <w:szCs w:val="24"/>
          <w:lang w:eastAsia="ru-RU"/>
        </w:rPr>
        <w:t>Обучающийся научится:</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читать в соответствии с целью чтения (бегло, выразительно, по ролям, выразительно наизусть и пр.);</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выбирать вместе с группой (в паре) форму оценивания результатов, вырабатывать совместно с группой (в паре) критерии оценивания результатов;</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определять границы коллективного знания и незнания по теме самостоятельно (Что мы уже знаем по данной теме? Что мы уже умеем?</w:t>
      </w:r>
      <w:proofErr w:type="gramStart"/>
      <w:r w:rsidRPr="00462444">
        <w:rPr>
          <w:sz w:val="24"/>
          <w:szCs w:val="24"/>
          <w:lang w:eastAsia="ru-RU"/>
        </w:rPr>
        <w:t>),  связывать</w:t>
      </w:r>
      <w:proofErr w:type="gramEnd"/>
      <w:r w:rsidRPr="00462444">
        <w:rPr>
          <w:sz w:val="24"/>
          <w:szCs w:val="24"/>
          <w:lang w:eastAsia="ru-RU"/>
        </w:rPr>
        <w:t xml:space="preserve"> с целевой установкой урока;</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анализировать причины успеха/неуспеха с помощью оценочных шкал и знаковой системы («+» и «−», «?»);</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фиксировать причины неудач в устной форме в группе или паре;</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предлагать варианты устранения причин неудач на уроке;</w:t>
      </w:r>
    </w:p>
    <w:p w:rsidR="001B25FD" w:rsidRPr="00462444" w:rsidRDefault="001B25FD" w:rsidP="00D82BD4">
      <w:pPr>
        <w:widowControl/>
        <w:numPr>
          <w:ilvl w:val="0"/>
          <w:numId w:val="84"/>
        </w:numPr>
        <w:autoSpaceDE/>
        <w:autoSpaceDN/>
        <w:spacing w:line="360" w:lineRule="auto"/>
        <w:rPr>
          <w:sz w:val="24"/>
          <w:szCs w:val="24"/>
          <w:lang w:eastAsia="ru-RU"/>
        </w:rPr>
      </w:pPr>
      <w:r w:rsidRPr="00462444">
        <w:rPr>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1B25FD" w:rsidRPr="00D36ECE" w:rsidRDefault="001B25FD" w:rsidP="005F7ACC">
      <w:pPr>
        <w:spacing w:line="360" w:lineRule="auto"/>
        <w:rPr>
          <w:sz w:val="24"/>
          <w:szCs w:val="24"/>
          <w:lang w:eastAsia="ru-RU"/>
        </w:rPr>
      </w:pPr>
      <w:proofErr w:type="gramStart"/>
      <w:r w:rsidRPr="00D36ECE">
        <w:rPr>
          <w:sz w:val="24"/>
          <w:szCs w:val="24"/>
          <w:lang w:eastAsia="ru-RU"/>
        </w:rPr>
        <w:t>Обучающийся  получит</w:t>
      </w:r>
      <w:proofErr w:type="gramEnd"/>
      <w:r w:rsidRPr="00D36ECE">
        <w:rPr>
          <w:sz w:val="24"/>
          <w:szCs w:val="24"/>
          <w:lang w:eastAsia="ru-RU"/>
        </w:rPr>
        <w:t xml:space="preserve"> возможность научиться:</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формулировать учебную задачу урока коллективно, в мини-группе или паре;</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 xml:space="preserve">формулировать свои задачи урока в соответствии с темой урока и </w:t>
      </w:r>
      <w:proofErr w:type="gramStart"/>
      <w:r w:rsidRPr="00D36ECE">
        <w:rPr>
          <w:sz w:val="24"/>
          <w:szCs w:val="24"/>
          <w:lang w:eastAsia="ru-RU"/>
        </w:rPr>
        <w:t>индивидуальными учебными потребностями</w:t>
      </w:r>
      <w:proofErr w:type="gramEnd"/>
      <w:r w:rsidRPr="00D36ECE">
        <w:rPr>
          <w:sz w:val="24"/>
          <w:szCs w:val="24"/>
          <w:lang w:eastAsia="ru-RU"/>
        </w:rPr>
        <w:t xml:space="preserve"> и интересами;</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читать в соответствии с целью чтения (в темпе разговорной речи, без искажений, выразительно, выборочно и пр.);</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принимать замечания, конструктивно обсуждать недостатки предложенного плана;</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оценивать свою работу в соответствии с заранее выработанными критериями и выбранными формами оценивания;</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1B25FD" w:rsidRPr="00462444" w:rsidRDefault="001B25FD" w:rsidP="00D82BD4">
      <w:pPr>
        <w:widowControl/>
        <w:numPr>
          <w:ilvl w:val="0"/>
          <w:numId w:val="85"/>
        </w:numPr>
        <w:autoSpaceDE/>
        <w:autoSpaceDN/>
        <w:spacing w:line="360" w:lineRule="auto"/>
        <w:rPr>
          <w:i/>
          <w:sz w:val="24"/>
          <w:szCs w:val="24"/>
          <w:lang w:eastAsia="ru-RU"/>
        </w:rPr>
      </w:pPr>
      <w:r w:rsidRPr="00462444">
        <w:rPr>
          <w:i/>
          <w:sz w:val="24"/>
          <w:szCs w:val="24"/>
          <w:lang w:eastAsia="ru-RU"/>
        </w:rPr>
        <w:t>анализировать причины успеха/неуспеха с помощью оценочных шкал и знаковой системы («+» и «−», «?», накопительной системы баллов);</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фиксировать индивидуальные причины неудач в письменной форме в рабочей тетради или в пособии «Портфель достижений»;</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записывать варианты устранения причин неудач, намечать краткий план действий по их устранению;</w:t>
      </w:r>
    </w:p>
    <w:p w:rsidR="001B25FD" w:rsidRPr="00D36ECE" w:rsidRDefault="001B25FD" w:rsidP="00D82BD4">
      <w:pPr>
        <w:widowControl/>
        <w:numPr>
          <w:ilvl w:val="0"/>
          <w:numId w:val="85"/>
        </w:numPr>
        <w:autoSpaceDE/>
        <w:autoSpaceDN/>
        <w:spacing w:line="360" w:lineRule="auto"/>
        <w:rPr>
          <w:sz w:val="24"/>
          <w:szCs w:val="24"/>
          <w:lang w:eastAsia="ru-RU"/>
        </w:rPr>
      </w:pPr>
      <w:r w:rsidRPr="00D36ECE">
        <w:rPr>
          <w:sz w:val="24"/>
          <w:szCs w:val="24"/>
          <w:lang w:eastAsia="ru-RU"/>
        </w:rPr>
        <w:t>предлагать свои варианты позитивных установок или способов успешного достижения цели из собственного опыта, делиться со сверстниками.</w:t>
      </w:r>
    </w:p>
    <w:p w:rsidR="001B25FD" w:rsidRPr="00462444" w:rsidRDefault="001B25FD" w:rsidP="005F7ACC">
      <w:pPr>
        <w:spacing w:line="360" w:lineRule="auto"/>
        <w:rPr>
          <w:b/>
          <w:sz w:val="24"/>
          <w:szCs w:val="24"/>
          <w:u w:val="single"/>
          <w:lang w:eastAsia="ru-RU"/>
        </w:rPr>
      </w:pPr>
      <w:r w:rsidRPr="00462444">
        <w:rPr>
          <w:b/>
          <w:sz w:val="24"/>
          <w:szCs w:val="24"/>
          <w:u w:val="single"/>
          <w:lang w:eastAsia="ru-RU"/>
        </w:rPr>
        <w:t>Познавательные УУД</w:t>
      </w:r>
    </w:p>
    <w:p w:rsidR="001B25FD" w:rsidRPr="00462444" w:rsidRDefault="001B25FD" w:rsidP="005F7ACC">
      <w:pPr>
        <w:spacing w:line="360" w:lineRule="auto"/>
        <w:rPr>
          <w:sz w:val="24"/>
          <w:szCs w:val="24"/>
          <w:lang w:eastAsia="ru-RU"/>
        </w:rPr>
      </w:pPr>
      <w:r w:rsidRPr="00462444">
        <w:rPr>
          <w:sz w:val="24"/>
          <w:szCs w:val="24"/>
          <w:lang w:eastAsia="ru-RU"/>
        </w:rPr>
        <w:t>Обучающийся научится:</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анализировать литературный текст с опорой на систему вопросов учителя (учебника), выявлять основную мысль произведения;</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сравнивать мотивы поступков героев из одного литературного произведения, выявлять особенности их поведения в зависимости от мотива;</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находить в литературных текстах сравнения и эпитеты, использовать их в своих творческих работах;</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самостоятельно определять с помощью пословиц (поговорок) смысл читаемого произведения;</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понимать смысл русских народных и литературных сказок, рассказов и стихов великих классиков литературы (Пушкина, Лермонтова, Толстого, Крылова и др.); понимать значение этих произведения для русской и мировой литературы;</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предлагать вариант решения нравственной проблемы, исходя из своих нравственных установок и ценностей;</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создавать высказывание (или доказательство своей точки зрения) по теме урока из 7 – 8 предложений;</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сравнивать сказку бытовую и волшебную, сказку бытовую и басню, басню и рассказ; находить сходства и различия;</w:t>
      </w:r>
    </w:p>
    <w:p w:rsidR="001B25FD" w:rsidRPr="00462444" w:rsidRDefault="001B25FD" w:rsidP="00D82BD4">
      <w:pPr>
        <w:widowControl/>
        <w:numPr>
          <w:ilvl w:val="0"/>
          <w:numId w:val="86"/>
        </w:numPr>
        <w:autoSpaceDE/>
        <w:autoSpaceDN/>
        <w:spacing w:line="360" w:lineRule="auto"/>
        <w:rPr>
          <w:sz w:val="24"/>
          <w:szCs w:val="24"/>
          <w:lang w:eastAsia="ru-RU"/>
        </w:rPr>
      </w:pPr>
      <w:r w:rsidRPr="00462444">
        <w:rPr>
          <w:sz w:val="24"/>
          <w:szCs w:val="24"/>
          <w:lang w:eastAsia="ru-RU"/>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1B25FD" w:rsidRPr="00D36ECE" w:rsidRDefault="001B25FD" w:rsidP="005F7ACC">
      <w:pPr>
        <w:spacing w:line="360" w:lineRule="auto"/>
        <w:rPr>
          <w:sz w:val="24"/>
          <w:szCs w:val="24"/>
          <w:lang w:eastAsia="ru-RU"/>
        </w:rPr>
      </w:pPr>
      <w:proofErr w:type="gramStart"/>
      <w:r w:rsidRPr="00D36ECE">
        <w:rPr>
          <w:sz w:val="24"/>
          <w:szCs w:val="24"/>
          <w:lang w:eastAsia="ru-RU"/>
        </w:rPr>
        <w:t>Обучающийся  получит</w:t>
      </w:r>
      <w:proofErr w:type="gramEnd"/>
      <w:r w:rsidRPr="00D36ECE">
        <w:rPr>
          <w:sz w:val="24"/>
          <w:szCs w:val="24"/>
          <w:lang w:eastAsia="ru-RU"/>
        </w:rPr>
        <w:t xml:space="preserve"> возможность научиться:</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находить необходимую информацию в тексте литературного произведения, фиксировать полученную информацию с помощью рисунков, схем, таблиц;</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находить в литературных текстах сравнения и эпитеты, олицетворения, использовать их в своих творческих работах;</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сравнивать литературное произведение со сценарием театральной постановки, кинофильмом, диафильмом или мультфильмом;</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находить пословицы и поговорки с целью озаглавливания темы раздела, темы урока или давать название выставке книг;</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сравнивать мотивы героев поступков из разных литературных произведений, выявлять особенности их поведения в зависимости от мотива;</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создавать высказывание (или доказательство своей точки зрения) по теме урока из 9—10 предложений;</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1B25FD" w:rsidRPr="00D36ECE" w:rsidRDefault="001B25FD" w:rsidP="00D82BD4">
      <w:pPr>
        <w:widowControl/>
        <w:numPr>
          <w:ilvl w:val="0"/>
          <w:numId w:val="87"/>
        </w:numPr>
        <w:autoSpaceDE/>
        <w:autoSpaceDN/>
        <w:spacing w:line="360" w:lineRule="auto"/>
        <w:rPr>
          <w:sz w:val="24"/>
          <w:szCs w:val="24"/>
          <w:lang w:eastAsia="ru-RU"/>
        </w:rPr>
      </w:pPr>
      <w:r w:rsidRPr="00D36ECE">
        <w:rPr>
          <w:sz w:val="24"/>
          <w:szCs w:val="24"/>
          <w:lang w:eastAsia="ru-RU"/>
        </w:rPr>
        <w:t xml:space="preserve">определять основную идею произведений разнообразных жанров (сказки, </w:t>
      </w:r>
      <w:proofErr w:type="gramStart"/>
      <w:r w:rsidRPr="00D36ECE">
        <w:rPr>
          <w:sz w:val="24"/>
          <w:szCs w:val="24"/>
          <w:lang w:eastAsia="ru-RU"/>
        </w:rPr>
        <w:t>рассказа,  лирического</w:t>
      </w:r>
      <w:proofErr w:type="gramEnd"/>
      <w:r w:rsidRPr="00D36ECE">
        <w:rPr>
          <w:sz w:val="24"/>
          <w:szCs w:val="24"/>
          <w:lang w:eastAsia="ru-RU"/>
        </w:rPr>
        <w:t xml:space="preserve">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1B25FD" w:rsidRPr="00462444" w:rsidRDefault="001B25FD" w:rsidP="005F7ACC">
      <w:pPr>
        <w:spacing w:line="360" w:lineRule="auto"/>
        <w:rPr>
          <w:b/>
          <w:sz w:val="24"/>
          <w:szCs w:val="24"/>
          <w:u w:val="single"/>
          <w:lang w:eastAsia="ru-RU"/>
        </w:rPr>
      </w:pPr>
      <w:r w:rsidRPr="00462444">
        <w:rPr>
          <w:b/>
          <w:sz w:val="24"/>
          <w:szCs w:val="24"/>
          <w:u w:val="single"/>
          <w:lang w:eastAsia="ru-RU"/>
        </w:rPr>
        <w:t>Коммуникативные УУД</w:t>
      </w:r>
    </w:p>
    <w:p w:rsidR="001B25FD" w:rsidRPr="00462444" w:rsidRDefault="001B25FD" w:rsidP="005F7ACC">
      <w:pPr>
        <w:spacing w:line="360" w:lineRule="auto"/>
        <w:rPr>
          <w:sz w:val="24"/>
          <w:szCs w:val="24"/>
          <w:lang w:eastAsia="ru-RU"/>
        </w:rPr>
      </w:pPr>
      <w:r w:rsidRPr="00462444">
        <w:rPr>
          <w:sz w:val="24"/>
          <w:szCs w:val="24"/>
          <w:lang w:eastAsia="ru-RU"/>
        </w:rPr>
        <w:t>Обучающийся научится:</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высказывать свою точку зрения (7 – 8 предложений) на прочитанное или прослушанное произведение, проявлять активность и стремление высказываться, задавать вопросы;</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понимать цель своего высказывания;</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пользоваться элементарными приёмами убеждения, мимикой и жестикуляцией;</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участвовать в диалоге в паре или группе, задавать вопросы на осмысление нравственной проблемы;</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создавать 3 – 4 слайда к проекту, письменно фиксируя основные положения устного высказывания;</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объяснять сверстникам способы бесконфликтной деятельности;</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отбирать аргументы и факты для доказательства своей точки зрения;</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опираться на собственный нравственный опыт в ходе доказательства и оценивании событий;</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определять критерии оценивания поведения людей в различных жизненных ситуациях на основе нравственных норм;</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руководствоваться выработанными критериями при оценке поступков литературных героев и своего собственного поведения;</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1B25FD" w:rsidRPr="00462444" w:rsidRDefault="001B25FD" w:rsidP="00D82BD4">
      <w:pPr>
        <w:widowControl/>
        <w:numPr>
          <w:ilvl w:val="0"/>
          <w:numId w:val="88"/>
        </w:numPr>
        <w:autoSpaceDE/>
        <w:autoSpaceDN/>
        <w:spacing w:line="360" w:lineRule="auto"/>
        <w:rPr>
          <w:sz w:val="24"/>
          <w:szCs w:val="24"/>
          <w:lang w:eastAsia="ru-RU"/>
        </w:rPr>
      </w:pPr>
      <w:r w:rsidRPr="00462444">
        <w:rPr>
          <w:sz w:val="24"/>
          <w:szCs w:val="24"/>
          <w:lang w:eastAsia="ru-RU"/>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1B25FD" w:rsidRPr="00D36ECE" w:rsidRDefault="001B25FD" w:rsidP="005F7ACC">
      <w:pPr>
        <w:spacing w:line="360" w:lineRule="auto"/>
        <w:rPr>
          <w:sz w:val="24"/>
          <w:szCs w:val="24"/>
          <w:lang w:eastAsia="ru-RU"/>
        </w:rPr>
      </w:pPr>
      <w:proofErr w:type="gramStart"/>
      <w:r w:rsidRPr="00D36ECE">
        <w:rPr>
          <w:sz w:val="24"/>
          <w:szCs w:val="24"/>
          <w:lang w:eastAsia="ru-RU"/>
        </w:rPr>
        <w:t>Обучающийся  получит</w:t>
      </w:r>
      <w:proofErr w:type="gramEnd"/>
      <w:r w:rsidRPr="00D36ECE">
        <w:rPr>
          <w:sz w:val="24"/>
          <w:szCs w:val="24"/>
          <w:lang w:eastAsia="ru-RU"/>
        </w:rPr>
        <w:t xml:space="preserve"> возможность научиться:</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пользоваться элементарными приёмами убеждения, приёмами воздействия на эмоциональную сферу слушателей;</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участвовать в полилоге, самостоятельно формулировать вопросы, в том числе неожиданные и оригинальные, по прочитанному произведению;</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способствовать созданию бесконфликтного взаимодействия между участниками диалога (полилога);</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демонстрировать образец правильного ведения диалога (полилога);</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предлагать способы саморегуляции в сложившейся конфликтной ситуации;</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использовать найденный текстовый материал в своих устных и письменных высказываниях и рассуждениях;</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отвечать письменно на вопросы, в том числе и проблемного характера, по прочитанному произведению;</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оценивать своё поведение по критериям, выработанным на основе нравственных норм, принятых в обществе;</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искать причины конфликта в себе, анализировать причины конфликта, самостоятельно разрешать конфликтные ситуации;</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обращаться к перечитыванию тех литературных произведений, в которых отражены схожие конфликтные ситуации;</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находить в библиотеке книги, раскрывающие на художественном материале способы разрешения конфликтных ситуаций;</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самостоятельно готовить презентацию из 7 – 9 слайдов, обращаясь за помощью к взрослым только в случае серьёзных затруднений;</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использовать в презентации не только текст, но и изображения;</w:t>
      </w:r>
    </w:p>
    <w:p w:rsidR="001B25FD" w:rsidRPr="00D36ECE" w:rsidRDefault="001B25FD" w:rsidP="00D82BD4">
      <w:pPr>
        <w:widowControl/>
        <w:numPr>
          <w:ilvl w:val="0"/>
          <w:numId w:val="89"/>
        </w:numPr>
        <w:autoSpaceDE/>
        <w:autoSpaceDN/>
        <w:spacing w:line="360" w:lineRule="auto"/>
        <w:rPr>
          <w:sz w:val="24"/>
          <w:szCs w:val="24"/>
          <w:lang w:eastAsia="ru-RU"/>
        </w:rPr>
      </w:pPr>
      <w:r w:rsidRPr="00D36ECE">
        <w:rPr>
          <w:sz w:val="24"/>
          <w:szCs w:val="24"/>
          <w:lang w:eastAsia="ru-RU"/>
        </w:rPr>
        <w:t>озвучивать презентацию с опорой на слайды, на которых представлены цель и план выступления.</w:t>
      </w:r>
    </w:p>
    <w:p w:rsidR="001B25FD" w:rsidRPr="005A5F63" w:rsidRDefault="001B25FD" w:rsidP="005F7ACC">
      <w:pPr>
        <w:spacing w:line="360" w:lineRule="auto"/>
        <w:ind w:left="360"/>
        <w:rPr>
          <w:b/>
          <w:sz w:val="24"/>
          <w:szCs w:val="24"/>
        </w:rPr>
      </w:pPr>
      <w:r w:rsidRPr="005A5F63">
        <w:rPr>
          <w:b/>
          <w:sz w:val="24"/>
          <w:szCs w:val="24"/>
        </w:rPr>
        <w:t>ПРЕДМЕТНЫЕ РЕЗУЛЬТАТЫ</w:t>
      </w:r>
      <w:r w:rsidR="005A5F63" w:rsidRPr="005A5F63">
        <w:rPr>
          <w:b/>
          <w:sz w:val="24"/>
          <w:szCs w:val="24"/>
        </w:rPr>
        <w:t xml:space="preserve"> </w:t>
      </w:r>
      <w:r w:rsidR="00CF5AC8" w:rsidRPr="005A5F63">
        <w:rPr>
          <w:b/>
          <w:sz w:val="24"/>
          <w:szCs w:val="24"/>
        </w:rPr>
        <w:t>3</w:t>
      </w:r>
      <w:r w:rsidRPr="005A5F63">
        <w:rPr>
          <w:b/>
          <w:sz w:val="24"/>
          <w:szCs w:val="24"/>
        </w:rPr>
        <w:t xml:space="preserve"> КЛАСС</w:t>
      </w:r>
    </w:p>
    <w:p w:rsidR="001B25FD" w:rsidRPr="00462444" w:rsidRDefault="001B25FD" w:rsidP="005F7ACC">
      <w:pPr>
        <w:spacing w:line="360" w:lineRule="auto"/>
        <w:ind w:firstLine="426"/>
        <w:rPr>
          <w:sz w:val="24"/>
          <w:szCs w:val="24"/>
        </w:rPr>
      </w:pPr>
      <w:r w:rsidRPr="00462444">
        <w:rPr>
          <w:i/>
          <w:iCs/>
          <w:sz w:val="24"/>
          <w:szCs w:val="24"/>
        </w:rPr>
        <w:t>Виды речевой и читательской деятельности</w:t>
      </w:r>
    </w:p>
    <w:p w:rsidR="001B25FD" w:rsidRPr="00462444" w:rsidRDefault="001B25FD" w:rsidP="005F7ACC">
      <w:pPr>
        <w:spacing w:line="360" w:lineRule="auto"/>
        <w:ind w:firstLine="426"/>
        <w:rPr>
          <w:sz w:val="24"/>
          <w:szCs w:val="24"/>
        </w:rPr>
      </w:pPr>
      <w:r w:rsidRPr="00462444">
        <w:rPr>
          <w:bCs/>
          <w:sz w:val="24"/>
          <w:szCs w:val="24"/>
        </w:rPr>
        <w:t>Обучающийся научится:</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осознанно выбирать виды чтения (ознакомительное, выборочное, изучающее, поисковое) в зависимости от цели чтения;</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употреблять пословицы и поговорки в диалогах и высказываниях на заданную тему;</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наблюдать, как поэт воспевает родную природу, какие чувства при этом испытывает;</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 xml:space="preserve">рассуждать о категориях </w:t>
      </w:r>
      <w:r w:rsidRPr="00462444">
        <w:rPr>
          <w:i/>
          <w:iCs/>
          <w:sz w:val="24"/>
          <w:szCs w:val="24"/>
        </w:rPr>
        <w:t>добро</w:t>
      </w:r>
      <w:r w:rsidRPr="00462444">
        <w:rPr>
          <w:sz w:val="24"/>
          <w:szCs w:val="24"/>
        </w:rPr>
        <w:t xml:space="preserve"> и </w:t>
      </w:r>
      <w:r w:rsidRPr="00462444">
        <w:rPr>
          <w:i/>
          <w:iCs/>
          <w:sz w:val="24"/>
          <w:szCs w:val="24"/>
        </w:rPr>
        <w:t>зло</w:t>
      </w:r>
      <w:r w:rsidRPr="00462444">
        <w:rPr>
          <w:sz w:val="24"/>
          <w:szCs w:val="24"/>
        </w:rPr>
        <w:t xml:space="preserve">, </w:t>
      </w:r>
      <w:r w:rsidRPr="00462444">
        <w:rPr>
          <w:i/>
          <w:iCs/>
          <w:sz w:val="24"/>
          <w:szCs w:val="24"/>
        </w:rPr>
        <w:t>красиво</w:t>
      </w:r>
      <w:r w:rsidRPr="00462444">
        <w:rPr>
          <w:sz w:val="24"/>
          <w:szCs w:val="24"/>
        </w:rPr>
        <w:t xml:space="preserve"> и </w:t>
      </w:r>
      <w:r w:rsidRPr="00462444">
        <w:rPr>
          <w:i/>
          <w:iCs/>
          <w:sz w:val="24"/>
          <w:szCs w:val="24"/>
        </w:rPr>
        <w:t>некрасиво</w:t>
      </w:r>
      <w:r w:rsidRPr="00462444">
        <w:rPr>
          <w:sz w:val="24"/>
          <w:szCs w:val="24"/>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делить текст на части; озаглавливать части, подробно пересказывать, опираясь на составленный под руководством учителя план;</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1B25FD" w:rsidRPr="00462444" w:rsidRDefault="001B25FD" w:rsidP="00D82BD4">
      <w:pPr>
        <w:widowControl/>
        <w:numPr>
          <w:ilvl w:val="0"/>
          <w:numId w:val="66"/>
        </w:numPr>
        <w:autoSpaceDE/>
        <w:autoSpaceDN/>
        <w:spacing w:line="360" w:lineRule="auto"/>
        <w:rPr>
          <w:sz w:val="24"/>
          <w:szCs w:val="24"/>
        </w:rPr>
      </w:pPr>
      <w:r w:rsidRPr="00462444">
        <w:rPr>
          <w:sz w:val="24"/>
          <w:szCs w:val="24"/>
        </w:rPr>
        <w:t>пользоваться тематическим каталогом в школьной библиотеке.</w:t>
      </w:r>
    </w:p>
    <w:p w:rsidR="001B25FD" w:rsidRPr="00462444" w:rsidRDefault="001B25FD" w:rsidP="005F7ACC">
      <w:pPr>
        <w:spacing w:line="360" w:lineRule="auto"/>
        <w:ind w:firstLine="426"/>
        <w:rPr>
          <w:sz w:val="24"/>
          <w:szCs w:val="24"/>
        </w:rPr>
      </w:pPr>
      <w:r w:rsidRPr="00462444">
        <w:rPr>
          <w:bCs/>
          <w:iCs/>
          <w:sz w:val="24"/>
          <w:szCs w:val="24"/>
        </w:rPr>
        <w:t>Обучающийся получит возможность научиться:</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понимать значимость произведений великих русских писателей и поэтов (Пушкина, Толстого, Тютчева, Фета, Некрасова и др.) для русской культуры;</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участвовать в дискуссиях на нравственные темы; подбирать примеры из прочитанных произведений, доказывая свою точку зрения;</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делить текст на части, подбирать заголовки к ним, составлять самостоятельно план пересказа, продумывать связки для соединения частей;</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находить в произведениях средства художественной выразительности;</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1B25FD" w:rsidRPr="00462444" w:rsidRDefault="001B25FD" w:rsidP="00D82BD4">
      <w:pPr>
        <w:widowControl/>
        <w:numPr>
          <w:ilvl w:val="0"/>
          <w:numId w:val="67"/>
        </w:numPr>
        <w:autoSpaceDE/>
        <w:autoSpaceDN/>
        <w:spacing w:line="360" w:lineRule="auto"/>
        <w:rPr>
          <w:iCs/>
          <w:sz w:val="24"/>
          <w:szCs w:val="24"/>
        </w:rPr>
      </w:pPr>
      <w:r w:rsidRPr="00462444">
        <w:rPr>
          <w:iCs/>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1B25FD" w:rsidRPr="00462444" w:rsidRDefault="001B25FD" w:rsidP="005F7ACC">
      <w:pPr>
        <w:spacing w:line="360" w:lineRule="auto"/>
        <w:ind w:firstLine="426"/>
        <w:rPr>
          <w:sz w:val="24"/>
          <w:szCs w:val="24"/>
          <w:u w:val="single"/>
        </w:rPr>
      </w:pPr>
      <w:r w:rsidRPr="00462444">
        <w:rPr>
          <w:iCs/>
          <w:sz w:val="24"/>
          <w:szCs w:val="24"/>
          <w:u w:val="single"/>
        </w:rPr>
        <w:t>Творческая деятельность</w:t>
      </w:r>
    </w:p>
    <w:p w:rsidR="001B25FD" w:rsidRPr="00462444" w:rsidRDefault="001B25FD" w:rsidP="005F7ACC">
      <w:pPr>
        <w:spacing w:line="360" w:lineRule="auto"/>
        <w:ind w:firstLine="426"/>
        <w:rPr>
          <w:sz w:val="24"/>
          <w:szCs w:val="24"/>
        </w:rPr>
      </w:pPr>
      <w:r w:rsidRPr="00462444">
        <w:rPr>
          <w:bCs/>
          <w:sz w:val="24"/>
          <w:szCs w:val="24"/>
        </w:rPr>
        <w:t>Обучающийся научится:</w:t>
      </w:r>
    </w:p>
    <w:p w:rsidR="001B25FD" w:rsidRPr="00462444" w:rsidRDefault="001B25FD" w:rsidP="00D82BD4">
      <w:pPr>
        <w:widowControl/>
        <w:numPr>
          <w:ilvl w:val="0"/>
          <w:numId w:val="68"/>
        </w:numPr>
        <w:autoSpaceDE/>
        <w:autoSpaceDN/>
        <w:spacing w:line="360" w:lineRule="auto"/>
        <w:rPr>
          <w:sz w:val="24"/>
          <w:szCs w:val="24"/>
        </w:rPr>
      </w:pPr>
      <w:r w:rsidRPr="00462444">
        <w:rPr>
          <w:sz w:val="24"/>
          <w:szCs w:val="24"/>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1B25FD" w:rsidRPr="00462444" w:rsidRDefault="001B25FD" w:rsidP="00D82BD4">
      <w:pPr>
        <w:widowControl/>
        <w:numPr>
          <w:ilvl w:val="0"/>
          <w:numId w:val="68"/>
        </w:numPr>
        <w:autoSpaceDE/>
        <w:autoSpaceDN/>
        <w:spacing w:line="360" w:lineRule="auto"/>
        <w:rPr>
          <w:sz w:val="24"/>
          <w:szCs w:val="24"/>
        </w:rPr>
      </w:pPr>
      <w:r w:rsidRPr="00462444">
        <w:rPr>
          <w:sz w:val="24"/>
          <w:szCs w:val="24"/>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1B25FD" w:rsidRPr="00462444" w:rsidRDefault="001B25FD" w:rsidP="00D82BD4">
      <w:pPr>
        <w:widowControl/>
        <w:numPr>
          <w:ilvl w:val="0"/>
          <w:numId w:val="68"/>
        </w:numPr>
        <w:autoSpaceDE/>
        <w:autoSpaceDN/>
        <w:spacing w:line="360" w:lineRule="auto"/>
        <w:rPr>
          <w:sz w:val="24"/>
          <w:szCs w:val="24"/>
        </w:rPr>
      </w:pPr>
      <w:r w:rsidRPr="00462444">
        <w:rPr>
          <w:sz w:val="24"/>
          <w:szCs w:val="24"/>
        </w:rPr>
        <w:t>пересказывать содержание произведения от автора, от лица героя;</w:t>
      </w:r>
    </w:p>
    <w:p w:rsidR="001B25FD" w:rsidRPr="00462444" w:rsidRDefault="001B25FD" w:rsidP="00D82BD4">
      <w:pPr>
        <w:widowControl/>
        <w:numPr>
          <w:ilvl w:val="0"/>
          <w:numId w:val="68"/>
        </w:numPr>
        <w:autoSpaceDE/>
        <w:autoSpaceDN/>
        <w:spacing w:line="360" w:lineRule="auto"/>
        <w:rPr>
          <w:sz w:val="24"/>
          <w:szCs w:val="24"/>
        </w:rPr>
      </w:pPr>
      <w:r w:rsidRPr="00462444">
        <w:rPr>
          <w:sz w:val="24"/>
          <w:szCs w:val="24"/>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1B25FD" w:rsidRPr="00462444" w:rsidRDefault="001B25FD" w:rsidP="005F7ACC">
      <w:pPr>
        <w:spacing w:line="360" w:lineRule="auto"/>
        <w:ind w:firstLine="426"/>
        <w:rPr>
          <w:sz w:val="24"/>
          <w:szCs w:val="24"/>
        </w:rPr>
      </w:pPr>
      <w:r w:rsidRPr="00462444">
        <w:rPr>
          <w:bCs/>
          <w:iCs/>
          <w:sz w:val="24"/>
          <w:szCs w:val="24"/>
        </w:rPr>
        <w:t>Обучающийся получит возможность научиться:</w:t>
      </w:r>
    </w:p>
    <w:p w:rsidR="001B25FD" w:rsidRPr="00462444" w:rsidRDefault="001B25FD" w:rsidP="00D82BD4">
      <w:pPr>
        <w:widowControl/>
        <w:numPr>
          <w:ilvl w:val="0"/>
          <w:numId w:val="69"/>
        </w:numPr>
        <w:autoSpaceDE/>
        <w:autoSpaceDN/>
        <w:spacing w:line="360" w:lineRule="auto"/>
        <w:rPr>
          <w:iCs/>
          <w:sz w:val="24"/>
          <w:szCs w:val="24"/>
        </w:rPr>
      </w:pPr>
      <w:r w:rsidRPr="00462444">
        <w:rPr>
          <w:iCs/>
          <w:sz w:val="24"/>
          <w:szCs w:val="24"/>
        </w:rPr>
        <w:t>составлять рассказы об особенностях национальных праздников и традиций на основе прочитанных произведений;</w:t>
      </w:r>
    </w:p>
    <w:p w:rsidR="001B25FD" w:rsidRPr="00462444" w:rsidRDefault="001B25FD" w:rsidP="00D82BD4">
      <w:pPr>
        <w:widowControl/>
        <w:numPr>
          <w:ilvl w:val="0"/>
          <w:numId w:val="69"/>
        </w:numPr>
        <w:autoSpaceDE/>
        <w:autoSpaceDN/>
        <w:spacing w:line="360" w:lineRule="auto"/>
        <w:rPr>
          <w:iCs/>
          <w:sz w:val="24"/>
          <w:szCs w:val="24"/>
        </w:rPr>
      </w:pPr>
      <w:r w:rsidRPr="00462444">
        <w:rPr>
          <w:iCs/>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1B25FD" w:rsidRPr="00462444" w:rsidRDefault="001B25FD" w:rsidP="00D82BD4">
      <w:pPr>
        <w:widowControl/>
        <w:numPr>
          <w:ilvl w:val="0"/>
          <w:numId w:val="69"/>
        </w:numPr>
        <w:autoSpaceDE/>
        <w:autoSpaceDN/>
        <w:spacing w:line="360" w:lineRule="auto"/>
        <w:rPr>
          <w:iCs/>
          <w:sz w:val="24"/>
          <w:szCs w:val="24"/>
        </w:rPr>
      </w:pPr>
      <w:r w:rsidRPr="00462444">
        <w:rPr>
          <w:iCs/>
          <w:sz w:val="24"/>
          <w:szCs w:val="24"/>
        </w:rPr>
        <w:t>писать отзыв на прочитанную книгу.</w:t>
      </w:r>
    </w:p>
    <w:p w:rsidR="001B25FD" w:rsidRPr="00462444" w:rsidRDefault="001B25FD" w:rsidP="005F7ACC">
      <w:pPr>
        <w:spacing w:line="360" w:lineRule="auto"/>
        <w:ind w:firstLine="426"/>
        <w:rPr>
          <w:sz w:val="24"/>
          <w:szCs w:val="24"/>
          <w:u w:val="single"/>
        </w:rPr>
      </w:pPr>
      <w:r w:rsidRPr="00462444">
        <w:rPr>
          <w:iCs/>
          <w:sz w:val="24"/>
          <w:szCs w:val="24"/>
          <w:u w:val="single"/>
        </w:rPr>
        <w:t>Литературоведческая пропедевтика</w:t>
      </w:r>
    </w:p>
    <w:p w:rsidR="001B25FD" w:rsidRPr="00462444" w:rsidRDefault="001B25FD" w:rsidP="005F7ACC">
      <w:pPr>
        <w:spacing w:line="360" w:lineRule="auto"/>
        <w:ind w:firstLine="426"/>
        <w:rPr>
          <w:sz w:val="24"/>
          <w:szCs w:val="24"/>
        </w:rPr>
      </w:pPr>
      <w:r w:rsidRPr="00462444">
        <w:rPr>
          <w:bCs/>
          <w:sz w:val="24"/>
          <w:szCs w:val="24"/>
        </w:rPr>
        <w:t>Обучающийся научится:</w:t>
      </w:r>
    </w:p>
    <w:p w:rsidR="001B25FD" w:rsidRPr="00462444" w:rsidRDefault="001B25FD" w:rsidP="00D82BD4">
      <w:pPr>
        <w:widowControl/>
        <w:numPr>
          <w:ilvl w:val="0"/>
          <w:numId w:val="70"/>
        </w:numPr>
        <w:autoSpaceDE/>
        <w:autoSpaceDN/>
        <w:spacing w:line="360" w:lineRule="auto"/>
        <w:rPr>
          <w:sz w:val="24"/>
          <w:szCs w:val="24"/>
        </w:rPr>
      </w:pPr>
      <w:r w:rsidRPr="00462444">
        <w:rPr>
          <w:sz w:val="24"/>
          <w:szCs w:val="24"/>
        </w:rPr>
        <w:t>понимать особенности стихотворения: расположение строк, рифму, ритм;</w:t>
      </w:r>
    </w:p>
    <w:p w:rsidR="001B25FD" w:rsidRPr="00462444" w:rsidRDefault="001B25FD" w:rsidP="00D82BD4">
      <w:pPr>
        <w:widowControl/>
        <w:numPr>
          <w:ilvl w:val="0"/>
          <w:numId w:val="70"/>
        </w:numPr>
        <w:autoSpaceDE/>
        <w:autoSpaceDN/>
        <w:spacing w:before="240" w:line="360" w:lineRule="auto"/>
        <w:rPr>
          <w:sz w:val="24"/>
          <w:szCs w:val="24"/>
        </w:rPr>
      </w:pPr>
      <w:r w:rsidRPr="00462444">
        <w:rPr>
          <w:sz w:val="24"/>
          <w:szCs w:val="24"/>
        </w:rPr>
        <w:t>определять героев басни, характеризовать их, понимать мораль и разъяснять её своими словами; соотносить с пословицами и поговорками;</w:t>
      </w:r>
    </w:p>
    <w:p w:rsidR="001B25FD" w:rsidRPr="00462444" w:rsidRDefault="001B25FD" w:rsidP="00D82BD4">
      <w:pPr>
        <w:widowControl/>
        <w:numPr>
          <w:ilvl w:val="0"/>
          <w:numId w:val="70"/>
        </w:numPr>
        <w:autoSpaceDE/>
        <w:autoSpaceDN/>
        <w:spacing w:line="360" w:lineRule="auto"/>
        <w:rPr>
          <w:sz w:val="24"/>
          <w:szCs w:val="24"/>
        </w:rPr>
      </w:pPr>
      <w:r w:rsidRPr="00462444">
        <w:rPr>
          <w:sz w:val="24"/>
          <w:szCs w:val="24"/>
        </w:rPr>
        <w:t xml:space="preserve">понимать, позицию какого героя произведения поддерживает автор, находить доказательства этому в </w:t>
      </w:r>
      <w:proofErr w:type="gramStart"/>
      <w:r w:rsidRPr="00462444">
        <w:rPr>
          <w:sz w:val="24"/>
          <w:szCs w:val="24"/>
        </w:rPr>
        <w:t>тексте;  осмысливать</w:t>
      </w:r>
      <w:proofErr w:type="gramEnd"/>
      <w:r w:rsidRPr="00462444">
        <w:rPr>
          <w:sz w:val="24"/>
          <w:szCs w:val="24"/>
        </w:rPr>
        <w:t xml:space="preserve">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1B25FD" w:rsidRPr="00462444" w:rsidRDefault="001B25FD" w:rsidP="00D82BD4">
      <w:pPr>
        <w:widowControl/>
        <w:numPr>
          <w:ilvl w:val="0"/>
          <w:numId w:val="70"/>
        </w:numPr>
        <w:autoSpaceDE/>
        <w:autoSpaceDN/>
        <w:spacing w:line="360" w:lineRule="auto"/>
        <w:rPr>
          <w:sz w:val="24"/>
          <w:szCs w:val="24"/>
        </w:rPr>
      </w:pPr>
      <w:r w:rsidRPr="00462444">
        <w:rPr>
          <w:sz w:val="24"/>
          <w:szCs w:val="24"/>
        </w:rPr>
        <w:t>находить в произведении средства художественной выразительности.</w:t>
      </w:r>
    </w:p>
    <w:p w:rsidR="001B25FD" w:rsidRPr="00462444" w:rsidRDefault="001B25FD" w:rsidP="005F7ACC">
      <w:pPr>
        <w:spacing w:line="360" w:lineRule="auto"/>
        <w:ind w:firstLine="426"/>
        <w:rPr>
          <w:sz w:val="24"/>
          <w:szCs w:val="24"/>
        </w:rPr>
      </w:pPr>
      <w:r w:rsidRPr="00462444">
        <w:rPr>
          <w:bCs/>
          <w:iCs/>
          <w:sz w:val="24"/>
          <w:szCs w:val="24"/>
        </w:rPr>
        <w:t>Обучающийся получит возможность научиться:</w:t>
      </w:r>
    </w:p>
    <w:p w:rsidR="001B25FD" w:rsidRPr="00462444" w:rsidRDefault="001B25FD" w:rsidP="00D82BD4">
      <w:pPr>
        <w:widowControl/>
        <w:numPr>
          <w:ilvl w:val="0"/>
          <w:numId w:val="71"/>
        </w:numPr>
        <w:autoSpaceDE/>
        <w:autoSpaceDN/>
        <w:spacing w:line="360" w:lineRule="auto"/>
        <w:rPr>
          <w:iCs/>
          <w:sz w:val="24"/>
          <w:szCs w:val="24"/>
        </w:rPr>
      </w:pPr>
      <w:r w:rsidRPr="00462444">
        <w:rPr>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1B25FD" w:rsidRPr="00462444" w:rsidRDefault="001B25FD" w:rsidP="00D82BD4">
      <w:pPr>
        <w:widowControl/>
        <w:numPr>
          <w:ilvl w:val="0"/>
          <w:numId w:val="71"/>
        </w:numPr>
        <w:autoSpaceDE/>
        <w:autoSpaceDN/>
        <w:spacing w:line="360" w:lineRule="auto"/>
        <w:rPr>
          <w:iCs/>
          <w:sz w:val="24"/>
          <w:szCs w:val="24"/>
        </w:rPr>
      </w:pPr>
      <w:r w:rsidRPr="00462444">
        <w:rPr>
          <w:iCs/>
          <w:sz w:val="24"/>
          <w:szCs w:val="24"/>
        </w:rPr>
        <w:t>определять позиции героев и позицию автора художественного текста;</w:t>
      </w:r>
    </w:p>
    <w:p w:rsidR="001B25FD" w:rsidRPr="00462444" w:rsidRDefault="001B25FD" w:rsidP="00D82BD4">
      <w:pPr>
        <w:pStyle w:val="a5"/>
        <w:numPr>
          <w:ilvl w:val="0"/>
          <w:numId w:val="71"/>
        </w:numPr>
        <w:suppressAutoHyphens/>
        <w:autoSpaceDE/>
        <w:autoSpaceDN/>
        <w:spacing w:line="360" w:lineRule="auto"/>
        <w:contextualSpacing/>
        <w:rPr>
          <w:iCs/>
          <w:sz w:val="24"/>
          <w:szCs w:val="24"/>
        </w:rPr>
      </w:pPr>
      <w:r w:rsidRPr="00462444">
        <w:rPr>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CF5AC8" w:rsidRPr="00462444" w:rsidRDefault="00CF5AC8" w:rsidP="005F7ACC">
      <w:pPr>
        <w:spacing w:line="360" w:lineRule="auto"/>
        <w:rPr>
          <w:b/>
          <w:sz w:val="24"/>
          <w:szCs w:val="24"/>
        </w:rPr>
      </w:pPr>
      <w:r w:rsidRPr="00462444">
        <w:rPr>
          <w:b/>
          <w:sz w:val="24"/>
          <w:szCs w:val="24"/>
        </w:rPr>
        <w:t>СОДЕРЖАНИЕ ОБУЧЕНИЯ</w:t>
      </w:r>
      <w:r w:rsidR="00F46C9E">
        <w:rPr>
          <w:b/>
          <w:sz w:val="24"/>
          <w:szCs w:val="24"/>
        </w:rPr>
        <w:t xml:space="preserve"> </w:t>
      </w:r>
      <w:r w:rsidRPr="00462444">
        <w:rPr>
          <w:b/>
          <w:sz w:val="24"/>
          <w:szCs w:val="24"/>
        </w:rPr>
        <w:t xml:space="preserve">4 КЛАСС </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Умение слушать (аудирование)</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Развитие умения наблюдать за выразительностью речи, за особенностью авторского стиля.</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Чтение</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i/>
          <w:iCs/>
          <w:color w:val="000000"/>
        </w:rPr>
        <w:t>Чтение вслух.</w:t>
      </w:r>
      <w:r w:rsidRPr="00462444">
        <w:rPr>
          <w:color w:val="000000"/>
        </w:rPr>
        <w:t> Ориентация на развитие речевой культуры обучающихся формирование у них коммуникативно-речевых умений и навыков.</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color w:val="000000"/>
        </w:rPr>
        <w:t>Развитие умения переходить от чтения вслух к чтению про себя.</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i/>
          <w:iCs/>
          <w:color w:val="000000"/>
        </w:rPr>
        <w:t>Чтение про себя.</w:t>
      </w:r>
      <w:r w:rsidRPr="00462444">
        <w:rPr>
          <w:color w:val="000000"/>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Работа с разными видами текста</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Библиографическая культура</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Умение самостоятельно составить аннотацию.</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Виды информации в книге: научная, художественная (с опорой на внешние показатели книги, её справочно-иллюстративный материал.</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Работа с текстом художественного произведения</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Освоение разных видов пересказа художественного текста: подробный, выборочный и краткий (передача основных мыслей).</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color w:val="000000"/>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Умение говорить (культура речевого общения)</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Письмо (культура письменной речи)</w:t>
      </w:r>
      <w:r w:rsidRPr="00462444">
        <w:rPr>
          <w:color w:val="000000"/>
        </w:rPr>
        <w:t>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Круг детского чтения</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Знакомство с культурно-историческим наследием России, с общечеловеческими ценностями.</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Литературоведческая пропедевтика </w:t>
      </w:r>
      <w:r w:rsidRPr="00462444">
        <w:rPr>
          <w:i/>
          <w:iCs/>
          <w:color w:val="000000"/>
        </w:rPr>
        <w:t>(практическое освоение)</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Сравнение прозаической и стихотворной речи (узнавание, различение), выделение особенностей стихотворного произведения (ритм, рифма).</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Фольклорные и авторские художественные произведения (их различение).</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color w:val="000000"/>
        </w:rPr>
        <w:t>Рассказ, стихотворение, басня — общее представление о жанре, наблюдение за особенностями построения и выразительными средствами.</w:t>
      </w:r>
    </w:p>
    <w:p w:rsidR="00D356A6" w:rsidRPr="00462444" w:rsidRDefault="00D356A6" w:rsidP="005F7ACC">
      <w:pPr>
        <w:pStyle w:val="ac"/>
        <w:shd w:val="clear" w:color="auto" w:fill="FFFFFF"/>
        <w:spacing w:before="0" w:beforeAutospacing="0" w:after="0" w:afterAutospacing="0" w:line="360" w:lineRule="auto"/>
        <w:rPr>
          <w:color w:val="000000"/>
        </w:rPr>
      </w:pPr>
      <w:r w:rsidRPr="00462444">
        <w:rPr>
          <w:b/>
          <w:bCs/>
          <w:color w:val="000000"/>
        </w:rPr>
        <w:t>Творческая деятельность обучающихся </w:t>
      </w:r>
      <w:r w:rsidRPr="00462444">
        <w:rPr>
          <w:color w:val="000000"/>
        </w:rPr>
        <w:t>(на основе литературных произведений)</w:t>
      </w:r>
    </w:p>
    <w:p w:rsidR="00D356A6" w:rsidRPr="00462444" w:rsidRDefault="00D356A6" w:rsidP="005F7ACC">
      <w:pPr>
        <w:pStyle w:val="ac"/>
        <w:shd w:val="clear" w:color="auto" w:fill="FFFFFF"/>
        <w:spacing w:before="0" w:beforeAutospacing="0" w:after="0" w:afterAutospacing="0" w:line="360" w:lineRule="auto"/>
        <w:ind w:firstLine="708"/>
        <w:rPr>
          <w:color w:val="000000"/>
        </w:rPr>
      </w:pPr>
      <w:r w:rsidRPr="00462444">
        <w:rPr>
          <w:color w:val="000000"/>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A369CD" w:rsidRPr="00462444" w:rsidRDefault="00A369CD" w:rsidP="005F7ACC">
      <w:pPr>
        <w:shd w:val="clear" w:color="auto" w:fill="FFFFFF"/>
        <w:spacing w:line="360" w:lineRule="auto"/>
        <w:rPr>
          <w:color w:val="000000"/>
          <w:sz w:val="24"/>
          <w:szCs w:val="24"/>
        </w:rPr>
      </w:pPr>
      <w:r w:rsidRPr="00462444">
        <w:rPr>
          <w:b/>
          <w:bCs/>
          <w:color w:val="000000"/>
          <w:sz w:val="24"/>
          <w:szCs w:val="24"/>
        </w:rPr>
        <w:t>4 класс (102 ч)</w:t>
      </w:r>
    </w:p>
    <w:p w:rsidR="00A369CD" w:rsidRPr="00462444" w:rsidRDefault="00A369CD" w:rsidP="005F7ACC">
      <w:pPr>
        <w:shd w:val="clear" w:color="auto" w:fill="FFFFFF"/>
        <w:spacing w:line="360" w:lineRule="auto"/>
        <w:rPr>
          <w:color w:val="000000"/>
          <w:sz w:val="24"/>
          <w:szCs w:val="24"/>
        </w:rPr>
      </w:pPr>
      <w:r w:rsidRPr="00462444">
        <w:rPr>
          <w:b/>
          <w:bCs/>
          <w:color w:val="000000"/>
          <w:sz w:val="24"/>
          <w:szCs w:val="24"/>
        </w:rPr>
        <w:t>Вводный урок (1 ч)</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Знакомство с учебником, системой условных обозначений, содержанием учебника, словарём. Рассматривание иллюстраций и оформление учебника.</w:t>
      </w:r>
    </w:p>
    <w:p w:rsidR="00A369CD" w:rsidRPr="00462444" w:rsidRDefault="00A369CD" w:rsidP="005F7ACC">
      <w:pPr>
        <w:shd w:val="clear" w:color="auto" w:fill="FFFFFF"/>
        <w:spacing w:line="360" w:lineRule="auto"/>
        <w:rPr>
          <w:color w:val="000000"/>
          <w:sz w:val="24"/>
          <w:szCs w:val="24"/>
        </w:rPr>
      </w:pPr>
      <w:r w:rsidRPr="00462444">
        <w:rPr>
          <w:b/>
          <w:bCs/>
          <w:color w:val="000000"/>
          <w:sz w:val="24"/>
          <w:szCs w:val="24"/>
        </w:rPr>
        <w:t>Летописи, былины, жития (7 ч)</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Из летописи: «И повесил Олег щит свой на вратах Царьграда». События летописи – основные события Древней Руси.</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Из летописи: «И вспомнил Олег коня своего». Летопись – источник исторических фактов.</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А.С.Пушкин «Песнь о вещем Олеге».</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A369CD" w:rsidRPr="00462444" w:rsidRDefault="00A369CD" w:rsidP="00152F3A">
      <w:pPr>
        <w:shd w:val="clear" w:color="auto" w:fill="FFFFFF"/>
        <w:spacing w:before="240" w:line="360" w:lineRule="auto"/>
        <w:rPr>
          <w:color w:val="000000"/>
          <w:sz w:val="24"/>
          <w:szCs w:val="24"/>
        </w:rPr>
      </w:pPr>
      <w:r w:rsidRPr="00462444">
        <w:rPr>
          <w:color w:val="000000"/>
          <w:sz w:val="24"/>
          <w:szCs w:val="24"/>
        </w:rPr>
        <w:t>Проект: «Создание календаря исторических событий»</w:t>
      </w:r>
    </w:p>
    <w:p w:rsidR="00A369CD" w:rsidRPr="00462444" w:rsidRDefault="00A369CD" w:rsidP="00152F3A">
      <w:pPr>
        <w:shd w:val="clear" w:color="auto" w:fill="FFFFFF"/>
        <w:spacing w:before="240" w:line="360" w:lineRule="auto"/>
        <w:rPr>
          <w:color w:val="000000"/>
          <w:sz w:val="24"/>
          <w:szCs w:val="24"/>
        </w:rPr>
      </w:pPr>
      <w:r w:rsidRPr="00462444">
        <w:rPr>
          <w:b/>
          <w:bCs/>
          <w:color w:val="000000"/>
          <w:sz w:val="24"/>
          <w:szCs w:val="24"/>
        </w:rPr>
        <w:t>Чудесный мир классики (18 ч)</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П.П.Ершов «Конёк-горбунок». Сравнение литературной и народной сказок. События литературной сказки. Герои сказки. Характеристика героя.</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М.Ю.Лермонтов «Дары Терека». Картины природы в стихотворении. «Ашик-Кериб». Турецкая сказка. Герои турецкой сказки. Характеристика героев, отношение к ним.</w:t>
      </w:r>
    </w:p>
    <w:p w:rsidR="00A369CD" w:rsidRPr="00462444" w:rsidRDefault="00A369CD" w:rsidP="005F7ACC">
      <w:pPr>
        <w:shd w:val="clear" w:color="auto" w:fill="FFFFFF"/>
        <w:spacing w:line="360" w:lineRule="auto"/>
        <w:rPr>
          <w:color w:val="000000"/>
          <w:sz w:val="24"/>
          <w:szCs w:val="24"/>
        </w:rPr>
      </w:pPr>
      <w:r w:rsidRPr="00462444">
        <w:rPr>
          <w:color w:val="000000"/>
          <w:sz w:val="24"/>
          <w:szCs w:val="24"/>
        </w:rPr>
        <w:t>Л.Н.Толстой «Детство». Характер главного героя</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Басня. «Как мужик камень убрал». Особенности басни. Главная мысль.</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А.П.Чехов «Мальчики». Смысл названия рассказа. Главные герои рассказа – герои своего времени. Характер героев.</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Поэтическая тетрадь (10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Ф.И.Тютчев «Ещё земли печален вид…»  «Как неожиданно и ярко…». Отбор средств художественной выразительности для создания картины природы.</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А.А.Фет «Весенний дождь», «Бабочка». Картины природы в лирическом стихотворении.</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Е.А.Баратынский. А.Н. Плещеев «Дети и птичка». И.С.Никитин «В синем небе плывут над полями…»</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 Н.А.Некрасов «Школьник». «В зимние сумерки…».</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И.А.Бунин «Листопад». Картины осени. Сравнения, эпитеты.</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Литературные сказки (12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В.Ф.Одоевский «Городок в табакерке». Заглавие и главные герои. Составление плана сказки.</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П.П.Бажов «Серебряное копытце». Заглавие. Герои. Авторское отношение к героям.</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С.Т.Аксаков «Аленький цветочек». Заглавие. Герои. Авторское отношение к героям. Деление текста на части. Составление плана.</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Делу время – потехе час (7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Е.Л.Шварц «Сказка о потерянном времени. В.Ю.</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Драгунский «Главные реки». «Что любит Мишка». Особенности юмористического рассказа.</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В.В.Голявкин «Никакой я горчицы не ел». Смысл заголовка. Герои произведения.</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Страна детства (6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Б.С.Житков «Как я ловил человечков». Герои произведения.</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К.Г.Паустовский «Корзина с еловыми шишками».</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М.М.Зощенко «Ёлка». Герои произведения.</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Поэтическая тетрадь (4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В.Я.Брюсов «Опять сон», «Детская». С.А.Есенин «Бабушкины сказки». М.И.Цветаева «Бежит тропинка с бугорка…» «Наши царства». Сравнение произведений М.Цветаевой разных лет.</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Природа и мы (10ч)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Д.Н.Мамин-Сибиряк «Приёмыш». Отношение человека к природе.</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А.И.Куприн «Барбос и Жулька».</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М.М.Пришвин. «Выскочка». Е.И. Чарушин «Кабан». В.П.Астафьев «Стрижонок Скрип». Герои рассказа. Деление текста на части. Составление плана.</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Проект6 «Природа и мы».</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Поэтическая тетрадь (6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 xml:space="preserve">Б.Л.Пастернак «Золотая осень». Картины </w:t>
      </w:r>
      <w:proofErr w:type="gramStart"/>
      <w:r w:rsidRPr="00462444">
        <w:rPr>
          <w:color w:val="000000"/>
          <w:sz w:val="24"/>
          <w:szCs w:val="24"/>
        </w:rPr>
        <w:t>осени.Д.Б.Кедрин</w:t>
      </w:r>
      <w:proofErr w:type="gramEnd"/>
      <w:r w:rsidRPr="00462444">
        <w:rPr>
          <w:color w:val="000000"/>
          <w:sz w:val="24"/>
          <w:szCs w:val="24"/>
        </w:rPr>
        <w:t xml:space="preserve"> «Бабье лето». С.А.Клычков. Картины весны и лета в их произведениях.</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Н.М.Рубцов «Сентябрь». С.А.Есенин «Лебёдушка». Мотивы народного творчества.</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Родина (6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И.С.Никитин «Русь». Образ Родины. С.Д.Дрожжин «Родине</w:t>
      </w:r>
      <w:proofErr w:type="gramStart"/>
      <w:r w:rsidRPr="00462444">
        <w:rPr>
          <w:color w:val="000000"/>
          <w:sz w:val="24"/>
          <w:szCs w:val="24"/>
        </w:rPr>
        <w:t>».А.В.ЖИгулин</w:t>
      </w:r>
      <w:proofErr w:type="gramEnd"/>
      <w:r w:rsidRPr="00462444">
        <w:rPr>
          <w:color w:val="000000"/>
          <w:sz w:val="24"/>
          <w:szCs w:val="24"/>
        </w:rPr>
        <w:t xml:space="preserve"> «О, Родина! В неярком блеске…»</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Проект: «Они защищали Родину»</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Страна фантазия (5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Е.С.Велтистов «Приключения Электроника». Особенности фантастического жанра.</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Кир Булычёв «Путешествие Алисы». Сравнение героев фантастических рассказов.</w:t>
      </w:r>
    </w:p>
    <w:p w:rsidR="00A369CD" w:rsidRPr="00462444" w:rsidRDefault="00A369CD" w:rsidP="005F7ACC">
      <w:pPr>
        <w:shd w:val="clear" w:color="auto" w:fill="FFFFFF"/>
        <w:spacing w:line="360" w:lineRule="auto"/>
        <w:ind w:firstLine="708"/>
        <w:rPr>
          <w:color w:val="000000"/>
          <w:sz w:val="24"/>
          <w:szCs w:val="24"/>
        </w:rPr>
      </w:pPr>
      <w:r w:rsidRPr="00462444">
        <w:rPr>
          <w:b/>
          <w:bCs/>
          <w:color w:val="000000"/>
          <w:sz w:val="24"/>
          <w:szCs w:val="24"/>
        </w:rPr>
        <w:t>Зарубежная литература (10 ч)</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Дж. Свифт «Путешествие Гулливера». Герои приключенческой литературы. Особенности их характеров.</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Г.Х.Андерсен «Русалочка».</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М. Твен «Приключения Тома Сойера». Особенности повествования.</w:t>
      </w:r>
    </w:p>
    <w:p w:rsidR="00A369CD" w:rsidRPr="00462444" w:rsidRDefault="00A369CD" w:rsidP="005F7ACC">
      <w:pPr>
        <w:shd w:val="clear" w:color="auto" w:fill="FFFFFF"/>
        <w:spacing w:line="360" w:lineRule="auto"/>
        <w:ind w:firstLine="708"/>
        <w:rPr>
          <w:color w:val="000000"/>
          <w:sz w:val="24"/>
          <w:szCs w:val="24"/>
        </w:rPr>
      </w:pPr>
      <w:r w:rsidRPr="00462444">
        <w:rPr>
          <w:color w:val="000000"/>
          <w:sz w:val="24"/>
          <w:szCs w:val="24"/>
        </w:rPr>
        <w:t>СельмаЛагерлёф. В Назарете. Святое семейство. Иисус и Иуда.</w:t>
      </w:r>
    </w:p>
    <w:p w:rsidR="00D356A6" w:rsidRPr="00462444" w:rsidRDefault="00A369CD" w:rsidP="005F7ACC">
      <w:pPr>
        <w:spacing w:line="360" w:lineRule="auto"/>
        <w:ind w:firstLine="426"/>
        <w:rPr>
          <w:b/>
          <w:bCs/>
          <w:sz w:val="24"/>
          <w:szCs w:val="24"/>
        </w:rPr>
      </w:pPr>
      <w:r w:rsidRPr="00462444">
        <w:rPr>
          <w:b/>
          <w:bCs/>
          <w:sz w:val="24"/>
          <w:szCs w:val="24"/>
        </w:rPr>
        <w:t>П</w:t>
      </w:r>
      <w:r w:rsidR="00D356A6" w:rsidRPr="00462444">
        <w:rPr>
          <w:b/>
          <w:bCs/>
          <w:sz w:val="24"/>
          <w:szCs w:val="24"/>
        </w:rPr>
        <w:t>ланируемые результаты освоения курса «Литературное чтение». 4 класс</w:t>
      </w:r>
    </w:p>
    <w:p w:rsidR="00D356A6" w:rsidRPr="00462444" w:rsidRDefault="00D356A6" w:rsidP="005F7ACC">
      <w:pPr>
        <w:spacing w:line="360" w:lineRule="auto"/>
        <w:ind w:firstLine="426"/>
        <w:rPr>
          <w:sz w:val="24"/>
          <w:szCs w:val="24"/>
        </w:rPr>
      </w:pPr>
      <w:r w:rsidRPr="00462444">
        <w:rPr>
          <w:b/>
          <w:bCs/>
          <w:i/>
          <w:iCs/>
          <w:sz w:val="24"/>
          <w:szCs w:val="24"/>
        </w:rPr>
        <w:t>Личностные</w:t>
      </w:r>
    </w:p>
    <w:p w:rsidR="00D356A6" w:rsidRPr="00462444" w:rsidRDefault="00D356A6" w:rsidP="005F7ACC">
      <w:pPr>
        <w:spacing w:line="360" w:lineRule="auto"/>
        <w:ind w:firstLine="426"/>
        <w:rPr>
          <w:sz w:val="24"/>
          <w:szCs w:val="24"/>
        </w:rPr>
      </w:pPr>
      <w:r w:rsidRPr="00462444">
        <w:rPr>
          <w:bCs/>
          <w:sz w:val="24"/>
          <w:szCs w:val="24"/>
        </w:rPr>
        <w:t>Обучающиеся научатся:</w:t>
      </w:r>
    </w:p>
    <w:p w:rsidR="00D356A6" w:rsidRPr="00462444" w:rsidRDefault="00D356A6" w:rsidP="00D82BD4">
      <w:pPr>
        <w:numPr>
          <w:ilvl w:val="0"/>
          <w:numId w:val="90"/>
        </w:numPr>
        <w:suppressAutoHyphens/>
        <w:autoSpaceDE/>
        <w:autoSpaceDN/>
        <w:spacing w:line="360" w:lineRule="auto"/>
        <w:rPr>
          <w:sz w:val="24"/>
          <w:szCs w:val="24"/>
        </w:rPr>
      </w:pPr>
      <w:r w:rsidRPr="00462444">
        <w:rPr>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D356A6" w:rsidRPr="00462444" w:rsidRDefault="00D356A6" w:rsidP="00D82BD4">
      <w:pPr>
        <w:numPr>
          <w:ilvl w:val="0"/>
          <w:numId w:val="90"/>
        </w:numPr>
        <w:suppressAutoHyphens/>
        <w:autoSpaceDE/>
        <w:autoSpaceDN/>
        <w:spacing w:line="360" w:lineRule="auto"/>
        <w:rPr>
          <w:sz w:val="24"/>
          <w:szCs w:val="24"/>
        </w:rPr>
      </w:pPr>
      <w:r w:rsidRPr="00462444">
        <w:rPr>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D356A6" w:rsidRPr="00462444" w:rsidRDefault="00D356A6" w:rsidP="00D82BD4">
      <w:pPr>
        <w:numPr>
          <w:ilvl w:val="0"/>
          <w:numId w:val="90"/>
        </w:numPr>
        <w:suppressAutoHyphens/>
        <w:autoSpaceDE/>
        <w:autoSpaceDN/>
        <w:spacing w:line="360" w:lineRule="auto"/>
        <w:rPr>
          <w:sz w:val="24"/>
          <w:szCs w:val="24"/>
        </w:rPr>
      </w:pPr>
      <w:r w:rsidRPr="00462444">
        <w:rPr>
          <w:sz w:val="24"/>
          <w:szCs w:val="24"/>
        </w:rPr>
        <w:t>составлять сборники стихов и рассказов о Родине, включать в них и произведения собственного сочинения;</w:t>
      </w:r>
    </w:p>
    <w:p w:rsidR="00D356A6" w:rsidRPr="00462444" w:rsidRDefault="00D356A6" w:rsidP="00D82BD4">
      <w:pPr>
        <w:numPr>
          <w:ilvl w:val="0"/>
          <w:numId w:val="90"/>
        </w:numPr>
        <w:suppressAutoHyphens/>
        <w:autoSpaceDE/>
        <w:autoSpaceDN/>
        <w:spacing w:line="360" w:lineRule="auto"/>
        <w:rPr>
          <w:sz w:val="24"/>
          <w:szCs w:val="24"/>
        </w:rPr>
      </w:pPr>
      <w:r w:rsidRPr="00462444">
        <w:rPr>
          <w:sz w:val="24"/>
          <w:szCs w:val="24"/>
        </w:rPr>
        <w:t>принимать участие в проекте на тему «Моя Родина в произведениях великих художников, поэтов и музыкантов».</w:t>
      </w:r>
    </w:p>
    <w:p w:rsidR="00D356A6" w:rsidRPr="00462444" w:rsidRDefault="00D356A6" w:rsidP="005F7ACC">
      <w:pPr>
        <w:spacing w:line="360" w:lineRule="auto"/>
        <w:ind w:firstLine="426"/>
        <w:rPr>
          <w:sz w:val="24"/>
          <w:szCs w:val="24"/>
        </w:rPr>
      </w:pPr>
      <w:r w:rsidRPr="00462444">
        <w:rPr>
          <w:i/>
          <w:iCs/>
          <w:sz w:val="24"/>
          <w:szCs w:val="24"/>
        </w:rPr>
        <w:t>Обучающиеся получат возможность научиться:</w:t>
      </w:r>
    </w:p>
    <w:p w:rsidR="00D356A6" w:rsidRPr="00462444" w:rsidRDefault="00D356A6" w:rsidP="00D82BD4">
      <w:pPr>
        <w:numPr>
          <w:ilvl w:val="0"/>
          <w:numId w:val="91"/>
        </w:numPr>
        <w:suppressAutoHyphens/>
        <w:autoSpaceDE/>
        <w:autoSpaceDN/>
        <w:spacing w:line="360" w:lineRule="auto"/>
        <w:rPr>
          <w:i/>
          <w:iCs/>
          <w:sz w:val="24"/>
          <w:szCs w:val="24"/>
        </w:rPr>
      </w:pPr>
      <w:r w:rsidRPr="00462444">
        <w:rPr>
          <w:i/>
          <w:iCs/>
          <w:sz w:val="24"/>
          <w:szCs w:val="24"/>
        </w:rPr>
        <w:t>познавать национальные традиции своего народа, сохранять их;</w:t>
      </w:r>
    </w:p>
    <w:p w:rsidR="00D356A6" w:rsidRPr="00462444" w:rsidRDefault="00D356A6" w:rsidP="00D82BD4">
      <w:pPr>
        <w:numPr>
          <w:ilvl w:val="0"/>
          <w:numId w:val="91"/>
        </w:numPr>
        <w:suppressAutoHyphens/>
        <w:autoSpaceDE/>
        <w:autoSpaceDN/>
        <w:spacing w:line="360" w:lineRule="auto"/>
        <w:rPr>
          <w:i/>
          <w:iCs/>
          <w:sz w:val="24"/>
          <w:szCs w:val="24"/>
        </w:rPr>
      </w:pPr>
      <w:r w:rsidRPr="00462444">
        <w:rPr>
          <w:i/>
          <w:iCs/>
          <w:sz w:val="24"/>
          <w:szCs w:val="24"/>
        </w:rPr>
        <w:t>рассказывать о своей Родине, об авторах и их произведениях о Родине, о памятных местах своей малой родины;</w:t>
      </w:r>
    </w:p>
    <w:p w:rsidR="00D356A6" w:rsidRPr="00462444" w:rsidRDefault="00D356A6" w:rsidP="00D82BD4">
      <w:pPr>
        <w:numPr>
          <w:ilvl w:val="0"/>
          <w:numId w:val="91"/>
        </w:numPr>
        <w:suppressAutoHyphens/>
        <w:autoSpaceDE/>
        <w:autoSpaceDN/>
        <w:spacing w:line="360" w:lineRule="auto"/>
        <w:rPr>
          <w:i/>
          <w:iCs/>
          <w:sz w:val="24"/>
          <w:szCs w:val="24"/>
        </w:rPr>
      </w:pPr>
      <w:r w:rsidRPr="00462444">
        <w:rPr>
          <w:i/>
          <w:iCs/>
          <w:sz w:val="24"/>
          <w:szCs w:val="24"/>
        </w:rPr>
        <w:t>находить в Интернете, в библиотеке произведения о Родине, о людях, совершивших подвиг во имя своей Родины;</w:t>
      </w:r>
    </w:p>
    <w:p w:rsidR="00D356A6" w:rsidRPr="00462444" w:rsidRDefault="00D356A6" w:rsidP="00D82BD4">
      <w:pPr>
        <w:numPr>
          <w:ilvl w:val="0"/>
          <w:numId w:val="91"/>
        </w:numPr>
        <w:suppressAutoHyphens/>
        <w:autoSpaceDE/>
        <w:autoSpaceDN/>
        <w:spacing w:line="360" w:lineRule="auto"/>
        <w:rPr>
          <w:i/>
          <w:iCs/>
          <w:sz w:val="24"/>
          <w:szCs w:val="24"/>
        </w:rPr>
      </w:pPr>
      <w:r w:rsidRPr="00462444">
        <w:rPr>
          <w:i/>
          <w:iCs/>
          <w:sz w:val="24"/>
          <w:szCs w:val="24"/>
        </w:rPr>
        <w:t>создавать свои собственные проекты о Родине, писать собственные произведения о Родине.</w:t>
      </w:r>
    </w:p>
    <w:p w:rsidR="00D356A6" w:rsidRPr="00462444" w:rsidRDefault="00D356A6" w:rsidP="005F7ACC">
      <w:pPr>
        <w:spacing w:line="360" w:lineRule="auto"/>
        <w:ind w:firstLine="426"/>
        <w:rPr>
          <w:sz w:val="24"/>
          <w:szCs w:val="24"/>
        </w:rPr>
      </w:pPr>
      <w:r w:rsidRPr="00462444">
        <w:rPr>
          <w:b/>
          <w:bCs/>
          <w:i/>
          <w:iCs/>
          <w:sz w:val="24"/>
          <w:szCs w:val="24"/>
        </w:rPr>
        <w:t>Метапредметные</w:t>
      </w:r>
    </w:p>
    <w:p w:rsidR="00D356A6" w:rsidRPr="00152F3A" w:rsidRDefault="00D356A6" w:rsidP="005F7ACC">
      <w:pPr>
        <w:spacing w:line="360" w:lineRule="auto"/>
        <w:ind w:firstLine="426"/>
        <w:rPr>
          <w:b/>
          <w:sz w:val="24"/>
          <w:szCs w:val="24"/>
        </w:rPr>
      </w:pPr>
      <w:r w:rsidRPr="00152F3A">
        <w:rPr>
          <w:b/>
          <w:i/>
          <w:iCs/>
          <w:sz w:val="24"/>
          <w:szCs w:val="24"/>
        </w:rPr>
        <w:t>Регулятивные УУД</w:t>
      </w:r>
    </w:p>
    <w:p w:rsidR="00D356A6" w:rsidRPr="00462444" w:rsidRDefault="00D356A6" w:rsidP="005F7ACC">
      <w:pPr>
        <w:spacing w:line="360" w:lineRule="auto"/>
        <w:ind w:firstLine="426"/>
        <w:rPr>
          <w:sz w:val="24"/>
          <w:szCs w:val="24"/>
        </w:rPr>
      </w:pPr>
      <w:r w:rsidRPr="00462444">
        <w:rPr>
          <w:bCs/>
          <w:sz w:val="24"/>
          <w:szCs w:val="24"/>
        </w:rPr>
        <w:t>Обучающиеся научатся:</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формулировать учебную задачу урока коллективно, в мини-группе или паре;</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читать в соответствии с целью чтения (в темпе разговорной речи, без искажений, выразительно, выборочно и пр.);</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принимать замечания, конструктивно обсуждать недостатки предложенного плана;</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оценивать свою работу в соответствии с заранее выработанными критериями и выбранными формами оценивания;</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определять границы собственного знания и незнания по теме самостоятельно;</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D356A6" w:rsidRPr="00462444" w:rsidRDefault="00D356A6" w:rsidP="00D82BD4">
      <w:pPr>
        <w:numPr>
          <w:ilvl w:val="0"/>
          <w:numId w:val="92"/>
        </w:numPr>
        <w:suppressAutoHyphens/>
        <w:autoSpaceDE/>
        <w:autoSpaceDN/>
        <w:spacing w:line="360" w:lineRule="auto"/>
        <w:rPr>
          <w:sz w:val="24"/>
          <w:szCs w:val="24"/>
        </w:rPr>
      </w:pPr>
      <w:r w:rsidRPr="00462444">
        <w:rPr>
          <w:sz w:val="24"/>
          <w:szCs w:val="24"/>
        </w:rPr>
        <w:t>фиксировать индивидуальные причины неудач в письменной форме в рабочей тетради.</w:t>
      </w:r>
    </w:p>
    <w:p w:rsidR="00D356A6" w:rsidRPr="00462444" w:rsidRDefault="00D356A6" w:rsidP="005F7ACC">
      <w:pPr>
        <w:spacing w:line="360" w:lineRule="auto"/>
        <w:ind w:firstLine="426"/>
        <w:rPr>
          <w:sz w:val="24"/>
          <w:szCs w:val="24"/>
        </w:rPr>
      </w:pPr>
      <w:r w:rsidRPr="00462444">
        <w:rPr>
          <w:bCs/>
          <w:i/>
          <w:iCs/>
          <w:sz w:val="24"/>
          <w:szCs w:val="24"/>
        </w:rPr>
        <w:t>Обучающиеся получат возможность научиться:</w:t>
      </w:r>
    </w:p>
    <w:p w:rsidR="00D356A6" w:rsidRPr="00462444" w:rsidRDefault="00D356A6" w:rsidP="00D82BD4">
      <w:pPr>
        <w:numPr>
          <w:ilvl w:val="0"/>
          <w:numId w:val="93"/>
        </w:numPr>
        <w:suppressAutoHyphens/>
        <w:autoSpaceDE/>
        <w:autoSpaceDN/>
        <w:spacing w:line="360" w:lineRule="auto"/>
        <w:rPr>
          <w:i/>
          <w:iCs/>
          <w:sz w:val="24"/>
          <w:szCs w:val="24"/>
        </w:rPr>
      </w:pPr>
      <w:r w:rsidRPr="00462444">
        <w:rPr>
          <w:i/>
          <w:iCs/>
          <w:sz w:val="24"/>
          <w:szCs w:val="24"/>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D356A6" w:rsidRPr="00462444" w:rsidRDefault="00D356A6" w:rsidP="00D82BD4">
      <w:pPr>
        <w:numPr>
          <w:ilvl w:val="0"/>
          <w:numId w:val="93"/>
        </w:numPr>
        <w:suppressAutoHyphens/>
        <w:autoSpaceDE/>
        <w:autoSpaceDN/>
        <w:spacing w:line="360" w:lineRule="auto"/>
        <w:rPr>
          <w:i/>
          <w:iCs/>
          <w:sz w:val="24"/>
          <w:szCs w:val="24"/>
        </w:rPr>
      </w:pPr>
      <w:r w:rsidRPr="00462444">
        <w:rPr>
          <w:i/>
          <w:iCs/>
          <w:sz w:val="24"/>
          <w:szCs w:val="24"/>
        </w:rPr>
        <w:t>свободно пользоваться выбранными критериями для оценки своих достижений;</w:t>
      </w:r>
    </w:p>
    <w:p w:rsidR="00D356A6" w:rsidRPr="00462444" w:rsidRDefault="00D356A6" w:rsidP="00D82BD4">
      <w:pPr>
        <w:numPr>
          <w:ilvl w:val="0"/>
          <w:numId w:val="93"/>
        </w:numPr>
        <w:suppressAutoHyphens/>
        <w:autoSpaceDE/>
        <w:autoSpaceDN/>
        <w:spacing w:line="360" w:lineRule="auto"/>
        <w:rPr>
          <w:i/>
          <w:iCs/>
          <w:sz w:val="24"/>
          <w:szCs w:val="24"/>
        </w:rPr>
      </w:pPr>
      <w:r w:rsidRPr="00462444">
        <w:rPr>
          <w:i/>
          <w:iCs/>
          <w:sz w:val="24"/>
          <w:szCs w:val="24"/>
        </w:rPr>
        <w:t>самостоятельно интерпретировать полученную информацию в процессе работы на уроке и преобразовывать её из одного вида в другой;</w:t>
      </w:r>
    </w:p>
    <w:p w:rsidR="00D356A6" w:rsidRPr="00462444" w:rsidRDefault="00D356A6" w:rsidP="00D82BD4">
      <w:pPr>
        <w:numPr>
          <w:ilvl w:val="0"/>
          <w:numId w:val="93"/>
        </w:numPr>
        <w:suppressAutoHyphens/>
        <w:autoSpaceDE/>
        <w:autoSpaceDN/>
        <w:spacing w:line="360" w:lineRule="auto"/>
        <w:rPr>
          <w:i/>
          <w:iCs/>
          <w:sz w:val="24"/>
          <w:szCs w:val="24"/>
        </w:rPr>
      </w:pPr>
      <w:r w:rsidRPr="00462444">
        <w:rPr>
          <w:i/>
          <w:iCs/>
          <w:sz w:val="24"/>
          <w:szCs w:val="24"/>
        </w:rPr>
        <w:t>владеть приёмами осмысленного чтения, использовать различные виды чтения;</w:t>
      </w:r>
    </w:p>
    <w:p w:rsidR="00D356A6" w:rsidRPr="00462444" w:rsidRDefault="00D356A6" w:rsidP="00D82BD4">
      <w:pPr>
        <w:numPr>
          <w:ilvl w:val="0"/>
          <w:numId w:val="93"/>
        </w:numPr>
        <w:suppressAutoHyphens/>
        <w:autoSpaceDE/>
        <w:autoSpaceDN/>
        <w:spacing w:line="360" w:lineRule="auto"/>
        <w:rPr>
          <w:i/>
          <w:iCs/>
          <w:sz w:val="24"/>
          <w:szCs w:val="24"/>
        </w:rPr>
      </w:pPr>
      <w:r w:rsidRPr="00462444">
        <w:rPr>
          <w:i/>
          <w:iCs/>
          <w:sz w:val="24"/>
          <w:szCs w:val="24"/>
        </w:rPr>
        <w:t>пользоваться компьютерными технологиями как инструментом для достижения своих учебных целей.</w:t>
      </w:r>
    </w:p>
    <w:p w:rsidR="00D356A6" w:rsidRPr="00152F3A" w:rsidRDefault="00D356A6" w:rsidP="005F7ACC">
      <w:pPr>
        <w:spacing w:line="360" w:lineRule="auto"/>
        <w:ind w:firstLine="426"/>
        <w:rPr>
          <w:b/>
          <w:sz w:val="24"/>
          <w:szCs w:val="24"/>
        </w:rPr>
      </w:pPr>
      <w:r w:rsidRPr="00152F3A">
        <w:rPr>
          <w:b/>
          <w:i/>
          <w:iCs/>
          <w:sz w:val="24"/>
          <w:szCs w:val="24"/>
        </w:rPr>
        <w:t>Познавательные УУД</w:t>
      </w:r>
    </w:p>
    <w:p w:rsidR="00D356A6" w:rsidRPr="00462444" w:rsidRDefault="00D356A6" w:rsidP="005F7ACC">
      <w:pPr>
        <w:spacing w:line="360" w:lineRule="auto"/>
        <w:ind w:firstLine="426"/>
        <w:rPr>
          <w:sz w:val="24"/>
          <w:szCs w:val="24"/>
        </w:rPr>
      </w:pPr>
      <w:r w:rsidRPr="00462444">
        <w:rPr>
          <w:bCs/>
          <w:sz w:val="24"/>
          <w:szCs w:val="24"/>
        </w:rPr>
        <w:t>Обучающиеся научатся:</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сравнивать литературное произведение со сценарием театральной постановки, кинофильмом, диафильмом или мультфильмом;</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находить пословицы и поговорки, озаглавливать темы раздела, темы урока или давать название выставке книг;</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сравнивать мотивы поступков героев из разных литературных произведений, выявлять особенности их поведения в зависимости от мотива;</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создавать высказывание (или доказательство своей точки зрения) по теме урока из 9 – 10 предложений;</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D356A6" w:rsidRPr="00462444" w:rsidRDefault="00D356A6" w:rsidP="00D82BD4">
      <w:pPr>
        <w:numPr>
          <w:ilvl w:val="0"/>
          <w:numId w:val="94"/>
        </w:numPr>
        <w:suppressAutoHyphens/>
        <w:autoSpaceDE/>
        <w:autoSpaceDN/>
        <w:spacing w:line="360" w:lineRule="auto"/>
        <w:rPr>
          <w:sz w:val="24"/>
          <w:szCs w:val="24"/>
        </w:rPr>
      </w:pPr>
      <w:r w:rsidRPr="00462444">
        <w:rPr>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D356A6" w:rsidRPr="00462444" w:rsidRDefault="00D356A6" w:rsidP="005F7ACC">
      <w:pPr>
        <w:spacing w:line="360" w:lineRule="auto"/>
        <w:ind w:firstLine="426"/>
        <w:rPr>
          <w:sz w:val="24"/>
          <w:szCs w:val="24"/>
        </w:rPr>
      </w:pPr>
      <w:r w:rsidRPr="00462444">
        <w:rPr>
          <w:bCs/>
          <w:i/>
          <w:iCs/>
          <w:sz w:val="24"/>
          <w:szCs w:val="24"/>
        </w:rPr>
        <w:t>Обучающиеся получат возможность научиться:</w:t>
      </w:r>
    </w:p>
    <w:p w:rsidR="00D356A6" w:rsidRPr="00462444" w:rsidRDefault="00D356A6" w:rsidP="00D82BD4">
      <w:pPr>
        <w:numPr>
          <w:ilvl w:val="0"/>
          <w:numId w:val="95"/>
        </w:numPr>
        <w:suppressAutoHyphens/>
        <w:autoSpaceDE/>
        <w:autoSpaceDN/>
        <w:spacing w:line="360" w:lineRule="auto"/>
        <w:rPr>
          <w:i/>
          <w:iCs/>
          <w:sz w:val="24"/>
          <w:szCs w:val="24"/>
        </w:rPr>
      </w:pPr>
      <w:r w:rsidRPr="00462444">
        <w:rPr>
          <w:i/>
          <w:iCs/>
          <w:sz w:val="24"/>
          <w:szCs w:val="24"/>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D356A6" w:rsidRPr="00462444" w:rsidRDefault="00D356A6" w:rsidP="00D82BD4">
      <w:pPr>
        <w:numPr>
          <w:ilvl w:val="0"/>
          <w:numId w:val="95"/>
        </w:numPr>
        <w:suppressAutoHyphens/>
        <w:autoSpaceDE/>
        <w:autoSpaceDN/>
        <w:spacing w:line="360" w:lineRule="auto"/>
        <w:rPr>
          <w:i/>
          <w:iCs/>
          <w:sz w:val="24"/>
          <w:szCs w:val="24"/>
        </w:rPr>
      </w:pPr>
      <w:r w:rsidRPr="00462444">
        <w:rPr>
          <w:i/>
          <w:iCs/>
          <w:sz w:val="24"/>
          <w:szCs w:val="24"/>
        </w:rPr>
        <w:t>определять развитие настроения; выразительно читать, отражая при чтении развитие чувств;</w:t>
      </w:r>
    </w:p>
    <w:p w:rsidR="00D356A6" w:rsidRPr="00462444" w:rsidRDefault="00D356A6" w:rsidP="00D82BD4">
      <w:pPr>
        <w:numPr>
          <w:ilvl w:val="0"/>
          <w:numId w:val="95"/>
        </w:numPr>
        <w:suppressAutoHyphens/>
        <w:autoSpaceDE/>
        <w:autoSpaceDN/>
        <w:spacing w:line="360" w:lineRule="auto"/>
        <w:rPr>
          <w:i/>
          <w:iCs/>
          <w:sz w:val="24"/>
          <w:szCs w:val="24"/>
        </w:rPr>
      </w:pPr>
      <w:r w:rsidRPr="00462444">
        <w:rPr>
          <w:i/>
          <w:iCs/>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rsidR="00D356A6" w:rsidRPr="00152F3A" w:rsidRDefault="00D356A6" w:rsidP="005F7ACC">
      <w:pPr>
        <w:spacing w:line="360" w:lineRule="auto"/>
        <w:ind w:firstLine="426"/>
        <w:rPr>
          <w:b/>
          <w:sz w:val="24"/>
          <w:szCs w:val="24"/>
        </w:rPr>
      </w:pPr>
      <w:r w:rsidRPr="00152F3A">
        <w:rPr>
          <w:b/>
          <w:i/>
          <w:iCs/>
          <w:sz w:val="24"/>
          <w:szCs w:val="24"/>
        </w:rPr>
        <w:t>Коммуникативные УУД</w:t>
      </w:r>
    </w:p>
    <w:p w:rsidR="00D356A6" w:rsidRPr="00462444" w:rsidRDefault="00D356A6" w:rsidP="005F7ACC">
      <w:pPr>
        <w:spacing w:line="360" w:lineRule="auto"/>
        <w:ind w:firstLine="426"/>
        <w:rPr>
          <w:sz w:val="24"/>
          <w:szCs w:val="24"/>
        </w:rPr>
      </w:pPr>
      <w:r w:rsidRPr="00462444">
        <w:rPr>
          <w:bCs/>
          <w:sz w:val="24"/>
          <w:szCs w:val="24"/>
        </w:rPr>
        <w:t>Обучающиеся научатся:</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пользоваться элементарными приёмами убеждения, приёмами воздействия на эмоциональную сферу слушателей;</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участвовать в полилоге, самостоятельно формулировать вопросы, в том числе неожиданные и оригинальные, по прочитанному произведению;</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создавать 5 – 10 слайдов к проекту, письменно фиксируя основные положения устного высказывания;</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способствовать созданию бесконфликтного взаимодействия между участниками диалога (полилога);</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демонстрировать образец правильного ведения диалога (полилога);</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предлагать способы саморегуляции в сложившейся конфликтной ситуации;</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использовать найденный текстовый материал в своих устных и письменных высказываниях и рассуждениях;</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отвечать письменно на вопросы, в том числе и проблемного характера, по прочитанному произведению;</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оценивать своё поведение по критериям, выработанным на основе нравственных норм, принятых в обществе;</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искать причины конфликта в себе, анализировать причины конфликта, самостоятельно разрешать конфликтные ситуации;</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обращаться к перечитыванию тех литературных произведений, в которых отражены схожие конфликтные ситуации;</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 xml:space="preserve">находить в библиотеке книги, раскрывающие на художественном материале способы разрешения конфликтных ситуаций; </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самостоятельно готовить презентацию из 9 – 10 слайдов, обращаясь за помощью к взрослым только в случае серьёзных затруднений;</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использовать в презентации не только текст, но и изображения, видеофайлы;</w:t>
      </w:r>
    </w:p>
    <w:p w:rsidR="00D356A6" w:rsidRPr="00462444" w:rsidRDefault="00D356A6" w:rsidP="00D82BD4">
      <w:pPr>
        <w:numPr>
          <w:ilvl w:val="0"/>
          <w:numId w:val="96"/>
        </w:numPr>
        <w:suppressAutoHyphens/>
        <w:autoSpaceDE/>
        <w:autoSpaceDN/>
        <w:spacing w:line="360" w:lineRule="auto"/>
        <w:rPr>
          <w:sz w:val="24"/>
          <w:szCs w:val="24"/>
        </w:rPr>
      </w:pPr>
      <w:r w:rsidRPr="00462444">
        <w:rPr>
          <w:sz w:val="24"/>
          <w:szCs w:val="24"/>
        </w:rPr>
        <w:t>озвучивать презентацию с опорой на слайды, на которых представлены цель и план выступления.</w:t>
      </w:r>
    </w:p>
    <w:p w:rsidR="00D356A6" w:rsidRPr="00462444" w:rsidRDefault="00D356A6" w:rsidP="005F7ACC">
      <w:pPr>
        <w:spacing w:line="360" w:lineRule="auto"/>
        <w:ind w:firstLine="426"/>
        <w:rPr>
          <w:sz w:val="24"/>
          <w:szCs w:val="24"/>
        </w:rPr>
      </w:pPr>
      <w:r w:rsidRPr="00462444">
        <w:rPr>
          <w:bCs/>
          <w:i/>
          <w:iCs/>
          <w:sz w:val="24"/>
          <w:szCs w:val="24"/>
        </w:rPr>
        <w:t>Обучающиеся получат возможность научиться:</w:t>
      </w:r>
    </w:p>
    <w:p w:rsidR="00D356A6" w:rsidRPr="00462444" w:rsidRDefault="00D356A6" w:rsidP="00D82BD4">
      <w:pPr>
        <w:numPr>
          <w:ilvl w:val="0"/>
          <w:numId w:val="97"/>
        </w:numPr>
        <w:suppressAutoHyphens/>
        <w:autoSpaceDE/>
        <w:autoSpaceDN/>
        <w:spacing w:line="360" w:lineRule="auto"/>
        <w:rPr>
          <w:i/>
          <w:iCs/>
          <w:sz w:val="24"/>
          <w:szCs w:val="24"/>
        </w:rPr>
      </w:pPr>
      <w:r w:rsidRPr="00462444">
        <w:rPr>
          <w:i/>
          <w:iCs/>
          <w:sz w:val="24"/>
          <w:szCs w:val="24"/>
        </w:rPr>
        <w:t>участвовать в диалоге, полилоге, свободно высказывать свою точку зрения, не обижая других;</w:t>
      </w:r>
    </w:p>
    <w:p w:rsidR="00D356A6" w:rsidRPr="00462444" w:rsidRDefault="00D356A6" w:rsidP="00D82BD4">
      <w:pPr>
        <w:numPr>
          <w:ilvl w:val="0"/>
          <w:numId w:val="97"/>
        </w:numPr>
        <w:suppressAutoHyphens/>
        <w:autoSpaceDE/>
        <w:autoSpaceDN/>
        <w:spacing w:line="360" w:lineRule="auto"/>
        <w:rPr>
          <w:i/>
          <w:iCs/>
          <w:sz w:val="24"/>
          <w:szCs w:val="24"/>
        </w:rPr>
      </w:pPr>
      <w:r w:rsidRPr="00462444">
        <w:rPr>
          <w:i/>
          <w:iCs/>
          <w:sz w:val="24"/>
          <w:szCs w:val="24"/>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D356A6" w:rsidRPr="00462444" w:rsidRDefault="00D356A6" w:rsidP="00D82BD4">
      <w:pPr>
        <w:numPr>
          <w:ilvl w:val="0"/>
          <w:numId w:val="97"/>
        </w:numPr>
        <w:suppressAutoHyphens/>
        <w:autoSpaceDE/>
        <w:autoSpaceDN/>
        <w:spacing w:line="360" w:lineRule="auto"/>
        <w:rPr>
          <w:i/>
          <w:iCs/>
          <w:sz w:val="24"/>
          <w:szCs w:val="24"/>
        </w:rPr>
      </w:pPr>
      <w:r w:rsidRPr="00462444">
        <w:rPr>
          <w:i/>
          <w:iCs/>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7336C3" w:rsidRPr="00152F3A" w:rsidRDefault="007336C3" w:rsidP="005F7ACC">
      <w:pPr>
        <w:spacing w:line="360" w:lineRule="auto"/>
        <w:ind w:left="360"/>
        <w:rPr>
          <w:b/>
          <w:sz w:val="24"/>
          <w:szCs w:val="24"/>
        </w:rPr>
      </w:pPr>
      <w:r w:rsidRPr="00152F3A">
        <w:rPr>
          <w:b/>
          <w:sz w:val="24"/>
          <w:szCs w:val="24"/>
        </w:rPr>
        <w:t>ПРЕДМЕТНЫЕ РЕЗУЛЬТАТЫ</w:t>
      </w:r>
      <w:r w:rsidR="00B2373D" w:rsidRPr="00152F3A">
        <w:rPr>
          <w:b/>
          <w:sz w:val="24"/>
          <w:szCs w:val="24"/>
        </w:rPr>
        <w:t xml:space="preserve"> </w:t>
      </w:r>
      <w:r w:rsidRPr="00152F3A">
        <w:rPr>
          <w:b/>
          <w:sz w:val="24"/>
          <w:szCs w:val="24"/>
        </w:rPr>
        <w:t>4 КЛАСС</w:t>
      </w:r>
    </w:p>
    <w:p w:rsidR="00D356A6" w:rsidRPr="00462444" w:rsidRDefault="00D356A6" w:rsidP="005F7ACC">
      <w:pPr>
        <w:spacing w:line="360" w:lineRule="auto"/>
        <w:ind w:firstLine="426"/>
        <w:rPr>
          <w:sz w:val="24"/>
          <w:szCs w:val="24"/>
        </w:rPr>
      </w:pPr>
      <w:r w:rsidRPr="00462444">
        <w:rPr>
          <w:i/>
          <w:iCs/>
          <w:sz w:val="24"/>
          <w:szCs w:val="24"/>
        </w:rPr>
        <w:t>Виды речевой и читательской деятельности</w:t>
      </w:r>
    </w:p>
    <w:p w:rsidR="00D356A6" w:rsidRPr="00462444" w:rsidRDefault="00D356A6" w:rsidP="005F7ACC">
      <w:pPr>
        <w:spacing w:line="360" w:lineRule="auto"/>
        <w:ind w:firstLine="426"/>
        <w:rPr>
          <w:sz w:val="24"/>
          <w:szCs w:val="24"/>
        </w:rPr>
      </w:pPr>
      <w:r w:rsidRPr="00462444">
        <w:rPr>
          <w:bCs/>
          <w:sz w:val="24"/>
          <w:szCs w:val="24"/>
        </w:rPr>
        <w:t>Обучающиеся научатся:</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участвовать в дискуссиях на нравственные темы; подбирать примеры из прочитанных произведений;</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делить текст на части, подбирать заглавия к ним, составлять самостоятельно план пересказа, продумывать связки для соединения частей;</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находить в произведениях средства художественной выразительности;</w:t>
      </w:r>
    </w:p>
    <w:p w:rsidR="00D356A6" w:rsidRPr="00462444" w:rsidRDefault="00D356A6" w:rsidP="00D82BD4">
      <w:pPr>
        <w:numPr>
          <w:ilvl w:val="0"/>
          <w:numId w:val="98"/>
        </w:numPr>
        <w:suppressAutoHyphens/>
        <w:autoSpaceDE/>
        <w:autoSpaceDN/>
        <w:spacing w:line="360" w:lineRule="auto"/>
        <w:rPr>
          <w:sz w:val="24"/>
          <w:szCs w:val="24"/>
        </w:rPr>
      </w:pPr>
      <w:r w:rsidRPr="00462444">
        <w:rPr>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D356A6" w:rsidRPr="00462444" w:rsidRDefault="00D356A6" w:rsidP="005F7ACC">
      <w:pPr>
        <w:spacing w:line="360" w:lineRule="auto"/>
        <w:ind w:firstLine="426"/>
        <w:rPr>
          <w:sz w:val="24"/>
          <w:szCs w:val="24"/>
        </w:rPr>
      </w:pPr>
      <w:r w:rsidRPr="00462444">
        <w:rPr>
          <w:bCs/>
          <w:iCs/>
          <w:sz w:val="24"/>
          <w:szCs w:val="24"/>
        </w:rPr>
        <w:t>Обучающиеся получат возможность научиться:</w:t>
      </w:r>
    </w:p>
    <w:p w:rsidR="00D356A6" w:rsidRPr="00462444" w:rsidRDefault="00D356A6" w:rsidP="00D82BD4">
      <w:pPr>
        <w:numPr>
          <w:ilvl w:val="0"/>
          <w:numId w:val="99"/>
        </w:numPr>
        <w:suppressAutoHyphens/>
        <w:autoSpaceDE/>
        <w:autoSpaceDN/>
        <w:spacing w:line="360" w:lineRule="auto"/>
        <w:rPr>
          <w:iCs/>
          <w:sz w:val="24"/>
          <w:szCs w:val="24"/>
        </w:rPr>
      </w:pPr>
      <w:r w:rsidRPr="00462444">
        <w:rPr>
          <w:iCs/>
          <w:sz w:val="24"/>
          <w:szCs w:val="24"/>
        </w:rPr>
        <w:t>осознавать значимость чтения для дальнейшего успешного обучения по другим предметам;</w:t>
      </w:r>
    </w:p>
    <w:p w:rsidR="00D356A6" w:rsidRPr="00462444" w:rsidRDefault="00D356A6" w:rsidP="00D82BD4">
      <w:pPr>
        <w:numPr>
          <w:ilvl w:val="0"/>
          <w:numId w:val="99"/>
        </w:numPr>
        <w:suppressAutoHyphens/>
        <w:autoSpaceDE/>
        <w:autoSpaceDN/>
        <w:spacing w:line="360" w:lineRule="auto"/>
        <w:rPr>
          <w:iCs/>
          <w:sz w:val="24"/>
          <w:szCs w:val="24"/>
        </w:rPr>
      </w:pPr>
      <w:r w:rsidRPr="00462444">
        <w:rPr>
          <w:iCs/>
          <w:sz w:val="24"/>
          <w:szCs w:val="24"/>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D356A6" w:rsidRPr="00462444" w:rsidRDefault="00D356A6" w:rsidP="00D82BD4">
      <w:pPr>
        <w:numPr>
          <w:ilvl w:val="0"/>
          <w:numId w:val="99"/>
        </w:numPr>
        <w:suppressAutoHyphens/>
        <w:autoSpaceDE/>
        <w:autoSpaceDN/>
        <w:spacing w:line="360" w:lineRule="auto"/>
        <w:rPr>
          <w:iCs/>
          <w:sz w:val="24"/>
          <w:szCs w:val="24"/>
        </w:rPr>
      </w:pPr>
      <w:r w:rsidRPr="00462444">
        <w:rPr>
          <w:iCs/>
          <w:sz w:val="24"/>
          <w:szCs w:val="24"/>
        </w:rPr>
        <w:t>воспринимать художественную литературу как вид искусства;</w:t>
      </w:r>
    </w:p>
    <w:p w:rsidR="00D356A6" w:rsidRPr="00462444" w:rsidRDefault="00D356A6" w:rsidP="00D82BD4">
      <w:pPr>
        <w:numPr>
          <w:ilvl w:val="0"/>
          <w:numId w:val="99"/>
        </w:numPr>
        <w:suppressAutoHyphens/>
        <w:autoSpaceDE/>
        <w:autoSpaceDN/>
        <w:spacing w:line="360" w:lineRule="auto"/>
        <w:rPr>
          <w:iCs/>
          <w:sz w:val="24"/>
          <w:szCs w:val="24"/>
        </w:rPr>
      </w:pPr>
      <w:r w:rsidRPr="00462444">
        <w:rPr>
          <w:iCs/>
          <w:sz w:val="24"/>
          <w:szCs w:val="24"/>
        </w:rPr>
        <w:t>осмысливать нравственное преображение героя, раскрываемое автором в произведении, давать ему нравственно-эстетическую оценку;</w:t>
      </w:r>
    </w:p>
    <w:p w:rsidR="00D356A6" w:rsidRPr="00462444" w:rsidRDefault="00D356A6" w:rsidP="00D82BD4">
      <w:pPr>
        <w:numPr>
          <w:ilvl w:val="0"/>
          <w:numId w:val="99"/>
        </w:numPr>
        <w:suppressAutoHyphens/>
        <w:autoSpaceDE/>
        <w:autoSpaceDN/>
        <w:spacing w:line="360" w:lineRule="auto"/>
        <w:rPr>
          <w:iCs/>
          <w:sz w:val="24"/>
          <w:szCs w:val="24"/>
        </w:rPr>
      </w:pPr>
      <w:r w:rsidRPr="00462444">
        <w:rPr>
          <w:iCs/>
          <w:sz w:val="24"/>
          <w:szCs w:val="24"/>
        </w:rPr>
        <w:t>соотносить нравственно-эстетические идеалы автора,</w:t>
      </w:r>
      <w:r w:rsidR="00A369CD" w:rsidRPr="00462444">
        <w:rPr>
          <w:iCs/>
          <w:sz w:val="24"/>
          <w:szCs w:val="24"/>
        </w:rPr>
        <w:t xml:space="preserve"> </w:t>
      </w:r>
      <w:r w:rsidRPr="00462444">
        <w:rPr>
          <w:iCs/>
          <w:sz w:val="24"/>
          <w:szCs w:val="24"/>
        </w:rPr>
        <w:t>раскрытые в произведении, со своими эстетическими представлениями и представлениями о добре и зле;</w:t>
      </w:r>
    </w:p>
    <w:p w:rsidR="00D356A6" w:rsidRPr="00462444" w:rsidRDefault="00D356A6" w:rsidP="00D82BD4">
      <w:pPr>
        <w:numPr>
          <w:ilvl w:val="0"/>
          <w:numId w:val="99"/>
        </w:numPr>
        <w:suppressAutoHyphens/>
        <w:autoSpaceDE/>
        <w:autoSpaceDN/>
        <w:spacing w:line="360" w:lineRule="auto"/>
        <w:rPr>
          <w:iCs/>
          <w:sz w:val="24"/>
          <w:szCs w:val="24"/>
        </w:rPr>
      </w:pPr>
      <w:r w:rsidRPr="00462444">
        <w:rPr>
          <w:iCs/>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D356A6" w:rsidRPr="00462444" w:rsidRDefault="00D356A6" w:rsidP="00D82BD4">
      <w:pPr>
        <w:numPr>
          <w:ilvl w:val="0"/>
          <w:numId w:val="99"/>
        </w:numPr>
        <w:suppressAutoHyphens/>
        <w:autoSpaceDE/>
        <w:autoSpaceDN/>
        <w:spacing w:line="360" w:lineRule="auto"/>
        <w:rPr>
          <w:iCs/>
          <w:sz w:val="24"/>
          <w:szCs w:val="24"/>
        </w:rPr>
      </w:pPr>
      <w:r w:rsidRPr="00462444">
        <w:rPr>
          <w:iCs/>
          <w:sz w:val="24"/>
          <w:szCs w:val="24"/>
        </w:rPr>
        <w:t>работать с детской периодикой.</w:t>
      </w:r>
    </w:p>
    <w:p w:rsidR="00D356A6" w:rsidRPr="00462444" w:rsidRDefault="00D356A6" w:rsidP="005F7ACC">
      <w:pPr>
        <w:spacing w:line="360" w:lineRule="auto"/>
        <w:ind w:firstLine="426"/>
        <w:rPr>
          <w:sz w:val="24"/>
          <w:szCs w:val="24"/>
        </w:rPr>
      </w:pPr>
      <w:r w:rsidRPr="00462444">
        <w:rPr>
          <w:iCs/>
          <w:sz w:val="24"/>
          <w:szCs w:val="24"/>
        </w:rPr>
        <w:t>Творческая деятельность</w:t>
      </w:r>
    </w:p>
    <w:p w:rsidR="00D356A6" w:rsidRPr="00462444" w:rsidRDefault="00D356A6" w:rsidP="005F7ACC">
      <w:pPr>
        <w:spacing w:line="360" w:lineRule="auto"/>
        <w:ind w:firstLine="426"/>
        <w:rPr>
          <w:sz w:val="24"/>
          <w:szCs w:val="24"/>
        </w:rPr>
      </w:pPr>
      <w:r w:rsidRPr="00462444">
        <w:rPr>
          <w:bCs/>
          <w:sz w:val="24"/>
          <w:szCs w:val="24"/>
        </w:rPr>
        <w:t>Обучающиеся научатся:</w:t>
      </w:r>
    </w:p>
    <w:p w:rsidR="00D356A6" w:rsidRPr="00462444" w:rsidRDefault="00D356A6" w:rsidP="00D82BD4">
      <w:pPr>
        <w:numPr>
          <w:ilvl w:val="0"/>
          <w:numId w:val="100"/>
        </w:numPr>
        <w:suppressAutoHyphens/>
        <w:autoSpaceDE/>
        <w:autoSpaceDN/>
        <w:spacing w:line="360" w:lineRule="auto"/>
        <w:rPr>
          <w:sz w:val="24"/>
          <w:szCs w:val="24"/>
        </w:rPr>
      </w:pPr>
      <w:r w:rsidRPr="00462444">
        <w:rPr>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D356A6" w:rsidRPr="00462444" w:rsidRDefault="00D356A6" w:rsidP="00D82BD4">
      <w:pPr>
        <w:numPr>
          <w:ilvl w:val="0"/>
          <w:numId w:val="100"/>
        </w:numPr>
        <w:suppressAutoHyphens/>
        <w:autoSpaceDE/>
        <w:autoSpaceDN/>
        <w:spacing w:line="360" w:lineRule="auto"/>
        <w:rPr>
          <w:sz w:val="24"/>
          <w:szCs w:val="24"/>
        </w:rPr>
      </w:pPr>
      <w:r w:rsidRPr="00462444">
        <w:rPr>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0E67E0" w:rsidRDefault="00D356A6" w:rsidP="00D82BD4">
      <w:pPr>
        <w:pStyle w:val="a5"/>
        <w:numPr>
          <w:ilvl w:val="0"/>
          <w:numId w:val="100"/>
        </w:numPr>
        <w:spacing w:line="360" w:lineRule="auto"/>
        <w:rPr>
          <w:sz w:val="24"/>
          <w:szCs w:val="24"/>
        </w:rPr>
      </w:pPr>
      <w:r w:rsidRPr="000E67E0">
        <w:rPr>
          <w:sz w:val="24"/>
          <w:szCs w:val="24"/>
        </w:rP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w:t>
      </w:r>
    </w:p>
    <w:p w:rsidR="000E67E0" w:rsidRDefault="00D356A6" w:rsidP="00D82BD4">
      <w:pPr>
        <w:pStyle w:val="a5"/>
        <w:numPr>
          <w:ilvl w:val="0"/>
          <w:numId w:val="100"/>
        </w:numPr>
        <w:spacing w:line="360" w:lineRule="auto"/>
        <w:rPr>
          <w:sz w:val="24"/>
          <w:szCs w:val="24"/>
        </w:rPr>
      </w:pPr>
      <w:r w:rsidRPr="000E67E0">
        <w:rPr>
          <w:sz w:val="24"/>
          <w:szCs w:val="24"/>
        </w:rPr>
        <w:t xml:space="preserve">готовить проекты на тему праздника («Русские национальные праздники», «Русские традиции и обряды», «Православные праздники на Руси» и др.); </w:t>
      </w:r>
    </w:p>
    <w:p w:rsidR="00D356A6" w:rsidRPr="000E67E0" w:rsidRDefault="00D356A6" w:rsidP="00D82BD4">
      <w:pPr>
        <w:pStyle w:val="a5"/>
        <w:numPr>
          <w:ilvl w:val="0"/>
          <w:numId w:val="100"/>
        </w:numPr>
        <w:spacing w:line="360" w:lineRule="auto"/>
        <w:rPr>
          <w:sz w:val="24"/>
          <w:szCs w:val="24"/>
        </w:rPr>
      </w:pPr>
      <w:r w:rsidRPr="000E67E0">
        <w:rPr>
          <w:sz w:val="24"/>
          <w:szCs w:val="24"/>
        </w:rPr>
        <w:t>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D356A6" w:rsidRPr="000E67E0" w:rsidRDefault="00D356A6" w:rsidP="00D82BD4">
      <w:pPr>
        <w:pStyle w:val="a5"/>
        <w:numPr>
          <w:ilvl w:val="0"/>
          <w:numId w:val="100"/>
        </w:numPr>
        <w:spacing w:line="360" w:lineRule="auto"/>
        <w:rPr>
          <w:sz w:val="24"/>
          <w:szCs w:val="24"/>
        </w:rPr>
      </w:pPr>
      <w:r w:rsidRPr="000E67E0">
        <w:rPr>
          <w:sz w:val="24"/>
          <w:szCs w:val="24"/>
        </w:rPr>
        <w:t>писать отзыв на прочитанную книгу.</w:t>
      </w:r>
    </w:p>
    <w:p w:rsidR="00D356A6" w:rsidRPr="00462444" w:rsidRDefault="00D356A6" w:rsidP="005F7ACC">
      <w:pPr>
        <w:spacing w:line="360" w:lineRule="auto"/>
        <w:ind w:firstLine="426"/>
        <w:rPr>
          <w:sz w:val="24"/>
          <w:szCs w:val="24"/>
        </w:rPr>
      </w:pPr>
      <w:r w:rsidRPr="00462444">
        <w:rPr>
          <w:bCs/>
          <w:iCs/>
          <w:sz w:val="24"/>
          <w:szCs w:val="24"/>
        </w:rPr>
        <w:t>Обучающиеся получат возможность научиться:</w:t>
      </w:r>
    </w:p>
    <w:p w:rsidR="00D356A6" w:rsidRPr="00462444" w:rsidRDefault="00D356A6" w:rsidP="00D82BD4">
      <w:pPr>
        <w:numPr>
          <w:ilvl w:val="0"/>
          <w:numId w:val="101"/>
        </w:numPr>
        <w:suppressAutoHyphens/>
        <w:autoSpaceDE/>
        <w:autoSpaceDN/>
        <w:spacing w:line="360" w:lineRule="auto"/>
        <w:rPr>
          <w:iCs/>
          <w:sz w:val="24"/>
          <w:szCs w:val="24"/>
        </w:rPr>
      </w:pPr>
      <w:r w:rsidRPr="00462444">
        <w:rPr>
          <w:iCs/>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D356A6" w:rsidRPr="00462444" w:rsidRDefault="00D356A6" w:rsidP="005F7ACC">
      <w:pPr>
        <w:spacing w:line="360" w:lineRule="auto"/>
        <w:ind w:firstLine="426"/>
        <w:rPr>
          <w:sz w:val="24"/>
          <w:szCs w:val="24"/>
        </w:rPr>
      </w:pPr>
      <w:r w:rsidRPr="00462444">
        <w:rPr>
          <w:iCs/>
          <w:sz w:val="24"/>
          <w:szCs w:val="24"/>
        </w:rPr>
        <w:t>Литературоведческая пропедевтика</w:t>
      </w:r>
    </w:p>
    <w:p w:rsidR="00D356A6" w:rsidRPr="00462444" w:rsidRDefault="00D356A6" w:rsidP="005F7ACC">
      <w:pPr>
        <w:spacing w:line="360" w:lineRule="auto"/>
        <w:ind w:firstLine="426"/>
        <w:rPr>
          <w:sz w:val="24"/>
          <w:szCs w:val="24"/>
        </w:rPr>
      </w:pPr>
      <w:r w:rsidRPr="00462444">
        <w:rPr>
          <w:bCs/>
          <w:sz w:val="24"/>
          <w:szCs w:val="24"/>
        </w:rPr>
        <w:t>Обучающиеся научатся:</w:t>
      </w:r>
    </w:p>
    <w:p w:rsidR="00D356A6" w:rsidRPr="00462444" w:rsidRDefault="00D356A6" w:rsidP="00D82BD4">
      <w:pPr>
        <w:numPr>
          <w:ilvl w:val="0"/>
          <w:numId w:val="102"/>
        </w:numPr>
        <w:suppressAutoHyphens/>
        <w:autoSpaceDE/>
        <w:autoSpaceDN/>
        <w:spacing w:line="360" w:lineRule="auto"/>
        <w:rPr>
          <w:sz w:val="24"/>
          <w:szCs w:val="24"/>
        </w:rPr>
      </w:pPr>
      <w:r w:rsidRPr="00462444">
        <w:rPr>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D356A6" w:rsidRPr="00462444" w:rsidRDefault="00D356A6" w:rsidP="005F7ACC">
      <w:pPr>
        <w:spacing w:line="360" w:lineRule="auto"/>
        <w:ind w:firstLine="426"/>
        <w:rPr>
          <w:sz w:val="24"/>
          <w:szCs w:val="24"/>
        </w:rPr>
      </w:pPr>
      <w:r w:rsidRPr="00462444">
        <w:rPr>
          <w:bCs/>
          <w:iCs/>
          <w:sz w:val="24"/>
          <w:szCs w:val="24"/>
        </w:rPr>
        <w:t>Обучающиеся получат возможность научиться:</w:t>
      </w:r>
    </w:p>
    <w:p w:rsidR="00D356A6" w:rsidRPr="00462444" w:rsidRDefault="00D356A6" w:rsidP="00D82BD4">
      <w:pPr>
        <w:numPr>
          <w:ilvl w:val="0"/>
          <w:numId w:val="103"/>
        </w:numPr>
        <w:suppressAutoHyphens/>
        <w:autoSpaceDE/>
        <w:autoSpaceDN/>
        <w:spacing w:line="360" w:lineRule="auto"/>
        <w:rPr>
          <w:iCs/>
          <w:sz w:val="24"/>
          <w:szCs w:val="24"/>
        </w:rPr>
      </w:pPr>
      <w:r w:rsidRPr="00462444">
        <w:rPr>
          <w:iCs/>
          <w:sz w:val="24"/>
          <w:szCs w:val="24"/>
        </w:rPr>
        <w:t>определять позиции героев и позицию автора художественного текста;</w:t>
      </w:r>
    </w:p>
    <w:p w:rsidR="00D356A6" w:rsidRPr="00462444" w:rsidRDefault="00D356A6" w:rsidP="00D82BD4">
      <w:pPr>
        <w:numPr>
          <w:ilvl w:val="0"/>
          <w:numId w:val="103"/>
        </w:numPr>
        <w:suppressAutoHyphens/>
        <w:autoSpaceDE/>
        <w:autoSpaceDN/>
        <w:spacing w:line="360" w:lineRule="auto"/>
        <w:contextualSpacing/>
        <w:rPr>
          <w:sz w:val="24"/>
          <w:szCs w:val="24"/>
        </w:rPr>
      </w:pPr>
      <w:r w:rsidRPr="00462444">
        <w:rPr>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333F6A" w:rsidRPr="00462444" w:rsidRDefault="00333F6A" w:rsidP="00462444">
      <w:pPr>
        <w:spacing w:before="240" w:line="360" w:lineRule="auto"/>
        <w:rPr>
          <w:b/>
          <w:sz w:val="24"/>
          <w:szCs w:val="24"/>
        </w:rPr>
      </w:pPr>
      <w:r w:rsidRPr="00462444">
        <w:rPr>
          <w:b/>
          <w:sz w:val="24"/>
          <w:szCs w:val="24"/>
        </w:rPr>
        <w:t>ИНОСТРАННЫЙ (АНГЛИЙСКИЙ) ЯЗЫК</w:t>
      </w:r>
    </w:p>
    <w:p w:rsidR="00333F6A" w:rsidRPr="00462444" w:rsidRDefault="00333F6A" w:rsidP="00462444">
      <w:pPr>
        <w:spacing w:before="240" w:line="360" w:lineRule="auto"/>
        <w:rPr>
          <w:sz w:val="24"/>
          <w:szCs w:val="24"/>
        </w:rPr>
      </w:pPr>
      <w:r w:rsidRPr="00462444">
        <w:rPr>
          <w:sz w:val="24"/>
          <w:szCs w:val="24"/>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w:t>
      </w:r>
    </w:p>
    <w:p w:rsidR="00333F6A" w:rsidRPr="00462444" w:rsidRDefault="00333F6A" w:rsidP="00462444">
      <w:pPr>
        <w:spacing w:before="240" w:line="360" w:lineRule="auto"/>
        <w:rPr>
          <w:sz w:val="24"/>
          <w:szCs w:val="24"/>
        </w:rPr>
      </w:pPr>
      <w:r w:rsidRPr="00462444">
        <w:rPr>
          <w:sz w:val="24"/>
          <w:szCs w:val="24"/>
        </w:rPr>
        <w:t xml:space="preserve">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333F6A" w:rsidRPr="00462444" w:rsidRDefault="00333F6A" w:rsidP="00462444">
      <w:pPr>
        <w:spacing w:before="240" w:line="360" w:lineRule="auto"/>
        <w:rPr>
          <w:b/>
          <w:sz w:val="24"/>
          <w:szCs w:val="24"/>
        </w:rPr>
      </w:pPr>
      <w:r w:rsidRPr="00462444">
        <w:rPr>
          <w:b/>
          <w:sz w:val="24"/>
          <w:szCs w:val="24"/>
        </w:rPr>
        <w:t>ПОЯСНИТЕЛЬНАЯ ЗАПИСКА</w:t>
      </w:r>
    </w:p>
    <w:p w:rsidR="00333F6A" w:rsidRPr="00462444" w:rsidRDefault="00333F6A" w:rsidP="00462444">
      <w:pPr>
        <w:spacing w:before="240" w:line="360" w:lineRule="auto"/>
        <w:rPr>
          <w:sz w:val="24"/>
          <w:szCs w:val="24"/>
        </w:rPr>
      </w:pPr>
      <w:r w:rsidRPr="00462444">
        <w:rPr>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333F6A" w:rsidRPr="00462444" w:rsidRDefault="00333F6A" w:rsidP="00462444">
      <w:pPr>
        <w:spacing w:before="240" w:line="360" w:lineRule="auto"/>
        <w:rPr>
          <w:sz w:val="24"/>
          <w:szCs w:val="24"/>
        </w:rPr>
      </w:pPr>
      <w:r w:rsidRPr="00462444">
        <w:rPr>
          <w:sz w:val="24"/>
          <w:szCs w:val="24"/>
        </w:rPr>
        <w:t xml:space="preserve">Рабочая программа раскрывает цели образования, </w:t>
      </w:r>
      <w:proofErr w:type="gramStart"/>
      <w:r w:rsidRPr="00462444">
        <w:rPr>
          <w:sz w:val="24"/>
          <w:szCs w:val="24"/>
        </w:rPr>
        <w:t>развития и воспитания</w:t>
      </w:r>
      <w:proofErr w:type="gramEnd"/>
      <w:r w:rsidRPr="00462444">
        <w:rPr>
          <w:sz w:val="24"/>
          <w:szCs w:val="24"/>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333F6A" w:rsidRPr="00462444" w:rsidRDefault="00333F6A" w:rsidP="00462444">
      <w:pPr>
        <w:spacing w:before="240" w:line="360" w:lineRule="auto"/>
        <w:rPr>
          <w:sz w:val="24"/>
          <w:szCs w:val="24"/>
        </w:rPr>
      </w:pPr>
      <w:r w:rsidRPr="00462444">
        <w:rPr>
          <w:sz w:val="24"/>
          <w:szCs w:val="24"/>
        </w:rPr>
        <w:t>Общая характеристика учебного предмета «Иностранный (английский) язык»</w:t>
      </w:r>
    </w:p>
    <w:p w:rsidR="00333F6A" w:rsidRPr="00462444" w:rsidRDefault="00333F6A" w:rsidP="00462444">
      <w:pPr>
        <w:spacing w:before="240" w:line="360" w:lineRule="auto"/>
        <w:rPr>
          <w:sz w:val="24"/>
          <w:szCs w:val="24"/>
        </w:rPr>
      </w:pPr>
      <w:r w:rsidRPr="00462444">
        <w:rPr>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333F6A" w:rsidRPr="00462444" w:rsidRDefault="00333F6A" w:rsidP="00462444">
      <w:pPr>
        <w:spacing w:before="240" w:line="360" w:lineRule="auto"/>
        <w:rPr>
          <w:sz w:val="24"/>
          <w:szCs w:val="24"/>
        </w:rPr>
      </w:pPr>
      <w:r w:rsidRPr="00462444">
        <w:rPr>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62444">
        <w:rPr>
          <w:sz w:val="24"/>
          <w:szCs w:val="24"/>
        </w:rPr>
        <w:t>обучения</w:t>
      </w:r>
      <w:proofErr w:type="gramEnd"/>
      <w:r w:rsidRPr="00462444">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3F6A" w:rsidRPr="00462444" w:rsidRDefault="00333F6A" w:rsidP="00462444">
      <w:pPr>
        <w:spacing w:before="240" w:line="360" w:lineRule="auto"/>
        <w:rPr>
          <w:sz w:val="24"/>
          <w:szCs w:val="24"/>
        </w:rPr>
      </w:pPr>
      <w:r w:rsidRPr="00462444">
        <w:rPr>
          <w:sz w:val="24"/>
          <w:szCs w:val="24"/>
        </w:rPr>
        <w:t xml:space="preserve">Цели изучения учебного предмета </w:t>
      </w:r>
    </w:p>
    <w:p w:rsidR="00333F6A" w:rsidRPr="00462444" w:rsidRDefault="00333F6A" w:rsidP="00462444">
      <w:pPr>
        <w:spacing w:before="240" w:line="360" w:lineRule="auto"/>
        <w:rPr>
          <w:sz w:val="24"/>
          <w:szCs w:val="24"/>
        </w:rPr>
      </w:pPr>
      <w:r w:rsidRPr="00462444">
        <w:rPr>
          <w:sz w:val="24"/>
          <w:szCs w:val="24"/>
        </w:rPr>
        <w:t>«Иностранный (английский) язык»</w:t>
      </w:r>
    </w:p>
    <w:p w:rsidR="00333F6A" w:rsidRPr="00462444" w:rsidRDefault="00333F6A" w:rsidP="00462444">
      <w:pPr>
        <w:spacing w:before="240" w:line="360" w:lineRule="auto"/>
        <w:rPr>
          <w:sz w:val="24"/>
          <w:szCs w:val="24"/>
        </w:rPr>
      </w:pPr>
      <w:r w:rsidRPr="00462444">
        <w:rPr>
          <w:sz w:val="24"/>
          <w:szCs w:val="24"/>
        </w:rPr>
        <w:t>Цели обучения иностранному языку в начальной школе можно условно разделить на образовательные, развивающие, воспитывающие.</w:t>
      </w:r>
    </w:p>
    <w:p w:rsidR="00333F6A" w:rsidRPr="00462444" w:rsidRDefault="00333F6A" w:rsidP="00462444">
      <w:pPr>
        <w:spacing w:before="240" w:line="360" w:lineRule="auto"/>
        <w:rPr>
          <w:sz w:val="24"/>
          <w:szCs w:val="24"/>
        </w:rPr>
      </w:pPr>
      <w:r w:rsidRPr="00462444">
        <w:rPr>
          <w:sz w:val="24"/>
          <w:szCs w:val="24"/>
        </w:rPr>
        <w:t>Образовательные цели учебного предмета «Иностранный (английский) язык» в начальной школе включают:</w:t>
      </w:r>
    </w:p>
    <w:p w:rsidR="00333F6A" w:rsidRPr="00462444" w:rsidRDefault="00333F6A" w:rsidP="00462444">
      <w:pPr>
        <w:spacing w:before="240" w:line="360" w:lineRule="auto"/>
        <w:rPr>
          <w:sz w:val="24"/>
          <w:szCs w:val="24"/>
        </w:rPr>
      </w:pPr>
      <w:r w:rsidRPr="00462444">
        <w:rPr>
          <w:sz w:val="24"/>
          <w:szCs w:val="24"/>
        </w:rPr>
        <w:t>—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333F6A" w:rsidRPr="00462444" w:rsidRDefault="00333F6A" w:rsidP="00462444">
      <w:pPr>
        <w:spacing w:before="240" w:line="360" w:lineRule="auto"/>
        <w:rPr>
          <w:sz w:val="24"/>
          <w:szCs w:val="24"/>
        </w:rPr>
      </w:pPr>
      <w:r w:rsidRPr="00462444">
        <w:rPr>
          <w:sz w:val="24"/>
          <w:szCs w:val="24"/>
        </w:rPr>
        <w:t xml:space="preserve">—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333F6A" w:rsidRPr="00462444" w:rsidRDefault="00333F6A" w:rsidP="003D1C1D">
      <w:pPr>
        <w:spacing w:line="360" w:lineRule="auto"/>
        <w:rPr>
          <w:sz w:val="24"/>
          <w:szCs w:val="24"/>
        </w:rPr>
      </w:pPr>
      <w:r w:rsidRPr="00462444">
        <w:rPr>
          <w:sz w:val="24"/>
          <w:szCs w:val="24"/>
        </w:rPr>
        <w:t xml:space="preserve">— освоение знаний о языковых явлениях изучаемого иностранного языка, о разных способах выражения мысли на родном и иностранном языках; </w:t>
      </w:r>
    </w:p>
    <w:p w:rsidR="00333F6A" w:rsidRPr="00462444" w:rsidRDefault="00333F6A" w:rsidP="003D1C1D">
      <w:pPr>
        <w:spacing w:line="360" w:lineRule="auto"/>
        <w:rPr>
          <w:sz w:val="24"/>
          <w:szCs w:val="24"/>
        </w:rPr>
      </w:pPr>
      <w:r w:rsidRPr="00462444">
        <w:rPr>
          <w:sz w:val="24"/>
          <w:szCs w:val="24"/>
        </w:rPr>
        <w:t>— использование для решения учебных задач интеллектуальных операций (сравнение, анализ, обобщение и др.);</w:t>
      </w:r>
    </w:p>
    <w:p w:rsidR="00333F6A" w:rsidRPr="00462444" w:rsidRDefault="00333F6A" w:rsidP="003D1C1D">
      <w:pPr>
        <w:spacing w:line="360" w:lineRule="auto"/>
        <w:rPr>
          <w:sz w:val="24"/>
          <w:szCs w:val="24"/>
        </w:rPr>
      </w:pPr>
      <w:r w:rsidRPr="00462444">
        <w:rPr>
          <w:sz w:val="24"/>
          <w:szCs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33F6A" w:rsidRPr="00462444" w:rsidRDefault="00333F6A" w:rsidP="003D1C1D">
      <w:pPr>
        <w:spacing w:line="360" w:lineRule="auto"/>
        <w:rPr>
          <w:sz w:val="24"/>
          <w:szCs w:val="24"/>
        </w:rPr>
      </w:pPr>
      <w:r w:rsidRPr="00462444">
        <w:rPr>
          <w:sz w:val="24"/>
          <w:szCs w:val="24"/>
        </w:rPr>
        <w:t>Развивающие цели учебного предмета «Иностранный (английский) язык» в начальной школе включают:</w:t>
      </w:r>
    </w:p>
    <w:p w:rsidR="00333F6A" w:rsidRPr="00462444" w:rsidRDefault="00333F6A" w:rsidP="003D1C1D">
      <w:pPr>
        <w:spacing w:line="360" w:lineRule="auto"/>
        <w:rPr>
          <w:sz w:val="24"/>
          <w:szCs w:val="24"/>
        </w:rPr>
      </w:pPr>
      <w:r w:rsidRPr="00462444">
        <w:rPr>
          <w:sz w:val="24"/>
          <w:szCs w:val="24"/>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33F6A" w:rsidRPr="00462444" w:rsidRDefault="00333F6A" w:rsidP="003D1C1D">
      <w:pPr>
        <w:spacing w:line="360" w:lineRule="auto"/>
        <w:rPr>
          <w:sz w:val="24"/>
          <w:szCs w:val="24"/>
        </w:rPr>
      </w:pPr>
      <w:r w:rsidRPr="00462444">
        <w:rPr>
          <w:sz w:val="24"/>
          <w:szCs w:val="24"/>
        </w:rPr>
        <w:t>— становление коммуникативной культуры обучающихся и их общего речевого развития;</w:t>
      </w:r>
    </w:p>
    <w:p w:rsidR="00333F6A" w:rsidRPr="00462444" w:rsidRDefault="00333F6A" w:rsidP="003D1C1D">
      <w:pPr>
        <w:spacing w:line="360" w:lineRule="auto"/>
        <w:rPr>
          <w:sz w:val="24"/>
          <w:szCs w:val="24"/>
        </w:rPr>
      </w:pPr>
      <w:r w:rsidRPr="00462444">
        <w:rPr>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333F6A" w:rsidRPr="00462444" w:rsidRDefault="00333F6A" w:rsidP="003D1C1D">
      <w:pPr>
        <w:spacing w:line="360" w:lineRule="auto"/>
        <w:rPr>
          <w:sz w:val="24"/>
          <w:szCs w:val="24"/>
        </w:rPr>
      </w:pPr>
      <w:r w:rsidRPr="00462444">
        <w:rPr>
          <w:sz w:val="24"/>
          <w:szCs w:val="24"/>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333F6A" w:rsidRPr="00462444" w:rsidRDefault="00333F6A" w:rsidP="003D1C1D">
      <w:pPr>
        <w:spacing w:line="360" w:lineRule="auto"/>
        <w:rPr>
          <w:sz w:val="24"/>
          <w:szCs w:val="24"/>
        </w:rPr>
      </w:pPr>
      <w:r w:rsidRPr="00462444">
        <w:rPr>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33F6A" w:rsidRPr="00462444" w:rsidRDefault="00333F6A" w:rsidP="003D1C1D">
      <w:pPr>
        <w:spacing w:line="360" w:lineRule="auto"/>
        <w:rPr>
          <w:sz w:val="24"/>
          <w:szCs w:val="24"/>
        </w:rPr>
      </w:pPr>
      <w:r w:rsidRPr="00462444">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333F6A" w:rsidRPr="00462444" w:rsidRDefault="00333F6A" w:rsidP="003D1C1D">
      <w:pPr>
        <w:spacing w:line="360" w:lineRule="auto"/>
        <w:rPr>
          <w:sz w:val="24"/>
          <w:szCs w:val="24"/>
        </w:rPr>
      </w:pPr>
      <w:r w:rsidRPr="00462444">
        <w:rPr>
          <w:sz w:val="24"/>
          <w:szCs w:val="24"/>
        </w:rPr>
        <w:t>— понимание необходимости овладения иностранным языком как средством общения в условиях взаимодействия разных стран и народов;</w:t>
      </w:r>
    </w:p>
    <w:p w:rsidR="00333F6A" w:rsidRPr="00462444" w:rsidRDefault="00333F6A" w:rsidP="003D1C1D">
      <w:pPr>
        <w:spacing w:line="360" w:lineRule="auto"/>
        <w:rPr>
          <w:sz w:val="24"/>
          <w:szCs w:val="24"/>
        </w:rPr>
      </w:pPr>
      <w:r w:rsidRPr="00462444">
        <w:rPr>
          <w:sz w:val="24"/>
          <w:szCs w:val="24"/>
        </w:rP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33F6A" w:rsidRPr="00462444" w:rsidRDefault="00333F6A" w:rsidP="003D1C1D">
      <w:pPr>
        <w:spacing w:line="360" w:lineRule="auto"/>
        <w:rPr>
          <w:sz w:val="24"/>
          <w:szCs w:val="24"/>
        </w:rPr>
      </w:pPr>
      <w:r w:rsidRPr="00462444">
        <w:rPr>
          <w:sz w:val="24"/>
          <w:szCs w:val="24"/>
        </w:rPr>
        <w:t xml:space="preserve">—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333F6A" w:rsidRPr="00462444" w:rsidRDefault="00333F6A" w:rsidP="003D1C1D">
      <w:pPr>
        <w:spacing w:line="360" w:lineRule="auto"/>
        <w:rPr>
          <w:sz w:val="24"/>
          <w:szCs w:val="24"/>
        </w:rPr>
      </w:pPr>
      <w:r w:rsidRPr="00462444">
        <w:rPr>
          <w:sz w:val="24"/>
          <w:szCs w:val="24"/>
        </w:rPr>
        <w:t xml:space="preserve">— воспитание эмоционального и познавательного интереса к художественной культуре других народов; </w:t>
      </w:r>
    </w:p>
    <w:p w:rsidR="00333F6A" w:rsidRPr="00462444" w:rsidRDefault="00333F6A" w:rsidP="003D1C1D">
      <w:pPr>
        <w:spacing w:line="360" w:lineRule="auto"/>
        <w:rPr>
          <w:sz w:val="24"/>
          <w:szCs w:val="24"/>
        </w:rPr>
      </w:pPr>
      <w:r w:rsidRPr="00462444">
        <w:rPr>
          <w:sz w:val="24"/>
          <w:szCs w:val="24"/>
        </w:rPr>
        <w:t>— формирование положительной мотивации и устойчивого учебно-познавательного интереса к предмету «Иностранный язык».</w:t>
      </w:r>
    </w:p>
    <w:p w:rsidR="00333F6A" w:rsidRPr="00462444" w:rsidRDefault="00333F6A" w:rsidP="003D1C1D">
      <w:pPr>
        <w:spacing w:line="360" w:lineRule="auto"/>
        <w:rPr>
          <w:sz w:val="24"/>
          <w:szCs w:val="24"/>
        </w:rPr>
      </w:pPr>
      <w:r w:rsidRPr="00462444">
        <w:rPr>
          <w:sz w:val="24"/>
          <w:szCs w:val="24"/>
        </w:rPr>
        <w:t xml:space="preserve">Место учебного предмета </w:t>
      </w:r>
    </w:p>
    <w:p w:rsidR="001C7DF2" w:rsidRPr="00462444" w:rsidRDefault="00333F6A" w:rsidP="003D1C1D">
      <w:pPr>
        <w:spacing w:line="360" w:lineRule="auto"/>
        <w:rPr>
          <w:b/>
          <w:sz w:val="24"/>
          <w:szCs w:val="24"/>
        </w:rPr>
      </w:pPr>
      <w:r w:rsidRPr="00462444">
        <w:rPr>
          <w:sz w:val="24"/>
          <w:szCs w:val="24"/>
        </w:rPr>
        <w:t xml:space="preserve">«Иностранный (английский) язык» в учебном плане. 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w:t>
      </w:r>
      <w:proofErr w:type="gramStart"/>
      <w:r w:rsidRPr="00462444">
        <w:rPr>
          <w:sz w:val="24"/>
          <w:szCs w:val="24"/>
        </w:rPr>
        <w:t>класс  —</w:t>
      </w:r>
      <w:proofErr w:type="gramEnd"/>
      <w:r w:rsidRPr="00462444">
        <w:rPr>
          <w:sz w:val="24"/>
          <w:szCs w:val="24"/>
        </w:rPr>
        <w:t xml:space="preserve"> 68 часов, 3 класс — 68 часов, 4 класс — 68 часов. </w:t>
      </w:r>
      <w:r w:rsidRPr="00462444">
        <w:rPr>
          <w:sz w:val="24"/>
          <w:szCs w:val="24"/>
        </w:rPr>
        <w:cr/>
      </w:r>
      <w:r w:rsidR="001C7DF2" w:rsidRPr="00462444">
        <w:rPr>
          <w:b/>
          <w:sz w:val="24"/>
          <w:szCs w:val="24"/>
        </w:rPr>
        <w:t>СОДЕРЖАНИЕ ОБУЧЕНИЯ</w:t>
      </w:r>
      <w:r w:rsidR="00F46C9E">
        <w:rPr>
          <w:b/>
          <w:sz w:val="24"/>
          <w:szCs w:val="24"/>
        </w:rPr>
        <w:t xml:space="preserve"> </w:t>
      </w:r>
      <w:proofErr w:type="gramStart"/>
      <w:r w:rsidR="001C7DF2" w:rsidRPr="00462444">
        <w:rPr>
          <w:b/>
          <w:sz w:val="24"/>
          <w:szCs w:val="24"/>
        </w:rPr>
        <w:t>2  КЛАСС</w:t>
      </w:r>
      <w:proofErr w:type="gramEnd"/>
      <w:r w:rsidR="001C7DF2" w:rsidRPr="00462444">
        <w:rPr>
          <w:b/>
          <w:sz w:val="24"/>
          <w:szCs w:val="24"/>
        </w:rPr>
        <w:t xml:space="preserve"> </w:t>
      </w:r>
    </w:p>
    <w:p w:rsidR="008C695E" w:rsidRPr="00462444" w:rsidRDefault="008C695E" w:rsidP="005F7ACC">
      <w:pPr>
        <w:spacing w:line="360" w:lineRule="auto"/>
        <w:rPr>
          <w:sz w:val="24"/>
          <w:szCs w:val="24"/>
        </w:rPr>
      </w:pPr>
      <w:r w:rsidRPr="00462444">
        <w:rPr>
          <w:sz w:val="24"/>
          <w:szCs w:val="24"/>
        </w:rPr>
        <w:t xml:space="preserve"> Содержание обучения включает следующие компоненты:</w:t>
      </w:r>
    </w:p>
    <w:p w:rsidR="008C695E" w:rsidRPr="00462444" w:rsidRDefault="008C695E" w:rsidP="005F7ACC">
      <w:pPr>
        <w:spacing w:line="360" w:lineRule="auto"/>
        <w:rPr>
          <w:sz w:val="24"/>
          <w:szCs w:val="24"/>
        </w:rPr>
      </w:pPr>
      <w:r w:rsidRPr="00462444">
        <w:rPr>
          <w:sz w:val="24"/>
          <w:szCs w:val="24"/>
        </w:rPr>
        <w:t>1) сферы общения (темы, ситуации, тексты);</w:t>
      </w:r>
    </w:p>
    <w:p w:rsidR="008C695E" w:rsidRPr="00462444" w:rsidRDefault="008C695E" w:rsidP="005F7ACC">
      <w:pPr>
        <w:spacing w:line="360" w:lineRule="auto"/>
        <w:rPr>
          <w:sz w:val="24"/>
          <w:szCs w:val="24"/>
        </w:rPr>
      </w:pPr>
      <w:r w:rsidRPr="00462444">
        <w:rPr>
          <w:sz w:val="24"/>
          <w:szCs w:val="24"/>
        </w:rPr>
        <w:t>2) навыки и умения коммуникативной компетенции:</w:t>
      </w:r>
    </w:p>
    <w:p w:rsidR="008C695E" w:rsidRPr="00462444" w:rsidRDefault="008C695E" w:rsidP="005F7ACC">
      <w:pPr>
        <w:spacing w:line="360" w:lineRule="auto"/>
        <w:rPr>
          <w:sz w:val="24"/>
          <w:szCs w:val="24"/>
        </w:rPr>
      </w:pPr>
      <w:r w:rsidRPr="00462444">
        <w:rPr>
          <w:sz w:val="24"/>
          <w:szCs w:val="24"/>
        </w:rPr>
        <w:t> речевая компетенция (умения аудирования, чтения, говорения, письменной речи на начальном уровне);</w:t>
      </w:r>
    </w:p>
    <w:p w:rsidR="008C695E" w:rsidRPr="00462444" w:rsidRDefault="008C695E" w:rsidP="005F7ACC">
      <w:pPr>
        <w:spacing w:line="360" w:lineRule="auto"/>
        <w:rPr>
          <w:sz w:val="24"/>
          <w:szCs w:val="24"/>
        </w:rPr>
      </w:pPr>
      <w:r w:rsidRPr="00462444">
        <w:rPr>
          <w:sz w:val="24"/>
          <w:szCs w:val="24"/>
        </w:rPr>
        <w:t> языковая компетенция (лексические, грамматические, лингвострановедческие знания и навыки оперирования ими на начальном уровне);</w:t>
      </w:r>
    </w:p>
    <w:p w:rsidR="008C695E" w:rsidRPr="00462444" w:rsidRDefault="008C695E" w:rsidP="005F7ACC">
      <w:pPr>
        <w:spacing w:line="360" w:lineRule="auto"/>
        <w:rPr>
          <w:sz w:val="24"/>
          <w:szCs w:val="24"/>
        </w:rPr>
      </w:pPr>
      <w:r w:rsidRPr="00462444">
        <w:rPr>
          <w:sz w:val="24"/>
          <w:szCs w:val="24"/>
        </w:rPr>
        <w:t> социокультурная компетенция (социокультурные знания и навыки вербального и невербального поведения на начальном уровне);</w:t>
      </w:r>
    </w:p>
    <w:p w:rsidR="008C695E" w:rsidRPr="00462444" w:rsidRDefault="008C695E" w:rsidP="005F7ACC">
      <w:pPr>
        <w:spacing w:line="360" w:lineRule="auto"/>
        <w:rPr>
          <w:sz w:val="24"/>
          <w:szCs w:val="24"/>
        </w:rPr>
      </w:pPr>
      <w:r w:rsidRPr="00462444">
        <w:rPr>
          <w:sz w:val="24"/>
          <w:szCs w:val="24"/>
        </w:rPr>
        <w:t> учебно-познавательная компетенция (общие и специальные учебные навыки, приемы учебной работы);</w:t>
      </w:r>
    </w:p>
    <w:p w:rsidR="008C695E" w:rsidRPr="00462444" w:rsidRDefault="008C695E" w:rsidP="005F7ACC">
      <w:pPr>
        <w:spacing w:line="360" w:lineRule="auto"/>
        <w:rPr>
          <w:sz w:val="24"/>
          <w:szCs w:val="24"/>
        </w:rPr>
      </w:pPr>
      <w:r w:rsidRPr="00462444">
        <w:rPr>
          <w:sz w:val="24"/>
          <w:szCs w:val="24"/>
        </w:rPr>
        <w:t>компенсаторная компетенция (знание приемов компенсации и компенсаторные умения).</w:t>
      </w:r>
    </w:p>
    <w:p w:rsidR="008C695E" w:rsidRPr="00462444" w:rsidRDefault="008C695E" w:rsidP="005F7ACC">
      <w:pPr>
        <w:spacing w:line="360" w:lineRule="auto"/>
        <w:rPr>
          <w:sz w:val="24"/>
          <w:szCs w:val="24"/>
        </w:rPr>
      </w:pPr>
      <w:r w:rsidRPr="00462444">
        <w:rPr>
          <w:sz w:val="24"/>
          <w:szCs w:val="24"/>
        </w:rPr>
        <w:t>Предметное содержание устной и письменной речи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8C695E" w:rsidRPr="00462444" w:rsidRDefault="008C695E" w:rsidP="005F7ACC">
      <w:pPr>
        <w:spacing w:line="360" w:lineRule="auto"/>
        <w:rPr>
          <w:sz w:val="24"/>
          <w:szCs w:val="24"/>
        </w:rPr>
      </w:pPr>
      <w:r w:rsidRPr="00462444">
        <w:rPr>
          <w:sz w:val="24"/>
          <w:szCs w:val="24"/>
        </w:rPr>
        <w:t>Знакомство.  Приветствие, сообщение основных сведений о себе. Получение информации о собеседнике. Выражение благодарности. Выражение просьбы.</w:t>
      </w:r>
    </w:p>
    <w:p w:rsidR="008C695E" w:rsidRPr="00462444" w:rsidRDefault="008C695E" w:rsidP="005F7ACC">
      <w:pPr>
        <w:spacing w:line="360" w:lineRule="auto"/>
        <w:rPr>
          <w:sz w:val="24"/>
          <w:szCs w:val="24"/>
        </w:rPr>
      </w:pPr>
      <w:r w:rsidRPr="00462444">
        <w:rPr>
          <w:sz w:val="24"/>
          <w:szCs w:val="24"/>
        </w:rPr>
        <w:t xml:space="preserve">Я и моя семья.  Члены семьи. Домашние любимцы. Занятия членов семьи. Рабочий и школьный день. </w:t>
      </w:r>
    </w:p>
    <w:p w:rsidR="008C695E" w:rsidRPr="00462444" w:rsidRDefault="008C695E" w:rsidP="005F7ACC">
      <w:pPr>
        <w:spacing w:line="360" w:lineRule="auto"/>
        <w:rPr>
          <w:sz w:val="24"/>
          <w:szCs w:val="24"/>
        </w:rPr>
      </w:pPr>
      <w:r w:rsidRPr="00462444">
        <w:rPr>
          <w:sz w:val="24"/>
          <w:szCs w:val="24"/>
        </w:rPr>
        <w:t xml:space="preserve">Мир вокруг меня. Цветовые характеристики и размер предметов. Игрушки, подарки. Местоположение предметов в пространстве. Количество и идентификация предметов. Наименование предметов живой и неживой природы. Животные на ферме. Растения в саду. </w:t>
      </w:r>
    </w:p>
    <w:p w:rsidR="008C695E" w:rsidRPr="00462444" w:rsidRDefault="008C695E" w:rsidP="005F7ACC">
      <w:pPr>
        <w:spacing w:line="360" w:lineRule="auto"/>
        <w:rPr>
          <w:sz w:val="24"/>
          <w:szCs w:val="24"/>
        </w:rPr>
      </w:pPr>
      <w:r w:rsidRPr="00462444">
        <w:rPr>
          <w:sz w:val="24"/>
          <w:szCs w:val="24"/>
        </w:rPr>
        <w:t xml:space="preserve">Мир моих увлечений. Спортивные занятия. Любимые занятия на досуге. </w:t>
      </w:r>
    </w:p>
    <w:p w:rsidR="008C695E" w:rsidRPr="00462444" w:rsidRDefault="008C695E" w:rsidP="005F7ACC">
      <w:pPr>
        <w:spacing w:line="360" w:lineRule="auto"/>
        <w:rPr>
          <w:sz w:val="24"/>
          <w:szCs w:val="24"/>
        </w:rPr>
      </w:pPr>
      <w:r w:rsidRPr="00462444">
        <w:rPr>
          <w:sz w:val="24"/>
          <w:szCs w:val="24"/>
        </w:rPr>
        <w:t xml:space="preserve">Городские здания, дом, жилище.  Предметы мебели в доме. </w:t>
      </w:r>
    </w:p>
    <w:p w:rsidR="008C695E" w:rsidRPr="00462444" w:rsidRDefault="008C695E" w:rsidP="005F7ACC">
      <w:pPr>
        <w:spacing w:line="360" w:lineRule="auto"/>
        <w:rPr>
          <w:sz w:val="24"/>
          <w:szCs w:val="24"/>
        </w:rPr>
      </w:pPr>
      <w:r w:rsidRPr="00462444">
        <w:rPr>
          <w:sz w:val="24"/>
          <w:szCs w:val="24"/>
        </w:rPr>
        <w:t xml:space="preserve">Человек и его мир. Душевное состояние и личностные качества человека. </w:t>
      </w:r>
    </w:p>
    <w:p w:rsidR="008C695E" w:rsidRPr="00462444" w:rsidRDefault="008C695E" w:rsidP="005F7ACC">
      <w:pPr>
        <w:spacing w:line="360" w:lineRule="auto"/>
        <w:rPr>
          <w:sz w:val="24"/>
          <w:szCs w:val="24"/>
        </w:rPr>
      </w:pPr>
      <w:r w:rsidRPr="00462444">
        <w:rPr>
          <w:sz w:val="24"/>
          <w:szCs w:val="24"/>
        </w:rPr>
        <w:t xml:space="preserve">Здоровье и еда. Отдельные названия продуктов питания </w:t>
      </w:r>
    </w:p>
    <w:p w:rsidR="00B13759" w:rsidRPr="00462444" w:rsidRDefault="008C695E" w:rsidP="005F7ACC">
      <w:pPr>
        <w:spacing w:line="360" w:lineRule="auto"/>
        <w:rPr>
          <w:sz w:val="24"/>
          <w:szCs w:val="24"/>
        </w:rPr>
      </w:pPr>
      <w:r w:rsidRPr="00462444">
        <w:rPr>
          <w:sz w:val="24"/>
          <w:szCs w:val="24"/>
        </w:rPr>
        <w:t>Страны и города, континенты. Страны изучаемого языка. Отдельные сведения об их культуре и истории. Некоторые города России и зарубежья. Родной город.</w:t>
      </w:r>
    </w:p>
    <w:p w:rsidR="00B13759" w:rsidRPr="00462444" w:rsidRDefault="00B13759" w:rsidP="005F7ACC">
      <w:pPr>
        <w:spacing w:line="360" w:lineRule="auto"/>
        <w:rPr>
          <w:sz w:val="24"/>
          <w:szCs w:val="24"/>
        </w:rPr>
      </w:pPr>
      <w:proofErr w:type="gramStart"/>
      <w:r w:rsidRPr="00462444">
        <w:rPr>
          <w:sz w:val="24"/>
          <w:szCs w:val="24"/>
        </w:rPr>
        <w:t>Требования  к</w:t>
      </w:r>
      <w:proofErr w:type="gramEnd"/>
      <w:r w:rsidRPr="00462444">
        <w:rPr>
          <w:sz w:val="24"/>
          <w:szCs w:val="24"/>
        </w:rPr>
        <w:t xml:space="preserve"> уровню подготовки учащихся, обучающихся по       данной программе.</w:t>
      </w:r>
    </w:p>
    <w:p w:rsidR="00B2373D" w:rsidRPr="00462444" w:rsidRDefault="003A2CD8" w:rsidP="005F7ACC">
      <w:pPr>
        <w:spacing w:line="360" w:lineRule="auto"/>
        <w:ind w:right="283"/>
        <w:rPr>
          <w:b/>
          <w:color w:val="262626"/>
          <w:sz w:val="24"/>
          <w:szCs w:val="24"/>
          <w:lang w:eastAsia="ru-RU"/>
        </w:rPr>
      </w:pPr>
      <w:r w:rsidRPr="00462444">
        <w:rPr>
          <w:b/>
          <w:color w:val="262626"/>
          <w:sz w:val="24"/>
          <w:szCs w:val="24"/>
          <w:lang w:eastAsia="ru-RU"/>
        </w:rPr>
        <w:t xml:space="preserve"> </w:t>
      </w:r>
      <w:r w:rsidR="00B2373D" w:rsidRPr="00462444">
        <w:rPr>
          <w:b/>
          <w:color w:val="262626"/>
          <w:sz w:val="24"/>
          <w:szCs w:val="24"/>
          <w:lang w:eastAsia="ru-RU"/>
        </w:rPr>
        <w:t>ПЛАНИРУЕМЫЕ РЕЗУЛЬТАТЫ</w:t>
      </w:r>
    </w:p>
    <w:p w:rsidR="00B2373D" w:rsidRPr="00462444" w:rsidRDefault="00B2373D" w:rsidP="005F7ACC">
      <w:pPr>
        <w:spacing w:line="360" w:lineRule="auto"/>
        <w:rPr>
          <w:sz w:val="24"/>
          <w:szCs w:val="24"/>
        </w:rPr>
      </w:pPr>
      <w:r w:rsidRPr="00462444">
        <w:rPr>
          <w:sz w:val="24"/>
          <w:szCs w:val="24"/>
        </w:rPr>
        <w:t>Работа по учебно-методическим комплексам “Rainbow English” призвана обеспечить достижение следующих личностных, метапредметных и предметных результатов.</w:t>
      </w:r>
      <w:r w:rsidRPr="00462444">
        <w:rPr>
          <w:sz w:val="24"/>
          <w:szCs w:val="24"/>
        </w:rPr>
        <w:br/>
        <w:t>     Личностные результаты</w:t>
      </w:r>
      <w:r w:rsidRPr="00462444">
        <w:rPr>
          <w:sz w:val="24"/>
          <w:szCs w:val="24"/>
        </w:rPr>
        <w:br/>
        <w:t>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r w:rsidRPr="00462444">
        <w:rPr>
          <w:sz w:val="24"/>
          <w:szCs w:val="24"/>
        </w:rPr>
        <w:br/>
        <w:t>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r w:rsidRPr="00462444">
        <w:rPr>
          <w:sz w:val="24"/>
          <w:szCs w:val="24"/>
        </w:rPr>
        <w:br/>
        <w:t>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r w:rsidRPr="00462444">
        <w:rPr>
          <w:sz w:val="24"/>
          <w:szCs w:val="24"/>
        </w:rPr>
        <w:br/>
      </w:r>
      <w:r w:rsidRPr="000E67E0">
        <w:rPr>
          <w:b/>
          <w:sz w:val="24"/>
          <w:szCs w:val="24"/>
        </w:rPr>
        <w:t>Метапредметные результаты</w:t>
      </w:r>
      <w:r w:rsidRPr="00462444">
        <w:rPr>
          <w:sz w:val="24"/>
          <w:szCs w:val="24"/>
        </w:rPr>
        <w:br/>
        <w:t>     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552727" w:rsidRPr="00462444" w:rsidRDefault="00B13759" w:rsidP="00462444">
      <w:pPr>
        <w:spacing w:before="240" w:line="360" w:lineRule="auto"/>
        <w:ind w:right="283"/>
        <w:rPr>
          <w:b/>
          <w:sz w:val="24"/>
          <w:szCs w:val="24"/>
        </w:rPr>
      </w:pPr>
      <w:r w:rsidRPr="00462444">
        <w:rPr>
          <w:b/>
          <w:bCs/>
          <w:i/>
          <w:iCs/>
          <w:color w:val="262626"/>
          <w:sz w:val="24"/>
          <w:szCs w:val="24"/>
          <w:shd w:val="clear" w:color="auto" w:fill="F9F9F9"/>
          <w:lang w:eastAsia="ru-RU"/>
        </w:rPr>
        <w:t> </w:t>
      </w:r>
      <w:r w:rsidR="00EE57D8" w:rsidRPr="00462444">
        <w:rPr>
          <w:b/>
          <w:sz w:val="24"/>
          <w:szCs w:val="24"/>
        </w:rPr>
        <w:t>ПРЕДМЕТНЫЕ РЕЗУЛЬТАТЫ</w:t>
      </w:r>
      <w:r w:rsidR="00B2373D" w:rsidRPr="00462444">
        <w:rPr>
          <w:b/>
          <w:sz w:val="24"/>
          <w:szCs w:val="24"/>
        </w:rPr>
        <w:t xml:space="preserve"> 2 </w:t>
      </w:r>
      <w:r w:rsidR="00552727" w:rsidRPr="00462444">
        <w:rPr>
          <w:b/>
          <w:sz w:val="24"/>
          <w:szCs w:val="24"/>
        </w:rPr>
        <w:t>КЛАСС</w:t>
      </w:r>
    </w:p>
    <w:p w:rsidR="00B2373D" w:rsidRPr="00462444" w:rsidRDefault="00B2373D" w:rsidP="005F7ACC">
      <w:pPr>
        <w:spacing w:line="360" w:lineRule="auto"/>
        <w:rPr>
          <w:sz w:val="24"/>
          <w:szCs w:val="24"/>
        </w:rPr>
      </w:pPr>
      <w:r w:rsidRPr="00462444">
        <w:rPr>
          <w:sz w:val="24"/>
          <w:szCs w:val="24"/>
        </w:rPr>
        <w:t>К концу обучения по курсу, учащиеся должны обладать следующими умениями и навыками:</w:t>
      </w:r>
    </w:p>
    <w:p w:rsidR="00B2373D" w:rsidRPr="00462444" w:rsidRDefault="00B2373D" w:rsidP="005F7ACC">
      <w:pPr>
        <w:spacing w:line="360" w:lineRule="auto"/>
        <w:rPr>
          <w:sz w:val="24"/>
          <w:szCs w:val="24"/>
        </w:rPr>
      </w:pPr>
      <w:r w:rsidRPr="00462444">
        <w:rPr>
          <w:sz w:val="24"/>
          <w:szCs w:val="24"/>
        </w:rPr>
        <w:t>Говорение</w:t>
      </w:r>
    </w:p>
    <w:p w:rsidR="00B2373D" w:rsidRPr="00462444" w:rsidRDefault="00B2373D" w:rsidP="005F7ACC">
      <w:pPr>
        <w:spacing w:line="360" w:lineRule="auto"/>
        <w:rPr>
          <w:sz w:val="24"/>
          <w:szCs w:val="24"/>
        </w:rPr>
      </w:pPr>
      <w:r w:rsidRPr="00462444">
        <w:rPr>
          <w:sz w:val="24"/>
          <w:szCs w:val="24"/>
        </w:rPr>
        <w:t>участвовать в элементарных диалогах (этикетном, диалоге-расспросе, диалоге- побуждении), соблюдая нормы речевого этикета, принятые в англоязычных странах;</w:t>
      </w:r>
    </w:p>
    <w:p w:rsidR="00B2373D" w:rsidRPr="00462444" w:rsidRDefault="00B2373D" w:rsidP="005F7ACC">
      <w:pPr>
        <w:spacing w:line="360" w:lineRule="auto"/>
        <w:rPr>
          <w:sz w:val="24"/>
          <w:szCs w:val="24"/>
        </w:rPr>
      </w:pPr>
      <w:r w:rsidRPr="00462444">
        <w:rPr>
          <w:sz w:val="24"/>
          <w:szCs w:val="24"/>
        </w:rPr>
        <w:t>составлять небольшое описание предмета, картинки, персонажа;</w:t>
      </w:r>
    </w:p>
    <w:p w:rsidR="00B2373D" w:rsidRPr="00462444" w:rsidRDefault="00B2373D" w:rsidP="005F7ACC">
      <w:pPr>
        <w:spacing w:line="360" w:lineRule="auto"/>
        <w:rPr>
          <w:sz w:val="24"/>
          <w:szCs w:val="24"/>
        </w:rPr>
      </w:pPr>
      <w:r w:rsidRPr="00462444">
        <w:rPr>
          <w:sz w:val="24"/>
          <w:szCs w:val="24"/>
        </w:rPr>
        <w:t>рассказывать о себе, своей семье, друге;</w:t>
      </w:r>
    </w:p>
    <w:p w:rsidR="00B2373D" w:rsidRPr="00462444" w:rsidRDefault="00B2373D" w:rsidP="005F7ACC">
      <w:pPr>
        <w:spacing w:line="360" w:lineRule="auto"/>
        <w:rPr>
          <w:sz w:val="24"/>
          <w:szCs w:val="24"/>
        </w:rPr>
      </w:pPr>
      <w:r w:rsidRPr="00462444">
        <w:rPr>
          <w:sz w:val="24"/>
          <w:szCs w:val="24"/>
        </w:rPr>
        <w:t>кратко излагать содержание прочитанного текста.</w:t>
      </w:r>
    </w:p>
    <w:p w:rsidR="00B2373D" w:rsidRPr="00462444" w:rsidRDefault="00B2373D" w:rsidP="005F7ACC">
      <w:pPr>
        <w:spacing w:line="360" w:lineRule="auto"/>
        <w:rPr>
          <w:b/>
          <w:sz w:val="24"/>
          <w:szCs w:val="24"/>
        </w:rPr>
      </w:pPr>
      <w:r w:rsidRPr="00462444">
        <w:rPr>
          <w:b/>
          <w:sz w:val="24"/>
          <w:szCs w:val="24"/>
        </w:rPr>
        <w:t>Аудирование</w:t>
      </w:r>
    </w:p>
    <w:p w:rsidR="00B2373D" w:rsidRPr="00462444" w:rsidRDefault="00B2373D" w:rsidP="005F7ACC">
      <w:pPr>
        <w:spacing w:line="360" w:lineRule="auto"/>
        <w:rPr>
          <w:sz w:val="24"/>
          <w:szCs w:val="24"/>
        </w:rPr>
      </w:pPr>
      <w:r w:rsidRPr="00462444">
        <w:rPr>
          <w:sz w:val="24"/>
          <w:szCs w:val="24"/>
        </w:rPr>
        <w:t>понимать на слух речь учителя и одноклассников при непосредственном общении и вербально / невербально реагировать на услышанное;</w:t>
      </w:r>
    </w:p>
    <w:p w:rsidR="00B2373D" w:rsidRPr="00462444" w:rsidRDefault="00B2373D" w:rsidP="005F7ACC">
      <w:pPr>
        <w:spacing w:line="360" w:lineRule="auto"/>
        <w:rPr>
          <w:sz w:val="24"/>
          <w:szCs w:val="24"/>
        </w:rPr>
      </w:pPr>
      <w:r w:rsidRPr="00462444">
        <w:rPr>
          <w:sz w:val="24"/>
          <w:szCs w:val="24"/>
        </w:rPr>
        <w:t>понимать основное содержание небольших сообщений, рассказов, сказок в аудиозаписи, построенных в основном на знакомом языковом материале;</w:t>
      </w:r>
    </w:p>
    <w:p w:rsidR="00B2373D" w:rsidRPr="00462444" w:rsidRDefault="00B2373D" w:rsidP="005F7ACC">
      <w:pPr>
        <w:spacing w:line="360" w:lineRule="auto"/>
        <w:rPr>
          <w:sz w:val="24"/>
          <w:szCs w:val="24"/>
        </w:rPr>
      </w:pPr>
      <w:r w:rsidRPr="00462444">
        <w:rPr>
          <w:sz w:val="24"/>
          <w:szCs w:val="24"/>
        </w:rPr>
        <w:t>использовать зрительные опоры при восприятии на слух текстов, содержащих незнакомые слов</w:t>
      </w:r>
    </w:p>
    <w:p w:rsidR="00B2373D" w:rsidRPr="00462444" w:rsidRDefault="00B2373D" w:rsidP="005F7ACC">
      <w:pPr>
        <w:spacing w:line="360" w:lineRule="auto"/>
        <w:rPr>
          <w:b/>
          <w:sz w:val="24"/>
          <w:szCs w:val="24"/>
        </w:rPr>
      </w:pPr>
      <w:r w:rsidRPr="00462444">
        <w:rPr>
          <w:b/>
          <w:sz w:val="24"/>
          <w:szCs w:val="24"/>
        </w:rPr>
        <w:t>Чтение</w:t>
      </w:r>
    </w:p>
    <w:p w:rsidR="00B2373D" w:rsidRPr="00462444" w:rsidRDefault="00B2373D" w:rsidP="005F7ACC">
      <w:pPr>
        <w:spacing w:line="360" w:lineRule="auto"/>
        <w:rPr>
          <w:sz w:val="24"/>
          <w:szCs w:val="24"/>
        </w:rPr>
      </w:pPr>
      <w:r w:rsidRPr="00462444">
        <w:rPr>
          <w:sz w:val="24"/>
          <w:szCs w:val="24"/>
        </w:rPr>
        <w:t>соотносить графический образ английского слова с его звуковым образом;</w:t>
      </w:r>
    </w:p>
    <w:p w:rsidR="00B2373D" w:rsidRPr="00462444" w:rsidRDefault="00B2373D" w:rsidP="005F7ACC">
      <w:pPr>
        <w:spacing w:line="360" w:lineRule="auto"/>
        <w:rPr>
          <w:sz w:val="24"/>
          <w:szCs w:val="24"/>
        </w:rPr>
      </w:pPr>
      <w:r w:rsidRPr="00462444">
        <w:rPr>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B2373D" w:rsidRPr="00462444" w:rsidRDefault="00B2373D" w:rsidP="005F7ACC">
      <w:pPr>
        <w:spacing w:line="360" w:lineRule="auto"/>
        <w:rPr>
          <w:sz w:val="24"/>
          <w:szCs w:val="24"/>
        </w:rPr>
      </w:pPr>
      <w:r w:rsidRPr="00462444">
        <w:rPr>
          <w:sz w:val="24"/>
          <w:szCs w:val="24"/>
        </w:rPr>
        <w:t>читать про себя и понимать содержание небольшого текста, построенного в основном на изученном языковом материале;</w:t>
      </w:r>
    </w:p>
    <w:p w:rsidR="00B2373D" w:rsidRPr="00462444" w:rsidRDefault="00B2373D" w:rsidP="005F7ACC">
      <w:pPr>
        <w:spacing w:line="360" w:lineRule="auto"/>
        <w:rPr>
          <w:sz w:val="24"/>
          <w:szCs w:val="24"/>
        </w:rPr>
      </w:pPr>
      <w:r w:rsidRPr="00462444">
        <w:rPr>
          <w:sz w:val="24"/>
          <w:szCs w:val="24"/>
        </w:rPr>
        <w:t>находить в тексте необходимую информацию в процессе чтения.</w:t>
      </w:r>
    </w:p>
    <w:p w:rsidR="00B2373D" w:rsidRPr="00462444" w:rsidRDefault="00B2373D" w:rsidP="005F7ACC">
      <w:pPr>
        <w:spacing w:line="360" w:lineRule="auto"/>
        <w:rPr>
          <w:b/>
          <w:sz w:val="24"/>
          <w:szCs w:val="24"/>
        </w:rPr>
      </w:pPr>
      <w:r w:rsidRPr="00462444">
        <w:rPr>
          <w:b/>
          <w:sz w:val="24"/>
          <w:szCs w:val="24"/>
        </w:rPr>
        <w:t>Письмо и письменная речь.</w:t>
      </w:r>
    </w:p>
    <w:p w:rsidR="00B2373D" w:rsidRPr="00462444" w:rsidRDefault="00B2373D" w:rsidP="005F7ACC">
      <w:pPr>
        <w:spacing w:line="360" w:lineRule="auto"/>
        <w:rPr>
          <w:sz w:val="24"/>
          <w:szCs w:val="24"/>
        </w:rPr>
      </w:pPr>
      <w:r w:rsidRPr="00462444">
        <w:rPr>
          <w:sz w:val="24"/>
          <w:szCs w:val="24"/>
        </w:rPr>
        <w:t>Формируются графические и орфографические знания и навыки, что особенно важно для обучения письму и чтению, учитывая несоответствие графического и звукового образа слов в английском языке. Сложность и объем письменных заданий постепенно нарастает. Предполагается, что к концу первого года обучения учащиеся смогут:</w:t>
      </w:r>
    </w:p>
    <w:p w:rsidR="00B2373D" w:rsidRPr="00462444" w:rsidRDefault="00B2373D" w:rsidP="005F7ACC">
      <w:pPr>
        <w:spacing w:line="360" w:lineRule="auto"/>
        <w:rPr>
          <w:sz w:val="24"/>
          <w:szCs w:val="24"/>
        </w:rPr>
      </w:pPr>
      <w:r w:rsidRPr="00462444">
        <w:rPr>
          <w:sz w:val="24"/>
          <w:szCs w:val="24"/>
        </w:rPr>
        <w:t>самостоятельно и графически правильно выполнять письменные фонетические, грамматические упражнения, используя в случае необходимости словарь;</w:t>
      </w:r>
    </w:p>
    <w:p w:rsidR="00B2373D" w:rsidRPr="00462444" w:rsidRDefault="00B2373D" w:rsidP="005F7ACC">
      <w:pPr>
        <w:spacing w:line="360" w:lineRule="auto"/>
        <w:rPr>
          <w:sz w:val="24"/>
          <w:szCs w:val="24"/>
        </w:rPr>
      </w:pPr>
      <w:r w:rsidRPr="00462444">
        <w:rPr>
          <w:sz w:val="24"/>
          <w:szCs w:val="24"/>
        </w:rPr>
        <w:t>составлять подписи к картинкам;</w:t>
      </w:r>
    </w:p>
    <w:p w:rsidR="00B2373D" w:rsidRPr="00462444" w:rsidRDefault="00B2373D" w:rsidP="005F7ACC">
      <w:pPr>
        <w:spacing w:line="360" w:lineRule="auto"/>
        <w:rPr>
          <w:sz w:val="24"/>
          <w:szCs w:val="24"/>
        </w:rPr>
      </w:pPr>
      <w:r w:rsidRPr="00462444">
        <w:rPr>
          <w:sz w:val="24"/>
          <w:szCs w:val="24"/>
        </w:rPr>
        <w:t>письменно отвечать на вопросы по прочитанному тексту (с опорой на текст);</w:t>
      </w:r>
    </w:p>
    <w:p w:rsidR="00B2373D" w:rsidRPr="00462444" w:rsidRDefault="00B2373D" w:rsidP="005F7ACC">
      <w:pPr>
        <w:spacing w:line="360" w:lineRule="auto"/>
        <w:rPr>
          <w:sz w:val="24"/>
          <w:szCs w:val="24"/>
        </w:rPr>
      </w:pPr>
      <w:r w:rsidRPr="00462444">
        <w:rPr>
          <w:sz w:val="24"/>
          <w:szCs w:val="24"/>
        </w:rPr>
        <w:t>уметь выписывать из текста слова, словосочетания и предложения;</w:t>
      </w:r>
    </w:p>
    <w:p w:rsidR="00B2373D" w:rsidRPr="00462444" w:rsidRDefault="00B2373D" w:rsidP="005F7ACC">
      <w:pPr>
        <w:spacing w:line="360" w:lineRule="auto"/>
        <w:rPr>
          <w:b/>
          <w:sz w:val="24"/>
          <w:szCs w:val="24"/>
        </w:rPr>
      </w:pPr>
      <w:r w:rsidRPr="00462444">
        <w:rPr>
          <w:b/>
          <w:sz w:val="24"/>
          <w:szCs w:val="24"/>
        </w:rPr>
        <w:t>Языковые знания и навыки.</w:t>
      </w:r>
    </w:p>
    <w:p w:rsidR="00B2373D" w:rsidRPr="00462444" w:rsidRDefault="00B2373D" w:rsidP="005F7ACC">
      <w:pPr>
        <w:spacing w:line="360" w:lineRule="auto"/>
        <w:rPr>
          <w:sz w:val="24"/>
          <w:szCs w:val="24"/>
        </w:rPr>
      </w:pPr>
      <w:r w:rsidRPr="00462444">
        <w:rPr>
          <w:sz w:val="24"/>
          <w:szCs w:val="24"/>
        </w:rPr>
        <w:t>Обучение лексической стороне речи</w:t>
      </w:r>
    </w:p>
    <w:p w:rsidR="00B2373D" w:rsidRPr="00462444" w:rsidRDefault="00B2373D" w:rsidP="005F7ACC">
      <w:pPr>
        <w:spacing w:line="360" w:lineRule="auto"/>
        <w:rPr>
          <w:sz w:val="24"/>
          <w:szCs w:val="24"/>
        </w:rPr>
      </w:pPr>
      <w:r w:rsidRPr="00462444">
        <w:rPr>
          <w:sz w:val="24"/>
          <w:szCs w:val="24"/>
        </w:rPr>
        <w:t>узнавать в письменном и устном тексте, воспроизводить и употреблять в речи лексические единицы (приблизительно в объеме 400 единиц), обслуживающие ситуации общения в пределах тематики начальной школы, в соответствии с коммуникативной задачей;</w:t>
      </w:r>
    </w:p>
    <w:p w:rsidR="00B2373D" w:rsidRPr="00462444" w:rsidRDefault="00B2373D" w:rsidP="005F7ACC">
      <w:pPr>
        <w:spacing w:line="360" w:lineRule="auto"/>
        <w:rPr>
          <w:sz w:val="24"/>
          <w:szCs w:val="24"/>
        </w:rPr>
      </w:pPr>
      <w:r w:rsidRPr="00462444">
        <w:rPr>
          <w:sz w:val="24"/>
          <w:szCs w:val="24"/>
        </w:rPr>
        <w:t>использовать в речи простейшие устойчивые словосочетания, речевые клише, оценочную лексику в соответствии с коммуникативной задачей;</w:t>
      </w:r>
    </w:p>
    <w:p w:rsidR="00B2373D" w:rsidRPr="00462444" w:rsidRDefault="00B2373D" w:rsidP="005F7ACC">
      <w:pPr>
        <w:spacing w:line="360" w:lineRule="auto"/>
        <w:rPr>
          <w:sz w:val="24"/>
          <w:szCs w:val="24"/>
        </w:rPr>
      </w:pPr>
      <w:r w:rsidRPr="00462444">
        <w:rPr>
          <w:sz w:val="24"/>
          <w:szCs w:val="24"/>
        </w:rPr>
        <w:t>использовать в речи элементы речевого этикета, отражающие культуру страны изучаемого языка;</w:t>
      </w:r>
    </w:p>
    <w:p w:rsidR="00B2373D" w:rsidRPr="00462444" w:rsidRDefault="00B2373D" w:rsidP="005F7ACC">
      <w:pPr>
        <w:spacing w:line="360" w:lineRule="auto"/>
        <w:rPr>
          <w:sz w:val="24"/>
          <w:szCs w:val="24"/>
        </w:rPr>
      </w:pPr>
      <w:r w:rsidRPr="00462444">
        <w:rPr>
          <w:sz w:val="24"/>
          <w:szCs w:val="24"/>
        </w:rPr>
        <w:t>узнавать сложные слова, определять значение незнакомых сложных слов по значению составляющих их основ (bedroom, apple tree etc.);</w:t>
      </w:r>
    </w:p>
    <w:p w:rsidR="00B2373D" w:rsidRPr="00462444" w:rsidRDefault="00B2373D" w:rsidP="005F7ACC">
      <w:pPr>
        <w:spacing w:line="360" w:lineRule="auto"/>
        <w:rPr>
          <w:sz w:val="24"/>
          <w:szCs w:val="24"/>
        </w:rPr>
      </w:pPr>
      <w:r w:rsidRPr="00462444">
        <w:rPr>
          <w:sz w:val="24"/>
          <w:szCs w:val="24"/>
        </w:rPr>
        <w:t>узнавать конверсивы, выводить их значение (chocolate — chocolate cake, water — to water);</w:t>
      </w:r>
    </w:p>
    <w:p w:rsidR="00B2373D" w:rsidRPr="00462444" w:rsidRDefault="00B2373D" w:rsidP="005F7ACC">
      <w:pPr>
        <w:spacing w:line="360" w:lineRule="auto"/>
        <w:rPr>
          <w:sz w:val="24"/>
          <w:szCs w:val="24"/>
        </w:rPr>
      </w:pPr>
      <w:r w:rsidRPr="00462444">
        <w:rPr>
          <w:sz w:val="24"/>
          <w:szCs w:val="24"/>
        </w:rPr>
        <w:t>опираться на языковую догадку в процессе чтения и аудирования.</w:t>
      </w:r>
    </w:p>
    <w:p w:rsidR="00B2373D" w:rsidRPr="00462444" w:rsidRDefault="00B2373D" w:rsidP="005F7ACC">
      <w:pPr>
        <w:spacing w:line="360" w:lineRule="auto"/>
        <w:rPr>
          <w:sz w:val="24"/>
          <w:szCs w:val="24"/>
        </w:rPr>
      </w:pPr>
      <w:r w:rsidRPr="00462444">
        <w:rPr>
          <w:sz w:val="24"/>
          <w:szCs w:val="24"/>
        </w:rPr>
        <w:t>Обучение грамматической стороне речи</w:t>
      </w:r>
    </w:p>
    <w:p w:rsidR="00B2373D" w:rsidRPr="00462444" w:rsidRDefault="00B2373D" w:rsidP="005F7ACC">
      <w:pPr>
        <w:spacing w:line="360" w:lineRule="auto"/>
        <w:rPr>
          <w:sz w:val="24"/>
          <w:szCs w:val="24"/>
        </w:rPr>
      </w:pPr>
      <w:r w:rsidRPr="00462444">
        <w:rPr>
          <w:sz w:val="24"/>
          <w:szCs w:val="24"/>
        </w:rPr>
        <w:t>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B2373D" w:rsidRPr="00462444" w:rsidRDefault="00B2373D" w:rsidP="005F7ACC">
      <w:pPr>
        <w:spacing w:line="360" w:lineRule="auto"/>
        <w:rPr>
          <w:sz w:val="24"/>
          <w:szCs w:val="24"/>
        </w:rPr>
      </w:pPr>
      <w:r w:rsidRPr="00462444">
        <w:rPr>
          <w:sz w:val="24"/>
          <w:szCs w:val="24"/>
        </w:rPr>
        <w:t>оперировать в речи отрицательными предложениями;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B2373D" w:rsidRPr="00462444" w:rsidRDefault="00B2373D" w:rsidP="005F7ACC">
      <w:pPr>
        <w:spacing w:line="360" w:lineRule="auto"/>
        <w:rPr>
          <w:sz w:val="24"/>
          <w:szCs w:val="24"/>
        </w:rPr>
      </w:pPr>
      <w:r w:rsidRPr="00462444">
        <w:rPr>
          <w:sz w:val="24"/>
          <w:szCs w:val="24"/>
        </w:rPr>
        <w:t>оперировать в речи сказуемыми разного типа</w:t>
      </w:r>
    </w:p>
    <w:p w:rsidR="00B2373D" w:rsidRPr="00462444" w:rsidRDefault="00B2373D" w:rsidP="005F7ACC">
      <w:pPr>
        <w:spacing w:line="360" w:lineRule="auto"/>
        <w:rPr>
          <w:sz w:val="24"/>
          <w:szCs w:val="24"/>
        </w:rPr>
      </w:pPr>
      <w:r w:rsidRPr="00462444">
        <w:rPr>
          <w:sz w:val="24"/>
          <w:szCs w:val="24"/>
        </w:rPr>
        <w:t>а) простым глагольным (He reads);</w:t>
      </w:r>
    </w:p>
    <w:p w:rsidR="00B2373D" w:rsidRPr="00462444" w:rsidRDefault="00B2373D" w:rsidP="005F7ACC">
      <w:pPr>
        <w:spacing w:line="360" w:lineRule="auto"/>
        <w:rPr>
          <w:sz w:val="24"/>
          <w:szCs w:val="24"/>
          <w:lang w:val="en-US"/>
        </w:rPr>
      </w:pPr>
      <w:r w:rsidRPr="00462444">
        <w:rPr>
          <w:sz w:val="24"/>
          <w:szCs w:val="24"/>
        </w:rPr>
        <w:t xml:space="preserve">б) составным именным (He isa pupil. </w:t>
      </w:r>
      <w:r w:rsidRPr="00462444">
        <w:rPr>
          <w:sz w:val="24"/>
          <w:szCs w:val="24"/>
          <w:lang w:val="en-US"/>
        </w:rPr>
        <w:t>He is ten.);</w:t>
      </w:r>
    </w:p>
    <w:p w:rsidR="00B2373D" w:rsidRPr="00462444" w:rsidRDefault="00B2373D" w:rsidP="005F7ACC">
      <w:pPr>
        <w:spacing w:line="360" w:lineRule="auto"/>
        <w:rPr>
          <w:sz w:val="24"/>
          <w:szCs w:val="24"/>
        </w:rPr>
      </w:pPr>
      <w:r w:rsidRPr="00462444">
        <w:rPr>
          <w:sz w:val="24"/>
          <w:szCs w:val="24"/>
        </w:rPr>
        <w:t>составным</w:t>
      </w:r>
      <w:r w:rsidRPr="00462444">
        <w:rPr>
          <w:sz w:val="24"/>
          <w:szCs w:val="24"/>
          <w:lang w:val="en-US"/>
        </w:rPr>
        <w:t xml:space="preserve"> </w:t>
      </w:r>
      <w:r w:rsidRPr="00462444">
        <w:rPr>
          <w:sz w:val="24"/>
          <w:szCs w:val="24"/>
        </w:rPr>
        <w:t>глагольным</w:t>
      </w:r>
      <w:r w:rsidRPr="00462444">
        <w:rPr>
          <w:sz w:val="24"/>
          <w:szCs w:val="24"/>
          <w:lang w:val="en-US"/>
        </w:rPr>
        <w:t xml:space="preserve"> (I can swim. </w:t>
      </w:r>
      <w:r w:rsidRPr="00462444">
        <w:rPr>
          <w:sz w:val="24"/>
          <w:szCs w:val="24"/>
        </w:rPr>
        <w:t>I like to swim.);</w:t>
      </w:r>
    </w:p>
    <w:p w:rsidR="00B2373D" w:rsidRPr="00462444" w:rsidRDefault="00B2373D" w:rsidP="005F7ACC">
      <w:pPr>
        <w:spacing w:line="360" w:lineRule="auto"/>
        <w:rPr>
          <w:sz w:val="24"/>
          <w:szCs w:val="24"/>
        </w:rPr>
      </w:pPr>
      <w:r w:rsidRPr="00462444">
        <w:rPr>
          <w:sz w:val="24"/>
          <w:szCs w:val="24"/>
        </w:rPr>
        <w:t>оперировать в речи безличными предложениями (It is spring); образовывать формы единственного и множественного числа существительных;</w:t>
      </w:r>
    </w:p>
    <w:p w:rsidR="00B2373D" w:rsidRPr="00462444" w:rsidRDefault="00B2373D" w:rsidP="005F7ACC">
      <w:pPr>
        <w:spacing w:line="360" w:lineRule="auto"/>
        <w:rPr>
          <w:sz w:val="24"/>
          <w:szCs w:val="24"/>
        </w:rPr>
      </w:pPr>
      <w:r w:rsidRPr="00462444">
        <w:rPr>
          <w:sz w:val="24"/>
          <w:szCs w:val="24"/>
        </w:rPr>
        <w:t xml:space="preserve">использовать предлоги для обозначения пространственных соответствий </w:t>
      </w:r>
      <w:proofErr w:type="gramStart"/>
      <w:r w:rsidRPr="00462444">
        <w:rPr>
          <w:sz w:val="24"/>
          <w:szCs w:val="24"/>
        </w:rPr>
        <w:t>( on</w:t>
      </w:r>
      <w:proofErr w:type="gramEnd"/>
      <w:r w:rsidRPr="00462444">
        <w:rPr>
          <w:sz w:val="24"/>
          <w:szCs w:val="24"/>
        </w:rPr>
        <w:t>, in, under, by); оперировать вопросительными конструкциями: What is it…?,Is it…?, Who is it?, Where are you from?, How old are you?, What’s the time?, What’s your name? и отвечать на них;</w:t>
      </w:r>
    </w:p>
    <w:p w:rsidR="00B2373D" w:rsidRPr="00462444" w:rsidRDefault="00B2373D" w:rsidP="005F7ACC">
      <w:pPr>
        <w:spacing w:line="360" w:lineRule="auto"/>
        <w:rPr>
          <w:sz w:val="24"/>
          <w:szCs w:val="24"/>
        </w:rPr>
      </w:pPr>
      <w:r w:rsidRPr="00462444">
        <w:rPr>
          <w:sz w:val="24"/>
          <w:szCs w:val="24"/>
        </w:rPr>
        <w:t>использовать в речи личные местоимения;</w:t>
      </w:r>
    </w:p>
    <w:p w:rsidR="00B2373D" w:rsidRPr="00462444" w:rsidRDefault="00B2373D" w:rsidP="005F7ACC">
      <w:pPr>
        <w:spacing w:line="360" w:lineRule="auto"/>
        <w:rPr>
          <w:sz w:val="24"/>
          <w:szCs w:val="24"/>
        </w:rPr>
      </w:pPr>
      <w:r w:rsidRPr="00462444">
        <w:rPr>
          <w:sz w:val="24"/>
          <w:szCs w:val="24"/>
        </w:rPr>
        <w:t>оперировать в речи формами неопределённого артикля;</w:t>
      </w:r>
    </w:p>
    <w:p w:rsidR="00B2373D" w:rsidRPr="00462444" w:rsidRDefault="00B2373D" w:rsidP="005F7ACC">
      <w:pPr>
        <w:spacing w:line="360" w:lineRule="auto"/>
        <w:rPr>
          <w:sz w:val="24"/>
          <w:szCs w:val="24"/>
        </w:rPr>
      </w:pPr>
      <w:r w:rsidRPr="00462444">
        <w:rPr>
          <w:sz w:val="24"/>
          <w:szCs w:val="24"/>
        </w:rPr>
        <w:t>использовать в речи союз or;</w:t>
      </w:r>
    </w:p>
    <w:p w:rsidR="00B2373D" w:rsidRPr="00462444" w:rsidRDefault="00B2373D" w:rsidP="005F7ACC">
      <w:pPr>
        <w:spacing w:line="360" w:lineRule="auto"/>
        <w:rPr>
          <w:sz w:val="24"/>
          <w:szCs w:val="24"/>
        </w:rPr>
      </w:pPr>
      <w:r w:rsidRPr="00462444">
        <w:rPr>
          <w:sz w:val="24"/>
          <w:szCs w:val="24"/>
        </w:rPr>
        <w:t>использовать в речи структуру I see.</w:t>
      </w:r>
    </w:p>
    <w:p w:rsidR="003A2CD8" w:rsidRPr="00462444" w:rsidRDefault="00552727" w:rsidP="005F7ACC">
      <w:pPr>
        <w:spacing w:line="360" w:lineRule="auto"/>
        <w:rPr>
          <w:b/>
          <w:sz w:val="24"/>
          <w:szCs w:val="24"/>
        </w:rPr>
      </w:pPr>
      <w:r w:rsidRPr="00462444">
        <w:rPr>
          <w:b/>
          <w:sz w:val="24"/>
          <w:szCs w:val="24"/>
        </w:rPr>
        <w:t xml:space="preserve"> </w:t>
      </w:r>
      <w:r w:rsidR="003A2CD8" w:rsidRPr="00462444">
        <w:rPr>
          <w:b/>
          <w:sz w:val="24"/>
          <w:szCs w:val="24"/>
        </w:rPr>
        <w:t>СОДЕРЖАНИЕ ОБУЧЕНИЯ</w:t>
      </w:r>
      <w:r w:rsidR="00B2373D" w:rsidRPr="00462444">
        <w:rPr>
          <w:b/>
          <w:sz w:val="24"/>
          <w:szCs w:val="24"/>
        </w:rPr>
        <w:t xml:space="preserve"> 3 </w:t>
      </w:r>
      <w:r w:rsidR="003A2CD8" w:rsidRPr="00462444">
        <w:rPr>
          <w:b/>
          <w:sz w:val="24"/>
          <w:szCs w:val="24"/>
        </w:rPr>
        <w:t xml:space="preserve">КЛАСС </w:t>
      </w:r>
    </w:p>
    <w:p w:rsidR="004102CA" w:rsidRPr="00462444" w:rsidRDefault="004102CA" w:rsidP="005F7ACC">
      <w:pPr>
        <w:spacing w:line="360" w:lineRule="auto"/>
        <w:rPr>
          <w:sz w:val="24"/>
          <w:szCs w:val="24"/>
        </w:rPr>
      </w:pPr>
      <w:r w:rsidRPr="00462444">
        <w:rPr>
          <w:sz w:val="24"/>
          <w:szCs w:val="24"/>
        </w:rPr>
        <w:t>Содержание обучения включает следующие компоненты:</w:t>
      </w:r>
    </w:p>
    <w:p w:rsidR="004102CA" w:rsidRPr="00462444" w:rsidRDefault="004102CA" w:rsidP="005F7ACC">
      <w:pPr>
        <w:spacing w:line="360" w:lineRule="auto"/>
        <w:rPr>
          <w:sz w:val="24"/>
          <w:szCs w:val="24"/>
        </w:rPr>
      </w:pPr>
      <w:r w:rsidRPr="00462444">
        <w:rPr>
          <w:sz w:val="24"/>
          <w:szCs w:val="24"/>
        </w:rPr>
        <w:t>1) сферы общения (темы, ситуации, тексты);</w:t>
      </w:r>
    </w:p>
    <w:p w:rsidR="004102CA" w:rsidRPr="00462444" w:rsidRDefault="004102CA" w:rsidP="005F7ACC">
      <w:pPr>
        <w:spacing w:line="360" w:lineRule="auto"/>
        <w:rPr>
          <w:sz w:val="24"/>
          <w:szCs w:val="24"/>
        </w:rPr>
      </w:pPr>
      <w:r w:rsidRPr="00462444">
        <w:rPr>
          <w:sz w:val="24"/>
          <w:szCs w:val="24"/>
        </w:rPr>
        <w:t>2) навыки и умения коммуникативной компетенции:</w:t>
      </w:r>
    </w:p>
    <w:p w:rsidR="004102CA" w:rsidRPr="00462444" w:rsidRDefault="004102CA" w:rsidP="005F7ACC">
      <w:pPr>
        <w:spacing w:line="360" w:lineRule="auto"/>
        <w:rPr>
          <w:sz w:val="24"/>
          <w:szCs w:val="24"/>
        </w:rPr>
      </w:pPr>
      <w:r w:rsidRPr="00462444">
        <w:rPr>
          <w:sz w:val="24"/>
          <w:szCs w:val="24"/>
        </w:rPr>
        <w:t> речевая компетенция (умения аудирования, чтения, говорения, письменной речи на начальном уровне);</w:t>
      </w:r>
    </w:p>
    <w:p w:rsidR="004102CA" w:rsidRPr="00462444" w:rsidRDefault="004102CA" w:rsidP="005F7ACC">
      <w:pPr>
        <w:spacing w:line="360" w:lineRule="auto"/>
        <w:rPr>
          <w:sz w:val="24"/>
          <w:szCs w:val="24"/>
        </w:rPr>
      </w:pPr>
      <w:r w:rsidRPr="00462444">
        <w:rPr>
          <w:sz w:val="24"/>
          <w:szCs w:val="24"/>
        </w:rPr>
        <w:t> языковая компетенция (лексические, грамматические, лингвострановедческие знания и навыки оперирования ими на начальном уровне);</w:t>
      </w:r>
    </w:p>
    <w:p w:rsidR="004102CA" w:rsidRPr="00462444" w:rsidRDefault="004102CA" w:rsidP="005F7ACC">
      <w:pPr>
        <w:spacing w:line="360" w:lineRule="auto"/>
        <w:rPr>
          <w:sz w:val="24"/>
          <w:szCs w:val="24"/>
        </w:rPr>
      </w:pPr>
      <w:r w:rsidRPr="00462444">
        <w:rPr>
          <w:sz w:val="24"/>
          <w:szCs w:val="24"/>
        </w:rPr>
        <w:t> социокультурная компетенция (социокультурные знания и навыки вербального и невербального поведения на начальном уровне);</w:t>
      </w:r>
    </w:p>
    <w:p w:rsidR="004102CA" w:rsidRPr="00462444" w:rsidRDefault="004102CA" w:rsidP="005F7ACC">
      <w:pPr>
        <w:spacing w:line="360" w:lineRule="auto"/>
        <w:rPr>
          <w:sz w:val="24"/>
          <w:szCs w:val="24"/>
        </w:rPr>
      </w:pPr>
      <w:r w:rsidRPr="00462444">
        <w:rPr>
          <w:sz w:val="24"/>
          <w:szCs w:val="24"/>
        </w:rPr>
        <w:t> учебно-познавательная компетенция (общие и специальные учебные навыки, приемы учебной работы);</w:t>
      </w:r>
    </w:p>
    <w:p w:rsidR="004102CA" w:rsidRPr="00462444" w:rsidRDefault="004102CA" w:rsidP="005F7ACC">
      <w:pPr>
        <w:spacing w:line="360" w:lineRule="auto"/>
        <w:rPr>
          <w:sz w:val="24"/>
          <w:szCs w:val="24"/>
        </w:rPr>
      </w:pPr>
      <w:r w:rsidRPr="00462444">
        <w:rPr>
          <w:sz w:val="24"/>
          <w:szCs w:val="24"/>
        </w:rPr>
        <w:t>компенсаторная компетенция (знание приемов компенсации и компенсаторные умения).</w:t>
      </w:r>
    </w:p>
    <w:p w:rsidR="004102CA" w:rsidRPr="00462444" w:rsidRDefault="004102CA" w:rsidP="005F7ACC">
      <w:pPr>
        <w:spacing w:line="360" w:lineRule="auto"/>
        <w:rPr>
          <w:sz w:val="24"/>
          <w:szCs w:val="24"/>
        </w:rPr>
      </w:pPr>
      <w:r w:rsidRPr="00462444">
        <w:rPr>
          <w:sz w:val="24"/>
          <w:szCs w:val="24"/>
        </w:rPr>
        <w:t>Предметное содержание устной и письменной речи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240746" w:rsidRPr="00462444" w:rsidRDefault="00240746" w:rsidP="005F7ACC">
      <w:pPr>
        <w:spacing w:line="360" w:lineRule="auto"/>
        <w:rPr>
          <w:sz w:val="24"/>
          <w:szCs w:val="24"/>
        </w:rPr>
      </w:pPr>
      <w:r w:rsidRPr="00462444">
        <w:rPr>
          <w:sz w:val="24"/>
          <w:szCs w:val="24"/>
        </w:rPr>
        <w:t>Предметы окружающего мира. Предметы окружающего мира, их характеристики и расположение по отношению к говорящему. Принадлежащие нам предметы. Приветствие как часть речевого этикета</w:t>
      </w:r>
    </w:p>
    <w:p w:rsidR="00240746" w:rsidRPr="00462444" w:rsidRDefault="00240746" w:rsidP="005F7ACC">
      <w:pPr>
        <w:spacing w:line="360" w:lineRule="auto"/>
        <w:rPr>
          <w:sz w:val="24"/>
          <w:szCs w:val="24"/>
        </w:rPr>
      </w:pPr>
      <w:r w:rsidRPr="00462444">
        <w:rPr>
          <w:sz w:val="24"/>
          <w:szCs w:val="24"/>
        </w:rPr>
        <w:t>Мир моих увлечений. Способы выражения преференции в английском языке.</w:t>
      </w:r>
    </w:p>
    <w:p w:rsidR="00240746" w:rsidRPr="00462444" w:rsidRDefault="00240746" w:rsidP="005F7ACC">
      <w:pPr>
        <w:spacing w:line="360" w:lineRule="auto"/>
        <w:rPr>
          <w:sz w:val="24"/>
          <w:szCs w:val="24"/>
        </w:rPr>
      </w:pPr>
      <w:r w:rsidRPr="00462444">
        <w:rPr>
          <w:sz w:val="24"/>
          <w:szCs w:val="24"/>
        </w:rPr>
        <w:t>Повседневные занятия детей и взрослых. Способности и возможности людей</w:t>
      </w:r>
    </w:p>
    <w:p w:rsidR="00240746" w:rsidRPr="00462444" w:rsidRDefault="00240746" w:rsidP="005F7ACC">
      <w:pPr>
        <w:spacing w:line="360" w:lineRule="auto"/>
        <w:rPr>
          <w:sz w:val="24"/>
          <w:szCs w:val="24"/>
        </w:rPr>
      </w:pPr>
      <w:r w:rsidRPr="00462444">
        <w:rPr>
          <w:sz w:val="24"/>
          <w:szCs w:val="24"/>
        </w:rPr>
        <w:t>Мир вокруг нас. Цветовая палитра мира. Характеристики людей, животных и объектов неживой природы. Наличие и отсутствие способности или возможности осуществить ту или иную деятельность.</w:t>
      </w:r>
    </w:p>
    <w:p w:rsidR="00240746" w:rsidRPr="00462444" w:rsidRDefault="00240746" w:rsidP="005F7ACC">
      <w:pPr>
        <w:spacing w:line="360" w:lineRule="auto"/>
        <w:rPr>
          <w:sz w:val="24"/>
          <w:szCs w:val="24"/>
        </w:rPr>
      </w:pPr>
      <w:r w:rsidRPr="00462444">
        <w:rPr>
          <w:sz w:val="24"/>
          <w:szCs w:val="24"/>
        </w:rPr>
        <w:t>Числа, количества предметов. Выражение количества в английском языке. Физические характеристики людей, животных и объектов неживой природы.</w:t>
      </w:r>
    </w:p>
    <w:p w:rsidR="00240746" w:rsidRPr="00462444" w:rsidRDefault="00240746" w:rsidP="005F7ACC">
      <w:pPr>
        <w:spacing w:line="360" w:lineRule="auto"/>
        <w:rPr>
          <w:sz w:val="24"/>
          <w:szCs w:val="24"/>
        </w:rPr>
      </w:pPr>
      <w:r w:rsidRPr="00462444">
        <w:rPr>
          <w:sz w:val="24"/>
          <w:szCs w:val="24"/>
        </w:rPr>
        <w:t>Я и моя семья. Семья и семейные традиции: празднование дня рождения</w:t>
      </w:r>
    </w:p>
    <w:p w:rsidR="00240746" w:rsidRPr="00462444" w:rsidRDefault="00240746" w:rsidP="005F7ACC">
      <w:pPr>
        <w:spacing w:line="360" w:lineRule="auto"/>
        <w:rPr>
          <w:sz w:val="24"/>
          <w:szCs w:val="24"/>
        </w:rPr>
      </w:pPr>
      <w:r w:rsidRPr="00462444">
        <w:rPr>
          <w:sz w:val="24"/>
          <w:szCs w:val="24"/>
        </w:rPr>
        <w:t>Человек и его мир. Занятия и профессиональная деятельность. Физическое состояние человека.</w:t>
      </w:r>
    </w:p>
    <w:p w:rsidR="00240746" w:rsidRPr="00462444" w:rsidRDefault="00240746" w:rsidP="005F7ACC">
      <w:pPr>
        <w:spacing w:line="360" w:lineRule="auto"/>
        <w:rPr>
          <w:sz w:val="24"/>
          <w:szCs w:val="24"/>
        </w:rPr>
      </w:pPr>
      <w:r w:rsidRPr="00462444">
        <w:rPr>
          <w:sz w:val="24"/>
          <w:szCs w:val="24"/>
        </w:rPr>
        <w:t>Мир животных. Наименования животных. Животные разных континентов. Особая форма множественного числа имен существительных.</w:t>
      </w:r>
    </w:p>
    <w:p w:rsidR="00240746" w:rsidRPr="00462444" w:rsidRDefault="00240746" w:rsidP="005F7ACC">
      <w:pPr>
        <w:spacing w:line="360" w:lineRule="auto"/>
        <w:rPr>
          <w:sz w:val="24"/>
          <w:szCs w:val="24"/>
        </w:rPr>
      </w:pPr>
      <w:r w:rsidRPr="00462444">
        <w:rPr>
          <w:sz w:val="24"/>
          <w:szCs w:val="24"/>
        </w:rPr>
        <w:t>Времена года. Времена года и погода. Описание времен года. 12 месяцев года.</w:t>
      </w:r>
    </w:p>
    <w:p w:rsidR="00552727" w:rsidRPr="00462444" w:rsidRDefault="00240746" w:rsidP="005F7ACC">
      <w:pPr>
        <w:spacing w:line="360" w:lineRule="auto"/>
        <w:rPr>
          <w:b/>
          <w:sz w:val="24"/>
          <w:szCs w:val="24"/>
        </w:rPr>
      </w:pPr>
      <w:r w:rsidRPr="00462444">
        <w:rPr>
          <w:b/>
          <w:color w:val="262626"/>
          <w:sz w:val="24"/>
          <w:szCs w:val="24"/>
          <w:lang w:eastAsia="ru-RU"/>
        </w:rPr>
        <w:t>ПЛАНИРУЕМЫЕ РЕЗУЛЬТАТЫ</w:t>
      </w:r>
    </w:p>
    <w:p w:rsidR="00552727" w:rsidRPr="00462444" w:rsidRDefault="00552727" w:rsidP="005F7ACC">
      <w:pPr>
        <w:spacing w:line="360" w:lineRule="auto"/>
        <w:rPr>
          <w:sz w:val="24"/>
          <w:szCs w:val="24"/>
        </w:rPr>
      </w:pPr>
      <w:bookmarkStart w:id="1" w:name="Коммуникативные_умения"/>
      <w:bookmarkEnd w:id="1"/>
      <w:r w:rsidRPr="00462444">
        <w:rPr>
          <w:sz w:val="24"/>
          <w:szCs w:val="24"/>
        </w:rPr>
        <w:t xml:space="preserve">Программа обеспечивает достижение обучающимися следующих </w:t>
      </w:r>
      <w:r w:rsidRPr="00462444">
        <w:rPr>
          <w:b/>
          <w:sz w:val="24"/>
          <w:szCs w:val="24"/>
        </w:rPr>
        <w:t>личностных, метапредметных и предметных</w:t>
      </w:r>
      <w:r w:rsidRPr="00462444">
        <w:rPr>
          <w:sz w:val="24"/>
          <w:szCs w:val="24"/>
        </w:rPr>
        <w:t xml:space="preserve"> результатов:</w:t>
      </w:r>
    </w:p>
    <w:p w:rsidR="00552727" w:rsidRPr="00462444" w:rsidRDefault="00552727" w:rsidP="005F7ACC">
      <w:pPr>
        <w:spacing w:line="360" w:lineRule="auto"/>
        <w:rPr>
          <w:b/>
          <w:sz w:val="24"/>
          <w:szCs w:val="24"/>
        </w:rPr>
      </w:pPr>
      <w:r w:rsidRPr="00462444">
        <w:rPr>
          <w:b/>
          <w:sz w:val="24"/>
          <w:szCs w:val="24"/>
        </w:rPr>
        <w:t>Личностные результаты:</w:t>
      </w:r>
    </w:p>
    <w:p w:rsidR="00552727" w:rsidRPr="00462444" w:rsidRDefault="00552727" w:rsidP="00D82BD4">
      <w:pPr>
        <w:widowControl/>
        <w:numPr>
          <w:ilvl w:val="0"/>
          <w:numId w:val="104"/>
        </w:numPr>
        <w:tabs>
          <w:tab w:val="clear" w:pos="960"/>
          <w:tab w:val="num" w:pos="142"/>
          <w:tab w:val="left" w:pos="284"/>
        </w:tabs>
        <w:autoSpaceDE/>
        <w:autoSpaceDN/>
        <w:spacing w:line="360" w:lineRule="auto"/>
        <w:ind w:left="0" w:firstLine="0"/>
        <w:rPr>
          <w:sz w:val="24"/>
          <w:szCs w:val="24"/>
        </w:rPr>
      </w:pPr>
      <w:r w:rsidRPr="00462444">
        <w:rPr>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52727" w:rsidRPr="00462444" w:rsidRDefault="00552727" w:rsidP="00D82BD4">
      <w:pPr>
        <w:widowControl/>
        <w:numPr>
          <w:ilvl w:val="0"/>
          <w:numId w:val="104"/>
        </w:numPr>
        <w:tabs>
          <w:tab w:val="clear" w:pos="960"/>
          <w:tab w:val="num" w:pos="142"/>
          <w:tab w:val="left" w:pos="284"/>
        </w:tabs>
        <w:autoSpaceDE/>
        <w:autoSpaceDN/>
        <w:spacing w:line="360" w:lineRule="auto"/>
        <w:ind w:left="0" w:firstLine="0"/>
        <w:rPr>
          <w:sz w:val="24"/>
          <w:szCs w:val="24"/>
        </w:rPr>
      </w:pPr>
      <w:r w:rsidRPr="00462444">
        <w:rPr>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52727" w:rsidRPr="00462444" w:rsidRDefault="00552727" w:rsidP="00D82BD4">
      <w:pPr>
        <w:widowControl/>
        <w:numPr>
          <w:ilvl w:val="0"/>
          <w:numId w:val="104"/>
        </w:numPr>
        <w:tabs>
          <w:tab w:val="clear" w:pos="960"/>
          <w:tab w:val="num" w:pos="142"/>
          <w:tab w:val="left" w:pos="284"/>
        </w:tabs>
        <w:autoSpaceDE/>
        <w:autoSpaceDN/>
        <w:spacing w:line="360" w:lineRule="auto"/>
        <w:ind w:left="0" w:firstLine="0"/>
        <w:rPr>
          <w:sz w:val="24"/>
          <w:szCs w:val="24"/>
        </w:rPr>
      </w:pPr>
      <w:r w:rsidRPr="00462444">
        <w:rPr>
          <w:sz w:val="24"/>
          <w:szCs w:val="24"/>
        </w:rPr>
        <w:t>Формирование уважительного отношения к иному мнению, истории и культуре других народов.</w:t>
      </w:r>
    </w:p>
    <w:p w:rsidR="00552727" w:rsidRPr="00462444" w:rsidRDefault="00552727" w:rsidP="00D82BD4">
      <w:pPr>
        <w:widowControl/>
        <w:numPr>
          <w:ilvl w:val="0"/>
          <w:numId w:val="104"/>
        </w:numPr>
        <w:tabs>
          <w:tab w:val="clear" w:pos="960"/>
          <w:tab w:val="num" w:pos="142"/>
          <w:tab w:val="left" w:pos="284"/>
        </w:tabs>
        <w:autoSpaceDE/>
        <w:autoSpaceDN/>
        <w:spacing w:line="360" w:lineRule="auto"/>
        <w:ind w:left="0" w:firstLine="0"/>
        <w:rPr>
          <w:sz w:val="24"/>
          <w:szCs w:val="24"/>
        </w:rPr>
      </w:pPr>
      <w:r w:rsidRPr="00462444">
        <w:rPr>
          <w:sz w:val="24"/>
          <w:szCs w:val="24"/>
        </w:rPr>
        <w:t>Овладение навыками адаптации в динамично изменяющемся и развивающемся мире.</w:t>
      </w:r>
    </w:p>
    <w:p w:rsidR="00552727" w:rsidRPr="00462444" w:rsidRDefault="00552727" w:rsidP="00D82BD4">
      <w:pPr>
        <w:pStyle w:val="a5"/>
        <w:widowControl/>
        <w:numPr>
          <w:ilvl w:val="0"/>
          <w:numId w:val="104"/>
        </w:numPr>
        <w:tabs>
          <w:tab w:val="left" w:pos="284"/>
          <w:tab w:val="left" w:pos="709"/>
        </w:tabs>
        <w:autoSpaceDE/>
        <w:autoSpaceDN/>
        <w:spacing w:line="360" w:lineRule="auto"/>
        <w:ind w:left="0" w:firstLine="0"/>
        <w:contextualSpacing/>
        <w:rPr>
          <w:sz w:val="24"/>
          <w:szCs w:val="24"/>
        </w:rPr>
      </w:pPr>
      <w:r w:rsidRPr="00462444">
        <w:rPr>
          <w:sz w:val="24"/>
          <w:szCs w:val="24"/>
        </w:rPr>
        <w:t xml:space="preserve"> Принятие и освоение социальной роли обучающегося, развитие мотивов учебной деятельности, формирование ответственного </w:t>
      </w:r>
    </w:p>
    <w:p w:rsidR="00552727" w:rsidRPr="00462444" w:rsidRDefault="00552727" w:rsidP="005F7ACC">
      <w:pPr>
        <w:pStyle w:val="a5"/>
        <w:tabs>
          <w:tab w:val="left" w:pos="284"/>
          <w:tab w:val="left" w:pos="709"/>
        </w:tabs>
        <w:spacing w:line="360" w:lineRule="auto"/>
        <w:ind w:left="0"/>
        <w:rPr>
          <w:sz w:val="24"/>
          <w:szCs w:val="24"/>
        </w:rPr>
      </w:pPr>
      <w:r w:rsidRPr="00462444">
        <w:rPr>
          <w:sz w:val="24"/>
          <w:szCs w:val="24"/>
        </w:rPr>
        <w:t xml:space="preserve">        отношения к учению, готовности и способности к саморазвитию </w:t>
      </w:r>
      <w:proofErr w:type="gramStart"/>
      <w:r w:rsidRPr="00462444">
        <w:rPr>
          <w:sz w:val="24"/>
          <w:szCs w:val="24"/>
        </w:rPr>
        <w:t>и  личностного</w:t>
      </w:r>
      <w:proofErr w:type="gramEnd"/>
      <w:r w:rsidRPr="00462444">
        <w:rPr>
          <w:sz w:val="24"/>
          <w:szCs w:val="24"/>
        </w:rPr>
        <w:t xml:space="preserve"> смысла учения.</w:t>
      </w:r>
    </w:p>
    <w:p w:rsidR="00552727" w:rsidRPr="00462444" w:rsidRDefault="00552727" w:rsidP="00D82BD4">
      <w:pPr>
        <w:widowControl/>
        <w:numPr>
          <w:ilvl w:val="0"/>
          <w:numId w:val="104"/>
        </w:numPr>
        <w:tabs>
          <w:tab w:val="left" w:pos="284"/>
          <w:tab w:val="left" w:pos="709"/>
        </w:tabs>
        <w:autoSpaceDE/>
        <w:autoSpaceDN/>
        <w:spacing w:line="360" w:lineRule="auto"/>
        <w:ind w:left="0" w:firstLine="0"/>
        <w:rPr>
          <w:sz w:val="24"/>
          <w:szCs w:val="24"/>
        </w:rPr>
      </w:pPr>
      <w:r w:rsidRPr="00462444">
        <w:rPr>
          <w:sz w:val="24"/>
          <w:szCs w:val="24"/>
        </w:rPr>
        <w:t xml:space="preserve">Развитие самостоятельности и личностной ответственности за свои поступки, в том числе и информационной </w:t>
      </w:r>
      <w:proofErr w:type="gramStart"/>
      <w:r w:rsidRPr="00462444">
        <w:rPr>
          <w:sz w:val="24"/>
          <w:szCs w:val="24"/>
        </w:rPr>
        <w:t>деятельности,  на</w:t>
      </w:r>
      <w:proofErr w:type="gramEnd"/>
      <w:r w:rsidRPr="00462444">
        <w:rPr>
          <w:sz w:val="24"/>
          <w:szCs w:val="24"/>
        </w:rPr>
        <w:t xml:space="preserve"> основе представлений о нравственных нормах, социальной справедливости и свободе.</w:t>
      </w:r>
    </w:p>
    <w:p w:rsidR="00552727" w:rsidRPr="00462444" w:rsidRDefault="00552727" w:rsidP="00D82BD4">
      <w:pPr>
        <w:widowControl/>
        <w:numPr>
          <w:ilvl w:val="0"/>
          <w:numId w:val="104"/>
        </w:numPr>
        <w:tabs>
          <w:tab w:val="left" w:pos="284"/>
          <w:tab w:val="left" w:pos="709"/>
        </w:tabs>
        <w:autoSpaceDE/>
        <w:autoSpaceDN/>
        <w:spacing w:line="360" w:lineRule="auto"/>
        <w:ind w:left="0" w:firstLine="0"/>
        <w:rPr>
          <w:sz w:val="24"/>
          <w:szCs w:val="24"/>
        </w:rPr>
      </w:pPr>
      <w:r w:rsidRPr="00462444">
        <w:rPr>
          <w:sz w:val="24"/>
          <w:szCs w:val="24"/>
        </w:rPr>
        <w:t>Формирование эстетических потребностей, ценностей и чувств.</w:t>
      </w:r>
    </w:p>
    <w:p w:rsidR="00552727" w:rsidRPr="00462444" w:rsidRDefault="00552727" w:rsidP="00D82BD4">
      <w:pPr>
        <w:widowControl/>
        <w:numPr>
          <w:ilvl w:val="0"/>
          <w:numId w:val="104"/>
        </w:numPr>
        <w:tabs>
          <w:tab w:val="left" w:pos="284"/>
          <w:tab w:val="left" w:pos="709"/>
        </w:tabs>
        <w:autoSpaceDE/>
        <w:autoSpaceDN/>
        <w:spacing w:line="360" w:lineRule="auto"/>
        <w:ind w:left="0" w:firstLine="0"/>
        <w:rPr>
          <w:sz w:val="24"/>
          <w:szCs w:val="24"/>
        </w:rPr>
      </w:pPr>
      <w:r w:rsidRPr="00462444">
        <w:rPr>
          <w:sz w:val="24"/>
          <w:szCs w:val="24"/>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552727" w:rsidRPr="00462444" w:rsidRDefault="00552727" w:rsidP="00D82BD4">
      <w:pPr>
        <w:widowControl/>
        <w:numPr>
          <w:ilvl w:val="0"/>
          <w:numId w:val="104"/>
        </w:numPr>
        <w:tabs>
          <w:tab w:val="left" w:pos="284"/>
          <w:tab w:val="left" w:pos="709"/>
        </w:tabs>
        <w:autoSpaceDE/>
        <w:autoSpaceDN/>
        <w:spacing w:line="360" w:lineRule="auto"/>
        <w:ind w:left="0" w:firstLine="0"/>
        <w:rPr>
          <w:sz w:val="24"/>
          <w:szCs w:val="24"/>
        </w:rPr>
      </w:pPr>
      <w:r w:rsidRPr="00462444">
        <w:rPr>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 из спорных ситуаций.</w:t>
      </w:r>
    </w:p>
    <w:p w:rsidR="00552727" w:rsidRPr="00462444" w:rsidRDefault="00552727" w:rsidP="00D82BD4">
      <w:pPr>
        <w:widowControl/>
        <w:numPr>
          <w:ilvl w:val="0"/>
          <w:numId w:val="104"/>
        </w:numPr>
        <w:tabs>
          <w:tab w:val="left" w:pos="426"/>
          <w:tab w:val="left" w:pos="709"/>
        </w:tabs>
        <w:autoSpaceDE/>
        <w:autoSpaceDN/>
        <w:spacing w:line="360" w:lineRule="auto"/>
        <w:ind w:left="0" w:firstLine="0"/>
        <w:rPr>
          <w:sz w:val="24"/>
          <w:szCs w:val="24"/>
        </w:rPr>
      </w:pPr>
      <w:r w:rsidRPr="00462444">
        <w:rPr>
          <w:sz w:val="24"/>
          <w:szCs w:val="24"/>
        </w:rPr>
        <w:t xml:space="preserve">Формирование установки </w:t>
      </w:r>
      <w:proofErr w:type="gramStart"/>
      <w:r w:rsidRPr="00462444">
        <w:rPr>
          <w:sz w:val="24"/>
          <w:szCs w:val="24"/>
        </w:rPr>
        <w:t>на  безопасный</w:t>
      </w:r>
      <w:proofErr w:type="gramEnd"/>
      <w:r w:rsidRPr="00462444">
        <w:rPr>
          <w:sz w:val="24"/>
          <w:szCs w:val="24"/>
        </w:rPr>
        <w:t xml:space="preserve">, здоровый образ жизни, мотивации к творческому труду, к работе на результат, бережному отношению к материальным и духовным ценностям. </w:t>
      </w:r>
    </w:p>
    <w:p w:rsidR="00552727" w:rsidRPr="00462444" w:rsidRDefault="00552727" w:rsidP="005F7ACC">
      <w:pPr>
        <w:spacing w:line="360" w:lineRule="auto"/>
        <w:rPr>
          <w:b/>
          <w:sz w:val="24"/>
          <w:szCs w:val="24"/>
        </w:rPr>
      </w:pPr>
      <w:r w:rsidRPr="00462444">
        <w:rPr>
          <w:b/>
          <w:sz w:val="24"/>
          <w:szCs w:val="24"/>
        </w:rPr>
        <w:t>Метапредметные результаты</w:t>
      </w:r>
    </w:p>
    <w:p w:rsidR="00552727" w:rsidRPr="00462444" w:rsidRDefault="00552727" w:rsidP="005F7ACC">
      <w:pPr>
        <w:spacing w:line="360" w:lineRule="auto"/>
        <w:rPr>
          <w:b/>
          <w:sz w:val="24"/>
          <w:szCs w:val="24"/>
        </w:rPr>
      </w:pPr>
      <w:r w:rsidRPr="00462444">
        <w:rPr>
          <w:b/>
          <w:sz w:val="24"/>
          <w:szCs w:val="24"/>
        </w:rPr>
        <w:t>Регулятивные УУД</w:t>
      </w:r>
    </w:p>
    <w:p w:rsidR="00552727" w:rsidRPr="00462444" w:rsidRDefault="00552727" w:rsidP="00D82BD4">
      <w:pPr>
        <w:numPr>
          <w:ilvl w:val="0"/>
          <w:numId w:val="105"/>
        </w:numPr>
        <w:tabs>
          <w:tab w:val="left" w:pos="426"/>
        </w:tabs>
        <w:autoSpaceDE/>
        <w:autoSpaceDN/>
        <w:spacing w:line="360" w:lineRule="auto"/>
        <w:ind w:left="0" w:firstLine="0"/>
        <w:rPr>
          <w:sz w:val="24"/>
          <w:szCs w:val="24"/>
        </w:rPr>
      </w:pPr>
      <w:r w:rsidRPr="00462444">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552727" w:rsidRPr="00462444" w:rsidRDefault="00552727"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анализировать существующие и планировать будущие образовательные результаты;</w:t>
      </w:r>
    </w:p>
    <w:p w:rsidR="00552727" w:rsidRPr="00462444" w:rsidRDefault="00552727"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идентифицировать собственные проблемы и определять главную проблему;</w:t>
      </w:r>
    </w:p>
    <w:p w:rsidR="00552727" w:rsidRPr="00462444" w:rsidRDefault="00552727"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выдвигать версии решения проблемы, формулировать гипотезы, предвосхищать конечный результат;</w:t>
      </w:r>
    </w:p>
    <w:p w:rsidR="00552727" w:rsidRPr="00462444" w:rsidRDefault="00552727"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ставить цель деятельности на основе определенной проблемы и существующих возможностей;</w:t>
      </w:r>
    </w:p>
    <w:p w:rsidR="00552727" w:rsidRPr="00462444" w:rsidRDefault="00552727"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формулировать учебные задачи как шаги достижения поставленной цели деятельности.</w:t>
      </w:r>
    </w:p>
    <w:p w:rsidR="00552727" w:rsidRPr="00462444" w:rsidRDefault="00552727" w:rsidP="005F7ACC">
      <w:pPr>
        <w:spacing w:line="360" w:lineRule="auto"/>
        <w:rPr>
          <w:b/>
          <w:sz w:val="24"/>
          <w:szCs w:val="24"/>
        </w:rPr>
      </w:pPr>
      <w:r w:rsidRPr="00462444">
        <w:rPr>
          <w:b/>
          <w:sz w:val="24"/>
          <w:szCs w:val="24"/>
        </w:rPr>
        <w:t xml:space="preserve">ПРЕДМЕТНЫЕ </w:t>
      </w:r>
      <w:proofErr w:type="gramStart"/>
      <w:r w:rsidRPr="00462444">
        <w:rPr>
          <w:b/>
          <w:sz w:val="24"/>
          <w:szCs w:val="24"/>
        </w:rPr>
        <w:t>РЕЗУЛЬТАТЫ</w:t>
      </w:r>
      <w:r w:rsidR="00F46C9E">
        <w:rPr>
          <w:b/>
          <w:sz w:val="24"/>
          <w:szCs w:val="24"/>
        </w:rPr>
        <w:t xml:space="preserve"> </w:t>
      </w:r>
      <w:r w:rsidRPr="00462444">
        <w:rPr>
          <w:b/>
          <w:sz w:val="24"/>
          <w:szCs w:val="24"/>
        </w:rPr>
        <w:t xml:space="preserve"> 3</w:t>
      </w:r>
      <w:proofErr w:type="gramEnd"/>
      <w:r w:rsidRPr="00462444">
        <w:rPr>
          <w:b/>
          <w:sz w:val="24"/>
          <w:szCs w:val="24"/>
        </w:rPr>
        <w:t xml:space="preserve"> КЛАСС</w:t>
      </w:r>
    </w:p>
    <w:p w:rsidR="00B2373D" w:rsidRPr="00462444" w:rsidRDefault="00552727" w:rsidP="005F7ACC">
      <w:pPr>
        <w:pStyle w:val="ac"/>
        <w:shd w:val="clear" w:color="auto" w:fill="FFFFFF"/>
        <w:spacing w:before="0" w:beforeAutospacing="0" w:after="0" w:afterAutospacing="0" w:line="360" w:lineRule="auto"/>
      </w:pPr>
      <w:r w:rsidRPr="00462444">
        <w:rPr>
          <w:b/>
          <w:bCs/>
        </w:rPr>
        <w:t>Предметными</w:t>
      </w:r>
      <w:r w:rsidRPr="00462444">
        <w:rPr>
          <w:rStyle w:val="apple-converted-space"/>
          <w:b/>
          <w:bCs/>
        </w:rPr>
        <w:t> </w:t>
      </w:r>
      <w:r w:rsidRPr="00462444">
        <w:t>результатами изучения</w:t>
      </w:r>
      <w:r w:rsidRPr="00462444">
        <w:rPr>
          <w:rStyle w:val="apple-converted-space"/>
        </w:rPr>
        <w:t> </w:t>
      </w:r>
      <w:r w:rsidRPr="00462444">
        <w:t>английского языка</w:t>
      </w:r>
      <w:r w:rsidRPr="00462444">
        <w:rPr>
          <w:rStyle w:val="apple-converted-space"/>
        </w:rPr>
        <w:t> </w:t>
      </w:r>
      <w:r w:rsidRPr="00462444">
        <w:t>являются: овладение начальными представлениями о нормах английского языка (фонетических, лексических, грамматических); умение находить и сравнивать такие языковые единицы, как звук, буква, слово.</w:t>
      </w:r>
      <w:r w:rsidRPr="00462444">
        <w:rPr>
          <w:rStyle w:val="apple-converted-space"/>
        </w:rPr>
        <w:t> </w:t>
      </w:r>
      <w:r w:rsidRPr="00462444">
        <w:t>В результате прохождения программного материала выпускник научится:</w:t>
      </w:r>
    </w:p>
    <w:p w:rsidR="00552727" w:rsidRPr="00462444" w:rsidRDefault="00552727" w:rsidP="005F7ACC">
      <w:pPr>
        <w:pStyle w:val="ac"/>
        <w:shd w:val="clear" w:color="auto" w:fill="FFFFFF"/>
        <w:spacing w:before="0" w:beforeAutospacing="0" w:after="0" w:afterAutospacing="0" w:line="360" w:lineRule="auto"/>
      </w:pPr>
      <w:r w:rsidRPr="00462444">
        <w:rPr>
          <w:b/>
          <w:bCs/>
        </w:rPr>
        <w:t>Говорение</w:t>
      </w:r>
      <w:r w:rsidRPr="00462444">
        <w:t>.</w:t>
      </w:r>
      <w:r w:rsidRPr="00462444">
        <w:rPr>
          <w:rStyle w:val="apple-converted-space"/>
        </w:rPr>
        <w:t> </w:t>
      </w:r>
      <w:r w:rsidRPr="00462444">
        <w:t xml:space="preserve">Участие в диалоге в ситуациях повседневного общения: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 уметь задавать вопросы: кто? </w:t>
      </w:r>
      <w:proofErr w:type="gramStart"/>
      <w:r w:rsidRPr="00462444">
        <w:t>что?.</w:t>
      </w:r>
      <w:proofErr w:type="gramEnd"/>
      <w:r w:rsidRPr="00462444">
        <w:t xml:space="preserve"> Объем диалогического высказывания</w:t>
      </w:r>
      <w:r w:rsidR="00B2373D" w:rsidRPr="00462444">
        <w:t xml:space="preserve"> – 3-4 реплики с каждой стороны. </w:t>
      </w:r>
      <w:r w:rsidRPr="00462444">
        <w:t>Соблюдение элементарных норм речевого этикета, принятых в стране изучаемого языка.</w:t>
      </w:r>
    </w:p>
    <w:p w:rsidR="00552727" w:rsidRPr="00462444" w:rsidRDefault="00552727" w:rsidP="005F7ACC">
      <w:pPr>
        <w:pStyle w:val="ac"/>
        <w:shd w:val="clear" w:color="auto" w:fill="FFFFFF"/>
        <w:spacing w:before="0" w:beforeAutospacing="0" w:after="0" w:afterAutospacing="0" w:line="360" w:lineRule="auto"/>
      </w:pPr>
      <w:r w:rsidRPr="00462444">
        <w:t>Составление небольших монологических высказываний: рассказ о себе, своем друге, своей семье, любимом животном, о времени года, праздниках, своем городе, любимых занятиях, описание предмета, картинки, описание персонажей прочитанной сказки с опорой на картинку. Объем монологического высказывания – 5-6 фраз.</w:t>
      </w:r>
    </w:p>
    <w:p w:rsidR="00552727" w:rsidRPr="00462444" w:rsidRDefault="00552727" w:rsidP="005F7ACC">
      <w:pPr>
        <w:pStyle w:val="ac"/>
        <w:shd w:val="clear" w:color="auto" w:fill="FFFFFF"/>
        <w:spacing w:before="0" w:beforeAutospacing="0" w:after="0" w:afterAutospacing="0" w:line="360" w:lineRule="auto"/>
      </w:pPr>
      <w:r w:rsidRPr="00462444">
        <w:rPr>
          <w:b/>
          <w:bCs/>
        </w:rPr>
        <w:t>Слушание (аудирование</w:t>
      </w:r>
      <w:r w:rsidRPr="00462444">
        <w:t>).</w:t>
      </w:r>
      <w:r w:rsidRPr="00462444">
        <w:rPr>
          <w:rStyle w:val="apple-converted-space"/>
        </w:rPr>
        <w:t> </w:t>
      </w:r>
      <w:r w:rsidRPr="00462444">
        <w:t xml:space="preserve">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языковую догадку). Объем </w:t>
      </w:r>
      <w:r w:rsidR="00B2373D" w:rsidRPr="00462444">
        <w:t xml:space="preserve">слов для аудирования 90-100. </w:t>
      </w:r>
      <w:r w:rsidRPr="00462444">
        <w:t>Длительность звучания текстов не более 30-40 секунд.</w:t>
      </w:r>
    </w:p>
    <w:p w:rsidR="00552727" w:rsidRPr="00462444" w:rsidRDefault="00552727" w:rsidP="005F7ACC">
      <w:pPr>
        <w:pStyle w:val="ac"/>
        <w:shd w:val="clear" w:color="auto" w:fill="FFFFFF"/>
        <w:spacing w:before="0" w:beforeAutospacing="0" w:after="0" w:afterAutospacing="0" w:line="360" w:lineRule="auto"/>
      </w:pPr>
      <w:r w:rsidRPr="00462444">
        <w:rPr>
          <w:b/>
          <w:bCs/>
        </w:rPr>
        <w:t>Чтение</w:t>
      </w:r>
      <w:r w:rsidRPr="00462444">
        <w:t>.</w:t>
      </w:r>
      <w:r w:rsidRPr="00462444">
        <w:rPr>
          <w:rStyle w:val="apple-converted-space"/>
        </w:rPr>
        <w:t> </w:t>
      </w:r>
      <w:r w:rsidRPr="00462444">
        <w:t>Формирование и совершенствование навыков чтения по правилам. Чтение вслух и про себя. Чтение</w:t>
      </w:r>
      <w:r w:rsidRPr="00462444">
        <w:rPr>
          <w:rStyle w:val="apple-converted-space"/>
        </w:rPr>
        <w:t> </w:t>
      </w:r>
      <w:r w:rsidRPr="00462444">
        <w:t>про себя с целью понимания основного содержания, с целью извлечения конкретной информации</w:t>
      </w:r>
      <w:r w:rsidRPr="00462444">
        <w:rPr>
          <w:rStyle w:val="apple-converted-space"/>
        </w:rPr>
        <w:t> </w:t>
      </w:r>
      <w:r w:rsidRPr="00462444">
        <w:t>и с целью</w:t>
      </w:r>
      <w:r w:rsidRPr="00462444">
        <w:rPr>
          <w:rStyle w:val="apple-converted-space"/>
        </w:rPr>
        <w:t> </w:t>
      </w:r>
      <w:r w:rsidRPr="00462444">
        <w:t>полного понимания содержания.</w:t>
      </w:r>
      <w:r w:rsidRPr="00462444">
        <w:rPr>
          <w:rStyle w:val="apple-converted-space"/>
        </w:rPr>
        <w:t> </w:t>
      </w:r>
      <w:r w:rsidRPr="00462444">
        <w:t>Использование двуязычного словаря учебника. Чтение вслух с целью совершенствования техники чтения и произносительной стороны речи.</w:t>
      </w:r>
    </w:p>
    <w:p w:rsidR="00552727" w:rsidRPr="00462444" w:rsidRDefault="00552727" w:rsidP="005F7ACC">
      <w:pPr>
        <w:pStyle w:val="ac"/>
        <w:shd w:val="clear" w:color="auto" w:fill="FFFFFF"/>
        <w:spacing w:before="0" w:beforeAutospacing="0" w:after="0" w:afterAutospacing="0" w:line="360" w:lineRule="auto"/>
      </w:pPr>
      <w:r w:rsidRPr="00462444">
        <w:t>Письмо и письменная речь. Написание с опорой на образец поздравления с праздником, короткого личного письма, заполнение простейшей анкеты. Выписывание из текста нужной информации.</w:t>
      </w:r>
      <w:r w:rsidR="00DA11E2" w:rsidRPr="00462444">
        <w:t xml:space="preserve"> </w:t>
      </w:r>
      <w:r w:rsidRPr="00462444">
        <w:t>Языковые знания и навыки (практическое усвоение)</w:t>
      </w:r>
    </w:p>
    <w:p w:rsidR="00552727" w:rsidRPr="00462444" w:rsidRDefault="00552727" w:rsidP="005F7ACC">
      <w:pPr>
        <w:pStyle w:val="ac"/>
        <w:shd w:val="clear" w:color="auto" w:fill="FFFFFF"/>
        <w:spacing w:before="0" w:beforeAutospacing="0" w:after="0" w:afterAutospacing="0" w:line="360" w:lineRule="auto"/>
      </w:pPr>
      <w:r w:rsidRPr="00462444">
        <w:t>Графика и орфография.</w:t>
      </w:r>
      <w:r w:rsidRPr="00462444">
        <w:rPr>
          <w:rStyle w:val="apple-converted-space"/>
        </w:rPr>
        <w:t> </w:t>
      </w:r>
      <w:r w:rsidRPr="00462444">
        <w:t>Все буквы английского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w:t>
      </w:r>
    </w:p>
    <w:p w:rsidR="00552727" w:rsidRPr="00462444" w:rsidRDefault="00552727" w:rsidP="00462444">
      <w:pPr>
        <w:pStyle w:val="ac"/>
        <w:shd w:val="clear" w:color="auto" w:fill="FFFFFF"/>
        <w:spacing w:before="240" w:beforeAutospacing="0" w:after="0" w:afterAutospacing="0" w:line="360" w:lineRule="auto"/>
      </w:pPr>
      <w:r w:rsidRPr="00462444">
        <w:rPr>
          <w:b/>
          <w:bCs/>
        </w:rPr>
        <w:t>Фонетическая сторона речи</w:t>
      </w:r>
      <w:r w:rsidRPr="00462444">
        <w:t>.</w:t>
      </w:r>
    </w:p>
    <w:p w:rsidR="00552727" w:rsidRPr="00462444" w:rsidRDefault="00552727" w:rsidP="00462444">
      <w:pPr>
        <w:pStyle w:val="ac"/>
        <w:shd w:val="clear" w:color="auto" w:fill="FFFFFF"/>
        <w:spacing w:before="240" w:beforeAutospacing="0" w:after="0" w:afterAutospacing="0" w:line="360" w:lineRule="auto"/>
      </w:pPr>
      <w:r w:rsidRPr="00462444">
        <w:t>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“r” (thereis/thereare).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CB7C52" w:rsidRPr="00462444" w:rsidRDefault="00552727" w:rsidP="00462444">
      <w:pPr>
        <w:pStyle w:val="ac"/>
        <w:shd w:val="clear" w:color="auto" w:fill="FFFFFF"/>
        <w:spacing w:before="240" w:beforeAutospacing="0" w:after="0" w:afterAutospacing="0" w:line="360" w:lineRule="auto"/>
        <w:rPr>
          <w:b/>
          <w:bCs/>
        </w:rPr>
      </w:pPr>
      <w:r w:rsidRPr="00462444">
        <w:rPr>
          <w:b/>
          <w:bCs/>
        </w:rPr>
        <w:t>Лексическая сторона речи.</w:t>
      </w:r>
    </w:p>
    <w:p w:rsidR="00CB7C52" w:rsidRPr="00462444" w:rsidRDefault="00552727" w:rsidP="005F7ACC">
      <w:pPr>
        <w:pStyle w:val="ac"/>
        <w:shd w:val="clear" w:color="auto" w:fill="FFFFFF"/>
        <w:spacing w:before="0" w:beforeAutospacing="0" w:after="0" w:afterAutospacing="0" w:line="360" w:lineRule="auto"/>
      </w:pPr>
      <w:r w:rsidRPr="00462444">
        <w:t>Лексические навыки формируются как на базе материала, усвоенного во 2 классе, так и нового. Лексический запас составляет 239 лексических единиц, предназначенные для рецептивного и продуктивного овладения и обслуживающие ситуации общения в пределах тематики 3 класса.</w:t>
      </w:r>
      <w:r w:rsidR="00CB7C52" w:rsidRPr="00462444">
        <w:t xml:space="preserve"> </w:t>
      </w:r>
      <w:r w:rsidRPr="00462444">
        <w:t>В общий объем лексического материала, подлежащего усвоению, входят:</w:t>
      </w:r>
      <w:r w:rsidR="00CB7C52" w:rsidRPr="00462444">
        <w:t xml:space="preserve"> </w:t>
      </w:r>
      <w:r w:rsidRPr="00462444">
        <w:t>отдельные лексические единицы, обслуживающие ситуации общения в пределах предметного содержания речи;</w:t>
      </w:r>
    </w:p>
    <w:p w:rsidR="00552727" w:rsidRPr="00462444" w:rsidRDefault="00552727" w:rsidP="005F7ACC">
      <w:pPr>
        <w:pStyle w:val="ac"/>
        <w:shd w:val="clear" w:color="auto" w:fill="FFFFFF"/>
        <w:spacing w:before="0" w:beforeAutospacing="0" w:after="0" w:afterAutospacing="0" w:line="360" w:lineRule="auto"/>
        <w:rPr>
          <w:lang w:val="en-US"/>
        </w:rPr>
      </w:pPr>
      <w:r w:rsidRPr="00462444">
        <w:t>устойчивыесловосочетания</w:t>
      </w:r>
      <w:r w:rsidRPr="00462444">
        <w:rPr>
          <w:rStyle w:val="apple-converted-space"/>
          <w:lang w:val="en-US"/>
        </w:rPr>
        <w:t> </w:t>
      </w:r>
      <w:r w:rsidRPr="00462444">
        <w:rPr>
          <w:lang w:val="en-US"/>
        </w:rPr>
        <w:t>(to go for a walk, to stay at home, to look like etc.);</w:t>
      </w:r>
    </w:p>
    <w:p w:rsidR="00552727" w:rsidRPr="00462444" w:rsidRDefault="00552727" w:rsidP="005F7ACC">
      <w:pPr>
        <w:pStyle w:val="ac"/>
        <w:shd w:val="clear" w:color="auto" w:fill="FFFFFF"/>
        <w:spacing w:before="0" w:beforeAutospacing="0" w:after="0" w:afterAutospacing="0" w:line="360" w:lineRule="auto"/>
      </w:pPr>
      <w:r w:rsidRPr="00462444">
        <w:t>интернациональная лексика (jeans,</w:t>
      </w:r>
      <w:r w:rsidRPr="00462444">
        <w:rPr>
          <w:rStyle w:val="apple-converted-space"/>
        </w:rPr>
        <w:t> </w:t>
      </w:r>
      <w:r w:rsidRPr="00462444">
        <w:t>popcorn,</w:t>
      </w:r>
      <w:r w:rsidRPr="00462444">
        <w:rPr>
          <w:rStyle w:val="apple-converted-space"/>
        </w:rPr>
        <w:t> </w:t>
      </w:r>
      <w:r w:rsidRPr="00462444">
        <w:t>picnic,</w:t>
      </w:r>
      <w:r w:rsidRPr="00462444">
        <w:rPr>
          <w:rStyle w:val="apple-converted-space"/>
        </w:rPr>
        <w:t> </w:t>
      </w:r>
      <w:r w:rsidRPr="00462444">
        <w:t>etc.);</w:t>
      </w:r>
    </w:p>
    <w:p w:rsidR="00552727" w:rsidRPr="00462444" w:rsidRDefault="00552727" w:rsidP="005F7ACC">
      <w:pPr>
        <w:pStyle w:val="ac"/>
        <w:shd w:val="clear" w:color="auto" w:fill="FFFFFF"/>
        <w:spacing w:before="0" w:beforeAutospacing="0" w:after="0" w:afterAutospacing="0" w:line="360" w:lineRule="auto"/>
      </w:pPr>
      <w:r w:rsidRPr="00462444">
        <w:t>многозначные слова (togive</w:t>
      </w:r>
      <w:r w:rsidRPr="00462444">
        <w:rPr>
          <w:rStyle w:val="apple-converted-space"/>
        </w:rPr>
        <w:t> </w:t>
      </w:r>
      <w:r w:rsidRPr="00462444">
        <w:t>– давать; отдавать; дарить);</w:t>
      </w:r>
    </w:p>
    <w:p w:rsidR="00552727" w:rsidRPr="00462444" w:rsidRDefault="00552727" w:rsidP="005F7ACC">
      <w:pPr>
        <w:pStyle w:val="ac"/>
        <w:shd w:val="clear" w:color="auto" w:fill="FFFFFF"/>
        <w:spacing w:before="0" w:beforeAutospacing="0" w:after="0" w:afterAutospacing="0" w:line="360" w:lineRule="auto"/>
        <w:rPr>
          <w:lang w:val="en-US"/>
        </w:rPr>
      </w:pPr>
      <w:r w:rsidRPr="00462444">
        <w:t>фразовыеглаголы</w:t>
      </w:r>
      <w:r w:rsidRPr="00462444">
        <w:rPr>
          <w:rStyle w:val="apple-converted-space"/>
          <w:lang w:val="en-US"/>
        </w:rPr>
        <w:t> </w:t>
      </w:r>
      <w:r w:rsidRPr="00462444">
        <w:rPr>
          <w:lang w:val="en-US"/>
        </w:rPr>
        <w:t>(to put on, to look after, to look for, etc);</w:t>
      </w:r>
    </w:p>
    <w:p w:rsidR="00552727" w:rsidRPr="00462444" w:rsidRDefault="00552727" w:rsidP="005F7ACC">
      <w:pPr>
        <w:pStyle w:val="ac"/>
        <w:shd w:val="clear" w:color="auto" w:fill="FFFFFF"/>
        <w:spacing w:before="0" w:beforeAutospacing="0" w:after="0" w:afterAutospacing="0" w:line="360" w:lineRule="auto"/>
        <w:rPr>
          <w:lang w:val="en-US"/>
        </w:rPr>
      </w:pPr>
      <w:r w:rsidRPr="00462444">
        <w:t>оценочная</w:t>
      </w:r>
      <w:r w:rsidRPr="00462444">
        <w:rPr>
          <w:rStyle w:val="apple-converted-space"/>
          <w:lang w:val="en-US"/>
        </w:rPr>
        <w:t> </w:t>
      </w:r>
      <w:r w:rsidRPr="00462444">
        <w:t>лексика</w:t>
      </w:r>
      <w:r w:rsidRPr="00462444">
        <w:rPr>
          <w:rStyle w:val="apple-converted-space"/>
          <w:lang w:val="en-US"/>
        </w:rPr>
        <w:t> </w:t>
      </w:r>
      <w:r w:rsidRPr="00462444">
        <w:rPr>
          <w:lang w:val="en-US"/>
        </w:rPr>
        <w:t xml:space="preserve">(Fine! </w:t>
      </w:r>
      <w:proofErr w:type="gramStart"/>
      <w:r w:rsidRPr="00462444">
        <w:rPr>
          <w:lang w:val="en-US"/>
        </w:rPr>
        <w:t>Excellent!,</w:t>
      </w:r>
      <w:proofErr w:type="gramEnd"/>
      <w:r w:rsidRPr="00462444">
        <w:rPr>
          <w:lang w:val="en-US"/>
        </w:rPr>
        <w:t xml:space="preserve"> etc.);</w:t>
      </w:r>
    </w:p>
    <w:p w:rsidR="00552727" w:rsidRPr="00462444" w:rsidRDefault="00552727" w:rsidP="005F7ACC">
      <w:pPr>
        <w:pStyle w:val="ac"/>
        <w:shd w:val="clear" w:color="auto" w:fill="FFFFFF"/>
        <w:spacing w:before="0" w:beforeAutospacing="0" w:after="0" w:afterAutospacing="0" w:line="360" w:lineRule="auto"/>
        <w:rPr>
          <w:lang w:val="en-US"/>
        </w:rPr>
      </w:pPr>
      <w:r w:rsidRPr="00462444">
        <w:t>лексикаклассного</w:t>
      </w:r>
      <w:r w:rsidRPr="00462444">
        <w:rPr>
          <w:rStyle w:val="apple-converted-space"/>
          <w:lang w:val="en-US"/>
        </w:rPr>
        <w:t> </w:t>
      </w:r>
      <w:r w:rsidRPr="00462444">
        <w:t>обихода</w:t>
      </w:r>
      <w:r w:rsidRPr="00462444">
        <w:rPr>
          <w:rStyle w:val="apple-converted-space"/>
          <w:lang w:val="en-US"/>
        </w:rPr>
        <w:t> </w:t>
      </w:r>
      <w:r w:rsidRPr="00462444">
        <w:rPr>
          <w:lang w:val="en-US"/>
        </w:rPr>
        <w:t>(Listen and check., Work in pairs., etc.);</w:t>
      </w:r>
    </w:p>
    <w:p w:rsidR="00552727" w:rsidRPr="00462444" w:rsidRDefault="00552727" w:rsidP="005F7ACC">
      <w:pPr>
        <w:pStyle w:val="ac"/>
        <w:shd w:val="clear" w:color="auto" w:fill="FFFFFF"/>
        <w:spacing w:before="0" w:beforeAutospacing="0" w:after="0" w:afterAutospacing="0" w:line="360" w:lineRule="auto"/>
        <w:rPr>
          <w:lang w:val="en-US"/>
        </w:rPr>
      </w:pPr>
      <w:r w:rsidRPr="00462444">
        <w:t>речевыефункции</w:t>
      </w:r>
      <w:r w:rsidRPr="00462444">
        <w:rPr>
          <w:lang w:val="en-US"/>
        </w:rPr>
        <w:t>: Asking for permission (May I …?), Asking for personal information (How old are is …? What country … from? etc.), Giving personal information (I am 9. My sister is… I’m from…, etc.), Giving advice (You should … You should not …)</w:t>
      </w:r>
      <w:r w:rsidRPr="00462444">
        <w:rPr>
          <w:rStyle w:val="apple-converted-space"/>
          <w:lang w:val="en-US"/>
        </w:rPr>
        <w:t> </w:t>
      </w:r>
      <w:r w:rsidRPr="00462444">
        <w:t>ит</w:t>
      </w:r>
      <w:r w:rsidRPr="00462444">
        <w:rPr>
          <w:lang w:val="en-US"/>
        </w:rPr>
        <w:t>.</w:t>
      </w:r>
      <w:r w:rsidRPr="00462444">
        <w:rPr>
          <w:rStyle w:val="apple-converted-space"/>
          <w:lang w:val="en-US"/>
        </w:rPr>
        <w:t> </w:t>
      </w:r>
      <w:r w:rsidRPr="00462444">
        <w:t>д</w:t>
      </w:r>
      <w:r w:rsidRPr="00462444">
        <w:rPr>
          <w:lang w:val="en-US"/>
        </w:rPr>
        <w:t>.</w:t>
      </w:r>
    </w:p>
    <w:p w:rsidR="00552727" w:rsidRPr="00462444" w:rsidRDefault="00552727" w:rsidP="005F7ACC">
      <w:pPr>
        <w:pStyle w:val="ac"/>
        <w:shd w:val="clear" w:color="auto" w:fill="FFFFFF"/>
        <w:spacing w:before="0" w:beforeAutospacing="0" w:after="0" w:afterAutospacing="0" w:line="360" w:lineRule="auto"/>
      </w:pPr>
      <w:r w:rsidRPr="00462444">
        <w:t>Учащиеся знакомятся с основными способами словообразования:</w:t>
      </w:r>
    </w:p>
    <w:p w:rsidR="00552727" w:rsidRPr="00462444" w:rsidRDefault="00552727" w:rsidP="005F7ACC">
      <w:pPr>
        <w:pStyle w:val="ac"/>
        <w:shd w:val="clear" w:color="auto" w:fill="FFFFFF"/>
        <w:spacing w:before="0" w:beforeAutospacing="0" w:after="0" w:afterAutospacing="0" w:line="360" w:lineRule="auto"/>
      </w:pPr>
      <w:r w:rsidRPr="00462444">
        <w:t>аффиксацией: суффиксы имен прилагательных –y</w:t>
      </w:r>
      <w:r w:rsidRPr="00462444">
        <w:rPr>
          <w:rStyle w:val="apple-converted-space"/>
        </w:rPr>
        <w:t> </w:t>
      </w:r>
      <w:r w:rsidRPr="00462444">
        <w:t>(sunny,</w:t>
      </w:r>
      <w:r w:rsidRPr="00462444">
        <w:rPr>
          <w:rStyle w:val="apple-converted-space"/>
        </w:rPr>
        <w:t> </w:t>
      </w:r>
      <w:r w:rsidRPr="00462444">
        <w:t>frosty,</w:t>
      </w:r>
      <w:r w:rsidRPr="00462444">
        <w:rPr>
          <w:rStyle w:val="apple-converted-space"/>
        </w:rPr>
        <w:t> </w:t>
      </w:r>
      <w:r w:rsidRPr="00462444">
        <w:t>windy,</w:t>
      </w:r>
      <w:r w:rsidRPr="00462444">
        <w:rPr>
          <w:rStyle w:val="apple-converted-space"/>
        </w:rPr>
        <w:t> </w:t>
      </w:r>
      <w:r w:rsidRPr="00462444">
        <w:t>snowy,</w:t>
      </w:r>
      <w:r w:rsidRPr="00462444">
        <w:rPr>
          <w:rStyle w:val="apple-converted-space"/>
        </w:rPr>
        <w:t> </w:t>
      </w:r>
      <w:proofErr w:type="gramStart"/>
      <w:r w:rsidRPr="00462444">
        <w:t>stormy,rainy</w:t>
      </w:r>
      <w:proofErr w:type="gramEnd"/>
      <w:r w:rsidRPr="00462444">
        <w:t>), -</w:t>
      </w:r>
      <w:r w:rsidRPr="00462444">
        <w:rPr>
          <w:rStyle w:val="apple-converted-space"/>
        </w:rPr>
        <w:t> </w:t>
      </w:r>
      <w:r w:rsidRPr="00462444">
        <w:t>er</w:t>
      </w:r>
      <w:r w:rsidRPr="00462444">
        <w:rPr>
          <w:rStyle w:val="apple-converted-space"/>
        </w:rPr>
        <w:t> </w:t>
      </w:r>
      <w:r w:rsidRPr="00462444">
        <w:t>(helper), числительных –teen</w:t>
      </w:r>
      <w:r w:rsidRPr="00462444">
        <w:rPr>
          <w:rStyle w:val="apple-converted-space"/>
        </w:rPr>
        <w:t> </w:t>
      </w:r>
      <w:r w:rsidRPr="00462444">
        <w:t>(sixteen,</w:t>
      </w:r>
      <w:r w:rsidRPr="00462444">
        <w:rPr>
          <w:rStyle w:val="apple-converted-space"/>
        </w:rPr>
        <w:t> </w:t>
      </w:r>
      <w:r w:rsidRPr="00462444">
        <w:t>seventeen,</w:t>
      </w:r>
      <w:r w:rsidRPr="00462444">
        <w:rPr>
          <w:rStyle w:val="apple-converted-space"/>
        </w:rPr>
        <w:t> </w:t>
      </w:r>
      <w:r w:rsidRPr="00462444">
        <w:t>etc.), –ty</w:t>
      </w:r>
      <w:r w:rsidRPr="00462444">
        <w:rPr>
          <w:rStyle w:val="apple-converted-space"/>
        </w:rPr>
        <w:t> </w:t>
      </w:r>
      <w:r w:rsidRPr="00462444">
        <w:t>(sixty,</w:t>
      </w:r>
      <w:r w:rsidRPr="00462444">
        <w:rPr>
          <w:rStyle w:val="apple-converted-space"/>
        </w:rPr>
        <w:t> </w:t>
      </w:r>
      <w:r w:rsidRPr="00462444">
        <w:t>seventy,</w:t>
      </w:r>
      <w:r w:rsidRPr="00462444">
        <w:rPr>
          <w:rStyle w:val="apple-converted-space"/>
        </w:rPr>
        <w:t> </w:t>
      </w:r>
      <w:r w:rsidRPr="00462444">
        <w:t>etc.); приставки прилагательных</w:t>
      </w:r>
      <w:r w:rsidRPr="00462444">
        <w:rPr>
          <w:rStyle w:val="apple-converted-space"/>
        </w:rPr>
        <w:t> </w:t>
      </w:r>
      <w:r w:rsidRPr="00462444">
        <w:t>un- (happy</w:t>
      </w:r>
      <w:r w:rsidRPr="00462444">
        <w:rPr>
          <w:rStyle w:val="apple-converted-space"/>
        </w:rPr>
        <w:t> </w:t>
      </w:r>
      <w:r w:rsidRPr="00462444">
        <w:t>-</w:t>
      </w:r>
      <w:r w:rsidRPr="00462444">
        <w:rPr>
          <w:rStyle w:val="apple-converted-space"/>
        </w:rPr>
        <w:t> </w:t>
      </w:r>
      <w:r w:rsidRPr="00462444">
        <w:t>unhappy);</w:t>
      </w:r>
    </w:p>
    <w:p w:rsidR="00552727" w:rsidRPr="00462444" w:rsidRDefault="00552727" w:rsidP="005F7ACC">
      <w:pPr>
        <w:pStyle w:val="ac"/>
        <w:shd w:val="clear" w:color="auto" w:fill="FFFFFF"/>
        <w:spacing w:before="0" w:beforeAutospacing="0" w:after="0" w:afterAutospacing="0" w:line="360" w:lineRule="auto"/>
        <w:rPr>
          <w:lang w:val="en-US"/>
        </w:rPr>
      </w:pPr>
      <w:r w:rsidRPr="00462444">
        <w:t>словосложением</w:t>
      </w:r>
      <w:r w:rsidR="00075BA7" w:rsidRPr="00462444">
        <w:rPr>
          <w:lang w:val="en-US"/>
        </w:rPr>
        <w:t xml:space="preserve"> (</w:t>
      </w:r>
      <w:r w:rsidRPr="00462444">
        <w:rPr>
          <w:lang w:val="en-US"/>
        </w:rPr>
        <w:t>Nsnowman);</w:t>
      </w:r>
    </w:p>
    <w:p w:rsidR="00552727" w:rsidRPr="00462444" w:rsidRDefault="00552727" w:rsidP="005F7ACC">
      <w:pPr>
        <w:pStyle w:val="ac"/>
        <w:shd w:val="clear" w:color="auto" w:fill="FFFFFF"/>
        <w:spacing w:before="0" w:beforeAutospacing="0" w:after="0" w:afterAutospacing="0" w:line="360" w:lineRule="auto"/>
        <w:rPr>
          <w:lang w:val="en-US"/>
        </w:rPr>
      </w:pPr>
      <w:r w:rsidRPr="00462444">
        <w:t>конверсией</w:t>
      </w:r>
      <w:r w:rsidRPr="00462444">
        <w:rPr>
          <w:rStyle w:val="apple-converted-space"/>
          <w:lang w:val="en-US"/>
        </w:rPr>
        <w:t> </w:t>
      </w:r>
      <w:r w:rsidRPr="00462444">
        <w:rPr>
          <w:lang w:val="en-US"/>
        </w:rPr>
        <w:t>(water - to water, to clean – clean (house) etc.)</w:t>
      </w:r>
    </w:p>
    <w:p w:rsidR="00552727" w:rsidRPr="00462444" w:rsidRDefault="00552727" w:rsidP="005F7ACC">
      <w:pPr>
        <w:pStyle w:val="ac"/>
        <w:shd w:val="clear" w:color="auto" w:fill="FFFFFF"/>
        <w:spacing w:before="0" w:beforeAutospacing="0" w:after="0" w:afterAutospacing="0" w:line="360" w:lineRule="auto"/>
      </w:pPr>
      <w:r w:rsidRPr="00462444">
        <w:rPr>
          <w:b/>
          <w:bCs/>
        </w:rPr>
        <w:t>Грамматическая сторона речи.</w:t>
      </w:r>
    </w:p>
    <w:p w:rsidR="00552727" w:rsidRPr="00462444" w:rsidRDefault="00552727" w:rsidP="005F7ACC">
      <w:pPr>
        <w:pStyle w:val="ac"/>
        <w:shd w:val="clear" w:color="auto" w:fill="FFFFFF"/>
        <w:spacing w:before="0" w:beforeAutospacing="0" w:after="0" w:afterAutospacing="0" w:line="360" w:lineRule="auto"/>
      </w:pPr>
      <w:r w:rsidRPr="00462444">
        <w:t>Грамматические навыки формируются как на базе материала, усвоенного во 2 классе, так и нового.</w:t>
      </w:r>
    </w:p>
    <w:p w:rsidR="00552727" w:rsidRPr="00462444" w:rsidRDefault="00552727" w:rsidP="005F7ACC">
      <w:pPr>
        <w:pStyle w:val="ac"/>
        <w:shd w:val="clear" w:color="auto" w:fill="FFFFFF"/>
        <w:spacing w:before="0" w:beforeAutospacing="0" w:after="0" w:afterAutospacing="0" w:line="360" w:lineRule="auto"/>
      </w:pPr>
      <w:r w:rsidRPr="00462444">
        <w:t>1. Имя существительное</w:t>
      </w:r>
      <w:r w:rsidR="00D36ECE">
        <w:t xml:space="preserve"> </w:t>
      </w:r>
      <w:r w:rsidRPr="00462444">
        <w:t>-притяжательный падеж имен существительных в единственном и множественном числе;</w:t>
      </w:r>
    </w:p>
    <w:p w:rsidR="00552727" w:rsidRPr="00462444" w:rsidRDefault="00552727" w:rsidP="005F7ACC">
      <w:pPr>
        <w:pStyle w:val="ac"/>
        <w:shd w:val="clear" w:color="auto" w:fill="FFFFFF"/>
        <w:spacing w:before="0" w:beforeAutospacing="0" w:after="0" w:afterAutospacing="0" w:line="360" w:lineRule="auto"/>
      </w:pPr>
      <w:r w:rsidRPr="00462444">
        <w:t>- особые случаи образования множественного числа (tooth</w:t>
      </w:r>
      <w:r w:rsidRPr="00462444">
        <w:rPr>
          <w:rStyle w:val="apple-converted-space"/>
        </w:rPr>
        <w:t> </w:t>
      </w:r>
      <w:r w:rsidRPr="00462444">
        <w:t>–</w:t>
      </w:r>
      <w:r w:rsidRPr="00462444">
        <w:rPr>
          <w:rStyle w:val="apple-converted-space"/>
        </w:rPr>
        <w:t> </w:t>
      </w:r>
      <w:r w:rsidRPr="00462444">
        <w:t>teeth,</w:t>
      </w:r>
      <w:r w:rsidRPr="00462444">
        <w:rPr>
          <w:rStyle w:val="apple-converted-space"/>
        </w:rPr>
        <w:t> </w:t>
      </w:r>
      <w:r w:rsidRPr="00462444">
        <w:t>hair</w:t>
      </w:r>
      <w:r w:rsidRPr="00462444">
        <w:rPr>
          <w:rStyle w:val="apple-converted-space"/>
        </w:rPr>
        <w:t> </w:t>
      </w:r>
      <w:r w:rsidRPr="00462444">
        <w:t>–</w:t>
      </w:r>
      <w:r w:rsidRPr="00462444">
        <w:rPr>
          <w:rStyle w:val="apple-converted-space"/>
        </w:rPr>
        <w:t> </w:t>
      </w:r>
      <w:r w:rsidRPr="00462444">
        <w:t>hair)</w:t>
      </w:r>
    </w:p>
    <w:p w:rsidR="00552727" w:rsidRPr="00462444" w:rsidRDefault="00552727" w:rsidP="005F7ACC">
      <w:pPr>
        <w:pStyle w:val="ac"/>
        <w:shd w:val="clear" w:color="auto" w:fill="FFFFFF"/>
        <w:spacing w:before="0" w:beforeAutospacing="0" w:after="0" w:afterAutospacing="0" w:line="360" w:lineRule="auto"/>
      </w:pPr>
      <w:r w:rsidRPr="00462444">
        <w:t>2. Артикль</w:t>
      </w:r>
      <w:r w:rsidR="00D36ECE">
        <w:t xml:space="preserve"> </w:t>
      </w:r>
      <w:r w:rsidRPr="00462444">
        <w:t>-основные правила использования артиклей (a/an,</w:t>
      </w:r>
      <w:r w:rsidRPr="00462444">
        <w:rPr>
          <w:rStyle w:val="apple-converted-space"/>
        </w:rPr>
        <w:t> </w:t>
      </w:r>
      <w:r w:rsidRPr="00462444">
        <w:t>the) с именами существительными;</w:t>
      </w:r>
    </w:p>
    <w:p w:rsidR="00552727" w:rsidRPr="00462444" w:rsidRDefault="00552727" w:rsidP="005F7ACC">
      <w:pPr>
        <w:pStyle w:val="ac"/>
        <w:shd w:val="clear" w:color="auto" w:fill="FFFFFF"/>
        <w:spacing w:before="0" w:beforeAutospacing="0" w:after="0" w:afterAutospacing="0" w:line="360" w:lineRule="auto"/>
      </w:pPr>
      <w:r w:rsidRPr="00462444">
        <w:t>3. Местоимение</w:t>
      </w:r>
      <w:r w:rsidR="00D36ECE">
        <w:t xml:space="preserve"> </w:t>
      </w:r>
      <w:r w:rsidRPr="00462444">
        <w:t>-личные местоимения в объектном падеже (me,</w:t>
      </w:r>
      <w:r w:rsidRPr="00462444">
        <w:rPr>
          <w:rStyle w:val="apple-converted-space"/>
        </w:rPr>
        <w:t> </w:t>
      </w:r>
      <w:r w:rsidRPr="00462444">
        <w:t>you,</w:t>
      </w:r>
      <w:r w:rsidRPr="00462444">
        <w:rPr>
          <w:rStyle w:val="apple-converted-space"/>
        </w:rPr>
        <w:t> </w:t>
      </w:r>
      <w:r w:rsidRPr="00462444">
        <w:t>her,</w:t>
      </w:r>
      <w:r w:rsidRPr="00462444">
        <w:rPr>
          <w:rStyle w:val="apple-converted-space"/>
        </w:rPr>
        <w:t> </w:t>
      </w:r>
      <w:r w:rsidRPr="00462444">
        <w:t>him,</w:t>
      </w:r>
      <w:r w:rsidRPr="00462444">
        <w:rPr>
          <w:rStyle w:val="apple-converted-space"/>
        </w:rPr>
        <w:t> </w:t>
      </w:r>
      <w:r w:rsidRPr="00462444">
        <w:t>etc);</w:t>
      </w:r>
    </w:p>
    <w:p w:rsidR="00552727" w:rsidRPr="00462444" w:rsidRDefault="00552727" w:rsidP="005F7ACC">
      <w:pPr>
        <w:pStyle w:val="ac"/>
        <w:shd w:val="clear" w:color="auto" w:fill="FFFFFF"/>
        <w:spacing w:before="0" w:beforeAutospacing="0" w:after="0" w:afterAutospacing="0" w:line="360" w:lineRule="auto"/>
      </w:pPr>
      <w:r w:rsidRPr="00462444">
        <w:t>4. Имя числительное</w:t>
      </w:r>
      <w:r w:rsidR="00D36ECE">
        <w:t xml:space="preserve"> </w:t>
      </w:r>
      <w:r w:rsidRPr="00462444">
        <w:t>-количественные числительные от 11 до 100;</w:t>
      </w:r>
    </w:p>
    <w:p w:rsidR="00552727" w:rsidRPr="00462444" w:rsidRDefault="00552727" w:rsidP="005F7ACC">
      <w:pPr>
        <w:pStyle w:val="ac"/>
        <w:shd w:val="clear" w:color="auto" w:fill="FFFFFF"/>
        <w:spacing w:before="0" w:beforeAutospacing="0" w:after="0" w:afterAutospacing="0" w:line="360" w:lineRule="auto"/>
      </w:pPr>
      <w:r w:rsidRPr="00462444">
        <w:t>5. Глагол</w:t>
      </w:r>
      <w:r w:rsidR="00D36ECE">
        <w:t xml:space="preserve"> </w:t>
      </w:r>
      <w:r w:rsidRPr="00462444">
        <w:t>-правильные и неправильные глаголы;</w:t>
      </w:r>
    </w:p>
    <w:p w:rsidR="00552727" w:rsidRPr="00462444" w:rsidRDefault="00552727" w:rsidP="005F7ACC">
      <w:pPr>
        <w:pStyle w:val="ac"/>
        <w:shd w:val="clear" w:color="auto" w:fill="FFFFFF"/>
        <w:spacing w:before="0" w:beforeAutospacing="0" w:after="0" w:afterAutospacing="0" w:line="360" w:lineRule="auto"/>
      </w:pPr>
      <w:r w:rsidRPr="00462444">
        <w:t>- видовременная форма PastSimple</w:t>
      </w:r>
      <w:r w:rsidRPr="00462444">
        <w:rPr>
          <w:rStyle w:val="apple-converted-space"/>
        </w:rPr>
        <w:t> </w:t>
      </w:r>
      <w:r w:rsidRPr="00462444">
        <w:t>в утвердительных, отрицательных и вопросительных предложениях;</w:t>
      </w:r>
    </w:p>
    <w:p w:rsidR="00552727" w:rsidRPr="00462444" w:rsidRDefault="00552727" w:rsidP="005F7ACC">
      <w:pPr>
        <w:pStyle w:val="ac"/>
        <w:shd w:val="clear" w:color="auto" w:fill="FFFFFF"/>
        <w:spacing w:before="0" w:beforeAutospacing="0" w:after="0" w:afterAutospacing="0" w:line="360" w:lineRule="auto"/>
        <w:rPr>
          <w:lang w:val="en-US"/>
        </w:rPr>
      </w:pPr>
      <w:r w:rsidRPr="00462444">
        <w:rPr>
          <w:lang w:val="en-US"/>
        </w:rPr>
        <w:t>-</w:t>
      </w:r>
      <w:r w:rsidRPr="00462444">
        <w:t>глагол</w:t>
      </w:r>
      <w:r w:rsidRPr="00462444">
        <w:rPr>
          <w:rStyle w:val="apple-converted-space"/>
          <w:lang w:val="en-US"/>
        </w:rPr>
        <w:t> </w:t>
      </w:r>
      <w:r w:rsidRPr="00462444">
        <w:rPr>
          <w:lang w:val="en-US"/>
        </w:rPr>
        <w:t>to be</w:t>
      </w:r>
      <w:r w:rsidRPr="00462444">
        <w:rPr>
          <w:rStyle w:val="apple-converted-space"/>
          <w:lang w:val="en-US"/>
        </w:rPr>
        <w:t> </w:t>
      </w:r>
      <w:r w:rsidRPr="00462444">
        <w:t>в</w:t>
      </w:r>
      <w:r w:rsidRPr="00462444">
        <w:rPr>
          <w:rStyle w:val="apple-converted-space"/>
          <w:lang w:val="en-US"/>
        </w:rPr>
        <w:t> </w:t>
      </w:r>
      <w:r w:rsidRPr="00462444">
        <w:rPr>
          <w:lang w:val="en-US"/>
        </w:rPr>
        <w:t>Past Simple (was – were);</w:t>
      </w:r>
    </w:p>
    <w:p w:rsidR="00552727" w:rsidRPr="00462444" w:rsidRDefault="00552727" w:rsidP="005F7ACC">
      <w:pPr>
        <w:pStyle w:val="ac"/>
        <w:shd w:val="clear" w:color="auto" w:fill="FFFFFF"/>
        <w:spacing w:before="0" w:beforeAutospacing="0" w:after="0" w:afterAutospacing="0" w:line="360" w:lineRule="auto"/>
      </w:pPr>
      <w:r w:rsidRPr="00462444">
        <w:t>-</w:t>
      </w:r>
      <w:proofErr w:type="gramStart"/>
      <w:r w:rsidRPr="00462444">
        <w:t>видо-временная</w:t>
      </w:r>
      <w:proofErr w:type="gramEnd"/>
      <w:r w:rsidRPr="00462444">
        <w:t xml:space="preserve"> форма</w:t>
      </w:r>
      <w:r w:rsidRPr="00462444">
        <w:rPr>
          <w:rStyle w:val="apple-converted-space"/>
        </w:rPr>
        <w:t> </w:t>
      </w:r>
      <w:r w:rsidRPr="00462444">
        <w:t>Future</w:t>
      </w:r>
      <w:r w:rsidRPr="00462444">
        <w:rPr>
          <w:rStyle w:val="apple-converted-space"/>
        </w:rPr>
        <w:t> </w:t>
      </w:r>
      <w:r w:rsidRPr="00462444">
        <w:t>Simple в утвердительных, отрицательных и вопросительных предложениях;</w:t>
      </w:r>
    </w:p>
    <w:p w:rsidR="00552727" w:rsidRPr="00462444" w:rsidRDefault="00552727" w:rsidP="005F7ACC">
      <w:pPr>
        <w:pStyle w:val="ac"/>
        <w:shd w:val="clear" w:color="auto" w:fill="FFFFFF"/>
        <w:spacing w:before="0" w:beforeAutospacing="0" w:after="0" w:afterAutospacing="0" w:line="360" w:lineRule="auto"/>
      </w:pPr>
      <w:r w:rsidRPr="00462444">
        <w:t>-модальныеглаголыmust,</w:t>
      </w:r>
      <w:r w:rsidRPr="00462444">
        <w:rPr>
          <w:rStyle w:val="apple-converted-space"/>
        </w:rPr>
        <w:t> </w:t>
      </w:r>
      <w:r w:rsidRPr="00462444">
        <w:t>may,</w:t>
      </w:r>
      <w:r w:rsidRPr="00462444">
        <w:rPr>
          <w:rStyle w:val="apple-converted-space"/>
        </w:rPr>
        <w:t> </w:t>
      </w:r>
      <w:r w:rsidRPr="00462444">
        <w:t>should;</w:t>
      </w:r>
    </w:p>
    <w:p w:rsidR="00552727" w:rsidRPr="00462444" w:rsidRDefault="00552727" w:rsidP="005F7ACC">
      <w:pPr>
        <w:pStyle w:val="ac"/>
        <w:shd w:val="clear" w:color="auto" w:fill="FFFFFF"/>
        <w:spacing w:before="0" w:beforeAutospacing="0" w:after="0" w:afterAutospacing="0" w:line="360" w:lineRule="auto"/>
      </w:pPr>
      <w:r w:rsidRPr="00462444">
        <w:t>-глагольныеконструкции (I’d</w:t>
      </w:r>
      <w:r w:rsidRPr="00462444">
        <w:rPr>
          <w:rStyle w:val="apple-converted-space"/>
        </w:rPr>
        <w:t> </w:t>
      </w:r>
      <w:r w:rsidRPr="00462444">
        <w:t>like…);</w:t>
      </w:r>
    </w:p>
    <w:p w:rsidR="00552727" w:rsidRPr="00462444" w:rsidRDefault="00552727" w:rsidP="005F7ACC">
      <w:pPr>
        <w:pStyle w:val="ac"/>
        <w:shd w:val="clear" w:color="auto" w:fill="FFFFFF"/>
        <w:spacing w:before="0" w:beforeAutospacing="0" w:after="0" w:afterAutospacing="0" w:line="360" w:lineRule="auto"/>
        <w:rPr>
          <w:lang w:val="en-US"/>
        </w:rPr>
      </w:pPr>
      <w:r w:rsidRPr="00462444">
        <w:rPr>
          <w:lang w:val="en-US"/>
        </w:rPr>
        <w:t>6.</w:t>
      </w:r>
      <w:r w:rsidRPr="00462444">
        <w:rPr>
          <w:rStyle w:val="apple-converted-space"/>
          <w:lang w:val="en-US"/>
        </w:rPr>
        <w:t> </w:t>
      </w:r>
      <w:r w:rsidRPr="00462444">
        <w:t>Наречие</w:t>
      </w:r>
    </w:p>
    <w:p w:rsidR="00552727" w:rsidRPr="00462444" w:rsidRDefault="00552727" w:rsidP="005F7ACC">
      <w:pPr>
        <w:pStyle w:val="ac"/>
        <w:shd w:val="clear" w:color="auto" w:fill="FFFFFF"/>
        <w:spacing w:before="0" w:beforeAutospacing="0" w:after="0" w:afterAutospacing="0" w:line="360" w:lineRule="auto"/>
        <w:rPr>
          <w:lang w:val="en-US"/>
        </w:rPr>
      </w:pPr>
      <w:r w:rsidRPr="00462444">
        <w:rPr>
          <w:lang w:val="en-US"/>
        </w:rPr>
        <w:t>-</w:t>
      </w:r>
      <w:r w:rsidRPr="00462444">
        <w:t>наречиявремени</w:t>
      </w:r>
      <w:r w:rsidRPr="00462444">
        <w:rPr>
          <w:rStyle w:val="apple-converted-space"/>
          <w:lang w:val="en-US"/>
        </w:rPr>
        <w:t> </w:t>
      </w:r>
      <w:r w:rsidRPr="00462444">
        <w:rPr>
          <w:lang w:val="en-US"/>
        </w:rPr>
        <w:t>(often, always, usually, sometimes, never, yesterday, tomorrow, soon, etc.);</w:t>
      </w:r>
    </w:p>
    <w:p w:rsidR="00552727" w:rsidRPr="00462444" w:rsidRDefault="00552727" w:rsidP="005F7ACC">
      <w:pPr>
        <w:pStyle w:val="ac"/>
        <w:shd w:val="clear" w:color="auto" w:fill="FFFFFF"/>
        <w:spacing w:before="0" w:beforeAutospacing="0" w:after="0" w:afterAutospacing="0" w:line="360" w:lineRule="auto"/>
      </w:pPr>
      <w:r w:rsidRPr="00462444">
        <w:t>-наречия степени (much);</w:t>
      </w:r>
    </w:p>
    <w:p w:rsidR="00552727" w:rsidRPr="00462444" w:rsidRDefault="00552727" w:rsidP="005F7ACC">
      <w:pPr>
        <w:pStyle w:val="ac"/>
        <w:shd w:val="clear" w:color="auto" w:fill="FFFFFF"/>
        <w:spacing w:before="0" w:beforeAutospacing="0" w:after="0" w:afterAutospacing="0" w:line="360" w:lineRule="auto"/>
      </w:pPr>
      <w:r w:rsidRPr="00462444">
        <w:t>7. Предлог</w:t>
      </w:r>
      <w:r w:rsidR="00D36ECE">
        <w:t xml:space="preserve"> </w:t>
      </w:r>
      <w:r w:rsidRPr="00462444">
        <w:t>-предлоги места и направления (from,</w:t>
      </w:r>
      <w:r w:rsidRPr="00462444">
        <w:rPr>
          <w:rStyle w:val="apple-converted-space"/>
        </w:rPr>
        <w:t> </w:t>
      </w:r>
      <w:r w:rsidRPr="00462444">
        <w:t>of,</w:t>
      </w:r>
      <w:r w:rsidRPr="00462444">
        <w:rPr>
          <w:rStyle w:val="apple-converted-space"/>
        </w:rPr>
        <w:t> </w:t>
      </w:r>
      <w:r w:rsidRPr="00462444">
        <w:t>to,</w:t>
      </w:r>
      <w:r w:rsidRPr="00462444">
        <w:rPr>
          <w:rStyle w:val="apple-converted-space"/>
        </w:rPr>
        <w:t> </w:t>
      </w:r>
      <w:r w:rsidRPr="00462444">
        <w:t>in,</w:t>
      </w:r>
      <w:r w:rsidRPr="00462444">
        <w:rPr>
          <w:rStyle w:val="apple-converted-space"/>
        </w:rPr>
        <w:t> </w:t>
      </w:r>
      <w:r w:rsidRPr="00462444">
        <w:t>at,</w:t>
      </w:r>
      <w:r w:rsidRPr="00462444">
        <w:rPr>
          <w:rStyle w:val="apple-converted-space"/>
        </w:rPr>
        <w:t> </w:t>
      </w:r>
      <w:r w:rsidRPr="00462444">
        <w:t>on);</w:t>
      </w:r>
    </w:p>
    <w:p w:rsidR="00552727" w:rsidRPr="00462444" w:rsidRDefault="00552727" w:rsidP="005F7ACC">
      <w:pPr>
        <w:pStyle w:val="ac"/>
        <w:shd w:val="clear" w:color="auto" w:fill="FFFFFF"/>
        <w:spacing w:before="0" w:beforeAutospacing="0" w:after="0" w:afterAutospacing="0" w:line="360" w:lineRule="auto"/>
      </w:pPr>
      <w:r w:rsidRPr="00462444">
        <w:t>-предлоги времени (at,</w:t>
      </w:r>
      <w:r w:rsidRPr="00462444">
        <w:rPr>
          <w:rStyle w:val="apple-converted-space"/>
        </w:rPr>
        <w:t> </w:t>
      </w:r>
      <w:r w:rsidRPr="00462444">
        <w:t>in,</w:t>
      </w:r>
      <w:r w:rsidRPr="00462444">
        <w:rPr>
          <w:rStyle w:val="apple-converted-space"/>
        </w:rPr>
        <w:t> </w:t>
      </w:r>
      <w:r w:rsidRPr="00462444">
        <w:t>on);</w:t>
      </w:r>
    </w:p>
    <w:p w:rsidR="00552727" w:rsidRPr="00462444" w:rsidRDefault="00552727" w:rsidP="005F7ACC">
      <w:pPr>
        <w:pStyle w:val="ac"/>
        <w:shd w:val="clear" w:color="auto" w:fill="FFFFFF"/>
        <w:spacing w:before="0" w:beforeAutospacing="0" w:after="0" w:afterAutospacing="0" w:line="360" w:lineRule="auto"/>
      </w:pPr>
      <w:r w:rsidRPr="00462444">
        <w:t>8. Простое предложение</w:t>
      </w:r>
      <w:r w:rsidR="00D36ECE">
        <w:t xml:space="preserve"> </w:t>
      </w:r>
      <w:r w:rsidRPr="00462444">
        <w:t>-порядок слов в повествовательном предложении;</w:t>
      </w:r>
    </w:p>
    <w:p w:rsidR="00552727" w:rsidRPr="00462444" w:rsidRDefault="00552727" w:rsidP="005F7ACC">
      <w:pPr>
        <w:pStyle w:val="ac"/>
        <w:shd w:val="clear" w:color="auto" w:fill="FFFFFF"/>
        <w:spacing w:before="0" w:beforeAutospacing="0" w:after="0" w:afterAutospacing="0" w:line="360" w:lineRule="auto"/>
      </w:pPr>
      <w:r w:rsidRPr="00462444">
        <w:t>-предложения с однородными членами.</w:t>
      </w:r>
    </w:p>
    <w:p w:rsidR="00552727" w:rsidRPr="00072139" w:rsidRDefault="00552727" w:rsidP="005F7ACC">
      <w:pPr>
        <w:pStyle w:val="ac"/>
        <w:shd w:val="clear" w:color="auto" w:fill="FFFFFF"/>
        <w:spacing w:before="0" w:beforeAutospacing="0" w:after="0" w:afterAutospacing="0" w:line="360" w:lineRule="auto"/>
        <w:rPr>
          <w:lang w:val="en-US"/>
        </w:rPr>
      </w:pPr>
      <w:r w:rsidRPr="00072139">
        <w:rPr>
          <w:lang w:val="en-US"/>
        </w:rPr>
        <w:t>-</w:t>
      </w:r>
      <w:r w:rsidRPr="00462444">
        <w:t>безличные</w:t>
      </w:r>
      <w:r w:rsidRPr="00072139">
        <w:rPr>
          <w:lang w:val="en-US"/>
        </w:rPr>
        <w:t xml:space="preserve"> </w:t>
      </w:r>
      <w:r w:rsidRPr="00462444">
        <w:t>предложения</w:t>
      </w:r>
      <w:r w:rsidRPr="00072139">
        <w:rPr>
          <w:lang w:val="en-US"/>
        </w:rPr>
        <w:t xml:space="preserve"> (</w:t>
      </w:r>
      <w:r w:rsidRPr="008665D2">
        <w:rPr>
          <w:lang w:val="en-US"/>
        </w:rPr>
        <w:t>It</w:t>
      </w:r>
      <w:r w:rsidRPr="008665D2">
        <w:rPr>
          <w:rStyle w:val="apple-converted-space"/>
          <w:lang w:val="en-US"/>
        </w:rPr>
        <w:t> </w:t>
      </w:r>
      <w:r w:rsidRPr="008665D2">
        <w:rPr>
          <w:lang w:val="en-US"/>
        </w:rPr>
        <w:t>is</w:t>
      </w:r>
      <w:r w:rsidRPr="008665D2">
        <w:rPr>
          <w:rStyle w:val="apple-converted-space"/>
          <w:lang w:val="en-US"/>
        </w:rPr>
        <w:t> </w:t>
      </w:r>
      <w:proofErr w:type="gramStart"/>
      <w:r w:rsidRPr="008665D2">
        <w:rPr>
          <w:lang w:val="en-US"/>
        </w:rPr>
        <w:t>cold</w:t>
      </w:r>
      <w:r w:rsidRPr="00072139">
        <w:rPr>
          <w:lang w:val="en-US"/>
        </w:rPr>
        <w:t>.</w:t>
      </w:r>
      <w:r w:rsidRPr="008665D2">
        <w:rPr>
          <w:lang w:val="en-US"/>
        </w:rPr>
        <w:t>It</w:t>
      </w:r>
      <w:proofErr w:type="gramEnd"/>
      <w:r w:rsidRPr="008665D2">
        <w:rPr>
          <w:rStyle w:val="apple-converted-space"/>
          <w:lang w:val="en-US"/>
        </w:rPr>
        <w:t> </w:t>
      </w:r>
      <w:r w:rsidRPr="008665D2">
        <w:rPr>
          <w:lang w:val="en-US"/>
        </w:rPr>
        <w:t>is</w:t>
      </w:r>
      <w:r w:rsidRPr="008665D2">
        <w:rPr>
          <w:rStyle w:val="apple-converted-space"/>
          <w:lang w:val="en-US"/>
        </w:rPr>
        <w:t> </w:t>
      </w:r>
      <w:r w:rsidRPr="008665D2">
        <w:rPr>
          <w:lang w:val="en-US"/>
        </w:rPr>
        <w:t>winter</w:t>
      </w:r>
      <w:r w:rsidRPr="00072139">
        <w:rPr>
          <w:lang w:val="en-US"/>
        </w:rPr>
        <w:t>.)</w:t>
      </w:r>
    </w:p>
    <w:p w:rsidR="00552727" w:rsidRPr="00462444" w:rsidRDefault="00552727" w:rsidP="005F7ACC">
      <w:pPr>
        <w:pStyle w:val="ac"/>
        <w:shd w:val="clear" w:color="auto" w:fill="FFFFFF"/>
        <w:spacing w:before="0" w:beforeAutospacing="0" w:after="0" w:afterAutospacing="0" w:line="360" w:lineRule="auto"/>
      </w:pPr>
      <w:r w:rsidRPr="00462444">
        <w:t>-вопросительные предложения (специальные вопросы)</w:t>
      </w:r>
    </w:p>
    <w:p w:rsidR="00DA11E2" w:rsidRPr="00462444" w:rsidRDefault="00DA11E2" w:rsidP="005F7ACC">
      <w:pPr>
        <w:pStyle w:val="ac"/>
        <w:shd w:val="clear" w:color="auto" w:fill="FFFFFF"/>
        <w:spacing w:before="0" w:beforeAutospacing="0" w:after="0" w:afterAutospacing="0" w:line="360" w:lineRule="auto"/>
        <w:rPr>
          <w:b/>
        </w:rPr>
      </w:pPr>
      <w:r w:rsidRPr="00462444">
        <w:rPr>
          <w:b/>
        </w:rPr>
        <w:t>СОДЕРЖАНИЕ ОБУЧЕНИЯ 4 КЛАСС</w:t>
      </w:r>
    </w:p>
    <w:p w:rsidR="00790CB2" w:rsidRPr="00462444" w:rsidRDefault="00790CB2" w:rsidP="005F7ACC">
      <w:pPr>
        <w:widowControl/>
        <w:shd w:val="clear" w:color="auto" w:fill="FFFFFF"/>
        <w:autoSpaceDE/>
        <w:autoSpaceDN/>
        <w:spacing w:line="360" w:lineRule="auto"/>
        <w:rPr>
          <w:color w:val="000000"/>
          <w:sz w:val="24"/>
          <w:szCs w:val="24"/>
          <w:lang w:eastAsia="ru-RU"/>
        </w:rPr>
      </w:pPr>
      <w:r w:rsidRPr="00462444">
        <w:rPr>
          <w:b/>
          <w:bCs/>
          <w:color w:val="000000"/>
          <w:sz w:val="24"/>
          <w:szCs w:val="24"/>
          <w:lang w:eastAsia="ru-RU"/>
        </w:rPr>
        <w:t>Знакомство.</w:t>
      </w:r>
      <w:r w:rsidRPr="00462444">
        <w:rPr>
          <w:color w:val="000000"/>
          <w:sz w:val="24"/>
          <w:szCs w:val="24"/>
          <w:lang w:eastAsia="ru-RU"/>
        </w:rPr>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790CB2" w:rsidRPr="00462444" w:rsidRDefault="00790CB2" w:rsidP="005F7ACC">
      <w:pPr>
        <w:widowControl/>
        <w:shd w:val="clear" w:color="auto" w:fill="FFFFFF"/>
        <w:autoSpaceDE/>
        <w:autoSpaceDN/>
        <w:spacing w:line="360" w:lineRule="auto"/>
        <w:rPr>
          <w:color w:val="000000"/>
          <w:sz w:val="24"/>
          <w:szCs w:val="24"/>
          <w:lang w:eastAsia="ru-RU"/>
        </w:rPr>
      </w:pPr>
      <w:r w:rsidRPr="00462444">
        <w:rPr>
          <w:b/>
          <w:bCs/>
          <w:color w:val="000000"/>
          <w:sz w:val="24"/>
          <w:szCs w:val="24"/>
          <w:lang w:eastAsia="ru-RU"/>
        </w:rPr>
        <w:t>Мой день.</w:t>
      </w:r>
      <w:r w:rsidRPr="00462444">
        <w:rPr>
          <w:color w:val="000000"/>
          <w:sz w:val="24"/>
          <w:szCs w:val="24"/>
          <w:lang w:eastAsia="ru-RU"/>
        </w:rPr>
        <w:t> Любимое время года. Любимые персонажи книг. Времяпрепровождение после занятий. Любимые виды спорта</w:t>
      </w:r>
    </w:p>
    <w:p w:rsidR="00790CB2" w:rsidRPr="00462444" w:rsidRDefault="00790CB2" w:rsidP="005F7ACC">
      <w:pPr>
        <w:widowControl/>
        <w:shd w:val="clear" w:color="auto" w:fill="FFFFFF"/>
        <w:autoSpaceDE/>
        <w:autoSpaceDN/>
        <w:spacing w:line="360" w:lineRule="auto"/>
        <w:rPr>
          <w:color w:val="000000"/>
          <w:sz w:val="24"/>
          <w:szCs w:val="24"/>
          <w:lang w:eastAsia="ru-RU"/>
        </w:rPr>
      </w:pPr>
      <w:r w:rsidRPr="00462444">
        <w:rPr>
          <w:b/>
          <w:bCs/>
          <w:color w:val="000000"/>
          <w:sz w:val="24"/>
          <w:szCs w:val="24"/>
          <w:lang w:eastAsia="ru-RU"/>
        </w:rPr>
        <w:t>Мой дом.</w:t>
      </w:r>
      <w:r w:rsidRPr="00462444">
        <w:rPr>
          <w:color w:val="000000"/>
          <w:sz w:val="24"/>
          <w:szCs w:val="24"/>
          <w:lang w:eastAsia="ru-RU"/>
        </w:rPr>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790CB2" w:rsidRPr="00462444" w:rsidRDefault="00790CB2" w:rsidP="005F7ACC">
      <w:pPr>
        <w:widowControl/>
        <w:shd w:val="clear" w:color="auto" w:fill="FFFFFF"/>
        <w:autoSpaceDE/>
        <w:autoSpaceDN/>
        <w:spacing w:line="360" w:lineRule="auto"/>
        <w:rPr>
          <w:color w:val="000000"/>
          <w:sz w:val="24"/>
          <w:szCs w:val="24"/>
          <w:lang w:eastAsia="ru-RU"/>
        </w:rPr>
      </w:pPr>
      <w:r w:rsidRPr="00462444">
        <w:rPr>
          <w:b/>
          <w:bCs/>
          <w:color w:val="000000"/>
          <w:sz w:val="24"/>
          <w:szCs w:val="24"/>
          <w:lang w:eastAsia="ru-RU"/>
        </w:rPr>
        <w:t>Я иду в школу. </w:t>
      </w:r>
      <w:r w:rsidRPr="00462444">
        <w:rPr>
          <w:color w:val="000000"/>
          <w:sz w:val="24"/>
          <w:szCs w:val="24"/>
          <w:lang w:eastAsia="ru-RU"/>
        </w:rPr>
        <w:t>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 препровождение во время каникул.</w:t>
      </w:r>
    </w:p>
    <w:p w:rsidR="00790CB2" w:rsidRPr="00462444" w:rsidRDefault="00790CB2" w:rsidP="005F7ACC">
      <w:pPr>
        <w:widowControl/>
        <w:shd w:val="clear" w:color="auto" w:fill="FFFFFF"/>
        <w:autoSpaceDE/>
        <w:autoSpaceDN/>
        <w:spacing w:line="360" w:lineRule="auto"/>
        <w:rPr>
          <w:color w:val="000000"/>
          <w:sz w:val="24"/>
          <w:szCs w:val="24"/>
          <w:lang w:eastAsia="ru-RU"/>
        </w:rPr>
      </w:pPr>
      <w:r w:rsidRPr="00462444">
        <w:rPr>
          <w:b/>
          <w:bCs/>
          <w:color w:val="000000"/>
          <w:sz w:val="24"/>
          <w:szCs w:val="24"/>
          <w:lang w:eastAsia="ru-RU"/>
        </w:rPr>
        <w:t>Здоровье и еда.</w:t>
      </w:r>
      <w:r w:rsidRPr="00462444">
        <w:rPr>
          <w:color w:val="000000"/>
          <w:sz w:val="24"/>
          <w:szCs w:val="24"/>
          <w:lang w:eastAsia="ru-RU"/>
        </w:rPr>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790CB2" w:rsidRPr="00462444" w:rsidRDefault="00790CB2" w:rsidP="005F7ACC">
      <w:pPr>
        <w:widowControl/>
        <w:shd w:val="clear" w:color="auto" w:fill="FFFFFF"/>
        <w:autoSpaceDE/>
        <w:autoSpaceDN/>
        <w:spacing w:line="360" w:lineRule="auto"/>
        <w:rPr>
          <w:color w:val="000000"/>
          <w:sz w:val="24"/>
          <w:szCs w:val="24"/>
          <w:lang w:eastAsia="ru-RU"/>
        </w:rPr>
      </w:pPr>
      <w:r w:rsidRPr="00462444">
        <w:rPr>
          <w:b/>
          <w:bCs/>
          <w:color w:val="000000"/>
          <w:sz w:val="24"/>
          <w:szCs w:val="24"/>
          <w:lang w:eastAsia="ru-RU"/>
        </w:rPr>
        <w:t>Погода.</w:t>
      </w:r>
      <w:r w:rsidRPr="00462444">
        <w:rPr>
          <w:color w:val="000000"/>
          <w:sz w:val="24"/>
          <w:szCs w:val="24"/>
          <w:lang w:eastAsia="ru-RU"/>
        </w:rPr>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790CB2" w:rsidRPr="00462444" w:rsidRDefault="00790CB2" w:rsidP="005F7ACC">
      <w:pPr>
        <w:widowControl/>
        <w:shd w:val="clear" w:color="auto" w:fill="FFFFFF"/>
        <w:autoSpaceDE/>
        <w:autoSpaceDN/>
        <w:spacing w:line="360" w:lineRule="auto"/>
        <w:rPr>
          <w:color w:val="000000"/>
          <w:sz w:val="24"/>
          <w:szCs w:val="24"/>
          <w:lang w:eastAsia="ru-RU"/>
        </w:rPr>
      </w:pPr>
      <w:r w:rsidRPr="00462444">
        <w:rPr>
          <w:b/>
          <w:bCs/>
          <w:color w:val="000000"/>
          <w:sz w:val="24"/>
          <w:szCs w:val="24"/>
          <w:lang w:eastAsia="ru-RU"/>
        </w:rPr>
        <w:t>Мир моих увлечений.</w:t>
      </w:r>
      <w:r w:rsidRPr="00462444">
        <w:rPr>
          <w:color w:val="000000"/>
          <w:sz w:val="24"/>
          <w:szCs w:val="24"/>
          <w:lang w:eastAsia="ru-RU"/>
        </w:rPr>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790CB2" w:rsidRPr="00462444" w:rsidRDefault="00790CB2" w:rsidP="005F7ACC">
      <w:pPr>
        <w:spacing w:line="360" w:lineRule="auto"/>
        <w:rPr>
          <w:b/>
          <w:sz w:val="24"/>
          <w:szCs w:val="24"/>
        </w:rPr>
      </w:pPr>
      <w:r w:rsidRPr="00462444">
        <w:rPr>
          <w:b/>
          <w:color w:val="262626"/>
          <w:sz w:val="24"/>
          <w:szCs w:val="24"/>
          <w:lang w:eastAsia="ru-RU"/>
        </w:rPr>
        <w:t>ПЛАНИРУЕМЫЕ РЕЗУЛЬТАТЫ</w:t>
      </w:r>
    </w:p>
    <w:p w:rsidR="00790CB2" w:rsidRPr="00462444" w:rsidRDefault="00790CB2" w:rsidP="005F7ACC">
      <w:pPr>
        <w:spacing w:line="360" w:lineRule="auto"/>
        <w:rPr>
          <w:sz w:val="24"/>
          <w:szCs w:val="24"/>
        </w:rPr>
      </w:pPr>
      <w:r w:rsidRPr="00462444">
        <w:rPr>
          <w:sz w:val="24"/>
          <w:szCs w:val="24"/>
        </w:rPr>
        <w:t xml:space="preserve">Программа обеспечивает достижение обучающимися следующих </w:t>
      </w:r>
      <w:r w:rsidRPr="00462444">
        <w:rPr>
          <w:b/>
          <w:sz w:val="24"/>
          <w:szCs w:val="24"/>
        </w:rPr>
        <w:t>личностных, метапредметных и предметных</w:t>
      </w:r>
      <w:r w:rsidRPr="00462444">
        <w:rPr>
          <w:sz w:val="24"/>
          <w:szCs w:val="24"/>
        </w:rPr>
        <w:t xml:space="preserve"> результатов:</w:t>
      </w:r>
    </w:p>
    <w:p w:rsidR="00790CB2" w:rsidRPr="00462444" w:rsidRDefault="00790CB2" w:rsidP="005F7ACC">
      <w:pPr>
        <w:spacing w:line="360" w:lineRule="auto"/>
        <w:rPr>
          <w:b/>
          <w:sz w:val="24"/>
          <w:szCs w:val="24"/>
        </w:rPr>
      </w:pPr>
      <w:r w:rsidRPr="00462444">
        <w:rPr>
          <w:b/>
          <w:sz w:val="24"/>
          <w:szCs w:val="24"/>
        </w:rPr>
        <w:t>Личностные результаты:</w:t>
      </w:r>
    </w:p>
    <w:p w:rsidR="00790CB2" w:rsidRPr="00462444" w:rsidRDefault="00790CB2" w:rsidP="005F7ACC">
      <w:pPr>
        <w:widowControl/>
        <w:tabs>
          <w:tab w:val="left" w:pos="284"/>
        </w:tabs>
        <w:autoSpaceDE/>
        <w:autoSpaceDN/>
        <w:spacing w:line="360" w:lineRule="auto"/>
        <w:ind w:left="360"/>
        <w:rPr>
          <w:sz w:val="24"/>
          <w:szCs w:val="24"/>
        </w:rPr>
      </w:pPr>
      <w:r w:rsidRPr="00462444">
        <w:rPr>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47689" w:rsidRPr="00462444" w:rsidRDefault="00947689" w:rsidP="005F7ACC">
      <w:pPr>
        <w:widowControl/>
        <w:tabs>
          <w:tab w:val="left" w:pos="284"/>
        </w:tabs>
        <w:autoSpaceDE/>
        <w:autoSpaceDN/>
        <w:spacing w:line="360" w:lineRule="auto"/>
        <w:rPr>
          <w:sz w:val="24"/>
          <w:szCs w:val="24"/>
        </w:rPr>
      </w:pPr>
      <w:r w:rsidRPr="00462444">
        <w:rPr>
          <w:sz w:val="24"/>
          <w:szCs w:val="24"/>
        </w:rPr>
        <w:t xml:space="preserve">    </w:t>
      </w:r>
      <w:r w:rsidR="00790CB2" w:rsidRPr="00462444">
        <w:rPr>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w:t>
      </w:r>
      <w:r w:rsidRPr="00462444">
        <w:rPr>
          <w:sz w:val="24"/>
          <w:szCs w:val="24"/>
        </w:rPr>
        <w:t>гий.</w:t>
      </w:r>
    </w:p>
    <w:p w:rsidR="00790CB2" w:rsidRPr="00462444" w:rsidRDefault="00790CB2" w:rsidP="005F7ACC">
      <w:pPr>
        <w:widowControl/>
        <w:tabs>
          <w:tab w:val="left" w:pos="284"/>
        </w:tabs>
        <w:autoSpaceDE/>
        <w:autoSpaceDN/>
        <w:spacing w:line="360" w:lineRule="auto"/>
        <w:rPr>
          <w:sz w:val="24"/>
          <w:szCs w:val="24"/>
        </w:rPr>
      </w:pPr>
      <w:r w:rsidRPr="00462444">
        <w:rPr>
          <w:sz w:val="24"/>
          <w:szCs w:val="24"/>
        </w:rPr>
        <w:t>Формирование уважительного отношения к иному мнению, истории и культуре других народов.</w:t>
      </w:r>
    </w:p>
    <w:p w:rsidR="00790CB2" w:rsidRPr="00462444" w:rsidRDefault="00790CB2" w:rsidP="005F7ACC">
      <w:pPr>
        <w:widowControl/>
        <w:tabs>
          <w:tab w:val="left" w:pos="284"/>
        </w:tabs>
        <w:autoSpaceDE/>
        <w:autoSpaceDN/>
        <w:spacing w:line="360" w:lineRule="auto"/>
        <w:ind w:left="360"/>
        <w:rPr>
          <w:sz w:val="24"/>
          <w:szCs w:val="24"/>
        </w:rPr>
      </w:pPr>
      <w:r w:rsidRPr="00462444">
        <w:rPr>
          <w:sz w:val="24"/>
          <w:szCs w:val="24"/>
        </w:rPr>
        <w:t>Овладение навыками адаптации в динамично изменяющемся и развивающемся мире.</w:t>
      </w:r>
    </w:p>
    <w:p w:rsidR="00790CB2" w:rsidRPr="00462444" w:rsidRDefault="00790CB2" w:rsidP="005F7ACC">
      <w:pPr>
        <w:widowControl/>
        <w:tabs>
          <w:tab w:val="left" w:pos="284"/>
          <w:tab w:val="left" w:pos="709"/>
        </w:tabs>
        <w:autoSpaceDE/>
        <w:autoSpaceDN/>
        <w:spacing w:line="360" w:lineRule="auto"/>
        <w:ind w:left="360"/>
        <w:contextualSpacing/>
        <w:rPr>
          <w:sz w:val="24"/>
          <w:szCs w:val="24"/>
        </w:rPr>
      </w:pPr>
      <w:r w:rsidRPr="00462444">
        <w:rPr>
          <w:sz w:val="24"/>
          <w:szCs w:val="24"/>
        </w:rPr>
        <w:t xml:space="preserve"> Принятие и освоение социальной роли обучающегося, развитие мотивов учебной деятельности, формирование ответственного </w:t>
      </w:r>
    </w:p>
    <w:p w:rsidR="00790CB2" w:rsidRPr="00462444" w:rsidRDefault="00790CB2" w:rsidP="005F7ACC">
      <w:pPr>
        <w:pStyle w:val="a5"/>
        <w:tabs>
          <w:tab w:val="left" w:pos="284"/>
          <w:tab w:val="left" w:pos="709"/>
        </w:tabs>
        <w:spacing w:line="360" w:lineRule="auto"/>
        <w:ind w:left="0"/>
        <w:rPr>
          <w:sz w:val="24"/>
          <w:szCs w:val="24"/>
        </w:rPr>
      </w:pPr>
      <w:r w:rsidRPr="00462444">
        <w:rPr>
          <w:sz w:val="24"/>
          <w:szCs w:val="24"/>
        </w:rPr>
        <w:t xml:space="preserve">        отношения к учению, готовности и способности к саморазвитию </w:t>
      </w:r>
      <w:proofErr w:type="gramStart"/>
      <w:r w:rsidRPr="00462444">
        <w:rPr>
          <w:sz w:val="24"/>
          <w:szCs w:val="24"/>
        </w:rPr>
        <w:t>и  личностного</w:t>
      </w:r>
      <w:proofErr w:type="gramEnd"/>
      <w:r w:rsidRPr="00462444">
        <w:rPr>
          <w:sz w:val="24"/>
          <w:szCs w:val="24"/>
        </w:rPr>
        <w:t xml:space="preserve"> смысла учения.</w:t>
      </w:r>
    </w:p>
    <w:p w:rsidR="00790CB2" w:rsidRPr="00462444" w:rsidRDefault="00790CB2" w:rsidP="005F7ACC">
      <w:pPr>
        <w:widowControl/>
        <w:tabs>
          <w:tab w:val="left" w:pos="284"/>
          <w:tab w:val="left" w:pos="709"/>
        </w:tabs>
        <w:autoSpaceDE/>
        <w:autoSpaceDN/>
        <w:spacing w:line="360" w:lineRule="auto"/>
        <w:ind w:left="360"/>
        <w:rPr>
          <w:sz w:val="24"/>
          <w:szCs w:val="24"/>
        </w:rPr>
      </w:pPr>
      <w:r w:rsidRPr="00462444">
        <w:rPr>
          <w:sz w:val="24"/>
          <w:szCs w:val="24"/>
        </w:rPr>
        <w:t xml:space="preserve">Развитие самостоятельности и личностной ответственности за свои поступки, в том числе и информационной </w:t>
      </w:r>
      <w:proofErr w:type="gramStart"/>
      <w:r w:rsidRPr="00462444">
        <w:rPr>
          <w:sz w:val="24"/>
          <w:szCs w:val="24"/>
        </w:rPr>
        <w:t>деятельности,  на</w:t>
      </w:r>
      <w:proofErr w:type="gramEnd"/>
      <w:r w:rsidRPr="00462444">
        <w:rPr>
          <w:sz w:val="24"/>
          <w:szCs w:val="24"/>
        </w:rPr>
        <w:t xml:space="preserve"> основе представлений о нравственных нормах, социальной справедливости и свободе.</w:t>
      </w:r>
    </w:p>
    <w:p w:rsidR="00790CB2" w:rsidRPr="00462444" w:rsidRDefault="00790CB2" w:rsidP="005F7ACC">
      <w:pPr>
        <w:widowControl/>
        <w:tabs>
          <w:tab w:val="left" w:pos="284"/>
          <w:tab w:val="left" w:pos="709"/>
        </w:tabs>
        <w:autoSpaceDE/>
        <w:autoSpaceDN/>
        <w:spacing w:line="360" w:lineRule="auto"/>
        <w:ind w:left="360"/>
        <w:rPr>
          <w:sz w:val="24"/>
          <w:szCs w:val="24"/>
        </w:rPr>
      </w:pPr>
      <w:r w:rsidRPr="00462444">
        <w:rPr>
          <w:sz w:val="24"/>
          <w:szCs w:val="24"/>
        </w:rPr>
        <w:t>Формирование эстетических потребностей, ценностей и чувств.</w:t>
      </w:r>
    </w:p>
    <w:p w:rsidR="00790CB2" w:rsidRPr="00462444" w:rsidRDefault="00790CB2" w:rsidP="005F7ACC">
      <w:pPr>
        <w:widowControl/>
        <w:tabs>
          <w:tab w:val="left" w:pos="284"/>
          <w:tab w:val="left" w:pos="709"/>
        </w:tabs>
        <w:autoSpaceDE/>
        <w:autoSpaceDN/>
        <w:spacing w:line="360" w:lineRule="auto"/>
        <w:ind w:left="360"/>
        <w:rPr>
          <w:sz w:val="24"/>
          <w:szCs w:val="24"/>
        </w:rPr>
      </w:pPr>
      <w:r w:rsidRPr="00462444">
        <w:rPr>
          <w:sz w:val="24"/>
          <w:szCs w:val="24"/>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790CB2" w:rsidRPr="00462444" w:rsidRDefault="00790CB2" w:rsidP="005F7ACC">
      <w:pPr>
        <w:widowControl/>
        <w:tabs>
          <w:tab w:val="left" w:pos="284"/>
          <w:tab w:val="left" w:pos="709"/>
        </w:tabs>
        <w:autoSpaceDE/>
        <w:autoSpaceDN/>
        <w:spacing w:line="360" w:lineRule="auto"/>
        <w:ind w:left="360"/>
        <w:rPr>
          <w:sz w:val="24"/>
          <w:szCs w:val="24"/>
        </w:rPr>
      </w:pPr>
      <w:r w:rsidRPr="00462444">
        <w:rPr>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 из спорных ситуаций.</w:t>
      </w:r>
    </w:p>
    <w:p w:rsidR="00790CB2" w:rsidRPr="00462444" w:rsidRDefault="00790CB2" w:rsidP="005F7ACC">
      <w:pPr>
        <w:widowControl/>
        <w:tabs>
          <w:tab w:val="left" w:pos="426"/>
          <w:tab w:val="left" w:pos="709"/>
        </w:tabs>
        <w:autoSpaceDE/>
        <w:autoSpaceDN/>
        <w:spacing w:line="360" w:lineRule="auto"/>
        <w:ind w:left="360"/>
        <w:rPr>
          <w:sz w:val="24"/>
          <w:szCs w:val="24"/>
        </w:rPr>
      </w:pPr>
      <w:r w:rsidRPr="00462444">
        <w:rPr>
          <w:sz w:val="24"/>
          <w:szCs w:val="24"/>
        </w:rPr>
        <w:t xml:space="preserve">Формирование установки </w:t>
      </w:r>
      <w:proofErr w:type="gramStart"/>
      <w:r w:rsidRPr="00462444">
        <w:rPr>
          <w:sz w:val="24"/>
          <w:szCs w:val="24"/>
        </w:rPr>
        <w:t>на  безопасный</w:t>
      </w:r>
      <w:proofErr w:type="gramEnd"/>
      <w:r w:rsidRPr="00462444">
        <w:rPr>
          <w:sz w:val="24"/>
          <w:szCs w:val="24"/>
        </w:rPr>
        <w:t xml:space="preserve">, здоровый образ жизни, мотивации к творческому труду, к работе на результат, бережному отношению к материальным и духовным ценностям. </w:t>
      </w:r>
    </w:p>
    <w:p w:rsidR="00790CB2" w:rsidRPr="00462444" w:rsidRDefault="00790CB2" w:rsidP="005F7ACC">
      <w:pPr>
        <w:spacing w:line="360" w:lineRule="auto"/>
        <w:rPr>
          <w:b/>
          <w:sz w:val="24"/>
          <w:szCs w:val="24"/>
        </w:rPr>
      </w:pPr>
      <w:r w:rsidRPr="00462444">
        <w:rPr>
          <w:b/>
          <w:sz w:val="24"/>
          <w:szCs w:val="24"/>
        </w:rPr>
        <w:t>Метапредметные результаты</w:t>
      </w:r>
    </w:p>
    <w:p w:rsidR="00790CB2" w:rsidRPr="00462444" w:rsidRDefault="00790CB2" w:rsidP="005F7ACC">
      <w:pPr>
        <w:spacing w:line="360" w:lineRule="auto"/>
        <w:rPr>
          <w:b/>
          <w:sz w:val="24"/>
          <w:szCs w:val="24"/>
        </w:rPr>
      </w:pPr>
      <w:r w:rsidRPr="00462444">
        <w:rPr>
          <w:b/>
          <w:sz w:val="24"/>
          <w:szCs w:val="24"/>
        </w:rPr>
        <w:t>Регулятивные УУД</w:t>
      </w:r>
    </w:p>
    <w:p w:rsidR="00790CB2" w:rsidRPr="00462444" w:rsidRDefault="00790CB2" w:rsidP="005F7ACC">
      <w:pPr>
        <w:tabs>
          <w:tab w:val="left" w:pos="426"/>
        </w:tabs>
        <w:autoSpaceDE/>
        <w:autoSpaceDN/>
        <w:spacing w:line="360" w:lineRule="auto"/>
        <w:rPr>
          <w:sz w:val="24"/>
          <w:szCs w:val="24"/>
        </w:rPr>
      </w:pPr>
      <w:r w:rsidRPr="00462444">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90CB2" w:rsidRPr="00462444" w:rsidRDefault="00790CB2"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анализировать существующие и планировать будущие образовательные результаты;</w:t>
      </w:r>
    </w:p>
    <w:p w:rsidR="00790CB2" w:rsidRPr="00462444" w:rsidRDefault="00790CB2"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идентифицировать собственные проблемы и определять главную проблему;</w:t>
      </w:r>
    </w:p>
    <w:p w:rsidR="00790CB2" w:rsidRPr="00462444" w:rsidRDefault="00790CB2"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выдвигать версии решения проблемы, формулировать гипотезы, предвосхищать конечный результат;</w:t>
      </w:r>
    </w:p>
    <w:p w:rsidR="00790CB2" w:rsidRPr="00462444" w:rsidRDefault="00790CB2"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ставить цель деятельности на основе определенной проблемы и существующих возможностей;</w:t>
      </w:r>
    </w:p>
    <w:p w:rsidR="00790CB2" w:rsidRPr="00462444" w:rsidRDefault="00790CB2" w:rsidP="00D82BD4">
      <w:pPr>
        <w:numPr>
          <w:ilvl w:val="0"/>
          <w:numId w:val="106"/>
        </w:numPr>
        <w:tabs>
          <w:tab w:val="left" w:pos="426"/>
          <w:tab w:val="left" w:pos="993"/>
        </w:tabs>
        <w:autoSpaceDE/>
        <w:autoSpaceDN/>
        <w:spacing w:line="360" w:lineRule="auto"/>
        <w:ind w:left="0" w:firstLine="0"/>
        <w:rPr>
          <w:sz w:val="24"/>
          <w:szCs w:val="24"/>
        </w:rPr>
      </w:pPr>
      <w:r w:rsidRPr="00462444">
        <w:rPr>
          <w:sz w:val="24"/>
          <w:szCs w:val="24"/>
        </w:rPr>
        <w:t>формулировать учебные задачи как шаги достижения поставленной цели деятельности.</w:t>
      </w:r>
    </w:p>
    <w:p w:rsidR="00790CB2" w:rsidRPr="00462444" w:rsidRDefault="00790CB2" w:rsidP="005F7ACC">
      <w:pPr>
        <w:spacing w:line="360" w:lineRule="auto"/>
        <w:rPr>
          <w:b/>
          <w:sz w:val="24"/>
          <w:szCs w:val="24"/>
        </w:rPr>
      </w:pPr>
      <w:r w:rsidRPr="00462444">
        <w:rPr>
          <w:b/>
          <w:sz w:val="24"/>
          <w:szCs w:val="24"/>
        </w:rPr>
        <w:t xml:space="preserve">ПРЕДМЕТНЫЕ </w:t>
      </w:r>
      <w:proofErr w:type="gramStart"/>
      <w:r w:rsidRPr="00462444">
        <w:rPr>
          <w:b/>
          <w:sz w:val="24"/>
          <w:szCs w:val="24"/>
        </w:rPr>
        <w:t>РЕЗУЛЬТАТЫ</w:t>
      </w:r>
      <w:r w:rsidR="00F46C9E">
        <w:rPr>
          <w:b/>
          <w:sz w:val="24"/>
          <w:szCs w:val="24"/>
        </w:rPr>
        <w:t xml:space="preserve"> </w:t>
      </w:r>
      <w:r w:rsidRPr="00462444">
        <w:rPr>
          <w:b/>
          <w:sz w:val="24"/>
          <w:szCs w:val="24"/>
        </w:rPr>
        <w:t xml:space="preserve"> 4</w:t>
      </w:r>
      <w:proofErr w:type="gramEnd"/>
      <w:r w:rsidRPr="00462444">
        <w:rPr>
          <w:b/>
          <w:sz w:val="24"/>
          <w:szCs w:val="24"/>
        </w:rPr>
        <w:t xml:space="preserve"> КЛАСС</w:t>
      </w:r>
    </w:p>
    <w:p w:rsidR="00B13759" w:rsidRPr="00462444" w:rsidRDefault="00B13759" w:rsidP="005F7ACC">
      <w:pPr>
        <w:spacing w:line="360" w:lineRule="auto"/>
        <w:rPr>
          <w:b/>
          <w:sz w:val="24"/>
          <w:szCs w:val="24"/>
        </w:rPr>
      </w:pPr>
      <w:r w:rsidRPr="00462444">
        <w:rPr>
          <w:b/>
          <w:sz w:val="24"/>
          <w:szCs w:val="24"/>
        </w:rPr>
        <w:t>Коммуникативные умения</w:t>
      </w:r>
    </w:p>
    <w:p w:rsidR="00B13759" w:rsidRPr="00462444" w:rsidRDefault="00B13759" w:rsidP="005F7ACC">
      <w:pPr>
        <w:spacing w:line="360" w:lineRule="auto"/>
        <w:rPr>
          <w:sz w:val="24"/>
          <w:szCs w:val="24"/>
        </w:rPr>
      </w:pPr>
      <w:bookmarkStart w:id="2" w:name="Говорение"/>
      <w:bookmarkEnd w:id="2"/>
      <w:r w:rsidRPr="00462444">
        <w:rPr>
          <w:sz w:val="24"/>
          <w:szCs w:val="24"/>
        </w:rPr>
        <w:t>Говорение</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13759" w:rsidRPr="00462444" w:rsidRDefault="00B13759" w:rsidP="005F7ACC">
      <w:pPr>
        <w:spacing w:line="360" w:lineRule="auto"/>
        <w:rPr>
          <w:sz w:val="24"/>
          <w:szCs w:val="24"/>
        </w:rPr>
      </w:pPr>
      <w:r w:rsidRPr="00462444">
        <w:rPr>
          <w:sz w:val="24"/>
          <w:szCs w:val="24"/>
        </w:rPr>
        <w:t>составлять небольшое описание предмета, картинки, персонажа;</w:t>
      </w:r>
    </w:p>
    <w:p w:rsidR="00B13759" w:rsidRPr="00462444" w:rsidRDefault="00B13759" w:rsidP="005F7ACC">
      <w:pPr>
        <w:spacing w:line="360" w:lineRule="auto"/>
        <w:rPr>
          <w:sz w:val="24"/>
          <w:szCs w:val="24"/>
        </w:rPr>
      </w:pPr>
      <w:r w:rsidRPr="00462444">
        <w:rPr>
          <w:sz w:val="24"/>
          <w:szCs w:val="24"/>
        </w:rPr>
        <w:t>рассказывать о себе, своей семье, друге.</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воспроизводить наизусть небольшие произведения детского   фольклора;</w:t>
      </w:r>
    </w:p>
    <w:p w:rsidR="00B13759" w:rsidRPr="00462444" w:rsidRDefault="00B13759" w:rsidP="005F7ACC">
      <w:pPr>
        <w:spacing w:line="360" w:lineRule="auto"/>
        <w:rPr>
          <w:sz w:val="24"/>
          <w:szCs w:val="24"/>
        </w:rPr>
      </w:pPr>
      <w:r w:rsidRPr="00462444">
        <w:rPr>
          <w:sz w:val="24"/>
          <w:szCs w:val="24"/>
        </w:rPr>
        <w:t>составлять краткую характеристику персонажа;</w:t>
      </w:r>
    </w:p>
    <w:p w:rsidR="00B13759" w:rsidRPr="00462444" w:rsidRDefault="00B13759" w:rsidP="005F7ACC">
      <w:pPr>
        <w:spacing w:line="360" w:lineRule="auto"/>
        <w:rPr>
          <w:sz w:val="24"/>
          <w:szCs w:val="24"/>
        </w:rPr>
      </w:pPr>
      <w:bookmarkStart w:id="3" w:name="Аудирование"/>
      <w:bookmarkEnd w:id="3"/>
      <w:r w:rsidRPr="00462444">
        <w:rPr>
          <w:sz w:val="24"/>
          <w:szCs w:val="24"/>
        </w:rPr>
        <w:t>кратко излагать содержание прочитанного текста.</w:t>
      </w:r>
    </w:p>
    <w:p w:rsidR="00B13759" w:rsidRPr="00462444" w:rsidRDefault="00790CB2" w:rsidP="005F7ACC">
      <w:pPr>
        <w:spacing w:line="360" w:lineRule="auto"/>
        <w:rPr>
          <w:b/>
          <w:sz w:val="24"/>
          <w:szCs w:val="24"/>
        </w:rPr>
      </w:pPr>
      <w:r w:rsidRPr="00462444">
        <w:rPr>
          <w:sz w:val="24"/>
          <w:szCs w:val="24"/>
        </w:rPr>
        <w:t xml:space="preserve">  </w:t>
      </w:r>
      <w:r w:rsidR="00B13759" w:rsidRPr="00462444">
        <w:rPr>
          <w:b/>
          <w:sz w:val="24"/>
          <w:szCs w:val="24"/>
        </w:rPr>
        <w:t>Аудирование</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B13759" w:rsidRPr="00462444" w:rsidRDefault="00B13759" w:rsidP="005F7ACC">
      <w:pPr>
        <w:spacing w:line="360" w:lineRule="auto"/>
        <w:rPr>
          <w:sz w:val="24"/>
          <w:szCs w:val="24"/>
        </w:rPr>
      </w:pPr>
      <w:r w:rsidRPr="00462444">
        <w:rPr>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воспринимать на слух аудиотекст и полностью понимать содержащуюся в нем информацию;</w:t>
      </w:r>
    </w:p>
    <w:p w:rsidR="00B13759" w:rsidRPr="00462444" w:rsidRDefault="00B13759" w:rsidP="005F7ACC">
      <w:pPr>
        <w:spacing w:line="360" w:lineRule="auto"/>
        <w:rPr>
          <w:sz w:val="24"/>
          <w:szCs w:val="24"/>
        </w:rPr>
      </w:pPr>
      <w:r w:rsidRPr="00462444">
        <w:rPr>
          <w:sz w:val="24"/>
          <w:szCs w:val="24"/>
        </w:rPr>
        <w:t>использовать контекстуальную или языковую догадку при восприятии на слух текстов, содержащих некоторые незнакомые слова.</w:t>
      </w:r>
    </w:p>
    <w:p w:rsidR="00B13759" w:rsidRPr="00462444" w:rsidRDefault="00B13759" w:rsidP="005F7ACC">
      <w:pPr>
        <w:spacing w:line="360" w:lineRule="auto"/>
        <w:rPr>
          <w:b/>
          <w:sz w:val="24"/>
          <w:szCs w:val="24"/>
        </w:rPr>
      </w:pPr>
      <w:bookmarkStart w:id="4" w:name="Чтение"/>
      <w:bookmarkEnd w:id="4"/>
      <w:r w:rsidRPr="00462444">
        <w:rPr>
          <w:b/>
          <w:sz w:val="24"/>
          <w:szCs w:val="24"/>
        </w:rPr>
        <w:t>Чтение</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соотносить графический образ английского слова с его звуковым образом;</w:t>
      </w:r>
    </w:p>
    <w:p w:rsidR="00B13759" w:rsidRPr="00462444" w:rsidRDefault="00B13759" w:rsidP="005F7ACC">
      <w:pPr>
        <w:spacing w:line="360" w:lineRule="auto"/>
        <w:rPr>
          <w:sz w:val="24"/>
          <w:szCs w:val="24"/>
        </w:rPr>
      </w:pPr>
      <w:r w:rsidRPr="00462444">
        <w:rPr>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B13759" w:rsidRPr="00462444" w:rsidRDefault="00B13759" w:rsidP="005F7ACC">
      <w:pPr>
        <w:spacing w:line="360" w:lineRule="auto"/>
        <w:rPr>
          <w:sz w:val="24"/>
          <w:szCs w:val="24"/>
        </w:rPr>
      </w:pPr>
      <w:r w:rsidRPr="00462444">
        <w:rPr>
          <w:sz w:val="24"/>
          <w:szCs w:val="24"/>
        </w:rPr>
        <w:t>читать про себя и понимать содержание небольшого текста, построенного в основном на изученном языковом материале;</w:t>
      </w:r>
    </w:p>
    <w:p w:rsidR="00B13759" w:rsidRPr="00462444" w:rsidRDefault="00B13759" w:rsidP="005F7ACC">
      <w:pPr>
        <w:spacing w:line="360" w:lineRule="auto"/>
        <w:rPr>
          <w:sz w:val="24"/>
          <w:szCs w:val="24"/>
        </w:rPr>
      </w:pPr>
      <w:r w:rsidRPr="00462444">
        <w:rPr>
          <w:sz w:val="24"/>
          <w:szCs w:val="24"/>
        </w:rPr>
        <w:t>читать про себя и находить необходимую информацию.</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догадываться о значении незнакомых слов по контексту;</w:t>
      </w:r>
    </w:p>
    <w:p w:rsidR="00B13759" w:rsidRPr="00462444" w:rsidRDefault="00B13759" w:rsidP="005F7ACC">
      <w:pPr>
        <w:spacing w:line="360" w:lineRule="auto"/>
        <w:rPr>
          <w:sz w:val="24"/>
          <w:szCs w:val="24"/>
        </w:rPr>
      </w:pPr>
      <w:r w:rsidRPr="00462444">
        <w:rPr>
          <w:sz w:val="24"/>
          <w:szCs w:val="24"/>
        </w:rPr>
        <w:t>не обращать внимания на незнакомые слова, не мешающие понимать основное содержание текста.</w:t>
      </w:r>
    </w:p>
    <w:p w:rsidR="00B13759" w:rsidRPr="00462444" w:rsidRDefault="00B13759" w:rsidP="005F7ACC">
      <w:pPr>
        <w:spacing w:line="360" w:lineRule="auto"/>
        <w:rPr>
          <w:b/>
          <w:sz w:val="24"/>
          <w:szCs w:val="24"/>
        </w:rPr>
      </w:pPr>
      <w:bookmarkStart w:id="5" w:name="Письмо"/>
      <w:bookmarkEnd w:id="5"/>
      <w:r w:rsidRPr="00462444">
        <w:rPr>
          <w:sz w:val="24"/>
          <w:szCs w:val="24"/>
        </w:rPr>
        <w:t xml:space="preserve"> </w:t>
      </w:r>
      <w:r w:rsidRPr="00462444">
        <w:rPr>
          <w:b/>
          <w:sz w:val="24"/>
          <w:szCs w:val="24"/>
        </w:rPr>
        <w:t>Письмо</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выписывать из текста слова, словосочетания и предложения;</w:t>
      </w:r>
    </w:p>
    <w:p w:rsidR="00B13759" w:rsidRPr="00462444" w:rsidRDefault="00B13759" w:rsidP="005F7ACC">
      <w:pPr>
        <w:spacing w:line="360" w:lineRule="auto"/>
        <w:rPr>
          <w:sz w:val="24"/>
          <w:szCs w:val="24"/>
        </w:rPr>
      </w:pPr>
      <w:r w:rsidRPr="00462444">
        <w:rPr>
          <w:sz w:val="24"/>
          <w:szCs w:val="24"/>
        </w:rPr>
        <w:t>писать поздравительную открытку к Новому году, Рождеству, дню рождения (с опорой на образец);</w:t>
      </w:r>
    </w:p>
    <w:p w:rsidR="00B13759" w:rsidRPr="00462444" w:rsidRDefault="00B13759" w:rsidP="005F7ACC">
      <w:pPr>
        <w:spacing w:line="360" w:lineRule="auto"/>
        <w:rPr>
          <w:sz w:val="24"/>
          <w:szCs w:val="24"/>
        </w:rPr>
      </w:pPr>
      <w:r w:rsidRPr="00462444">
        <w:rPr>
          <w:sz w:val="24"/>
          <w:szCs w:val="24"/>
        </w:rPr>
        <w:t>писать по образцу краткое письмо зарубежному другу (с опорой на образец).</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в письменной форме кратко отвечать на вопросы к тексту;</w:t>
      </w:r>
    </w:p>
    <w:p w:rsidR="00B13759" w:rsidRPr="00462444" w:rsidRDefault="00B13759" w:rsidP="005F7ACC">
      <w:pPr>
        <w:spacing w:line="360" w:lineRule="auto"/>
        <w:rPr>
          <w:sz w:val="24"/>
          <w:szCs w:val="24"/>
        </w:rPr>
      </w:pPr>
      <w:r w:rsidRPr="00462444">
        <w:rPr>
          <w:sz w:val="24"/>
          <w:szCs w:val="24"/>
        </w:rPr>
        <w:t>составлять рассказ в письменной форме по плану/ключевым словам;</w:t>
      </w:r>
    </w:p>
    <w:p w:rsidR="00B13759" w:rsidRPr="00462444" w:rsidRDefault="00B13759" w:rsidP="005F7ACC">
      <w:pPr>
        <w:spacing w:line="360" w:lineRule="auto"/>
        <w:rPr>
          <w:sz w:val="24"/>
          <w:szCs w:val="24"/>
        </w:rPr>
      </w:pPr>
      <w:r w:rsidRPr="00462444">
        <w:rPr>
          <w:sz w:val="24"/>
          <w:szCs w:val="24"/>
        </w:rPr>
        <w:t>заполнять простую анкету;</w:t>
      </w:r>
    </w:p>
    <w:p w:rsidR="00B13759" w:rsidRPr="00462444" w:rsidRDefault="00B13759" w:rsidP="005F7ACC">
      <w:pPr>
        <w:spacing w:line="360" w:lineRule="auto"/>
        <w:rPr>
          <w:sz w:val="24"/>
          <w:szCs w:val="24"/>
        </w:rPr>
      </w:pPr>
      <w:r w:rsidRPr="00462444">
        <w:rPr>
          <w:sz w:val="24"/>
          <w:szCs w:val="24"/>
        </w:rPr>
        <w:t>правильно оформлять конверт, сервисные поля в системе электронной почты (адрес, тема сообщения).</w:t>
      </w:r>
    </w:p>
    <w:p w:rsidR="00B13759" w:rsidRPr="00462444" w:rsidRDefault="00B13759" w:rsidP="005F7ACC">
      <w:pPr>
        <w:spacing w:line="360" w:lineRule="auto"/>
        <w:rPr>
          <w:sz w:val="24"/>
          <w:szCs w:val="24"/>
        </w:rPr>
      </w:pPr>
      <w:bookmarkStart w:id="6" w:name="Языковые_средства_и_навыки_оперирования_"/>
      <w:bookmarkEnd w:id="6"/>
      <w:r w:rsidRPr="00462444">
        <w:rPr>
          <w:sz w:val="24"/>
          <w:szCs w:val="24"/>
        </w:rPr>
        <w:t>Языковые средства и навыки оперирования ими</w:t>
      </w:r>
    </w:p>
    <w:p w:rsidR="00B13759" w:rsidRPr="00462444" w:rsidRDefault="00B13759" w:rsidP="005F7ACC">
      <w:pPr>
        <w:spacing w:line="360" w:lineRule="auto"/>
        <w:rPr>
          <w:b/>
          <w:sz w:val="24"/>
          <w:szCs w:val="24"/>
        </w:rPr>
      </w:pPr>
      <w:bookmarkStart w:id="7" w:name="Графика,_каллиграфия,_орфография"/>
      <w:bookmarkEnd w:id="7"/>
      <w:r w:rsidRPr="00462444">
        <w:rPr>
          <w:b/>
          <w:sz w:val="24"/>
          <w:szCs w:val="24"/>
        </w:rPr>
        <w:t>Графика, каллиграфия, орфография</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13759" w:rsidRPr="00462444" w:rsidRDefault="00B13759" w:rsidP="005F7ACC">
      <w:pPr>
        <w:spacing w:line="360" w:lineRule="auto"/>
        <w:rPr>
          <w:sz w:val="24"/>
          <w:szCs w:val="24"/>
        </w:rPr>
      </w:pPr>
      <w:r w:rsidRPr="00462444">
        <w:rPr>
          <w:sz w:val="24"/>
          <w:szCs w:val="24"/>
        </w:rPr>
        <w:t>пользоваться английским алфавитом, знать последовательность букв в нем;</w:t>
      </w:r>
    </w:p>
    <w:p w:rsidR="00B13759" w:rsidRPr="00462444" w:rsidRDefault="00B13759" w:rsidP="005F7ACC">
      <w:pPr>
        <w:spacing w:line="360" w:lineRule="auto"/>
        <w:rPr>
          <w:sz w:val="24"/>
          <w:szCs w:val="24"/>
        </w:rPr>
      </w:pPr>
      <w:r w:rsidRPr="00462444">
        <w:rPr>
          <w:sz w:val="24"/>
          <w:szCs w:val="24"/>
        </w:rPr>
        <w:t>списывать текст;</w:t>
      </w:r>
    </w:p>
    <w:p w:rsidR="00B13759" w:rsidRPr="00462444" w:rsidRDefault="00B13759" w:rsidP="005F7ACC">
      <w:pPr>
        <w:spacing w:line="360" w:lineRule="auto"/>
        <w:rPr>
          <w:sz w:val="24"/>
          <w:szCs w:val="24"/>
        </w:rPr>
      </w:pPr>
      <w:r w:rsidRPr="00462444">
        <w:rPr>
          <w:sz w:val="24"/>
          <w:szCs w:val="24"/>
        </w:rPr>
        <w:t>восстанавливать слово в соответствии с решаемой учебной задачей;</w:t>
      </w:r>
    </w:p>
    <w:p w:rsidR="00B13759" w:rsidRPr="00462444" w:rsidRDefault="00B13759" w:rsidP="005F7ACC">
      <w:pPr>
        <w:spacing w:line="360" w:lineRule="auto"/>
        <w:rPr>
          <w:sz w:val="24"/>
          <w:szCs w:val="24"/>
        </w:rPr>
      </w:pPr>
      <w:r w:rsidRPr="00462444">
        <w:rPr>
          <w:sz w:val="24"/>
          <w:szCs w:val="24"/>
        </w:rPr>
        <w:t>отличать буквы от знаков транскрипции.</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сравнивать и анализировать буквосочетания английского языка и их транскрипцию;</w:t>
      </w:r>
    </w:p>
    <w:p w:rsidR="00B13759" w:rsidRPr="00462444" w:rsidRDefault="00B13759" w:rsidP="005F7ACC">
      <w:pPr>
        <w:spacing w:line="360" w:lineRule="auto"/>
        <w:rPr>
          <w:sz w:val="24"/>
          <w:szCs w:val="24"/>
        </w:rPr>
      </w:pPr>
      <w:r w:rsidRPr="00462444">
        <w:rPr>
          <w:sz w:val="24"/>
          <w:szCs w:val="24"/>
        </w:rPr>
        <w:t>группировать слова в соответствии с изученными правилами чтения;</w:t>
      </w:r>
    </w:p>
    <w:p w:rsidR="00B13759" w:rsidRPr="00462444" w:rsidRDefault="00B13759" w:rsidP="005F7ACC">
      <w:pPr>
        <w:spacing w:line="360" w:lineRule="auto"/>
        <w:rPr>
          <w:sz w:val="24"/>
          <w:szCs w:val="24"/>
        </w:rPr>
      </w:pPr>
      <w:r w:rsidRPr="00462444">
        <w:rPr>
          <w:sz w:val="24"/>
          <w:szCs w:val="24"/>
        </w:rPr>
        <w:t>уточнять написание слова по словарю;</w:t>
      </w:r>
    </w:p>
    <w:p w:rsidR="00B13759" w:rsidRPr="00462444" w:rsidRDefault="00B13759" w:rsidP="005F7ACC">
      <w:pPr>
        <w:spacing w:line="360" w:lineRule="auto"/>
        <w:rPr>
          <w:sz w:val="24"/>
          <w:szCs w:val="24"/>
        </w:rPr>
      </w:pPr>
      <w:r w:rsidRPr="00462444">
        <w:rPr>
          <w:sz w:val="24"/>
          <w:szCs w:val="24"/>
        </w:rPr>
        <w:t>использовать экранный перевод отдельных слов (с русского языка на иностранный язык и обратно).</w:t>
      </w:r>
    </w:p>
    <w:p w:rsidR="00B13759" w:rsidRPr="00462444" w:rsidRDefault="00B13759" w:rsidP="005F7ACC">
      <w:pPr>
        <w:spacing w:line="360" w:lineRule="auto"/>
        <w:rPr>
          <w:b/>
          <w:sz w:val="24"/>
          <w:szCs w:val="24"/>
        </w:rPr>
      </w:pPr>
      <w:bookmarkStart w:id="8" w:name="Фонетическая_сторона_речи"/>
      <w:bookmarkEnd w:id="8"/>
      <w:r w:rsidRPr="00462444">
        <w:rPr>
          <w:b/>
          <w:sz w:val="24"/>
          <w:szCs w:val="24"/>
        </w:rPr>
        <w:t>Фонетическая сторона речи</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различать на слух и адекватно произносить все звуки английского языка, соблюдая нормы произношения звуков;</w:t>
      </w:r>
    </w:p>
    <w:p w:rsidR="00B13759" w:rsidRPr="00462444" w:rsidRDefault="00B13759" w:rsidP="005F7ACC">
      <w:pPr>
        <w:spacing w:line="360" w:lineRule="auto"/>
        <w:rPr>
          <w:sz w:val="24"/>
          <w:szCs w:val="24"/>
        </w:rPr>
      </w:pPr>
      <w:r w:rsidRPr="00462444">
        <w:rPr>
          <w:sz w:val="24"/>
          <w:szCs w:val="24"/>
        </w:rPr>
        <w:t>соблюдать правильное ударение в изолированном слове, фразе;</w:t>
      </w:r>
    </w:p>
    <w:p w:rsidR="00B13759" w:rsidRPr="00462444" w:rsidRDefault="00B13759" w:rsidP="005F7ACC">
      <w:pPr>
        <w:spacing w:line="360" w:lineRule="auto"/>
        <w:rPr>
          <w:sz w:val="24"/>
          <w:szCs w:val="24"/>
        </w:rPr>
      </w:pPr>
      <w:r w:rsidRPr="00462444">
        <w:rPr>
          <w:sz w:val="24"/>
          <w:szCs w:val="24"/>
        </w:rPr>
        <w:t>различать коммуникативные типы предложений по интонации;</w:t>
      </w:r>
    </w:p>
    <w:p w:rsidR="00B13759" w:rsidRPr="00462444" w:rsidRDefault="00B13759" w:rsidP="005F7ACC">
      <w:pPr>
        <w:spacing w:line="360" w:lineRule="auto"/>
        <w:rPr>
          <w:sz w:val="24"/>
          <w:szCs w:val="24"/>
        </w:rPr>
      </w:pPr>
      <w:r w:rsidRPr="00462444">
        <w:rPr>
          <w:sz w:val="24"/>
          <w:szCs w:val="24"/>
        </w:rPr>
        <w:t>корректно произносить предложения с точки зрения их ритмико- интонационных особенностей.</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распознавать связующее r в речи и уметь его использовать;</w:t>
      </w:r>
    </w:p>
    <w:p w:rsidR="00B13759" w:rsidRPr="00462444" w:rsidRDefault="00B13759" w:rsidP="005F7ACC">
      <w:pPr>
        <w:spacing w:line="360" w:lineRule="auto"/>
        <w:rPr>
          <w:sz w:val="24"/>
          <w:szCs w:val="24"/>
        </w:rPr>
      </w:pPr>
      <w:r w:rsidRPr="00462444">
        <w:rPr>
          <w:sz w:val="24"/>
          <w:szCs w:val="24"/>
        </w:rPr>
        <w:t>соблюдать интонацию перечисления;</w:t>
      </w:r>
    </w:p>
    <w:p w:rsidR="00B13759" w:rsidRPr="00462444" w:rsidRDefault="00B13759" w:rsidP="005F7ACC">
      <w:pPr>
        <w:spacing w:line="360" w:lineRule="auto"/>
        <w:rPr>
          <w:sz w:val="24"/>
          <w:szCs w:val="24"/>
        </w:rPr>
      </w:pPr>
      <w:r w:rsidRPr="00462444">
        <w:rPr>
          <w:sz w:val="24"/>
          <w:szCs w:val="24"/>
        </w:rPr>
        <w:t>соблюдать</w:t>
      </w:r>
      <w:r w:rsidRPr="00462444">
        <w:rPr>
          <w:sz w:val="24"/>
          <w:szCs w:val="24"/>
        </w:rPr>
        <w:tab/>
        <w:t>правило</w:t>
      </w:r>
      <w:r w:rsidRPr="00462444">
        <w:rPr>
          <w:sz w:val="24"/>
          <w:szCs w:val="24"/>
        </w:rPr>
        <w:tab/>
        <w:t>отсутствия</w:t>
      </w:r>
      <w:r w:rsidRPr="00462444">
        <w:rPr>
          <w:sz w:val="24"/>
          <w:szCs w:val="24"/>
        </w:rPr>
        <w:tab/>
        <w:t>ударения</w:t>
      </w:r>
      <w:r w:rsidRPr="00462444">
        <w:rPr>
          <w:sz w:val="24"/>
          <w:szCs w:val="24"/>
        </w:rPr>
        <w:tab/>
        <w:t>на</w:t>
      </w:r>
      <w:r w:rsidRPr="00462444">
        <w:rPr>
          <w:sz w:val="24"/>
          <w:szCs w:val="24"/>
        </w:rPr>
        <w:tab/>
        <w:t>служебных словах (артиклях, союзах, предлогах);</w:t>
      </w:r>
    </w:p>
    <w:p w:rsidR="00B13759" w:rsidRPr="00462444" w:rsidRDefault="00B13759" w:rsidP="005F7ACC">
      <w:pPr>
        <w:spacing w:line="360" w:lineRule="auto"/>
        <w:rPr>
          <w:sz w:val="24"/>
          <w:szCs w:val="24"/>
        </w:rPr>
      </w:pPr>
      <w:r w:rsidRPr="00462444">
        <w:rPr>
          <w:sz w:val="24"/>
          <w:szCs w:val="24"/>
        </w:rPr>
        <w:t>читать изучаемые слова по транскрипции.</w:t>
      </w:r>
    </w:p>
    <w:p w:rsidR="00B13759" w:rsidRPr="00462444" w:rsidRDefault="00B13759" w:rsidP="005F7ACC">
      <w:pPr>
        <w:spacing w:line="360" w:lineRule="auto"/>
        <w:rPr>
          <w:b/>
          <w:sz w:val="24"/>
          <w:szCs w:val="24"/>
        </w:rPr>
      </w:pPr>
      <w:bookmarkStart w:id="9" w:name="Лексическая_сторона_речи"/>
      <w:bookmarkEnd w:id="9"/>
      <w:r w:rsidRPr="00462444">
        <w:rPr>
          <w:b/>
          <w:sz w:val="24"/>
          <w:szCs w:val="24"/>
        </w:rPr>
        <w:t>Лексическая сторона речи</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13759" w:rsidRPr="00462444" w:rsidRDefault="00B13759" w:rsidP="005F7ACC">
      <w:pPr>
        <w:spacing w:line="360" w:lineRule="auto"/>
        <w:rPr>
          <w:sz w:val="24"/>
          <w:szCs w:val="24"/>
        </w:rPr>
      </w:pPr>
      <w:r w:rsidRPr="00462444">
        <w:rPr>
          <w:sz w:val="24"/>
          <w:szCs w:val="24"/>
        </w:rPr>
        <w:t>употреблять в процессе общения активную лексику в соответствии с коммуникативной задачей;</w:t>
      </w:r>
    </w:p>
    <w:p w:rsidR="00B13759" w:rsidRPr="00462444" w:rsidRDefault="00B13759" w:rsidP="005F7ACC">
      <w:pPr>
        <w:spacing w:line="360" w:lineRule="auto"/>
        <w:rPr>
          <w:sz w:val="24"/>
          <w:szCs w:val="24"/>
        </w:rPr>
      </w:pPr>
      <w:r w:rsidRPr="00462444">
        <w:rPr>
          <w:sz w:val="24"/>
          <w:szCs w:val="24"/>
        </w:rPr>
        <w:t>восстанавливать текст в соответствии с решаемой учебной задачей.</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узнавать простые словообразовательные элементы;</w:t>
      </w:r>
    </w:p>
    <w:p w:rsidR="00B13759" w:rsidRPr="00462444" w:rsidRDefault="00B13759" w:rsidP="005F7ACC">
      <w:pPr>
        <w:spacing w:line="360" w:lineRule="auto"/>
        <w:rPr>
          <w:sz w:val="24"/>
          <w:szCs w:val="24"/>
        </w:rPr>
      </w:pPr>
      <w:r w:rsidRPr="00462444">
        <w:rPr>
          <w:sz w:val="24"/>
          <w:szCs w:val="24"/>
        </w:rPr>
        <w:t>опираться на языковую догадку в процессе чтения и аудирования (интернациональные и сложные слова).</w:t>
      </w:r>
    </w:p>
    <w:p w:rsidR="00B13759" w:rsidRPr="00462444" w:rsidRDefault="00B13759" w:rsidP="005F7ACC">
      <w:pPr>
        <w:spacing w:line="360" w:lineRule="auto"/>
        <w:rPr>
          <w:b/>
          <w:sz w:val="24"/>
          <w:szCs w:val="24"/>
        </w:rPr>
      </w:pPr>
      <w:bookmarkStart w:id="10" w:name="Грамматическая_сторона_речи"/>
      <w:bookmarkEnd w:id="10"/>
      <w:r w:rsidRPr="00462444">
        <w:rPr>
          <w:b/>
          <w:sz w:val="24"/>
          <w:szCs w:val="24"/>
        </w:rPr>
        <w:t>Грамматическая сторона речи</w:t>
      </w:r>
    </w:p>
    <w:p w:rsidR="00B13759" w:rsidRPr="00462444" w:rsidRDefault="00B13759" w:rsidP="005F7ACC">
      <w:pPr>
        <w:spacing w:line="360" w:lineRule="auto"/>
        <w:rPr>
          <w:sz w:val="24"/>
          <w:szCs w:val="24"/>
        </w:rPr>
      </w:pPr>
      <w:r w:rsidRPr="00462444">
        <w:rPr>
          <w:sz w:val="24"/>
          <w:szCs w:val="24"/>
        </w:rPr>
        <w:t>Выпускник научится:</w:t>
      </w:r>
    </w:p>
    <w:p w:rsidR="00B13759" w:rsidRPr="00462444" w:rsidRDefault="00B13759" w:rsidP="005F7ACC">
      <w:pPr>
        <w:spacing w:line="360" w:lineRule="auto"/>
        <w:rPr>
          <w:sz w:val="24"/>
          <w:szCs w:val="24"/>
        </w:rPr>
      </w:pPr>
      <w:r w:rsidRPr="00462444">
        <w:rPr>
          <w:sz w:val="24"/>
          <w:szCs w:val="24"/>
        </w:rPr>
        <w:t>распознавать и употреблять в речи основные коммуникативные типы предложений;</w:t>
      </w:r>
    </w:p>
    <w:p w:rsidR="00B13759" w:rsidRPr="00462444" w:rsidRDefault="00B13759" w:rsidP="005F7ACC">
      <w:pPr>
        <w:spacing w:line="360" w:lineRule="auto"/>
        <w:rPr>
          <w:sz w:val="24"/>
          <w:szCs w:val="24"/>
        </w:rPr>
      </w:pPr>
      <w:r w:rsidRPr="00462444">
        <w:rPr>
          <w:sz w:val="24"/>
          <w:szCs w:val="24"/>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B13759" w:rsidRPr="00462444" w:rsidRDefault="00B13759" w:rsidP="005F7ACC">
      <w:pPr>
        <w:spacing w:line="360" w:lineRule="auto"/>
        <w:rPr>
          <w:sz w:val="24"/>
          <w:szCs w:val="24"/>
        </w:rPr>
      </w:pPr>
      <w:r w:rsidRPr="00462444">
        <w:rPr>
          <w:sz w:val="24"/>
          <w:szCs w:val="24"/>
        </w:rPr>
        <w:t>Выпускник получит возможность научиться:</w:t>
      </w:r>
    </w:p>
    <w:p w:rsidR="00B13759" w:rsidRPr="00462444" w:rsidRDefault="00B13759" w:rsidP="005F7ACC">
      <w:pPr>
        <w:spacing w:line="360" w:lineRule="auto"/>
        <w:rPr>
          <w:sz w:val="24"/>
          <w:szCs w:val="24"/>
        </w:rPr>
      </w:pPr>
      <w:r w:rsidRPr="00462444">
        <w:rPr>
          <w:sz w:val="24"/>
          <w:szCs w:val="24"/>
        </w:rPr>
        <w:t>узнавать сложносочиненные предложения с союзами and и but;</w:t>
      </w:r>
    </w:p>
    <w:p w:rsidR="00B13759" w:rsidRPr="00462444" w:rsidRDefault="00B13759" w:rsidP="005F7ACC">
      <w:pPr>
        <w:spacing w:line="360" w:lineRule="auto"/>
        <w:rPr>
          <w:sz w:val="24"/>
          <w:szCs w:val="24"/>
          <w:lang w:val="en-US"/>
        </w:rPr>
      </w:pPr>
      <w:r w:rsidRPr="00462444">
        <w:rPr>
          <w:sz w:val="24"/>
          <w:szCs w:val="24"/>
        </w:rPr>
        <w:t xml:space="preserve">использовать в речи безличные предложения (It’s cold. </w:t>
      </w:r>
      <w:r w:rsidRPr="00462444">
        <w:rPr>
          <w:sz w:val="24"/>
          <w:szCs w:val="24"/>
          <w:lang w:val="en-US"/>
        </w:rPr>
        <w:t xml:space="preserve">It’s 5 o’clock. It’s interesting), </w:t>
      </w:r>
      <w:r w:rsidRPr="00462444">
        <w:rPr>
          <w:sz w:val="24"/>
          <w:szCs w:val="24"/>
        </w:rPr>
        <w:t>предложения</w:t>
      </w:r>
      <w:r w:rsidRPr="00462444">
        <w:rPr>
          <w:sz w:val="24"/>
          <w:szCs w:val="24"/>
          <w:lang w:val="en-US"/>
        </w:rPr>
        <w:t xml:space="preserve"> </w:t>
      </w:r>
      <w:r w:rsidRPr="00462444">
        <w:rPr>
          <w:sz w:val="24"/>
          <w:szCs w:val="24"/>
        </w:rPr>
        <w:t>с</w:t>
      </w:r>
      <w:r w:rsidRPr="00462444">
        <w:rPr>
          <w:sz w:val="24"/>
          <w:szCs w:val="24"/>
          <w:lang w:val="en-US"/>
        </w:rPr>
        <w:t xml:space="preserve"> </w:t>
      </w:r>
      <w:r w:rsidRPr="00462444">
        <w:rPr>
          <w:sz w:val="24"/>
          <w:szCs w:val="24"/>
        </w:rPr>
        <w:t>конструкцией</w:t>
      </w:r>
      <w:r w:rsidRPr="00462444">
        <w:rPr>
          <w:sz w:val="24"/>
          <w:szCs w:val="24"/>
          <w:lang w:val="en-US"/>
        </w:rPr>
        <w:t xml:space="preserve"> there is/there are;</w:t>
      </w:r>
    </w:p>
    <w:p w:rsidR="00B13759" w:rsidRPr="00462444" w:rsidRDefault="00B13759" w:rsidP="005F7ACC">
      <w:pPr>
        <w:spacing w:line="360" w:lineRule="auto"/>
        <w:rPr>
          <w:sz w:val="24"/>
          <w:szCs w:val="24"/>
          <w:lang w:val="en-US"/>
        </w:rPr>
      </w:pPr>
      <w:r w:rsidRPr="00462444">
        <w:rPr>
          <w:sz w:val="24"/>
          <w:szCs w:val="24"/>
        </w:rPr>
        <w:t xml:space="preserve">оперировать в речи неопределенными местоимениями some, any (некоторые случаи употребления: Can I have some tea? </w:t>
      </w:r>
      <w:r w:rsidRPr="00462444">
        <w:rPr>
          <w:sz w:val="24"/>
          <w:szCs w:val="24"/>
          <w:lang w:val="en-US"/>
        </w:rPr>
        <w:t>Is there any milk in the fridge? — No, there isn’t any);</w:t>
      </w:r>
    </w:p>
    <w:p w:rsidR="00B13759" w:rsidRPr="00462444" w:rsidRDefault="00B13759" w:rsidP="005F7ACC">
      <w:pPr>
        <w:spacing w:line="360" w:lineRule="auto"/>
        <w:rPr>
          <w:sz w:val="24"/>
          <w:szCs w:val="24"/>
          <w:lang w:val="en-US"/>
        </w:rPr>
      </w:pPr>
      <w:r w:rsidRPr="00462444">
        <w:rPr>
          <w:sz w:val="24"/>
          <w:szCs w:val="24"/>
        </w:rPr>
        <w:t>оперировать</w:t>
      </w:r>
      <w:r w:rsidRPr="00462444">
        <w:rPr>
          <w:sz w:val="24"/>
          <w:szCs w:val="24"/>
          <w:lang w:val="en-US"/>
        </w:rPr>
        <w:t xml:space="preserve"> </w:t>
      </w:r>
      <w:r w:rsidRPr="00462444">
        <w:rPr>
          <w:sz w:val="24"/>
          <w:szCs w:val="24"/>
        </w:rPr>
        <w:t>в</w:t>
      </w:r>
      <w:r w:rsidRPr="00462444">
        <w:rPr>
          <w:sz w:val="24"/>
          <w:szCs w:val="24"/>
          <w:lang w:val="en-US"/>
        </w:rPr>
        <w:t xml:space="preserve"> </w:t>
      </w:r>
      <w:r w:rsidRPr="00462444">
        <w:rPr>
          <w:sz w:val="24"/>
          <w:szCs w:val="24"/>
        </w:rPr>
        <w:t>речи</w:t>
      </w:r>
      <w:r w:rsidRPr="00462444">
        <w:rPr>
          <w:sz w:val="24"/>
          <w:szCs w:val="24"/>
          <w:lang w:val="en-US"/>
        </w:rPr>
        <w:t xml:space="preserve"> </w:t>
      </w:r>
      <w:r w:rsidRPr="00462444">
        <w:rPr>
          <w:sz w:val="24"/>
          <w:szCs w:val="24"/>
        </w:rPr>
        <w:t>наречиями</w:t>
      </w:r>
      <w:r w:rsidRPr="00462444">
        <w:rPr>
          <w:sz w:val="24"/>
          <w:szCs w:val="24"/>
          <w:lang w:val="en-US"/>
        </w:rPr>
        <w:t xml:space="preserve"> </w:t>
      </w:r>
      <w:r w:rsidRPr="00462444">
        <w:rPr>
          <w:sz w:val="24"/>
          <w:szCs w:val="24"/>
        </w:rPr>
        <w:t>времени</w:t>
      </w:r>
      <w:r w:rsidRPr="00462444">
        <w:rPr>
          <w:sz w:val="24"/>
          <w:szCs w:val="24"/>
          <w:lang w:val="en-US"/>
        </w:rPr>
        <w:t xml:space="preserve"> (yesterday, tomorrow, never, usually, often, sometimes); </w:t>
      </w:r>
      <w:r w:rsidRPr="00462444">
        <w:rPr>
          <w:sz w:val="24"/>
          <w:szCs w:val="24"/>
        </w:rPr>
        <w:t>наречиями</w:t>
      </w:r>
      <w:r w:rsidRPr="00462444">
        <w:rPr>
          <w:sz w:val="24"/>
          <w:szCs w:val="24"/>
          <w:lang w:val="en-US"/>
        </w:rPr>
        <w:t xml:space="preserve"> </w:t>
      </w:r>
      <w:r w:rsidRPr="00462444">
        <w:rPr>
          <w:sz w:val="24"/>
          <w:szCs w:val="24"/>
        </w:rPr>
        <w:t>степени</w:t>
      </w:r>
      <w:r w:rsidRPr="00462444">
        <w:rPr>
          <w:sz w:val="24"/>
          <w:szCs w:val="24"/>
          <w:lang w:val="en-US"/>
        </w:rPr>
        <w:t xml:space="preserve"> (much, little, very);</w:t>
      </w:r>
    </w:p>
    <w:p w:rsidR="00B13759" w:rsidRPr="00462444" w:rsidRDefault="00B13759" w:rsidP="005F7ACC">
      <w:pPr>
        <w:spacing w:line="360" w:lineRule="auto"/>
        <w:rPr>
          <w:sz w:val="24"/>
          <w:szCs w:val="24"/>
        </w:rPr>
      </w:pPr>
      <w:r w:rsidRPr="00462444">
        <w:rPr>
          <w:sz w:val="24"/>
          <w:szCs w:val="24"/>
        </w:rPr>
        <w:t>распознавать в тексте и дифференцировать слова по определенным признакам (существительные, прилагательные, модальные/ смысловые глаголы).</w:t>
      </w:r>
    </w:p>
    <w:p w:rsidR="00697B45" w:rsidRPr="00462444" w:rsidRDefault="00697B45" w:rsidP="00462444">
      <w:pPr>
        <w:spacing w:before="240" w:line="360" w:lineRule="auto"/>
        <w:rPr>
          <w:sz w:val="24"/>
          <w:szCs w:val="24"/>
        </w:rPr>
      </w:pPr>
      <w:r w:rsidRPr="00462444">
        <w:rPr>
          <w:b/>
          <w:sz w:val="24"/>
          <w:szCs w:val="24"/>
        </w:rPr>
        <w:t>«ИНОСТРАННЫЙ (АНГЛИЙСКИЙ) ЯЗЫК» НА УРОВНЕ НАЧАЛЬНОГО ОБЩЕГО ОБРАЗОВАНИЯ</w:t>
      </w:r>
    </w:p>
    <w:p w:rsidR="00697B45" w:rsidRPr="00462444" w:rsidRDefault="00697B45" w:rsidP="00462444">
      <w:pPr>
        <w:spacing w:before="240" w:line="360" w:lineRule="auto"/>
        <w:rPr>
          <w:sz w:val="24"/>
          <w:szCs w:val="24"/>
        </w:rPr>
      </w:pPr>
      <w:r w:rsidRPr="00462444">
        <w:rPr>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697B45" w:rsidRPr="00D36ECE" w:rsidRDefault="00697B45" w:rsidP="00462444">
      <w:pPr>
        <w:spacing w:before="240" w:line="360" w:lineRule="auto"/>
        <w:rPr>
          <w:b/>
          <w:sz w:val="24"/>
          <w:szCs w:val="24"/>
        </w:rPr>
      </w:pPr>
      <w:r w:rsidRPr="00D36ECE">
        <w:rPr>
          <w:b/>
          <w:sz w:val="24"/>
          <w:szCs w:val="24"/>
        </w:rPr>
        <w:t>Личностные результаты</w:t>
      </w:r>
    </w:p>
    <w:p w:rsidR="00697B45" w:rsidRPr="00462444" w:rsidRDefault="00697B45" w:rsidP="00462444">
      <w:pPr>
        <w:spacing w:before="240" w:line="360" w:lineRule="auto"/>
        <w:rPr>
          <w:sz w:val="24"/>
          <w:szCs w:val="24"/>
        </w:rPr>
      </w:pPr>
      <w:r w:rsidRPr="00462444">
        <w:rPr>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7B45" w:rsidRPr="00462444" w:rsidRDefault="00697B45" w:rsidP="00462444">
      <w:pPr>
        <w:spacing w:before="240" w:line="360" w:lineRule="auto"/>
        <w:rPr>
          <w:sz w:val="24"/>
          <w:szCs w:val="24"/>
        </w:rPr>
      </w:pPr>
      <w:r w:rsidRPr="00462444">
        <w:rPr>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697B45" w:rsidRPr="00462444" w:rsidRDefault="00697B45" w:rsidP="005F7ACC">
      <w:pPr>
        <w:spacing w:line="360" w:lineRule="auto"/>
        <w:rPr>
          <w:sz w:val="24"/>
          <w:szCs w:val="24"/>
        </w:rPr>
      </w:pPr>
      <w:r w:rsidRPr="00462444">
        <w:rPr>
          <w:sz w:val="24"/>
          <w:szCs w:val="24"/>
        </w:rPr>
        <w:t>Гражданско-патриотического воспитания:</w:t>
      </w:r>
    </w:p>
    <w:p w:rsidR="00697B45" w:rsidRPr="00462444" w:rsidRDefault="00697B45" w:rsidP="005F7ACC">
      <w:pPr>
        <w:spacing w:line="360" w:lineRule="auto"/>
        <w:rPr>
          <w:sz w:val="24"/>
          <w:szCs w:val="24"/>
        </w:rPr>
      </w:pPr>
      <w:r w:rsidRPr="00462444">
        <w:rPr>
          <w:sz w:val="24"/>
          <w:szCs w:val="24"/>
        </w:rPr>
        <w:t xml:space="preserve">— становление ценностного отношения к своей </w:t>
      </w:r>
      <w:proofErr w:type="gramStart"/>
      <w:r w:rsidRPr="00462444">
        <w:rPr>
          <w:sz w:val="24"/>
          <w:szCs w:val="24"/>
        </w:rPr>
        <w:t>Родине  —</w:t>
      </w:r>
      <w:proofErr w:type="gramEnd"/>
      <w:r w:rsidRPr="00462444">
        <w:rPr>
          <w:sz w:val="24"/>
          <w:szCs w:val="24"/>
        </w:rPr>
        <w:t xml:space="preserve"> России;</w:t>
      </w:r>
    </w:p>
    <w:p w:rsidR="00697B45" w:rsidRPr="00462444" w:rsidRDefault="00697B45" w:rsidP="005F7ACC">
      <w:pPr>
        <w:spacing w:line="360" w:lineRule="auto"/>
        <w:rPr>
          <w:sz w:val="24"/>
          <w:szCs w:val="24"/>
        </w:rPr>
      </w:pPr>
      <w:r w:rsidRPr="00462444">
        <w:rPr>
          <w:sz w:val="24"/>
          <w:szCs w:val="24"/>
        </w:rPr>
        <w:t xml:space="preserve">— осознание своей этнокультурной и российской гражданской идентичности; </w:t>
      </w:r>
    </w:p>
    <w:p w:rsidR="00697B45" w:rsidRPr="00462444" w:rsidRDefault="00697B45" w:rsidP="005F7ACC">
      <w:pPr>
        <w:spacing w:line="360" w:lineRule="auto"/>
        <w:rPr>
          <w:sz w:val="24"/>
          <w:szCs w:val="24"/>
        </w:rPr>
      </w:pPr>
      <w:r w:rsidRPr="00462444">
        <w:rPr>
          <w:sz w:val="24"/>
          <w:szCs w:val="24"/>
        </w:rPr>
        <w:t xml:space="preserve">— сопричастность к прошлому, настоящему и будущему своей страны и родного края; </w:t>
      </w:r>
    </w:p>
    <w:p w:rsidR="00697B45" w:rsidRPr="00462444" w:rsidRDefault="00697B45" w:rsidP="005F7ACC">
      <w:pPr>
        <w:spacing w:line="360" w:lineRule="auto"/>
        <w:rPr>
          <w:sz w:val="24"/>
          <w:szCs w:val="24"/>
        </w:rPr>
      </w:pPr>
      <w:r w:rsidRPr="00462444">
        <w:rPr>
          <w:sz w:val="24"/>
          <w:szCs w:val="24"/>
        </w:rPr>
        <w:t>— уважение к своему и другим народам;</w:t>
      </w:r>
    </w:p>
    <w:p w:rsidR="00697B45" w:rsidRPr="00462444" w:rsidRDefault="00697B45" w:rsidP="005F7ACC">
      <w:pPr>
        <w:spacing w:line="360" w:lineRule="auto"/>
        <w:rPr>
          <w:sz w:val="24"/>
          <w:szCs w:val="24"/>
        </w:rPr>
      </w:pPr>
      <w:r w:rsidRPr="00462444">
        <w:rPr>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97B45" w:rsidRPr="00462444" w:rsidRDefault="00697B45" w:rsidP="005F7ACC">
      <w:pPr>
        <w:spacing w:line="360" w:lineRule="auto"/>
        <w:rPr>
          <w:sz w:val="24"/>
          <w:szCs w:val="24"/>
        </w:rPr>
      </w:pPr>
      <w:r w:rsidRPr="00462444">
        <w:rPr>
          <w:sz w:val="24"/>
          <w:szCs w:val="24"/>
        </w:rPr>
        <w:t>Духовно-нравственного воспитания:</w:t>
      </w:r>
    </w:p>
    <w:p w:rsidR="00697B45" w:rsidRPr="00462444" w:rsidRDefault="00697B45" w:rsidP="005F7ACC">
      <w:pPr>
        <w:spacing w:line="360" w:lineRule="auto"/>
        <w:rPr>
          <w:sz w:val="24"/>
          <w:szCs w:val="24"/>
        </w:rPr>
      </w:pPr>
      <w:r w:rsidRPr="00462444">
        <w:rPr>
          <w:sz w:val="24"/>
          <w:szCs w:val="24"/>
        </w:rPr>
        <w:t xml:space="preserve">— признание индивидуальности каждого человека; </w:t>
      </w:r>
    </w:p>
    <w:p w:rsidR="00697B45" w:rsidRPr="00462444" w:rsidRDefault="00697B45" w:rsidP="005F7ACC">
      <w:pPr>
        <w:spacing w:line="360" w:lineRule="auto"/>
        <w:rPr>
          <w:sz w:val="24"/>
          <w:szCs w:val="24"/>
        </w:rPr>
      </w:pPr>
      <w:r w:rsidRPr="00462444">
        <w:rPr>
          <w:sz w:val="24"/>
          <w:szCs w:val="24"/>
        </w:rPr>
        <w:t xml:space="preserve">— проявление сопереживания, уважения и доброжелательности; </w:t>
      </w:r>
    </w:p>
    <w:p w:rsidR="00697B45" w:rsidRPr="00462444" w:rsidRDefault="00697B45" w:rsidP="005F7ACC">
      <w:pPr>
        <w:spacing w:line="360" w:lineRule="auto"/>
        <w:rPr>
          <w:sz w:val="24"/>
          <w:szCs w:val="24"/>
        </w:rPr>
      </w:pPr>
      <w:r w:rsidRPr="00462444">
        <w:rPr>
          <w:sz w:val="24"/>
          <w:szCs w:val="24"/>
        </w:rPr>
        <w:t>— неприятие любых форм поведения, направленных на причинение физического и морального вреда другим людям.</w:t>
      </w:r>
    </w:p>
    <w:p w:rsidR="00697B45" w:rsidRPr="00462444" w:rsidRDefault="00697B45" w:rsidP="005F7ACC">
      <w:pPr>
        <w:spacing w:line="360" w:lineRule="auto"/>
        <w:rPr>
          <w:sz w:val="24"/>
          <w:szCs w:val="24"/>
        </w:rPr>
      </w:pPr>
      <w:r w:rsidRPr="00462444">
        <w:rPr>
          <w:sz w:val="24"/>
          <w:szCs w:val="24"/>
        </w:rPr>
        <w:t>Эстетического воспитания:</w:t>
      </w:r>
    </w:p>
    <w:p w:rsidR="00697B45" w:rsidRPr="00462444" w:rsidRDefault="00697B45" w:rsidP="005F7ACC">
      <w:pPr>
        <w:spacing w:line="360" w:lineRule="auto"/>
        <w:rPr>
          <w:sz w:val="24"/>
          <w:szCs w:val="24"/>
        </w:rPr>
      </w:pPr>
      <w:r w:rsidRPr="00462444">
        <w:rPr>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97B45" w:rsidRPr="00462444" w:rsidRDefault="00697B45" w:rsidP="005F7ACC">
      <w:pPr>
        <w:spacing w:line="360" w:lineRule="auto"/>
        <w:rPr>
          <w:sz w:val="24"/>
          <w:szCs w:val="24"/>
        </w:rPr>
      </w:pPr>
      <w:r w:rsidRPr="00462444">
        <w:rPr>
          <w:sz w:val="24"/>
          <w:szCs w:val="24"/>
        </w:rPr>
        <w:t>— стремление к самовыражению в разных видах художественной деятельности.</w:t>
      </w:r>
    </w:p>
    <w:p w:rsidR="00697B45" w:rsidRPr="00462444" w:rsidRDefault="00697B45" w:rsidP="005F7ACC">
      <w:pPr>
        <w:spacing w:line="360" w:lineRule="auto"/>
        <w:rPr>
          <w:sz w:val="24"/>
          <w:szCs w:val="24"/>
        </w:rPr>
      </w:pPr>
      <w:r w:rsidRPr="00462444">
        <w:rPr>
          <w:sz w:val="24"/>
          <w:szCs w:val="24"/>
        </w:rPr>
        <w:t xml:space="preserve">Физического воспитания, формирования культуры </w:t>
      </w:r>
    </w:p>
    <w:p w:rsidR="00697B45" w:rsidRPr="00462444" w:rsidRDefault="00697B45" w:rsidP="005F7ACC">
      <w:pPr>
        <w:spacing w:line="360" w:lineRule="auto"/>
        <w:rPr>
          <w:sz w:val="24"/>
          <w:szCs w:val="24"/>
        </w:rPr>
      </w:pPr>
      <w:r w:rsidRPr="00462444">
        <w:rPr>
          <w:sz w:val="24"/>
          <w:szCs w:val="24"/>
        </w:rPr>
        <w:t>здоровья и эмоционального благополучия:</w:t>
      </w:r>
    </w:p>
    <w:p w:rsidR="00697B45" w:rsidRPr="00462444" w:rsidRDefault="00697B45" w:rsidP="005F7ACC">
      <w:pPr>
        <w:spacing w:line="360" w:lineRule="auto"/>
        <w:rPr>
          <w:sz w:val="24"/>
          <w:szCs w:val="24"/>
        </w:rPr>
      </w:pPr>
      <w:r w:rsidRPr="00462444">
        <w:rPr>
          <w:sz w:val="24"/>
          <w:szCs w:val="24"/>
        </w:rPr>
        <w:t>— соблюдение правил здорового и безопасного (для себя и других людей) образа жизни в окружающей среде (в том числе информационной);</w:t>
      </w:r>
    </w:p>
    <w:p w:rsidR="00697B45" w:rsidRPr="00462444" w:rsidRDefault="00697B45" w:rsidP="005F7ACC">
      <w:pPr>
        <w:spacing w:line="360" w:lineRule="auto"/>
        <w:rPr>
          <w:sz w:val="24"/>
          <w:szCs w:val="24"/>
        </w:rPr>
      </w:pPr>
      <w:r w:rsidRPr="00462444">
        <w:rPr>
          <w:sz w:val="24"/>
          <w:szCs w:val="24"/>
        </w:rPr>
        <w:t>— бережное отношение к физическому и психическому здоровью.</w:t>
      </w:r>
    </w:p>
    <w:p w:rsidR="00697B45" w:rsidRPr="00462444" w:rsidRDefault="00697B45" w:rsidP="005F7ACC">
      <w:pPr>
        <w:spacing w:line="360" w:lineRule="auto"/>
        <w:rPr>
          <w:sz w:val="24"/>
          <w:szCs w:val="24"/>
        </w:rPr>
      </w:pPr>
      <w:r w:rsidRPr="00462444">
        <w:rPr>
          <w:sz w:val="24"/>
          <w:szCs w:val="24"/>
        </w:rPr>
        <w:t>Трудового воспитания:</w:t>
      </w:r>
    </w:p>
    <w:p w:rsidR="00697B45" w:rsidRPr="00462444" w:rsidRDefault="00697B45" w:rsidP="005F7ACC">
      <w:pPr>
        <w:spacing w:line="360" w:lineRule="auto"/>
        <w:rPr>
          <w:sz w:val="24"/>
          <w:szCs w:val="24"/>
        </w:rPr>
      </w:pPr>
      <w:r w:rsidRPr="00462444">
        <w:rPr>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97B45" w:rsidRPr="00462444" w:rsidRDefault="00697B45" w:rsidP="005F7ACC">
      <w:pPr>
        <w:spacing w:line="360" w:lineRule="auto"/>
        <w:rPr>
          <w:sz w:val="24"/>
          <w:szCs w:val="24"/>
        </w:rPr>
      </w:pPr>
      <w:r w:rsidRPr="00462444">
        <w:rPr>
          <w:sz w:val="24"/>
          <w:szCs w:val="24"/>
        </w:rPr>
        <w:t>Экологического воспитания:</w:t>
      </w:r>
    </w:p>
    <w:p w:rsidR="00697B45" w:rsidRPr="00462444" w:rsidRDefault="00697B45" w:rsidP="005F7ACC">
      <w:pPr>
        <w:spacing w:line="360" w:lineRule="auto"/>
        <w:rPr>
          <w:sz w:val="24"/>
          <w:szCs w:val="24"/>
        </w:rPr>
      </w:pPr>
      <w:r w:rsidRPr="00462444">
        <w:rPr>
          <w:sz w:val="24"/>
          <w:szCs w:val="24"/>
        </w:rPr>
        <w:t xml:space="preserve">— бережное отношение к природе; </w:t>
      </w:r>
    </w:p>
    <w:p w:rsidR="00697B45" w:rsidRPr="00462444" w:rsidRDefault="00697B45" w:rsidP="005F7ACC">
      <w:pPr>
        <w:spacing w:line="360" w:lineRule="auto"/>
        <w:rPr>
          <w:sz w:val="24"/>
          <w:szCs w:val="24"/>
        </w:rPr>
      </w:pPr>
      <w:r w:rsidRPr="00462444">
        <w:rPr>
          <w:sz w:val="24"/>
          <w:szCs w:val="24"/>
        </w:rPr>
        <w:t>— неприятие действий, приносящих ей вред.</w:t>
      </w:r>
    </w:p>
    <w:p w:rsidR="00697B45" w:rsidRPr="00462444" w:rsidRDefault="00697B45" w:rsidP="005F7ACC">
      <w:pPr>
        <w:spacing w:line="360" w:lineRule="auto"/>
        <w:rPr>
          <w:sz w:val="24"/>
          <w:szCs w:val="24"/>
        </w:rPr>
      </w:pPr>
      <w:r w:rsidRPr="00462444">
        <w:rPr>
          <w:sz w:val="24"/>
          <w:szCs w:val="24"/>
        </w:rPr>
        <w:t>Ценности научного познания:</w:t>
      </w:r>
    </w:p>
    <w:p w:rsidR="00697B45" w:rsidRPr="00462444" w:rsidRDefault="00697B45" w:rsidP="005F7ACC">
      <w:pPr>
        <w:spacing w:line="360" w:lineRule="auto"/>
        <w:rPr>
          <w:sz w:val="24"/>
          <w:szCs w:val="24"/>
        </w:rPr>
      </w:pPr>
      <w:r w:rsidRPr="00462444">
        <w:rPr>
          <w:sz w:val="24"/>
          <w:szCs w:val="24"/>
        </w:rPr>
        <w:t>— первоначальные представления о научной картине мира;</w:t>
      </w:r>
    </w:p>
    <w:p w:rsidR="00697B45" w:rsidRPr="00462444" w:rsidRDefault="00697B45" w:rsidP="005F7ACC">
      <w:pPr>
        <w:spacing w:line="360" w:lineRule="auto"/>
        <w:rPr>
          <w:sz w:val="24"/>
          <w:szCs w:val="24"/>
        </w:rPr>
      </w:pPr>
      <w:r w:rsidRPr="00462444">
        <w:rPr>
          <w:sz w:val="24"/>
          <w:szCs w:val="24"/>
        </w:rPr>
        <w:t>— познавательные интересы, активность, инициативность, любознательность и самостоятельность в познании.</w:t>
      </w:r>
    </w:p>
    <w:p w:rsidR="00697B45" w:rsidRPr="00462444" w:rsidRDefault="00697B45" w:rsidP="005F7ACC">
      <w:pPr>
        <w:spacing w:line="360" w:lineRule="auto"/>
        <w:rPr>
          <w:sz w:val="24"/>
          <w:szCs w:val="24"/>
        </w:rPr>
      </w:pPr>
      <w:r w:rsidRPr="00462444">
        <w:rPr>
          <w:sz w:val="24"/>
          <w:szCs w:val="24"/>
        </w:rPr>
        <w:t>Метапредметные результаты</w:t>
      </w:r>
    </w:p>
    <w:p w:rsidR="00697B45" w:rsidRPr="00462444" w:rsidRDefault="00697B45" w:rsidP="005F7ACC">
      <w:pPr>
        <w:spacing w:line="360" w:lineRule="auto"/>
        <w:rPr>
          <w:sz w:val="24"/>
          <w:szCs w:val="24"/>
        </w:rPr>
      </w:pPr>
      <w:r w:rsidRPr="00462444">
        <w:rPr>
          <w:sz w:val="24"/>
          <w:szCs w:val="24"/>
        </w:rPr>
        <w:t xml:space="preserve">Метапредметные результаты освоения программы начального общего образования должны отражать: </w:t>
      </w:r>
    </w:p>
    <w:p w:rsidR="00697B45" w:rsidRPr="00462444" w:rsidRDefault="00697B45" w:rsidP="005F7ACC">
      <w:pPr>
        <w:spacing w:line="360" w:lineRule="auto"/>
        <w:rPr>
          <w:sz w:val="24"/>
          <w:szCs w:val="24"/>
        </w:rPr>
      </w:pPr>
      <w:r w:rsidRPr="00462444">
        <w:rPr>
          <w:sz w:val="24"/>
          <w:szCs w:val="24"/>
        </w:rPr>
        <w:t>Овладение универсальными учебными познавательными действиями:</w:t>
      </w:r>
    </w:p>
    <w:p w:rsidR="00697B45" w:rsidRPr="00462444" w:rsidRDefault="00697B45" w:rsidP="005F7ACC">
      <w:pPr>
        <w:spacing w:line="360" w:lineRule="auto"/>
        <w:rPr>
          <w:sz w:val="24"/>
          <w:szCs w:val="24"/>
        </w:rPr>
      </w:pPr>
      <w:r w:rsidRPr="00462444">
        <w:rPr>
          <w:sz w:val="24"/>
          <w:szCs w:val="24"/>
        </w:rPr>
        <w:t>1) базовые логические действия:</w:t>
      </w:r>
    </w:p>
    <w:p w:rsidR="00697B45" w:rsidRPr="00462444" w:rsidRDefault="00697B45" w:rsidP="005F7ACC">
      <w:pPr>
        <w:spacing w:line="360" w:lineRule="auto"/>
        <w:rPr>
          <w:sz w:val="24"/>
          <w:szCs w:val="24"/>
        </w:rPr>
      </w:pPr>
      <w:r w:rsidRPr="00462444">
        <w:rPr>
          <w:sz w:val="24"/>
          <w:szCs w:val="24"/>
        </w:rPr>
        <w:t xml:space="preserve">— сравнивать объекты, устанавливать основания для сравнения, устанавливать аналогии; </w:t>
      </w:r>
    </w:p>
    <w:p w:rsidR="00697B45" w:rsidRPr="00462444" w:rsidRDefault="00697B45" w:rsidP="005F7ACC">
      <w:pPr>
        <w:spacing w:line="360" w:lineRule="auto"/>
        <w:rPr>
          <w:sz w:val="24"/>
          <w:szCs w:val="24"/>
        </w:rPr>
      </w:pPr>
      <w:r w:rsidRPr="00462444">
        <w:rPr>
          <w:sz w:val="24"/>
          <w:szCs w:val="24"/>
        </w:rPr>
        <w:t>— объединять части объекта (объекты) по определённому признаку;</w:t>
      </w:r>
    </w:p>
    <w:p w:rsidR="00697B45" w:rsidRPr="00462444" w:rsidRDefault="00697B45" w:rsidP="005F7ACC">
      <w:pPr>
        <w:spacing w:line="360" w:lineRule="auto"/>
        <w:rPr>
          <w:sz w:val="24"/>
          <w:szCs w:val="24"/>
        </w:rPr>
      </w:pPr>
      <w:r w:rsidRPr="00462444">
        <w:rPr>
          <w:sz w:val="24"/>
          <w:szCs w:val="24"/>
        </w:rPr>
        <w:t xml:space="preserve">— определять существенный признак для классификации, </w:t>
      </w:r>
    </w:p>
    <w:p w:rsidR="00697B45" w:rsidRPr="00462444" w:rsidRDefault="00697B45" w:rsidP="005F7ACC">
      <w:pPr>
        <w:spacing w:line="360" w:lineRule="auto"/>
        <w:rPr>
          <w:sz w:val="24"/>
          <w:szCs w:val="24"/>
        </w:rPr>
      </w:pPr>
      <w:r w:rsidRPr="00462444">
        <w:rPr>
          <w:sz w:val="24"/>
          <w:szCs w:val="24"/>
        </w:rPr>
        <w:t>классифицировать предложенные объекты;</w:t>
      </w:r>
    </w:p>
    <w:p w:rsidR="00697B45" w:rsidRPr="00462444" w:rsidRDefault="00697B45" w:rsidP="005F7ACC">
      <w:pPr>
        <w:spacing w:line="360" w:lineRule="auto"/>
        <w:rPr>
          <w:sz w:val="24"/>
          <w:szCs w:val="24"/>
        </w:rPr>
      </w:pPr>
      <w:r w:rsidRPr="00462444">
        <w:rPr>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97B45" w:rsidRPr="00462444" w:rsidRDefault="00697B45" w:rsidP="005F7ACC">
      <w:pPr>
        <w:spacing w:line="360" w:lineRule="auto"/>
        <w:rPr>
          <w:sz w:val="24"/>
          <w:szCs w:val="24"/>
        </w:rPr>
      </w:pPr>
      <w:r w:rsidRPr="00462444">
        <w:rPr>
          <w:sz w:val="24"/>
          <w:szCs w:val="24"/>
        </w:rPr>
        <w:t>— выявлять недостаток информации для решения учебной (практической) задачи на основе предложенного алгоритма;</w:t>
      </w:r>
    </w:p>
    <w:p w:rsidR="00697B45" w:rsidRPr="00462444" w:rsidRDefault="00697B45" w:rsidP="005F7ACC">
      <w:pPr>
        <w:spacing w:line="360" w:lineRule="auto"/>
        <w:rPr>
          <w:sz w:val="24"/>
          <w:szCs w:val="24"/>
        </w:rPr>
      </w:pPr>
      <w:r w:rsidRPr="00462444">
        <w:rPr>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697B45" w:rsidRPr="00462444" w:rsidRDefault="00697B45" w:rsidP="005F7ACC">
      <w:pPr>
        <w:spacing w:line="360" w:lineRule="auto"/>
        <w:rPr>
          <w:sz w:val="24"/>
          <w:szCs w:val="24"/>
        </w:rPr>
      </w:pPr>
      <w:r w:rsidRPr="00462444">
        <w:rPr>
          <w:sz w:val="24"/>
          <w:szCs w:val="24"/>
        </w:rPr>
        <w:t>2) базовые исследовательские действия:</w:t>
      </w:r>
    </w:p>
    <w:p w:rsidR="00697B45" w:rsidRPr="00462444" w:rsidRDefault="00697B45" w:rsidP="005F7ACC">
      <w:pPr>
        <w:spacing w:line="360" w:lineRule="auto"/>
        <w:rPr>
          <w:sz w:val="24"/>
          <w:szCs w:val="24"/>
        </w:rPr>
      </w:pPr>
      <w:r w:rsidRPr="00462444">
        <w:rPr>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697B45" w:rsidRPr="00462444" w:rsidRDefault="00697B45" w:rsidP="005F7ACC">
      <w:pPr>
        <w:spacing w:line="360" w:lineRule="auto"/>
        <w:rPr>
          <w:sz w:val="24"/>
          <w:szCs w:val="24"/>
        </w:rPr>
      </w:pPr>
      <w:r w:rsidRPr="00462444">
        <w:rPr>
          <w:sz w:val="24"/>
          <w:szCs w:val="24"/>
        </w:rPr>
        <w:t>— с помощью педагогического работника формулировать цель, планировать изменения объекта, ситуации;</w:t>
      </w:r>
    </w:p>
    <w:p w:rsidR="00697B45" w:rsidRPr="00462444" w:rsidRDefault="00697B45" w:rsidP="005F7ACC">
      <w:pPr>
        <w:spacing w:line="360" w:lineRule="auto"/>
        <w:rPr>
          <w:sz w:val="24"/>
          <w:szCs w:val="24"/>
        </w:rPr>
      </w:pPr>
      <w:r w:rsidRPr="00462444">
        <w:rPr>
          <w:sz w:val="24"/>
          <w:szCs w:val="24"/>
        </w:rPr>
        <w:t xml:space="preserve">— сравнивать несколько вариантов решения задачи, выбирать наиболее подходящий (на основе предложенных критериев); </w:t>
      </w:r>
    </w:p>
    <w:p w:rsidR="00697B45" w:rsidRPr="00462444" w:rsidRDefault="00697B45" w:rsidP="005F7ACC">
      <w:pPr>
        <w:spacing w:line="360" w:lineRule="auto"/>
        <w:rPr>
          <w:sz w:val="24"/>
          <w:szCs w:val="24"/>
        </w:rPr>
      </w:pPr>
      <w:r w:rsidRPr="00462444">
        <w:rPr>
          <w:sz w:val="24"/>
          <w:szCs w:val="24"/>
        </w:rPr>
        <w:t xml:space="preserve">— проводить по предложенному плану опыт, несложное исследование по установлению особенностей объекта изучения </w:t>
      </w:r>
      <w:proofErr w:type="gramStart"/>
      <w:r w:rsidRPr="00462444">
        <w:rPr>
          <w:sz w:val="24"/>
          <w:szCs w:val="24"/>
        </w:rPr>
        <w:t>и  связей</w:t>
      </w:r>
      <w:proofErr w:type="gramEnd"/>
      <w:r w:rsidRPr="00462444">
        <w:rPr>
          <w:sz w:val="24"/>
          <w:szCs w:val="24"/>
        </w:rPr>
        <w:t xml:space="preserve"> между объектами (часть  целое, причина  следствие);</w:t>
      </w:r>
    </w:p>
    <w:p w:rsidR="00697B45" w:rsidRPr="00462444" w:rsidRDefault="00697B45" w:rsidP="005F7ACC">
      <w:pPr>
        <w:spacing w:line="360" w:lineRule="auto"/>
        <w:rPr>
          <w:sz w:val="24"/>
          <w:szCs w:val="24"/>
        </w:rPr>
      </w:pPr>
      <w:r w:rsidRPr="00462444">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97B45" w:rsidRPr="00462444" w:rsidRDefault="00697B45" w:rsidP="005F7ACC">
      <w:pPr>
        <w:spacing w:line="360" w:lineRule="auto"/>
        <w:rPr>
          <w:sz w:val="24"/>
          <w:szCs w:val="24"/>
        </w:rPr>
      </w:pPr>
      <w:r w:rsidRPr="00462444">
        <w:rPr>
          <w:sz w:val="24"/>
          <w:szCs w:val="24"/>
        </w:rPr>
        <w:t>— прогнозировать возможное развитие процессов, событий и их последствия в аналогичных или сходных ситуациях;</w:t>
      </w:r>
    </w:p>
    <w:p w:rsidR="00697B45" w:rsidRPr="00462444" w:rsidRDefault="00697B45" w:rsidP="005F7ACC">
      <w:pPr>
        <w:spacing w:line="360" w:lineRule="auto"/>
        <w:rPr>
          <w:sz w:val="24"/>
          <w:szCs w:val="24"/>
        </w:rPr>
      </w:pPr>
      <w:r w:rsidRPr="00462444">
        <w:rPr>
          <w:sz w:val="24"/>
          <w:szCs w:val="24"/>
        </w:rPr>
        <w:t>3) работа с информацией:</w:t>
      </w:r>
    </w:p>
    <w:p w:rsidR="00697B45" w:rsidRPr="00462444" w:rsidRDefault="00697B45" w:rsidP="005F7ACC">
      <w:pPr>
        <w:spacing w:line="360" w:lineRule="auto"/>
        <w:rPr>
          <w:sz w:val="24"/>
          <w:szCs w:val="24"/>
        </w:rPr>
      </w:pPr>
      <w:r w:rsidRPr="00462444">
        <w:rPr>
          <w:sz w:val="24"/>
          <w:szCs w:val="24"/>
        </w:rPr>
        <w:t>— выбирать источник получения информации;</w:t>
      </w:r>
    </w:p>
    <w:p w:rsidR="00697B45" w:rsidRPr="00462444" w:rsidRDefault="00697B45" w:rsidP="005F7ACC">
      <w:pPr>
        <w:spacing w:line="360" w:lineRule="auto"/>
        <w:rPr>
          <w:sz w:val="24"/>
          <w:szCs w:val="24"/>
        </w:rPr>
      </w:pPr>
      <w:r w:rsidRPr="00462444">
        <w:rPr>
          <w:sz w:val="24"/>
          <w:szCs w:val="24"/>
        </w:rPr>
        <w:t>— согласно заданному алгоритму находить в предложенном источнике информацию, представленную в явном виде;</w:t>
      </w:r>
    </w:p>
    <w:p w:rsidR="00697B45" w:rsidRPr="00462444" w:rsidRDefault="00697B45" w:rsidP="005F7ACC">
      <w:pPr>
        <w:spacing w:line="360" w:lineRule="auto"/>
        <w:rPr>
          <w:sz w:val="24"/>
          <w:szCs w:val="24"/>
        </w:rPr>
      </w:pPr>
      <w:r w:rsidRPr="00462444">
        <w:rPr>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97B45" w:rsidRPr="00462444" w:rsidRDefault="00697B45" w:rsidP="005F7ACC">
      <w:pPr>
        <w:spacing w:line="360" w:lineRule="auto"/>
        <w:rPr>
          <w:sz w:val="24"/>
          <w:szCs w:val="24"/>
        </w:rPr>
      </w:pPr>
      <w:r w:rsidRPr="00462444">
        <w:rPr>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97B45" w:rsidRPr="00462444" w:rsidRDefault="00697B45" w:rsidP="005F7ACC">
      <w:pPr>
        <w:spacing w:line="360" w:lineRule="auto"/>
        <w:rPr>
          <w:sz w:val="24"/>
          <w:szCs w:val="24"/>
        </w:rPr>
      </w:pPr>
      <w:r w:rsidRPr="00462444">
        <w:rPr>
          <w:sz w:val="24"/>
          <w:szCs w:val="24"/>
        </w:rPr>
        <w:t>— анализировать и создавать текстовую, видео, графическую, звуковую, информацию в соответствии с учебной задачей;</w:t>
      </w:r>
    </w:p>
    <w:p w:rsidR="00697B45" w:rsidRPr="00462444" w:rsidRDefault="00697B45" w:rsidP="005F7ACC">
      <w:pPr>
        <w:spacing w:line="360" w:lineRule="auto"/>
        <w:rPr>
          <w:sz w:val="24"/>
          <w:szCs w:val="24"/>
        </w:rPr>
      </w:pPr>
      <w:r w:rsidRPr="00462444">
        <w:rPr>
          <w:sz w:val="24"/>
          <w:szCs w:val="24"/>
        </w:rPr>
        <w:t>— самостоятельно создавать схемы, таблицы для представления информации.</w:t>
      </w:r>
    </w:p>
    <w:p w:rsidR="00697B45" w:rsidRPr="00462444" w:rsidRDefault="00697B45" w:rsidP="005F7ACC">
      <w:pPr>
        <w:spacing w:line="360" w:lineRule="auto"/>
        <w:rPr>
          <w:sz w:val="24"/>
          <w:szCs w:val="24"/>
        </w:rPr>
      </w:pPr>
      <w:r w:rsidRPr="00462444">
        <w:rPr>
          <w:sz w:val="24"/>
          <w:szCs w:val="24"/>
        </w:rPr>
        <w:t>Овладение универсальными учебными коммуникативными действиями:</w:t>
      </w:r>
    </w:p>
    <w:p w:rsidR="00697B45" w:rsidRPr="00462444" w:rsidRDefault="00697B45" w:rsidP="005F7ACC">
      <w:pPr>
        <w:spacing w:line="360" w:lineRule="auto"/>
        <w:rPr>
          <w:sz w:val="24"/>
          <w:szCs w:val="24"/>
        </w:rPr>
      </w:pPr>
      <w:r w:rsidRPr="00462444">
        <w:rPr>
          <w:sz w:val="24"/>
          <w:szCs w:val="24"/>
        </w:rPr>
        <w:t>1) общение:</w:t>
      </w:r>
    </w:p>
    <w:p w:rsidR="00697B45" w:rsidRPr="00462444" w:rsidRDefault="00697B45" w:rsidP="005F7ACC">
      <w:pPr>
        <w:spacing w:line="360" w:lineRule="auto"/>
        <w:rPr>
          <w:sz w:val="24"/>
          <w:szCs w:val="24"/>
        </w:rPr>
      </w:pPr>
      <w:r w:rsidRPr="00462444">
        <w:rPr>
          <w:sz w:val="24"/>
          <w:szCs w:val="24"/>
        </w:rPr>
        <w:t>— воспринимать и формулировать суждения, выражать эмоции в соответствии с целями и условиями общения в знакомой среде;</w:t>
      </w:r>
    </w:p>
    <w:p w:rsidR="00697B45" w:rsidRPr="00462444" w:rsidRDefault="00697B45" w:rsidP="005F7ACC">
      <w:pPr>
        <w:spacing w:line="360" w:lineRule="auto"/>
        <w:rPr>
          <w:sz w:val="24"/>
          <w:szCs w:val="24"/>
        </w:rPr>
      </w:pPr>
      <w:r w:rsidRPr="00462444">
        <w:rPr>
          <w:sz w:val="24"/>
          <w:szCs w:val="24"/>
        </w:rPr>
        <w:t>— проявлять уважительное отношение к собеседнику, соблюдать правила ведения диалога и дискуссии;</w:t>
      </w:r>
    </w:p>
    <w:p w:rsidR="00697B45" w:rsidRPr="00462444" w:rsidRDefault="00697B45" w:rsidP="005F7ACC">
      <w:pPr>
        <w:spacing w:line="360" w:lineRule="auto"/>
        <w:rPr>
          <w:sz w:val="24"/>
          <w:szCs w:val="24"/>
        </w:rPr>
      </w:pPr>
      <w:r w:rsidRPr="00462444">
        <w:rPr>
          <w:sz w:val="24"/>
          <w:szCs w:val="24"/>
        </w:rPr>
        <w:t>— признавать возможность существования разных точек зрения;</w:t>
      </w:r>
    </w:p>
    <w:p w:rsidR="00697B45" w:rsidRPr="00462444" w:rsidRDefault="00697B45" w:rsidP="005F7ACC">
      <w:pPr>
        <w:spacing w:line="360" w:lineRule="auto"/>
        <w:rPr>
          <w:sz w:val="24"/>
          <w:szCs w:val="24"/>
        </w:rPr>
      </w:pPr>
      <w:r w:rsidRPr="00462444">
        <w:rPr>
          <w:sz w:val="24"/>
          <w:szCs w:val="24"/>
        </w:rPr>
        <w:t>— корректно и аргументированно высказывать своё мнение;</w:t>
      </w:r>
    </w:p>
    <w:p w:rsidR="00697B45" w:rsidRPr="00462444" w:rsidRDefault="00697B45" w:rsidP="005F7ACC">
      <w:pPr>
        <w:spacing w:line="360" w:lineRule="auto"/>
        <w:rPr>
          <w:sz w:val="24"/>
          <w:szCs w:val="24"/>
        </w:rPr>
      </w:pPr>
      <w:r w:rsidRPr="00462444">
        <w:rPr>
          <w:sz w:val="24"/>
          <w:szCs w:val="24"/>
        </w:rPr>
        <w:t>— строить речевое высказывание в соответствии с поставленной задачей;</w:t>
      </w:r>
    </w:p>
    <w:p w:rsidR="00697B45" w:rsidRPr="00462444" w:rsidRDefault="00697B45" w:rsidP="005F7ACC">
      <w:pPr>
        <w:spacing w:line="360" w:lineRule="auto"/>
        <w:rPr>
          <w:sz w:val="24"/>
          <w:szCs w:val="24"/>
        </w:rPr>
      </w:pPr>
      <w:r w:rsidRPr="00462444">
        <w:rPr>
          <w:sz w:val="24"/>
          <w:szCs w:val="24"/>
        </w:rPr>
        <w:t>— создавать устные и письменные тексты (описание, рассуждение, повествование);</w:t>
      </w:r>
    </w:p>
    <w:p w:rsidR="00697B45" w:rsidRPr="00462444" w:rsidRDefault="00697B45" w:rsidP="005F7ACC">
      <w:pPr>
        <w:spacing w:line="360" w:lineRule="auto"/>
        <w:rPr>
          <w:sz w:val="24"/>
          <w:szCs w:val="24"/>
        </w:rPr>
      </w:pPr>
      <w:r w:rsidRPr="00462444">
        <w:rPr>
          <w:sz w:val="24"/>
          <w:szCs w:val="24"/>
        </w:rPr>
        <w:t>— готовить небольшие публичные выступления;</w:t>
      </w:r>
    </w:p>
    <w:p w:rsidR="00697B45" w:rsidRPr="00462444" w:rsidRDefault="00697B45" w:rsidP="005F7ACC">
      <w:pPr>
        <w:spacing w:line="360" w:lineRule="auto"/>
        <w:rPr>
          <w:sz w:val="24"/>
          <w:szCs w:val="24"/>
        </w:rPr>
      </w:pPr>
      <w:r w:rsidRPr="00462444">
        <w:rPr>
          <w:sz w:val="24"/>
          <w:szCs w:val="24"/>
        </w:rPr>
        <w:t>— подбирать иллюстративный материал (рисунки, фото, плакаты) к тексту выступления;</w:t>
      </w:r>
    </w:p>
    <w:p w:rsidR="00697B45" w:rsidRPr="00462444" w:rsidRDefault="00697B45" w:rsidP="005F7ACC">
      <w:pPr>
        <w:spacing w:line="360" w:lineRule="auto"/>
        <w:rPr>
          <w:sz w:val="24"/>
          <w:szCs w:val="24"/>
        </w:rPr>
      </w:pPr>
      <w:r w:rsidRPr="00462444">
        <w:rPr>
          <w:sz w:val="24"/>
          <w:szCs w:val="24"/>
        </w:rPr>
        <w:t xml:space="preserve">2) совместная деятельность: </w:t>
      </w:r>
    </w:p>
    <w:p w:rsidR="00697B45" w:rsidRPr="00462444" w:rsidRDefault="00697B45" w:rsidP="005F7ACC">
      <w:pPr>
        <w:spacing w:line="360" w:lineRule="auto"/>
        <w:rPr>
          <w:sz w:val="24"/>
          <w:szCs w:val="24"/>
        </w:rPr>
      </w:pPr>
      <w:r w:rsidRPr="00462444">
        <w:rPr>
          <w:sz w:val="24"/>
          <w:szCs w:val="24"/>
        </w:rPr>
        <w:t xml:space="preserve">— формулировать краткосрочные и долгосрочные цели (индивидуальные с учётом участия в коллективных задачах) </w:t>
      </w:r>
      <w:proofErr w:type="gramStart"/>
      <w:r w:rsidRPr="00462444">
        <w:rPr>
          <w:sz w:val="24"/>
          <w:szCs w:val="24"/>
        </w:rPr>
        <w:t>в  стандартной</w:t>
      </w:r>
      <w:proofErr w:type="gramEnd"/>
      <w:r w:rsidRPr="00462444">
        <w:rPr>
          <w:sz w:val="24"/>
          <w:szCs w:val="24"/>
        </w:rPr>
        <w:t xml:space="preserve"> (типовой) ситуации на основе предложенного формата планирования, распределения промежуточных шагов и сроков;</w:t>
      </w:r>
    </w:p>
    <w:p w:rsidR="00697B45" w:rsidRPr="00462444" w:rsidRDefault="00697B45" w:rsidP="005F7ACC">
      <w:pPr>
        <w:spacing w:line="360" w:lineRule="auto"/>
        <w:rPr>
          <w:sz w:val="24"/>
          <w:szCs w:val="24"/>
        </w:rPr>
      </w:pPr>
      <w:r w:rsidRPr="00462444">
        <w:rPr>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97B45" w:rsidRPr="00462444" w:rsidRDefault="00697B45" w:rsidP="005F7ACC">
      <w:pPr>
        <w:spacing w:line="360" w:lineRule="auto"/>
        <w:rPr>
          <w:sz w:val="24"/>
          <w:szCs w:val="24"/>
        </w:rPr>
      </w:pPr>
      <w:r w:rsidRPr="00462444">
        <w:rPr>
          <w:sz w:val="24"/>
          <w:szCs w:val="24"/>
        </w:rPr>
        <w:t>— проявлять готовность руководить, выполнять поручения, подчиняться;</w:t>
      </w:r>
    </w:p>
    <w:p w:rsidR="00697B45" w:rsidRPr="00462444" w:rsidRDefault="00697B45" w:rsidP="005F7ACC">
      <w:pPr>
        <w:spacing w:line="360" w:lineRule="auto"/>
        <w:rPr>
          <w:sz w:val="24"/>
          <w:szCs w:val="24"/>
        </w:rPr>
      </w:pPr>
      <w:r w:rsidRPr="00462444">
        <w:rPr>
          <w:sz w:val="24"/>
          <w:szCs w:val="24"/>
        </w:rPr>
        <w:t xml:space="preserve">— ответственно выполнять свою часть работы; </w:t>
      </w:r>
    </w:p>
    <w:p w:rsidR="00697B45" w:rsidRPr="00462444" w:rsidRDefault="00697B45" w:rsidP="005F7ACC">
      <w:pPr>
        <w:spacing w:line="360" w:lineRule="auto"/>
        <w:rPr>
          <w:sz w:val="24"/>
          <w:szCs w:val="24"/>
        </w:rPr>
      </w:pPr>
      <w:r w:rsidRPr="00462444">
        <w:rPr>
          <w:sz w:val="24"/>
          <w:szCs w:val="24"/>
        </w:rPr>
        <w:t>— оценивать свой вклад в общий результат;</w:t>
      </w:r>
    </w:p>
    <w:p w:rsidR="00697B45" w:rsidRPr="00462444" w:rsidRDefault="00697B45" w:rsidP="005F7ACC">
      <w:pPr>
        <w:spacing w:line="360" w:lineRule="auto"/>
        <w:rPr>
          <w:sz w:val="24"/>
          <w:szCs w:val="24"/>
        </w:rPr>
      </w:pPr>
      <w:r w:rsidRPr="00462444">
        <w:rPr>
          <w:sz w:val="24"/>
          <w:szCs w:val="24"/>
        </w:rPr>
        <w:t>— выполнять совместные проектные задания с опорой на предложенные образцы.</w:t>
      </w:r>
    </w:p>
    <w:p w:rsidR="00697B45" w:rsidRPr="00462444" w:rsidRDefault="00697B45" w:rsidP="005F7ACC">
      <w:pPr>
        <w:spacing w:line="360" w:lineRule="auto"/>
        <w:rPr>
          <w:sz w:val="24"/>
          <w:szCs w:val="24"/>
        </w:rPr>
      </w:pPr>
      <w:r w:rsidRPr="00462444">
        <w:rPr>
          <w:sz w:val="24"/>
          <w:szCs w:val="24"/>
        </w:rPr>
        <w:t>Овладение универсальными учебными регулятивными действиями:</w:t>
      </w:r>
    </w:p>
    <w:p w:rsidR="00697B45" w:rsidRPr="00462444" w:rsidRDefault="00697B45" w:rsidP="005F7ACC">
      <w:pPr>
        <w:spacing w:line="360" w:lineRule="auto"/>
        <w:rPr>
          <w:sz w:val="24"/>
          <w:szCs w:val="24"/>
        </w:rPr>
      </w:pPr>
      <w:r w:rsidRPr="00462444">
        <w:rPr>
          <w:sz w:val="24"/>
          <w:szCs w:val="24"/>
        </w:rPr>
        <w:t>1) самоорганизация:</w:t>
      </w:r>
    </w:p>
    <w:p w:rsidR="00697B45" w:rsidRPr="00462444" w:rsidRDefault="00697B45" w:rsidP="005F7ACC">
      <w:pPr>
        <w:spacing w:line="360" w:lineRule="auto"/>
        <w:rPr>
          <w:sz w:val="24"/>
          <w:szCs w:val="24"/>
        </w:rPr>
      </w:pPr>
      <w:r w:rsidRPr="00462444">
        <w:rPr>
          <w:sz w:val="24"/>
          <w:szCs w:val="24"/>
        </w:rPr>
        <w:t xml:space="preserve">— планировать действия по решению учебной задачи для получения результата; </w:t>
      </w:r>
    </w:p>
    <w:p w:rsidR="00697B45" w:rsidRPr="00462444" w:rsidRDefault="00697B45" w:rsidP="005F7ACC">
      <w:pPr>
        <w:spacing w:line="360" w:lineRule="auto"/>
        <w:rPr>
          <w:sz w:val="24"/>
          <w:szCs w:val="24"/>
        </w:rPr>
      </w:pPr>
      <w:r w:rsidRPr="00462444">
        <w:rPr>
          <w:sz w:val="24"/>
          <w:szCs w:val="24"/>
        </w:rPr>
        <w:t>— выстраивать последовательность выбранных действий;</w:t>
      </w:r>
    </w:p>
    <w:p w:rsidR="00697B45" w:rsidRPr="00462444" w:rsidRDefault="00697B45" w:rsidP="005F7ACC">
      <w:pPr>
        <w:spacing w:line="360" w:lineRule="auto"/>
        <w:rPr>
          <w:sz w:val="24"/>
          <w:szCs w:val="24"/>
        </w:rPr>
      </w:pPr>
      <w:r w:rsidRPr="00462444">
        <w:rPr>
          <w:sz w:val="24"/>
          <w:szCs w:val="24"/>
        </w:rPr>
        <w:t>2) самоконтроль:</w:t>
      </w:r>
    </w:p>
    <w:p w:rsidR="00697B45" w:rsidRPr="00462444" w:rsidRDefault="00697B45" w:rsidP="005F7ACC">
      <w:pPr>
        <w:spacing w:line="360" w:lineRule="auto"/>
        <w:rPr>
          <w:sz w:val="24"/>
          <w:szCs w:val="24"/>
        </w:rPr>
      </w:pPr>
      <w:r w:rsidRPr="00462444">
        <w:rPr>
          <w:sz w:val="24"/>
          <w:szCs w:val="24"/>
        </w:rPr>
        <w:t xml:space="preserve">— устанавливать причины успеха/неудач учебной деятельности; </w:t>
      </w:r>
    </w:p>
    <w:p w:rsidR="00697B45" w:rsidRPr="00462444" w:rsidRDefault="00697B45" w:rsidP="005F7ACC">
      <w:pPr>
        <w:spacing w:line="360" w:lineRule="auto"/>
        <w:rPr>
          <w:sz w:val="24"/>
          <w:szCs w:val="24"/>
        </w:rPr>
      </w:pPr>
      <w:r w:rsidRPr="00462444">
        <w:rPr>
          <w:sz w:val="24"/>
          <w:szCs w:val="24"/>
        </w:rPr>
        <w:t>— корректировать свои учебные действия для преодоления ошибок.</w:t>
      </w:r>
    </w:p>
    <w:p w:rsidR="00697B45" w:rsidRPr="00462444" w:rsidRDefault="00697B45" w:rsidP="005F7ACC">
      <w:pPr>
        <w:spacing w:line="360" w:lineRule="auto"/>
        <w:rPr>
          <w:sz w:val="24"/>
          <w:szCs w:val="24"/>
        </w:rPr>
      </w:pPr>
      <w:r w:rsidRPr="00462444">
        <w:rPr>
          <w:sz w:val="24"/>
          <w:szCs w:val="24"/>
        </w:rPr>
        <w:t>Предметные результаты</w:t>
      </w:r>
    </w:p>
    <w:p w:rsidR="00511DA7" w:rsidRPr="00462444" w:rsidRDefault="00697B45" w:rsidP="00F74BAF">
      <w:pPr>
        <w:spacing w:line="360" w:lineRule="auto"/>
        <w:rPr>
          <w:sz w:val="24"/>
          <w:szCs w:val="24"/>
        </w:rPr>
      </w:pPr>
      <w:r w:rsidRPr="00462444">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63988" w:rsidRPr="00462444" w:rsidRDefault="00C63988" w:rsidP="005F7ACC">
      <w:pPr>
        <w:pStyle w:val="a5"/>
        <w:spacing w:line="360" w:lineRule="auto"/>
        <w:rPr>
          <w:b/>
          <w:sz w:val="24"/>
          <w:szCs w:val="24"/>
        </w:rPr>
      </w:pPr>
      <w:r w:rsidRPr="00462444">
        <w:rPr>
          <w:b/>
          <w:sz w:val="24"/>
          <w:szCs w:val="24"/>
        </w:rPr>
        <w:t>МАТЕМАТИКА</w:t>
      </w:r>
    </w:p>
    <w:p w:rsidR="00C63988" w:rsidRPr="00462444" w:rsidRDefault="00E3710D" w:rsidP="005F7ACC">
      <w:pPr>
        <w:pStyle w:val="a5"/>
        <w:spacing w:line="360" w:lineRule="auto"/>
        <w:rPr>
          <w:sz w:val="24"/>
          <w:szCs w:val="24"/>
        </w:rPr>
      </w:pPr>
      <w:r>
        <w:rPr>
          <w:sz w:val="24"/>
          <w:szCs w:val="24"/>
        </w:rPr>
        <w:t>Р</w:t>
      </w:r>
      <w:r w:rsidR="00C63988" w:rsidRPr="00462444">
        <w:rPr>
          <w:sz w:val="24"/>
          <w:szCs w:val="24"/>
        </w:rPr>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C63988" w:rsidRPr="00462444" w:rsidRDefault="00C63988" w:rsidP="005F7ACC">
      <w:pPr>
        <w:pStyle w:val="a5"/>
        <w:spacing w:line="360" w:lineRule="auto"/>
        <w:rPr>
          <w:b/>
          <w:sz w:val="24"/>
          <w:szCs w:val="24"/>
        </w:rPr>
      </w:pPr>
      <w:r w:rsidRPr="00462444">
        <w:rPr>
          <w:b/>
          <w:sz w:val="24"/>
          <w:szCs w:val="24"/>
        </w:rPr>
        <w:t>ПОЯСНИТЕЛЬНАЯ ЗАПИСКА</w:t>
      </w:r>
    </w:p>
    <w:p w:rsidR="00C63988" w:rsidRPr="00462444" w:rsidRDefault="00C63988" w:rsidP="005F7ACC">
      <w:pPr>
        <w:pStyle w:val="a5"/>
        <w:spacing w:line="360" w:lineRule="auto"/>
        <w:rPr>
          <w:sz w:val="24"/>
          <w:szCs w:val="24"/>
        </w:rPr>
      </w:pPr>
      <w:r w:rsidRPr="00462444">
        <w:rPr>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C63988" w:rsidRPr="00462444" w:rsidRDefault="00C63988" w:rsidP="005F7ACC">
      <w:pPr>
        <w:pStyle w:val="a5"/>
        <w:spacing w:line="360" w:lineRule="auto"/>
        <w:rPr>
          <w:sz w:val="24"/>
          <w:szCs w:val="24"/>
        </w:rPr>
      </w:pPr>
      <w:r w:rsidRPr="00462444">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63988" w:rsidRPr="00462444" w:rsidRDefault="00C63988" w:rsidP="005F7ACC">
      <w:pPr>
        <w:pStyle w:val="a5"/>
        <w:spacing w:line="360" w:lineRule="auto"/>
        <w:rPr>
          <w:sz w:val="24"/>
          <w:szCs w:val="24"/>
        </w:rPr>
      </w:pPr>
      <w:r w:rsidRPr="00462444">
        <w:rPr>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C63988" w:rsidRPr="00462444" w:rsidRDefault="00C63988" w:rsidP="005F7ACC">
      <w:pPr>
        <w:pStyle w:val="a5"/>
        <w:spacing w:line="360" w:lineRule="auto"/>
        <w:rPr>
          <w:sz w:val="24"/>
          <w:szCs w:val="24"/>
        </w:rPr>
      </w:pPr>
      <w:r w:rsidRPr="00462444">
        <w:rPr>
          <w:sz w:val="24"/>
          <w:szCs w:val="24"/>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w:t>
      </w:r>
    </w:p>
    <w:p w:rsidR="00C63988" w:rsidRPr="00462444" w:rsidRDefault="00C63988" w:rsidP="005F7ACC">
      <w:pPr>
        <w:pStyle w:val="a5"/>
        <w:spacing w:line="360" w:lineRule="auto"/>
        <w:rPr>
          <w:sz w:val="24"/>
          <w:szCs w:val="24"/>
        </w:rPr>
      </w:pPr>
      <w:r w:rsidRPr="00462444">
        <w:rPr>
          <w:sz w:val="24"/>
          <w:szCs w:val="24"/>
        </w:rPr>
        <w:t xml:space="preserve">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C63988" w:rsidRPr="00462444" w:rsidRDefault="00C63988" w:rsidP="005F7ACC">
      <w:pPr>
        <w:pStyle w:val="a5"/>
        <w:spacing w:line="360" w:lineRule="auto"/>
        <w:rPr>
          <w:sz w:val="24"/>
          <w:szCs w:val="24"/>
        </w:rPr>
      </w:pPr>
      <w:r w:rsidRPr="00462444">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63988" w:rsidRPr="00462444" w:rsidRDefault="00C63988" w:rsidP="005F7ACC">
      <w:pPr>
        <w:pStyle w:val="a5"/>
        <w:spacing w:line="360" w:lineRule="auto"/>
        <w:rPr>
          <w:sz w:val="24"/>
          <w:szCs w:val="24"/>
        </w:rPr>
      </w:pPr>
      <w:r w:rsidRPr="00462444">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C63988" w:rsidRPr="00462444" w:rsidRDefault="00C63988" w:rsidP="005F7ACC">
      <w:pPr>
        <w:pStyle w:val="a5"/>
        <w:spacing w:line="360" w:lineRule="auto"/>
        <w:rPr>
          <w:sz w:val="24"/>
          <w:szCs w:val="24"/>
        </w:rPr>
      </w:pPr>
      <w:proofErr w:type="gramStart"/>
      <w:r w:rsidRPr="00462444">
        <w:rPr>
          <w:sz w:val="24"/>
          <w:szCs w:val="24"/>
        </w:rPr>
        <w:t>В  начальной</w:t>
      </w:r>
      <w:proofErr w:type="gramEnd"/>
      <w:r w:rsidRPr="00462444">
        <w:rPr>
          <w:sz w:val="24"/>
          <w:szCs w:val="24"/>
        </w:rPr>
        <w:t xml:space="preserve">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C63988" w:rsidRPr="00462444" w:rsidRDefault="00C63988" w:rsidP="005F7ACC">
      <w:pPr>
        <w:pStyle w:val="a5"/>
        <w:spacing w:line="360" w:lineRule="auto"/>
        <w:rPr>
          <w:sz w:val="24"/>
          <w:szCs w:val="24"/>
        </w:rPr>
      </w:pPr>
      <w:r w:rsidRPr="00462444">
        <w:rPr>
          <w:sz w:val="24"/>
          <w:szCs w:val="24"/>
        </w:rPr>
        <w:t xml:space="preserve">Изучение математики в начальной школе направлено на достижение следующих образовательных, развивающих целей, </w:t>
      </w:r>
      <w:proofErr w:type="gramStart"/>
      <w:r w:rsidRPr="00462444">
        <w:rPr>
          <w:sz w:val="24"/>
          <w:szCs w:val="24"/>
        </w:rPr>
        <w:t>а  также</w:t>
      </w:r>
      <w:proofErr w:type="gramEnd"/>
      <w:r w:rsidRPr="00462444">
        <w:rPr>
          <w:sz w:val="24"/>
          <w:szCs w:val="24"/>
        </w:rPr>
        <w:t xml:space="preserve"> целей воспитания:</w:t>
      </w:r>
    </w:p>
    <w:p w:rsidR="00C63988" w:rsidRPr="00462444" w:rsidRDefault="00C63988" w:rsidP="005F7ACC">
      <w:pPr>
        <w:pStyle w:val="a5"/>
        <w:spacing w:line="360" w:lineRule="auto"/>
        <w:rPr>
          <w:sz w:val="24"/>
          <w:szCs w:val="24"/>
        </w:rPr>
      </w:pPr>
      <w:r w:rsidRPr="00462444">
        <w:rPr>
          <w:sz w:val="24"/>
          <w:szCs w:val="24"/>
        </w:rPr>
        <w:t xml:space="preserve">1. Освоение начальных математических </w:t>
      </w:r>
      <w:proofErr w:type="gramStart"/>
      <w:r w:rsidRPr="00462444">
        <w:rPr>
          <w:sz w:val="24"/>
          <w:szCs w:val="24"/>
        </w:rPr>
        <w:t>знаний  —</w:t>
      </w:r>
      <w:proofErr w:type="gramEnd"/>
      <w:r w:rsidRPr="00462444">
        <w:rPr>
          <w:sz w:val="24"/>
          <w:szCs w:val="24"/>
        </w:rPr>
        <w:t xml:space="preserve">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63988" w:rsidRPr="00462444" w:rsidRDefault="00C63988" w:rsidP="005F7ACC">
      <w:pPr>
        <w:pStyle w:val="a5"/>
        <w:spacing w:line="360" w:lineRule="auto"/>
        <w:rPr>
          <w:sz w:val="24"/>
          <w:szCs w:val="24"/>
        </w:rPr>
      </w:pPr>
      <w:r w:rsidRPr="00462444">
        <w:rPr>
          <w:sz w:val="24"/>
          <w:szCs w:val="24"/>
        </w:rPr>
        <w:t>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w:t>
      </w:r>
      <w:proofErr w:type="gramStart"/>
      <w:r w:rsidRPr="00462444">
        <w:rPr>
          <w:sz w:val="24"/>
          <w:szCs w:val="24"/>
        </w:rPr>
        <w:t xml:space="preserve">», </w:t>
      </w:r>
      <w:r w:rsidR="00373751">
        <w:rPr>
          <w:sz w:val="24"/>
          <w:szCs w:val="24"/>
        </w:rPr>
        <w:t xml:space="preserve"> </w:t>
      </w:r>
      <w:r w:rsidRPr="00462444">
        <w:rPr>
          <w:sz w:val="24"/>
          <w:szCs w:val="24"/>
        </w:rPr>
        <w:t>«</w:t>
      </w:r>
      <w:proofErr w:type="gramEnd"/>
      <w:r w:rsidRPr="00462444">
        <w:rPr>
          <w:sz w:val="24"/>
          <w:szCs w:val="24"/>
        </w:rPr>
        <w:t>равно-неравно», «порядок»), смысла арифметических действий, зависимостей (работа, движение, продолжительность события).</w:t>
      </w:r>
    </w:p>
    <w:p w:rsidR="00C63988" w:rsidRPr="00462444" w:rsidRDefault="00C63988" w:rsidP="005F7ACC">
      <w:pPr>
        <w:pStyle w:val="a5"/>
        <w:spacing w:line="360" w:lineRule="auto"/>
        <w:rPr>
          <w:sz w:val="24"/>
          <w:szCs w:val="24"/>
        </w:rPr>
      </w:pPr>
      <w:r w:rsidRPr="00462444">
        <w:rPr>
          <w:sz w:val="24"/>
          <w:szCs w:val="24"/>
        </w:rPr>
        <w:t xml:space="preserve">3. Обеспечение математического развития младшего </w:t>
      </w:r>
      <w:proofErr w:type="gramStart"/>
      <w:r w:rsidRPr="00462444">
        <w:rPr>
          <w:sz w:val="24"/>
          <w:szCs w:val="24"/>
        </w:rPr>
        <w:t>школьника  —</w:t>
      </w:r>
      <w:proofErr w:type="gramEnd"/>
      <w:r w:rsidRPr="00462444">
        <w:rPr>
          <w:sz w:val="24"/>
          <w:szCs w:val="24"/>
        </w:rPr>
        <w:t xml:space="preserve">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C63988" w:rsidRPr="00462444" w:rsidRDefault="00C63988" w:rsidP="005F7ACC">
      <w:pPr>
        <w:pStyle w:val="a5"/>
        <w:spacing w:line="360" w:lineRule="auto"/>
        <w:rPr>
          <w:sz w:val="24"/>
          <w:szCs w:val="24"/>
        </w:rPr>
      </w:pPr>
      <w:r w:rsidRPr="00462444">
        <w:rPr>
          <w:sz w:val="24"/>
          <w:szCs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C63988" w:rsidRPr="00462444" w:rsidRDefault="00C63988" w:rsidP="005F7ACC">
      <w:pPr>
        <w:pStyle w:val="a5"/>
        <w:spacing w:line="360" w:lineRule="auto"/>
        <w:rPr>
          <w:sz w:val="24"/>
          <w:szCs w:val="24"/>
        </w:rPr>
      </w:pPr>
      <w:r w:rsidRPr="00462444">
        <w:rPr>
          <w:sz w:val="24"/>
          <w:szCs w:val="24"/>
        </w:rPr>
        <w:t>В основе конструирования содержания и отбора планируемых результатов лежат следующие ценности математики, корректирующие со становлением личности младшего школьника:</w:t>
      </w:r>
    </w:p>
    <w:p w:rsidR="00C63988" w:rsidRPr="00462444" w:rsidRDefault="00C63988" w:rsidP="00D82BD4">
      <w:pPr>
        <w:pStyle w:val="a5"/>
        <w:numPr>
          <w:ilvl w:val="0"/>
          <w:numId w:val="108"/>
        </w:numPr>
        <w:spacing w:line="360" w:lineRule="auto"/>
        <w:rPr>
          <w:sz w:val="24"/>
          <w:szCs w:val="24"/>
        </w:rPr>
      </w:pPr>
      <w:r w:rsidRPr="00462444">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C63988" w:rsidRPr="00462444" w:rsidRDefault="00C63988" w:rsidP="00D82BD4">
      <w:pPr>
        <w:pStyle w:val="a5"/>
        <w:numPr>
          <w:ilvl w:val="0"/>
          <w:numId w:val="108"/>
        </w:numPr>
        <w:spacing w:line="360" w:lineRule="auto"/>
        <w:rPr>
          <w:sz w:val="24"/>
          <w:szCs w:val="24"/>
        </w:rPr>
      </w:pPr>
      <w:r w:rsidRPr="00462444">
        <w:rPr>
          <w:sz w:val="24"/>
          <w:szCs w:val="24"/>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C63988" w:rsidRPr="00462444" w:rsidRDefault="00C63988" w:rsidP="00D82BD4">
      <w:pPr>
        <w:pStyle w:val="a5"/>
        <w:numPr>
          <w:ilvl w:val="0"/>
          <w:numId w:val="108"/>
        </w:numPr>
        <w:spacing w:line="360" w:lineRule="auto"/>
        <w:rPr>
          <w:sz w:val="24"/>
          <w:szCs w:val="24"/>
        </w:rPr>
      </w:pPr>
      <w:r w:rsidRPr="00462444">
        <w:rPr>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C63988" w:rsidRPr="00462444" w:rsidRDefault="00C63988" w:rsidP="005F7ACC">
      <w:pPr>
        <w:pStyle w:val="a5"/>
        <w:spacing w:line="360" w:lineRule="auto"/>
        <w:rPr>
          <w:sz w:val="24"/>
          <w:szCs w:val="24"/>
        </w:rPr>
      </w:pPr>
      <w:r w:rsidRPr="00462444">
        <w:rPr>
          <w:sz w:val="24"/>
          <w:szCs w:val="24"/>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w:t>
      </w:r>
    </w:p>
    <w:p w:rsidR="00C63988" w:rsidRPr="00462444" w:rsidRDefault="00C63988" w:rsidP="005F7ACC">
      <w:pPr>
        <w:pStyle w:val="a5"/>
        <w:spacing w:line="360" w:lineRule="auto"/>
        <w:rPr>
          <w:sz w:val="24"/>
          <w:szCs w:val="24"/>
        </w:rPr>
      </w:pPr>
      <w:proofErr w:type="gramStart"/>
      <w:r w:rsidRPr="00462444">
        <w:rPr>
          <w:sz w:val="24"/>
          <w:szCs w:val="24"/>
        </w:rPr>
        <w:t>в  пространстве</w:t>
      </w:r>
      <w:proofErr w:type="gramEnd"/>
      <w:r w:rsidRPr="00462444">
        <w:rPr>
          <w:sz w:val="24"/>
          <w:szCs w:val="24"/>
        </w:rPr>
        <w:t>.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C63988" w:rsidRPr="00462444" w:rsidRDefault="00C63988" w:rsidP="005F7ACC">
      <w:pPr>
        <w:pStyle w:val="a5"/>
        <w:spacing w:line="360" w:lineRule="auto"/>
        <w:rPr>
          <w:sz w:val="24"/>
          <w:szCs w:val="24"/>
        </w:rPr>
      </w:pPr>
      <w:r w:rsidRPr="00462444">
        <w:rPr>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C63988" w:rsidRPr="00462444" w:rsidRDefault="00C63988" w:rsidP="005F7ACC">
      <w:pPr>
        <w:pStyle w:val="a5"/>
        <w:spacing w:line="360" w:lineRule="auto"/>
        <w:rPr>
          <w:sz w:val="24"/>
          <w:szCs w:val="24"/>
        </w:rPr>
      </w:pPr>
      <w:r w:rsidRPr="00462444">
        <w:rPr>
          <w:sz w:val="24"/>
          <w:szCs w:val="24"/>
        </w:rPr>
        <w:t xml:space="preserve">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w:t>
      </w:r>
      <w:proofErr w:type="gramStart"/>
      <w:r w:rsidRPr="00462444">
        <w:rPr>
          <w:sz w:val="24"/>
          <w:szCs w:val="24"/>
        </w:rPr>
        <w:t>классе  —</w:t>
      </w:r>
      <w:proofErr w:type="gramEnd"/>
      <w:r w:rsidRPr="00462444">
        <w:rPr>
          <w:sz w:val="24"/>
          <w:szCs w:val="24"/>
        </w:rPr>
        <w:t xml:space="preserve"> 136 часов, 4 классе — 136 часов.</w:t>
      </w:r>
    </w:p>
    <w:p w:rsidR="00C63988" w:rsidRPr="00462444" w:rsidRDefault="00C63988" w:rsidP="005F7ACC">
      <w:pPr>
        <w:pStyle w:val="a5"/>
        <w:spacing w:line="360" w:lineRule="auto"/>
        <w:rPr>
          <w:b/>
          <w:sz w:val="24"/>
          <w:szCs w:val="24"/>
        </w:rPr>
      </w:pPr>
      <w:r w:rsidRPr="00462444">
        <w:rPr>
          <w:b/>
          <w:sz w:val="24"/>
          <w:szCs w:val="24"/>
        </w:rPr>
        <w:t>СОДЕРЖАНИЕ ОБУЧЕНИЯ</w:t>
      </w:r>
    </w:p>
    <w:p w:rsidR="00C63988" w:rsidRPr="00462444" w:rsidRDefault="00C63988" w:rsidP="005F7ACC">
      <w:pPr>
        <w:pStyle w:val="a5"/>
        <w:spacing w:line="360" w:lineRule="auto"/>
        <w:rPr>
          <w:sz w:val="24"/>
          <w:szCs w:val="24"/>
        </w:rPr>
      </w:pPr>
      <w:r w:rsidRPr="00462444">
        <w:rPr>
          <w:sz w:val="24"/>
          <w:szCs w:val="24"/>
        </w:rPr>
        <w:t xml:space="preserve">Основное содержание обучения в </w:t>
      </w:r>
      <w:r w:rsidR="00E3710D">
        <w:rPr>
          <w:sz w:val="24"/>
          <w:szCs w:val="24"/>
        </w:rPr>
        <w:t>рабочей</w:t>
      </w:r>
      <w:r w:rsidRPr="00462444">
        <w:rPr>
          <w:sz w:val="24"/>
          <w:szCs w:val="24"/>
        </w:rPr>
        <w:t xml:space="preserve">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63988" w:rsidRPr="00462444" w:rsidRDefault="00C63988" w:rsidP="005F7ACC">
      <w:pPr>
        <w:pStyle w:val="a5"/>
        <w:spacing w:line="360" w:lineRule="auto"/>
        <w:rPr>
          <w:b/>
          <w:sz w:val="24"/>
          <w:szCs w:val="24"/>
        </w:rPr>
      </w:pPr>
      <w:r w:rsidRPr="00462444">
        <w:rPr>
          <w:b/>
          <w:sz w:val="24"/>
          <w:szCs w:val="24"/>
        </w:rPr>
        <w:t xml:space="preserve">1 КЛАСС </w:t>
      </w:r>
    </w:p>
    <w:p w:rsidR="00C63988" w:rsidRPr="00462444" w:rsidRDefault="00C63988" w:rsidP="005F7ACC">
      <w:pPr>
        <w:pStyle w:val="a5"/>
        <w:spacing w:line="360" w:lineRule="auto"/>
        <w:rPr>
          <w:sz w:val="24"/>
          <w:szCs w:val="24"/>
        </w:rPr>
      </w:pPr>
      <w:r w:rsidRPr="00462444">
        <w:rPr>
          <w:sz w:val="24"/>
          <w:szCs w:val="24"/>
        </w:rPr>
        <w:t>Числа и величины</w:t>
      </w:r>
    </w:p>
    <w:p w:rsidR="00C63988" w:rsidRPr="00462444" w:rsidRDefault="00C63988" w:rsidP="005F7ACC">
      <w:pPr>
        <w:pStyle w:val="a5"/>
        <w:spacing w:line="360" w:lineRule="auto"/>
        <w:rPr>
          <w:sz w:val="24"/>
          <w:szCs w:val="24"/>
        </w:rPr>
      </w:pPr>
      <w:r w:rsidRPr="00462444">
        <w:rPr>
          <w:sz w:val="24"/>
          <w:szCs w:val="24"/>
        </w:rPr>
        <w:t xml:space="preserve">Числа от 1 до 9: различение, чтение, запись. Единица счёта. </w:t>
      </w:r>
    </w:p>
    <w:p w:rsidR="00C63988" w:rsidRPr="00462444" w:rsidRDefault="00C63988" w:rsidP="005F7ACC">
      <w:pPr>
        <w:pStyle w:val="a5"/>
        <w:spacing w:line="360" w:lineRule="auto"/>
        <w:rPr>
          <w:sz w:val="24"/>
          <w:szCs w:val="24"/>
        </w:rPr>
      </w:pPr>
      <w:r w:rsidRPr="00462444">
        <w:rPr>
          <w:sz w:val="24"/>
          <w:szCs w:val="24"/>
        </w:rPr>
        <w:t xml:space="preserve">Десяток. Счёт предметов, запись результата цифрами. Число и </w:t>
      </w:r>
    </w:p>
    <w:p w:rsidR="00C63988" w:rsidRPr="00462444" w:rsidRDefault="00C63988" w:rsidP="005F7ACC">
      <w:pPr>
        <w:pStyle w:val="a5"/>
        <w:spacing w:line="360" w:lineRule="auto"/>
        <w:rPr>
          <w:sz w:val="24"/>
          <w:szCs w:val="24"/>
        </w:rPr>
      </w:pPr>
      <w:r w:rsidRPr="00462444">
        <w:rPr>
          <w:sz w:val="24"/>
          <w:szCs w:val="24"/>
        </w:rPr>
        <w:t>цифра 0 при измерении, вычислении.</w:t>
      </w:r>
    </w:p>
    <w:p w:rsidR="00C63988" w:rsidRPr="00462444" w:rsidRDefault="00C63988" w:rsidP="005F7ACC">
      <w:pPr>
        <w:pStyle w:val="a5"/>
        <w:spacing w:line="360" w:lineRule="auto"/>
        <w:rPr>
          <w:sz w:val="24"/>
          <w:szCs w:val="24"/>
        </w:rPr>
      </w:pPr>
      <w:r w:rsidRPr="00462444">
        <w:rPr>
          <w:sz w:val="24"/>
          <w:szCs w:val="24"/>
        </w:rPr>
        <w:t xml:space="preserve">Числа в пределах 20: чтение, запись, сравнение. </w:t>
      </w:r>
      <w:r w:rsidR="00373751">
        <w:rPr>
          <w:sz w:val="24"/>
          <w:szCs w:val="24"/>
        </w:rPr>
        <w:t xml:space="preserve">Однозначные и двузначные числа. </w:t>
      </w:r>
      <w:r w:rsidRPr="00462444">
        <w:rPr>
          <w:sz w:val="24"/>
          <w:szCs w:val="24"/>
        </w:rPr>
        <w:t xml:space="preserve">Увеличение (уменьшение) числа на несколько единиц. </w:t>
      </w:r>
    </w:p>
    <w:p w:rsidR="00C63988" w:rsidRPr="00462444" w:rsidRDefault="00C63988" w:rsidP="005F7ACC">
      <w:pPr>
        <w:pStyle w:val="a5"/>
        <w:spacing w:line="360" w:lineRule="auto"/>
        <w:rPr>
          <w:sz w:val="24"/>
          <w:szCs w:val="24"/>
        </w:rPr>
      </w:pPr>
      <w:r w:rsidRPr="00462444">
        <w:rPr>
          <w:sz w:val="24"/>
          <w:szCs w:val="24"/>
        </w:rPr>
        <w:t>Длина и её измерение. Единицы длины: сантиметр, дециметр; установление соотношения между ними.</w:t>
      </w:r>
    </w:p>
    <w:p w:rsidR="00C63988" w:rsidRPr="00462444" w:rsidRDefault="00C63988" w:rsidP="005F7ACC">
      <w:pPr>
        <w:pStyle w:val="a5"/>
        <w:spacing w:line="360" w:lineRule="auto"/>
        <w:rPr>
          <w:sz w:val="24"/>
          <w:szCs w:val="24"/>
        </w:rPr>
      </w:pPr>
      <w:r w:rsidRPr="00462444">
        <w:rPr>
          <w:sz w:val="24"/>
          <w:szCs w:val="24"/>
        </w:rPr>
        <w:t>Арифметические действия</w:t>
      </w:r>
    </w:p>
    <w:p w:rsidR="00C63988" w:rsidRPr="00462444" w:rsidRDefault="00C63988" w:rsidP="005F7ACC">
      <w:pPr>
        <w:pStyle w:val="a5"/>
        <w:spacing w:line="360" w:lineRule="auto"/>
        <w:rPr>
          <w:sz w:val="24"/>
          <w:szCs w:val="24"/>
        </w:rPr>
      </w:pPr>
      <w:r w:rsidRPr="00462444">
        <w:rPr>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63988" w:rsidRPr="00462444" w:rsidRDefault="00C63988" w:rsidP="005F7ACC">
      <w:pPr>
        <w:pStyle w:val="a5"/>
        <w:spacing w:line="360" w:lineRule="auto"/>
        <w:rPr>
          <w:sz w:val="24"/>
          <w:szCs w:val="24"/>
        </w:rPr>
      </w:pPr>
      <w:r w:rsidRPr="00462444">
        <w:rPr>
          <w:sz w:val="24"/>
          <w:szCs w:val="24"/>
        </w:rPr>
        <w:t>Текстовые задачи</w:t>
      </w:r>
    </w:p>
    <w:p w:rsidR="00C63988" w:rsidRPr="00462444" w:rsidRDefault="00C63988" w:rsidP="005F7ACC">
      <w:pPr>
        <w:pStyle w:val="a5"/>
        <w:spacing w:line="360" w:lineRule="auto"/>
        <w:rPr>
          <w:sz w:val="24"/>
          <w:szCs w:val="24"/>
        </w:rPr>
      </w:pPr>
      <w:r w:rsidRPr="00462444">
        <w:rPr>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C63988" w:rsidRPr="00462444" w:rsidRDefault="00C63988" w:rsidP="005F7ACC">
      <w:pPr>
        <w:pStyle w:val="a5"/>
        <w:spacing w:line="360" w:lineRule="auto"/>
        <w:rPr>
          <w:sz w:val="24"/>
          <w:szCs w:val="24"/>
        </w:rPr>
      </w:pPr>
      <w:r w:rsidRPr="00462444">
        <w:rPr>
          <w:sz w:val="24"/>
          <w:szCs w:val="24"/>
        </w:rPr>
        <w:t xml:space="preserve">Пространственные отношения и геометрические фигуры Расположение предметов и объектов на плоскости, в пространстве: слева/справа, сверху/снизу, между; установление пространственных отношений. </w:t>
      </w:r>
    </w:p>
    <w:p w:rsidR="00C63988" w:rsidRPr="00462444" w:rsidRDefault="00C63988" w:rsidP="005F7ACC">
      <w:pPr>
        <w:pStyle w:val="a5"/>
        <w:spacing w:line="360" w:lineRule="auto"/>
        <w:rPr>
          <w:sz w:val="24"/>
          <w:szCs w:val="24"/>
        </w:rPr>
      </w:pPr>
      <w:r w:rsidRPr="00462444">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63988" w:rsidRPr="00462444" w:rsidRDefault="00C63988" w:rsidP="005F7ACC">
      <w:pPr>
        <w:pStyle w:val="a5"/>
        <w:spacing w:line="360" w:lineRule="auto"/>
        <w:rPr>
          <w:sz w:val="24"/>
          <w:szCs w:val="24"/>
        </w:rPr>
      </w:pPr>
      <w:r w:rsidRPr="00462444">
        <w:rPr>
          <w:sz w:val="24"/>
          <w:szCs w:val="24"/>
        </w:rPr>
        <w:t xml:space="preserve">Математическая информация </w:t>
      </w:r>
    </w:p>
    <w:p w:rsidR="00C63988" w:rsidRPr="00462444" w:rsidRDefault="00C63988" w:rsidP="005F7ACC">
      <w:pPr>
        <w:pStyle w:val="a5"/>
        <w:spacing w:line="360" w:lineRule="auto"/>
        <w:rPr>
          <w:sz w:val="24"/>
          <w:szCs w:val="24"/>
        </w:rPr>
      </w:pPr>
      <w:r w:rsidRPr="00462444">
        <w:rPr>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63988" w:rsidRPr="00462444" w:rsidRDefault="00C63988" w:rsidP="005F7ACC">
      <w:pPr>
        <w:pStyle w:val="a5"/>
        <w:spacing w:line="360" w:lineRule="auto"/>
        <w:rPr>
          <w:sz w:val="24"/>
          <w:szCs w:val="24"/>
        </w:rPr>
      </w:pPr>
      <w:r w:rsidRPr="00462444">
        <w:rPr>
          <w:sz w:val="24"/>
          <w:szCs w:val="24"/>
        </w:rPr>
        <w:t>Закономерность в ряду заданных объектов: её обнаружение, продолжение ряда.</w:t>
      </w:r>
    </w:p>
    <w:p w:rsidR="00C63988" w:rsidRPr="00462444" w:rsidRDefault="00C63988" w:rsidP="005F7ACC">
      <w:pPr>
        <w:pStyle w:val="a5"/>
        <w:spacing w:line="360" w:lineRule="auto"/>
        <w:rPr>
          <w:sz w:val="24"/>
          <w:szCs w:val="24"/>
        </w:rPr>
      </w:pPr>
      <w:r w:rsidRPr="00462444">
        <w:rPr>
          <w:sz w:val="24"/>
          <w:szCs w:val="24"/>
        </w:rPr>
        <w:t>Верные (истинные) и неверные (ложные) предложения, составленные относительно заданного набора математических объектов. 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C63988" w:rsidRPr="00462444" w:rsidRDefault="00C63988" w:rsidP="005F7ACC">
      <w:pPr>
        <w:pStyle w:val="a5"/>
        <w:spacing w:line="360" w:lineRule="auto"/>
        <w:rPr>
          <w:sz w:val="24"/>
          <w:szCs w:val="24"/>
        </w:rPr>
      </w:pPr>
      <w:r w:rsidRPr="00462444">
        <w:rPr>
          <w:sz w:val="24"/>
          <w:szCs w:val="24"/>
        </w:rPr>
        <w:t>Двух-трёхшаговые инструкции, связанные с вычислением, измерением длины, изображением геометрической фигуры.</w:t>
      </w:r>
    </w:p>
    <w:p w:rsidR="00C63988" w:rsidRPr="00462444" w:rsidRDefault="00C63988" w:rsidP="005F7ACC">
      <w:pPr>
        <w:pStyle w:val="a5"/>
        <w:spacing w:line="360" w:lineRule="auto"/>
        <w:rPr>
          <w:sz w:val="24"/>
          <w:szCs w:val="24"/>
        </w:rPr>
      </w:pPr>
      <w:r w:rsidRPr="00462444">
        <w:rPr>
          <w:sz w:val="24"/>
          <w:szCs w:val="24"/>
        </w:rPr>
        <w:t xml:space="preserve">Универсальные учебные действия (пропедевтический уровень) </w:t>
      </w:r>
    </w:p>
    <w:p w:rsidR="00C63988" w:rsidRPr="00462444" w:rsidRDefault="00C63988" w:rsidP="005F7ACC">
      <w:pPr>
        <w:pStyle w:val="a5"/>
        <w:spacing w:line="360" w:lineRule="auto"/>
        <w:rPr>
          <w:sz w:val="24"/>
          <w:szCs w:val="24"/>
        </w:rPr>
      </w:pPr>
      <w:r w:rsidRPr="00462444">
        <w:rPr>
          <w:sz w:val="24"/>
          <w:szCs w:val="24"/>
        </w:rPr>
        <w:t xml:space="preserve">Универсальные познавательные учебные действия: </w:t>
      </w:r>
    </w:p>
    <w:p w:rsidR="00C63988" w:rsidRPr="00462444" w:rsidRDefault="00C63988" w:rsidP="005F7ACC">
      <w:pPr>
        <w:pStyle w:val="a5"/>
        <w:spacing w:line="360" w:lineRule="auto"/>
        <w:rPr>
          <w:sz w:val="24"/>
          <w:szCs w:val="24"/>
        </w:rPr>
      </w:pPr>
      <w:r w:rsidRPr="00462444">
        <w:rPr>
          <w:sz w:val="24"/>
          <w:szCs w:val="24"/>
        </w:rPr>
        <w:t>—наблюдать математические объекты (числа, величины) в окружающем мире;</w:t>
      </w:r>
    </w:p>
    <w:p w:rsidR="00C63988" w:rsidRPr="00462444" w:rsidRDefault="00C63988" w:rsidP="005F7ACC">
      <w:pPr>
        <w:pStyle w:val="a5"/>
        <w:spacing w:line="360" w:lineRule="auto"/>
        <w:rPr>
          <w:sz w:val="24"/>
          <w:szCs w:val="24"/>
        </w:rPr>
      </w:pPr>
      <w:r w:rsidRPr="00462444">
        <w:rPr>
          <w:sz w:val="24"/>
          <w:szCs w:val="24"/>
        </w:rPr>
        <w:t>—обнаруживать общее и различное в записи арифметических действий;</w:t>
      </w:r>
    </w:p>
    <w:p w:rsidR="00C63988" w:rsidRPr="00462444" w:rsidRDefault="00C63988" w:rsidP="005F7ACC">
      <w:pPr>
        <w:pStyle w:val="a5"/>
        <w:spacing w:line="360" w:lineRule="auto"/>
        <w:rPr>
          <w:sz w:val="24"/>
          <w:szCs w:val="24"/>
        </w:rPr>
      </w:pPr>
      <w:r w:rsidRPr="00462444">
        <w:rPr>
          <w:sz w:val="24"/>
          <w:szCs w:val="24"/>
        </w:rPr>
        <w:t xml:space="preserve">—понимать назначение и необходимость использования величин в жизни; </w:t>
      </w:r>
    </w:p>
    <w:p w:rsidR="00C63988" w:rsidRPr="00462444" w:rsidRDefault="00C63988" w:rsidP="005F7ACC">
      <w:pPr>
        <w:pStyle w:val="a5"/>
        <w:spacing w:line="360" w:lineRule="auto"/>
        <w:rPr>
          <w:sz w:val="24"/>
          <w:szCs w:val="24"/>
        </w:rPr>
      </w:pPr>
      <w:r w:rsidRPr="00462444">
        <w:rPr>
          <w:sz w:val="24"/>
          <w:szCs w:val="24"/>
        </w:rPr>
        <w:t xml:space="preserve">—наблюдать действие измерительных приборов; </w:t>
      </w:r>
    </w:p>
    <w:p w:rsidR="00C63988" w:rsidRPr="00462444" w:rsidRDefault="00C63988" w:rsidP="005F7ACC">
      <w:pPr>
        <w:pStyle w:val="a5"/>
        <w:spacing w:line="360" w:lineRule="auto"/>
        <w:rPr>
          <w:sz w:val="24"/>
          <w:szCs w:val="24"/>
        </w:rPr>
      </w:pPr>
      <w:r w:rsidRPr="00462444">
        <w:rPr>
          <w:sz w:val="24"/>
          <w:szCs w:val="24"/>
        </w:rPr>
        <w:t>—сравнивать два объекта, два числа;</w:t>
      </w:r>
    </w:p>
    <w:p w:rsidR="00C63988" w:rsidRPr="00462444" w:rsidRDefault="00C63988" w:rsidP="005F7ACC">
      <w:pPr>
        <w:pStyle w:val="a5"/>
        <w:spacing w:line="360" w:lineRule="auto"/>
        <w:rPr>
          <w:sz w:val="24"/>
          <w:szCs w:val="24"/>
        </w:rPr>
      </w:pPr>
      <w:r w:rsidRPr="00462444">
        <w:rPr>
          <w:sz w:val="24"/>
          <w:szCs w:val="24"/>
        </w:rPr>
        <w:t>—распределять объекты на группы по заданному основанию;</w:t>
      </w:r>
    </w:p>
    <w:p w:rsidR="00C63988" w:rsidRPr="00462444" w:rsidRDefault="00C63988" w:rsidP="005F7ACC">
      <w:pPr>
        <w:pStyle w:val="a5"/>
        <w:spacing w:line="360" w:lineRule="auto"/>
        <w:rPr>
          <w:sz w:val="24"/>
          <w:szCs w:val="24"/>
        </w:rPr>
      </w:pPr>
      <w:r w:rsidRPr="00462444">
        <w:rPr>
          <w:sz w:val="24"/>
          <w:szCs w:val="24"/>
        </w:rPr>
        <w:t xml:space="preserve">—копировать изученные фигуры, рисовать от руки по собственному замыслу; </w:t>
      </w:r>
    </w:p>
    <w:p w:rsidR="00C63988" w:rsidRPr="00462444" w:rsidRDefault="00C63988" w:rsidP="005F7ACC">
      <w:pPr>
        <w:pStyle w:val="a5"/>
        <w:spacing w:line="360" w:lineRule="auto"/>
        <w:rPr>
          <w:sz w:val="24"/>
          <w:szCs w:val="24"/>
        </w:rPr>
      </w:pPr>
      <w:r w:rsidRPr="00462444">
        <w:rPr>
          <w:sz w:val="24"/>
          <w:szCs w:val="24"/>
        </w:rPr>
        <w:t>—приводить примеры чисел, геометрических фигур;</w:t>
      </w:r>
    </w:p>
    <w:p w:rsidR="00C63988" w:rsidRPr="00462444" w:rsidRDefault="00C63988" w:rsidP="005F7ACC">
      <w:pPr>
        <w:pStyle w:val="a5"/>
        <w:spacing w:line="360" w:lineRule="auto"/>
        <w:rPr>
          <w:sz w:val="24"/>
          <w:szCs w:val="24"/>
        </w:rPr>
      </w:pPr>
      <w:r w:rsidRPr="00462444">
        <w:rPr>
          <w:sz w:val="24"/>
          <w:szCs w:val="24"/>
        </w:rPr>
        <w:t>—вести порядковый и количественный счет (соблюдать последовательность).</w:t>
      </w:r>
    </w:p>
    <w:p w:rsidR="00C63988" w:rsidRPr="00462444" w:rsidRDefault="00C63988" w:rsidP="005F7ACC">
      <w:pPr>
        <w:pStyle w:val="a5"/>
        <w:spacing w:line="360" w:lineRule="auto"/>
        <w:rPr>
          <w:sz w:val="24"/>
          <w:szCs w:val="24"/>
        </w:rPr>
      </w:pPr>
      <w:r w:rsidRPr="00462444">
        <w:rPr>
          <w:sz w:val="24"/>
          <w:szCs w:val="24"/>
        </w:rPr>
        <w:t>Работа с информацией:</w:t>
      </w:r>
    </w:p>
    <w:p w:rsidR="00C63988" w:rsidRPr="00462444" w:rsidRDefault="00C63988" w:rsidP="005F7ACC">
      <w:pPr>
        <w:pStyle w:val="a5"/>
        <w:spacing w:line="360" w:lineRule="auto"/>
        <w:rPr>
          <w:sz w:val="24"/>
          <w:szCs w:val="24"/>
        </w:rPr>
      </w:pPr>
      <w:r w:rsidRPr="00462444">
        <w:rPr>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C63988" w:rsidRPr="00462444" w:rsidRDefault="00C63988" w:rsidP="005F7ACC">
      <w:pPr>
        <w:pStyle w:val="a5"/>
        <w:spacing w:line="360" w:lineRule="auto"/>
        <w:rPr>
          <w:sz w:val="24"/>
          <w:szCs w:val="24"/>
        </w:rPr>
      </w:pPr>
      <w:r w:rsidRPr="00462444">
        <w:rPr>
          <w:sz w:val="24"/>
          <w:szCs w:val="24"/>
        </w:rPr>
        <w:t>—читать таблицу, извлекать информацию, представленную в табличной форме.</w:t>
      </w:r>
    </w:p>
    <w:p w:rsidR="00C63988" w:rsidRPr="00462444" w:rsidRDefault="00C63988" w:rsidP="005F7ACC">
      <w:pPr>
        <w:pStyle w:val="a5"/>
        <w:spacing w:line="360" w:lineRule="auto"/>
        <w:rPr>
          <w:sz w:val="24"/>
          <w:szCs w:val="24"/>
        </w:rPr>
      </w:pPr>
      <w:r w:rsidRPr="00462444">
        <w:rPr>
          <w:sz w:val="24"/>
          <w:szCs w:val="24"/>
        </w:rPr>
        <w:t xml:space="preserve">Универсальные коммуникативные учебные действия: </w:t>
      </w:r>
    </w:p>
    <w:p w:rsidR="00C63988" w:rsidRPr="00462444" w:rsidRDefault="00C63988" w:rsidP="005F7ACC">
      <w:pPr>
        <w:pStyle w:val="a5"/>
        <w:spacing w:line="360" w:lineRule="auto"/>
        <w:rPr>
          <w:sz w:val="24"/>
          <w:szCs w:val="24"/>
        </w:rPr>
      </w:pPr>
      <w:r w:rsidRPr="00462444">
        <w:rPr>
          <w:sz w:val="24"/>
          <w:szCs w:val="24"/>
        </w:rPr>
        <w:t>—характеризовать (описывать) число, геометрическую фигуру, последовательность из нескольких чисел, записанных по порядку;</w:t>
      </w:r>
    </w:p>
    <w:p w:rsidR="00C63988" w:rsidRPr="00462444" w:rsidRDefault="00C63988" w:rsidP="005F7ACC">
      <w:pPr>
        <w:pStyle w:val="a5"/>
        <w:spacing w:line="360" w:lineRule="auto"/>
        <w:rPr>
          <w:sz w:val="24"/>
          <w:szCs w:val="24"/>
        </w:rPr>
      </w:pPr>
      <w:r w:rsidRPr="00462444">
        <w:rPr>
          <w:sz w:val="24"/>
          <w:szCs w:val="24"/>
        </w:rPr>
        <w:t>—комментировать ход сравнения двух объектов;</w:t>
      </w:r>
    </w:p>
    <w:p w:rsidR="00C63988" w:rsidRPr="00462444" w:rsidRDefault="00C63988" w:rsidP="005F7ACC">
      <w:pPr>
        <w:pStyle w:val="a5"/>
        <w:spacing w:line="360" w:lineRule="auto"/>
        <w:rPr>
          <w:sz w:val="24"/>
          <w:szCs w:val="24"/>
        </w:rPr>
      </w:pPr>
      <w:r w:rsidRPr="00462444">
        <w:rPr>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C63988" w:rsidRPr="00462444" w:rsidRDefault="00C63988" w:rsidP="005F7ACC">
      <w:pPr>
        <w:pStyle w:val="a5"/>
        <w:spacing w:line="360" w:lineRule="auto"/>
        <w:rPr>
          <w:sz w:val="24"/>
          <w:szCs w:val="24"/>
        </w:rPr>
      </w:pPr>
      <w:r w:rsidRPr="00462444">
        <w:rPr>
          <w:sz w:val="24"/>
          <w:szCs w:val="24"/>
        </w:rPr>
        <w:t>—различать и использовать математические знаки;</w:t>
      </w:r>
    </w:p>
    <w:p w:rsidR="00C63988" w:rsidRPr="00462444" w:rsidRDefault="00C63988" w:rsidP="005F7ACC">
      <w:pPr>
        <w:pStyle w:val="a5"/>
        <w:spacing w:line="360" w:lineRule="auto"/>
        <w:rPr>
          <w:sz w:val="24"/>
          <w:szCs w:val="24"/>
        </w:rPr>
      </w:pPr>
      <w:r w:rsidRPr="00462444">
        <w:rPr>
          <w:sz w:val="24"/>
          <w:szCs w:val="24"/>
        </w:rPr>
        <w:t>строить предложения относительно заданного набора объектов.</w:t>
      </w:r>
    </w:p>
    <w:p w:rsidR="00C63988" w:rsidRPr="00462444" w:rsidRDefault="00C63988" w:rsidP="005F7ACC">
      <w:pPr>
        <w:pStyle w:val="a5"/>
        <w:spacing w:line="360" w:lineRule="auto"/>
        <w:rPr>
          <w:sz w:val="24"/>
          <w:szCs w:val="24"/>
        </w:rPr>
      </w:pPr>
      <w:r w:rsidRPr="00462444">
        <w:rPr>
          <w:sz w:val="24"/>
          <w:szCs w:val="24"/>
        </w:rPr>
        <w:t xml:space="preserve">Универсальные регулятивные учебные действия: </w:t>
      </w:r>
    </w:p>
    <w:p w:rsidR="00C63988" w:rsidRPr="00462444" w:rsidRDefault="00C63988" w:rsidP="005F7ACC">
      <w:pPr>
        <w:pStyle w:val="a5"/>
        <w:spacing w:line="360" w:lineRule="auto"/>
        <w:rPr>
          <w:sz w:val="24"/>
          <w:szCs w:val="24"/>
        </w:rPr>
      </w:pPr>
      <w:r w:rsidRPr="00462444">
        <w:rPr>
          <w:sz w:val="24"/>
          <w:szCs w:val="24"/>
        </w:rPr>
        <w:t>—принимать учебную задачу, удерживать её в процессе деятельности;</w:t>
      </w:r>
    </w:p>
    <w:p w:rsidR="00C63988" w:rsidRPr="00462444" w:rsidRDefault="00C63988" w:rsidP="005F7ACC">
      <w:pPr>
        <w:pStyle w:val="a5"/>
        <w:spacing w:line="360" w:lineRule="auto"/>
        <w:rPr>
          <w:sz w:val="24"/>
          <w:szCs w:val="24"/>
        </w:rPr>
      </w:pPr>
      <w:r w:rsidRPr="00462444">
        <w:rPr>
          <w:sz w:val="24"/>
          <w:szCs w:val="24"/>
        </w:rPr>
        <w:t>—действовать в соответствии с предложенным образцом, инструкцией;</w:t>
      </w:r>
    </w:p>
    <w:p w:rsidR="00C63988" w:rsidRPr="00462444" w:rsidRDefault="00C63988" w:rsidP="005F7ACC">
      <w:pPr>
        <w:pStyle w:val="a5"/>
        <w:spacing w:line="360" w:lineRule="auto"/>
        <w:rPr>
          <w:sz w:val="24"/>
          <w:szCs w:val="24"/>
        </w:rPr>
      </w:pPr>
      <w:r w:rsidRPr="00462444">
        <w:rPr>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63988" w:rsidRPr="00462444" w:rsidRDefault="00C63988" w:rsidP="005F7ACC">
      <w:pPr>
        <w:pStyle w:val="a5"/>
        <w:spacing w:line="360" w:lineRule="auto"/>
        <w:rPr>
          <w:sz w:val="24"/>
          <w:szCs w:val="24"/>
        </w:rPr>
      </w:pPr>
      <w:r w:rsidRPr="00462444">
        <w:rPr>
          <w:sz w:val="24"/>
          <w:szCs w:val="24"/>
        </w:rPr>
        <w:t>—проверять правильность вычисления с помощью другого приёма выполнения действия.</w:t>
      </w:r>
    </w:p>
    <w:p w:rsidR="00C63988" w:rsidRPr="00462444" w:rsidRDefault="00C63988" w:rsidP="005F7ACC">
      <w:pPr>
        <w:pStyle w:val="a5"/>
        <w:spacing w:line="360" w:lineRule="auto"/>
        <w:rPr>
          <w:sz w:val="24"/>
          <w:szCs w:val="24"/>
        </w:rPr>
      </w:pPr>
      <w:r w:rsidRPr="00462444">
        <w:rPr>
          <w:sz w:val="24"/>
          <w:szCs w:val="24"/>
        </w:rPr>
        <w:t>Совместная деятельность:</w:t>
      </w:r>
    </w:p>
    <w:p w:rsidR="00C63988" w:rsidRPr="00462444" w:rsidRDefault="00C63988" w:rsidP="005F7ACC">
      <w:pPr>
        <w:pStyle w:val="a5"/>
        <w:spacing w:line="360" w:lineRule="auto"/>
        <w:rPr>
          <w:sz w:val="24"/>
          <w:szCs w:val="24"/>
        </w:rPr>
      </w:pPr>
      <w:r w:rsidRPr="00462444">
        <w:rPr>
          <w:sz w:val="24"/>
          <w:szCs w:val="24"/>
        </w:rPr>
        <w:t xml:space="preserve">—участвовать в парной работе с математическим материалом; </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 xml:space="preserve">выполнять правила совместной деятельности: договариваться, считаться с мнением партнёра, спокойно и мирно разрешать конфликты.  </w:t>
      </w:r>
    </w:p>
    <w:p w:rsidR="00C63988" w:rsidRPr="00462444" w:rsidRDefault="00C63988" w:rsidP="005F7ACC">
      <w:pPr>
        <w:pStyle w:val="a5"/>
        <w:spacing w:line="360" w:lineRule="auto"/>
        <w:rPr>
          <w:b/>
          <w:sz w:val="24"/>
          <w:szCs w:val="24"/>
        </w:rPr>
      </w:pPr>
      <w:r w:rsidRPr="00462444">
        <w:rPr>
          <w:b/>
          <w:sz w:val="24"/>
          <w:szCs w:val="24"/>
        </w:rPr>
        <w:t>ПЛАНИРУЕМЫЕ РЕЗУЛЬТАТЫ ОСВОЕНИЯ ПРОГРАММЫ УЧЕБНОГО ПРЕДМЕТА «МАТЕМАТИКА» НА УРОВНЕ НАЧАЛЬНОГО ОБЩЕГО ОБРАЗОВАНИЯ</w:t>
      </w:r>
    </w:p>
    <w:p w:rsidR="00C63988" w:rsidRPr="00462444" w:rsidRDefault="00C63988" w:rsidP="005F7ACC">
      <w:pPr>
        <w:pStyle w:val="a5"/>
        <w:spacing w:line="360" w:lineRule="auto"/>
        <w:rPr>
          <w:sz w:val="24"/>
          <w:szCs w:val="24"/>
        </w:rPr>
      </w:pPr>
      <w:r w:rsidRPr="00462444">
        <w:rPr>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w:t>
      </w:r>
      <w:proofErr w:type="gramStart"/>
      <w:r w:rsidRPr="00462444">
        <w:rPr>
          <w:sz w:val="24"/>
          <w:szCs w:val="24"/>
        </w:rPr>
        <w:t>и  т.</w:t>
      </w:r>
      <w:proofErr w:type="gramEnd"/>
      <w:r w:rsidRPr="00462444">
        <w:rPr>
          <w:sz w:val="24"/>
          <w:szCs w:val="24"/>
        </w:rPr>
        <w:t xml:space="preserve">  д.). </w:t>
      </w:r>
    </w:p>
    <w:p w:rsidR="00C63988" w:rsidRPr="00462444" w:rsidRDefault="00C63988" w:rsidP="005F7ACC">
      <w:pPr>
        <w:pStyle w:val="a5"/>
        <w:spacing w:line="360" w:lineRule="auto"/>
        <w:rPr>
          <w:sz w:val="24"/>
          <w:szCs w:val="24"/>
        </w:rPr>
      </w:pPr>
      <w:r w:rsidRPr="00462444">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C63988" w:rsidRPr="00462444" w:rsidRDefault="00C63988" w:rsidP="005F7ACC">
      <w:pPr>
        <w:pStyle w:val="a5"/>
        <w:spacing w:line="360" w:lineRule="auto"/>
        <w:rPr>
          <w:b/>
          <w:sz w:val="24"/>
          <w:szCs w:val="24"/>
        </w:rPr>
      </w:pPr>
      <w:r w:rsidRPr="00462444">
        <w:rPr>
          <w:b/>
          <w:sz w:val="24"/>
          <w:szCs w:val="24"/>
        </w:rPr>
        <w:t xml:space="preserve">ЛИЧНОСТНЫЕ РЕЗУЛЬТАТЫ </w:t>
      </w:r>
    </w:p>
    <w:p w:rsidR="00C63988" w:rsidRPr="00462444" w:rsidRDefault="00C63988" w:rsidP="005F7ACC">
      <w:pPr>
        <w:pStyle w:val="a5"/>
        <w:spacing w:line="360" w:lineRule="auto"/>
        <w:rPr>
          <w:sz w:val="24"/>
          <w:szCs w:val="24"/>
        </w:rPr>
      </w:pPr>
      <w:r w:rsidRPr="00462444">
        <w:rPr>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 xml:space="preserve">осознавать необходимость изучения математики для адаптации к жизненным ситуациям, для развития общей культуры человека; </w:t>
      </w:r>
    </w:p>
    <w:p w:rsidR="00C63988" w:rsidRPr="00462444" w:rsidRDefault="00C63988" w:rsidP="005F7ACC">
      <w:pPr>
        <w:pStyle w:val="a5"/>
        <w:spacing w:line="360" w:lineRule="auto"/>
        <w:rPr>
          <w:sz w:val="24"/>
          <w:szCs w:val="24"/>
        </w:rPr>
      </w:pPr>
      <w:r w:rsidRPr="00462444">
        <w:rPr>
          <w:sz w:val="24"/>
          <w:szCs w:val="24"/>
        </w:rPr>
        <w:t>- развития способности мыслить, рассуждать, выдвигать предположения и доказывать или опровергать их;</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осваивать навыки организации безопасного поведения в информационной среде;</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w:t>
      </w:r>
      <w:r w:rsidR="00C63988" w:rsidRPr="00462444">
        <w:rPr>
          <w:color w:val="C00000"/>
          <w:sz w:val="24"/>
          <w:szCs w:val="24"/>
        </w:rPr>
        <w:t xml:space="preserve"> </w:t>
      </w:r>
      <w:r w:rsidR="00C63988" w:rsidRPr="00462444">
        <w:rPr>
          <w:sz w:val="24"/>
          <w:szCs w:val="24"/>
        </w:rPr>
        <w:t>силах при решении поставленных задач, умение преодолевать трудности;</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C63988" w:rsidRPr="00462444" w:rsidRDefault="00373751" w:rsidP="005F7ACC">
      <w:pPr>
        <w:pStyle w:val="a5"/>
        <w:spacing w:line="360" w:lineRule="auto"/>
        <w:rPr>
          <w:sz w:val="24"/>
          <w:szCs w:val="24"/>
        </w:rPr>
      </w:pPr>
      <w:r>
        <w:rPr>
          <w:sz w:val="24"/>
          <w:szCs w:val="24"/>
        </w:rPr>
        <w:t xml:space="preserve">- </w:t>
      </w:r>
      <w:r w:rsidR="00C63988" w:rsidRPr="00462444">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C63988" w:rsidRPr="00462444" w:rsidRDefault="00C63988" w:rsidP="005F7ACC">
      <w:pPr>
        <w:pStyle w:val="a5"/>
        <w:spacing w:line="360" w:lineRule="auto"/>
        <w:rPr>
          <w:b/>
          <w:sz w:val="24"/>
          <w:szCs w:val="24"/>
        </w:rPr>
      </w:pPr>
      <w:r w:rsidRPr="00462444">
        <w:rPr>
          <w:b/>
          <w:sz w:val="24"/>
          <w:szCs w:val="24"/>
        </w:rPr>
        <w:t xml:space="preserve">МЕТАПРЕДМЕТНЫЕ РЕЗУЛЬТАТЫ </w:t>
      </w:r>
    </w:p>
    <w:p w:rsidR="00C63988" w:rsidRPr="00462444" w:rsidRDefault="00C63988" w:rsidP="005F7ACC">
      <w:pPr>
        <w:pStyle w:val="a5"/>
        <w:spacing w:line="360" w:lineRule="auto"/>
        <w:rPr>
          <w:sz w:val="24"/>
          <w:szCs w:val="24"/>
        </w:rPr>
      </w:pPr>
      <w:r w:rsidRPr="00462444">
        <w:rPr>
          <w:sz w:val="24"/>
          <w:szCs w:val="24"/>
        </w:rPr>
        <w:t>К концу обучения в начальной школе у обучающегося формируются следующие универсальные учебные действия.</w:t>
      </w:r>
    </w:p>
    <w:p w:rsidR="00C63988" w:rsidRPr="00462444" w:rsidRDefault="00C63988" w:rsidP="005F7ACC">
      <w:pPr>
        <w:pStyle w:val="a5"/>
        <w:spacing w:line="360" w:lineRule="auto"/>
        <w:rPr>
          <w:sz w:val="24"/>
          <w:szCs w:val="24"/>
        </w:rPr>
      </w:pPr>
      <w:r w:rsidRPr="00462444">
        <w:rPr>
          <w:sz w:val="24"/>
          <w:szCs w:val="24"/>
        </w:rPr>
        <w:t xml:space="preserve">Универсальные познавательные учебные действия: </w:t>
      </w:r>
    </w:p>
    <w:p w:rsidR="00C63988" w:rsidRPr="00462444" w:rsidRDefault="00C63988" w:rsidP="005F7ACC">
      <w:pPr>
        <w:pStyle w:val="a5"/>
        <w:spacing w:line="360" w:lineRule="auto"/>
        <w:rPr>
          <w:sz w:val="24"/>
          <w:szCs w:val="24"/>
        </w:rPr>
      </w:pPr>
      <w:r w:rsidRPr="00462444">
        <w:rPr>
          <w:sz w:val="24"/>
          <w:szCs w:val="24"/>
        </w:rPr>
        <w:t>1) Базовые логические действия:</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устанавливать связи и зависимости между математическими объектами (часть-целое; причина-следствие; протяжённость);</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применять базовые логические универсальные действия: </w:t>
      </w:r>
    </w:p>
    <w:p w:rsidR="00C63988" w:rsidRPr="00462444" w:rsidRDefault="00C63988" w:rsidP="005F7ACC">
      <w:pPr>
        <w:pStyle w:val="a5"/>
        <w:spacing w:line="360" w:lineRule="auto"/>
        <w:rPr>
          <w:sz w:val="24"/>
          <w:szCs w:val="24"/>
        </w:rPr>
      </w:pPr>
      <w:r w:rsidRPr="00462444">
        <w:rPr>
          <w:sz w:val="24"/>
          <w:szCs w:val="24"/>
        </w:rPr>
        <w:t xml:space="preserve">сравнение, анализ, классификация (группировка), обобщение;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приобретать практические графические и измерительные навыки для успешного решения учебных и житейских задач;</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C63988" w:rsidRPr="00462444" w:rsidRDefault="00C63988" w:rsidP="005F7ACC">
      <w:pPr>
        <w:pStyle w:val="a5"/>
        <w:spacing w:line="360" w:lineRule="auto"/>
        <w:rPr>
          <w:sz w:val="24"/>
          <w:szCs w:val="24"/>
        </w:rPr>
      </w:pPr>
      <w:r w:rsidRPr="00462444">
        <w:rPr>
          <w:sz w:val="24"/>
          <w:szCs w:val="24"/>
        </w:rPr>
        <w:t>2) Базовые исследовательские действия:</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проявлять способность ориентироваться в учебном материале разных разделов курса математики;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применять изученные методы познания (измерение, моделирование, перебор вариантов)</w:t>
      </w:r>
    </w:p>
    <w:p w:rsidR="00C63988" w:rsidRPr="00462444" w:rsidRDefault="00C63988" w:rsidP="005F7ACC">
      <w:pPr>
        <w:pStyle w:val="a5"/>
        <w:spacing w:line="360" w:lineRule="auto"/>
        <w:rPr>
          <w:sz w:val="24"/>
          <w:szCs w:val="24"/>
        </w:rPr>
      </w:pPr>
      <w:r w:rsidRPr="00462444">
        <w:rPr>
          <w:sz w:val="24"/>
          <w:szCs w:val="24"/>
        </w:rPr>
        <w:t>3) Работа с информацией:</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читать, интерпретировать графически представленную информацию (схему, таблицу, диаграмму, другую модель);</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принимать правила, безопасно использовать предлагаемые электронные средства и источники информации.</w:t>
      </w:r>
    </w:p>
    <w:p w:rsidR="00C63988" w:rsidRPr="00462444" w:rsidRDefault="00C63988" w:rsidP="005F7ACC">
      <w:pPr>
        <w:pStyle w:val="a5"/>
        <w:spacing w:line="360" w:lineRule="auto"/>
        <w:rPr>
          <w:sz w:val="24"/>
          <w:szCs w:val="24"/>
        </w:rPr>
      </w:pPr>
      <w:r w:rsidRPr="00462444">
        <w:rPr>
          <w:sz w:val="24"/>
          <w:szCs w:val="24"/>
        </w:rPr>
        <w:t xml:space="preserve">Универсальные коммуникативные учебные действия: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конструировать утверждения, проверять их истинность; </w:t>
      </w:r>
    </w:p>
    <w:p w:rsidR="00C63988" w:rsidRPr="00462444" w:rsidRDefault="00C63988" w:rsidP="005F7ACC">
      <w:pPr>
        <w:pStyle w:val="a5"/>
        <w:spacing w:line="360" w:lineRule="auto"/>
        <w:rPr>
          <w:sz w:val="24"/>
          <w:szCs w:val="24"/>
        </w:rPr>
      </w:pPr>
      <w:r w:rsidRPr="00462444">
        <w:rPr>
          <w:sz w:val="24"/>
          <w:szCs w:val="24"/>
        </w:rPr>
        <w:t xml:space="preserve">- строить логическое рассуждение;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использовать текст задания для объяснения способа и хода решения математической задачи; формулировать ответ;</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комментировать процесс вычисления, построения, решения;</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объяснять полученный ответ с использованием изученной терминологии;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ориентироваться в алгоритмах: воспроизводить, дополнять, </w:t>
      </w:r>
    </w:p>
    <w:p w:rsidR="00C63988" w:rsidRPr="00462444" w:rsidRDefault="00C63988" w:rsidP="005F7ACC">
      <w:pPr>
        <w:pStyle w:val="a5"/>
        <w:spacing w:line="360" w:lineRule="auto"/>
        <w:rPr>
          <w:sz w:val="24"/>
          <w:szCs w:val="24"/>
        </w:rPr>
      </w:pPr>
      <w:r w:rsidRPr="00462444">
        <w:rPr>
          <w:sz w:val="24"/>
          <w:szCs w:val="24"/>
        </w:rPr>
        <w:t>исправлять деформированные; составлять по аналогии;</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самостоятельно составлять тексты заданий, аналогичные типовым изученным. </w:t>
      </w:r>
    </w:p>
    <w:p w:rsidR="00C63988" w:rsidRPr="00462444" w:rsidRDefault="00C63988" w:rsidP="005F7ACC">
      <w:pPr>
        <w:pStyle w:val="a5"/>
        <w:spacing w:line="360" w:lineRule="auto"/>
        <w:rPr>
          <w:sz w:val="24"/>
          <w:szCs w:val="24"/>
        </w:rPr>
      </w:pPr>
      <w:r w:rsidRPr="00462444">
        <w:rPr>
          <w:sz w:val="24"/>
          <w:szCs w:val="24"/>
        </w:rPr>
        <w:t xml:space="preserve">Универсальные регулятивные учебные действия: </w:t>
      </w:r>
    </w:p>
    <w:p w:rsidR="00C63988" w:rsidRPr="00462444" w:rsidRDefault="00C63988" w:rsidP="005F7ACC">
      <w:pPr>
        <w:pStyle w:val="a5"/>
        <w:spacing w:line="360" w:lineRule="auto"/>
        <w:rPr>
          <w:sz w:val="24"/>
          <w:szCs w:val="24"/>
        </w:rPr>
      </w:pPr>
      <w:r w:rsidRPr="00462444">
        <w:rPr>
          <w:sz w:val="24"/>
          <w:szCs w:val="24"/>
        </w:rPr>
        <w:t>1) Самоорганизация:</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планировать этапы предстоящей работы, определять последовательность учебных действий;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выполнять правила безопасного использования электронных </w:t>
      </w:r>
    </w:p>
    <w:p w:rsidR="00C63988" w:rsidRPr="00462444" w:rsidRDefault="00C63988" w:rsidP="005F7ACC">
      <w:pPr>
        <w:pStyle w:val="a5"/>
        <w:spacing w:line="360" w:lineRule="auto"/>
        <w:rPr>
          <w:sz w:val="24"/>
          <w:szCs w:val="24"/>
        </w:rPr>
      </w:pPr>
      <w:r w:rsidRPr="00462444">
        <w:rPr>
          <w:sz w:val="24"/>
          <w:szCs w:val="24"/>
        </w:rPr>
        <w:t>средств, предлагаемых в процессе обучения.</w:t>
      </w:r>
    </w:p>
    <w:p w:rsidR="00C63988" w:rsidRPr="00462444" w:rsidRDefault="00C63988" w:rsidP="005F7ACC">
      <w:pPr>
        <w:pStyle w:val="a5"/>
        <w:spacing w:line="360" w:lineRule="auto"/>
        <w:rPr>
          <w:sz w:val="24"/>
          <w:szCs w:val="24"/>
        </w:rPr>
      </w:pPr>
      <w:r w:rsidRPr="00462444">
        <w:rPr>
          <w:sz w:val="24"/>
          <w:szCs w:val="24"/>
        </w:rPr>
        <w:t>2) Самоконтроль:</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осуществлять контроль процесса и результата своей деятельности; объективно оценивать их;</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выбирать и при необходимости корректировать способы действий;</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находить ошибки в своей работе, устанавливать их причины, вести поиск путей преодоления ошибок;</w:t>
      </w:r>
    </w:p>
    <w:p w:rsidR="00C63988" w:rsidRPr="00462444" w:rsidRDefault="00C63988" w:rsidP="005F7ACC">
      <w:pPr>
        <w:pStyle w:val="a5"/>
        <w:spacing w:line="360" w:lineRule="auto"/>
        <w:rPr>
          <w:sz w:val="24"/>
          <w:szCs w:val="24"/>
        </w:rPr>
      </w:pPr>
      <w:r w:rsidRPr="00462444">
        <w:rPr>
          <w:sz w:val="24"/>
          <w:szCs w:val="24"/>
        </w:rPr>
        <w:t>3) Самооценка:</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оценивать рациональность своих действий, давать им качественную характеристику.</w:t>
      </w:r>
    </w:p>
    <w:p w:rsidR="00C63988" w:rsidRPr="00462444" w:rsidRDefault="00C63988" w:rsidP="005F7ACC">
      <w:pPr>
        <w:pStyle w:val="a5"/>
        <w:spacing w:line="360" w:lineRule="auto"/>
        <w:rPr>
          <w:sz w:val="24"/>
          <w:szCs w:val="24"/>
        </w:rPr>
      </w:pPr>
      <w:r w:rsidRPr="00462444">
        <w:rPr>
          <w:sz w:val="24"/>
          <w:szCs w:val="24"/>
        </w:rPr>
        <w:t>Совместная деятельность:</w:t>
      </w:r>
    </w:p>
    <w:p w:rsidR="007E4132" w:rsidRDefault="007E4132" w:rsidP="005F7ACC">
      <w:pPr>
        <w:pStyle w:val="a5"/>
        <w:spacing w:line="360" w:lineRule="auto"/>
        <w:rPr>
          <w:sz w:val="24"/>
          <w:szCs w:val="24"/>
        </w:rPr>
      </w:pPr>
      <w:r>
        <w:rPr>
          <w:sz w:val="24"/>
          <w:szCs w:val="24"/>
        </w:rPr>
        <w:t xml:space="preserve">- </w:t>
      </w:r>
      <w:r w:rsidR="00C63988" w:rsidRPr="00462444">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 согласовывать мнения в ходе поиска доказательств, выбора рационального способа, анализа информации;</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63988" w:rsidRPr="00462444" w:rsidRDefault="00C63988" w:rsidP="005F7ACC">
      <w:pPr>
        <w:pStyle w:val="a5"/>
        <w:spacing w:line="360" w:lineRule="auto"/>
        <w:rPr>
          <w:b/>
          <w:sz w:val="24"/>
          <w:szCs w:val="24"/>
        </w:rPr>
      </w:pPr>
      <w:r w:rsidRPr="00462444">
        <w:rPr>
          <w:b/>
          <w:sz w:val="24"/>
          <w:szCs w:val="24"/>
        </w:rPr>
        <w:t xml:space="preserve">ПРЕДМЕТНЫЕ РЕЗУЛЬТАТЫ </w:t>
      </w:r>
    </w:p>
    <w:p w:rsidR="00C63988" w:rsidRPr="00462444" w:rsidRDefault="00C63988" w:rsidP="005F7ACC">
      <w:pPr>
        <w:pStyle w:val="a5"/>
        <w:spacing w:line="360" w:lineRule="auto"/>
        <w:rPr>
          <w:sz w:val="24"/>
          <w:szCs w:val="24"/>
        </w:rPr>
      </w:pPr>
      <w:r w:rsidRPr="00462444">
        <w:rPr>
          <w:sz w:val="24"/>
          <w:szCs w:val="24"/>
        </w:rPr>
        <w:t>К концу обучения в первом классе обучающийся научится:</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читать, записывать, сравнивать, упорядочивать числа от 0 до 20;</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пересчитывать различные объекты, устанавливать порядковый номер объекта;</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находить числа, большие/меньшие данного числа на заданное число;</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выполнять арифметические действия сложения и вычитания в пределах 20 (устно и письменно) без перехода через десяток;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называть и различать компоненты действий сложения (слагаемые, сумма) и вычитания (уменьшаемое, вычитаемое, разность);</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решать текстовые задачи в одно действие на сложение и вычитание: выделять условие и требование (вопрос);</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 xml:space="preserve">сравнивать объекты по длине, устанавливая между ними соотношение длиннее/короче (выше/ниже, шире/уже);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знать и использовать единицу длины — сантиметр;</w:t>
      </w:r>
    </w:p>
    <w:p w:rsidR="00C63988" w:rsidRPr="00462444" w:rsidRDefault="00C63988" w:rsidP="005F7ACC">
      <w:pPr>
        <w:pStyle w:val="a5"/>
        <w:spacing w:line="360" w:lineRule="auto"/>
        <w:rPr>
          <w:sz w:val="24"/>
          <w:szCs w:val="24"/>
        </w:rPr>
      </w:pPr>
      <w:r w:rsidRPr="00462444">
        <w:rPr>
          <w:sz w:val="24"/>
          <w:szCs w:val="24"/>
        </w:rPr>
        <w:t xml:space="preserve">- измерять длину отрезка, чертить отрезок заданной длины (в см); </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различать число и цифру;</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распознавать геометрические фигуры: круг, треугольник, прямоугольник (квадрат), отрезок;</w:t>
      </w:r>
    </w:p>
    <w:p w:rsidR="00C63988" w:rsidRPr="00462444" w:rsidRDefault="00C63988" w:rsidP="005F7ACC">
      <w:pPr>
        <w:pStyle w:val="a5"/>
        <w:spacing w:line="360" w:lineRule="auto"/>
        <w:rPr>
          <w:sz w:val="24"/>
          <w:szCs w:val="24"/>
        </w:rPr>
      </w:pPr>
      <w:r w:rsidRPr="00462444">
        <w:rPr>
          <w:sz w:val="24"/>
          <w:szCs w:val="24"/>
        </w:rPr>
        <w:t>- устанавливать между объектами соотношения: слева/справа, дальше/ближе, между, перед/за, над/под;</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распознавать верные (истинные) и неверные (ложные) утверждения относительно заданного набора объектов/предметов;</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группировать объекты по заданному признаку; находить и называть закономерности в ряду объектов повседневной жизни;</w:t>
      </w:r>
    </w:p>
    <w:p w:rsidR="00C63988" w:rsidRPr="00462444" w:rsidRDefault="007E4132" w:rsidP="005F7ACC">
      <w:pPr>
        <w:pStyle w:val="a5"/>
        <w:spacing w:line="360" w:lineRule="auto"/>
        <w:rPr>
          <w:sz w:val="24"/>
          <w:szCs w:val="24"/>
        </w:rPr>
      </w:pPr>
      <w:r>
        <w:rPr>
          <w:sz w:val="24"/>
          <w:szCs w:val="24"/>
        </w:rPr>
        <w:t xml:space="preserve">- </w:t>
      </w:r>
      <w:r w:rsidR="00C63988" w:rsidRPr="00462444">
        <w:rPr>
          <w:sz w:val="24"/>
          <w:szCs w:val="24"/>
        </w:rPr>
        <w:t>различать строки и столбцы таблицы, вносить данное в таблицу, извлекать данное/данные из таблицы;</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сравнивать два объекта (числа, геометрические фигуры);</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распределять объекты на две группы по заданному основанию.</w:t>
      </w:r>
    </w:p>
    <w:p w:rsidR="00C63988" w:rsidRPr="00462444" w:rsidRDefault="00C63988" w:rsidP="005F7ACC">
      <w:pPr>
        <w:pStyle w:val="a5"/>
        <w:spacing w:line="360" w:lineRule="auto"/>
        <w:rPr>
          <w:sz w:val="24"/>
          <w:szCs w:val="24"/>
        </w:rPr>
      </w:pPr>
      <w:r w:rsidRPr="00462444">
        <w:rPr>
          <w:sz w:val="24"/>
          <w:szCs w:val="24"/>
        </w:rPr>
        <w:t>К концу обучения во втором классе обучающийся научится:</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читать, записывать, сравнивать, упорядочивать числа в пределах 100;</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 xml:space="preserve">находить число большее/меньшее данного числа на заданное число (в пределах 100); </w:t>
      </w:r>
    </w:p>
    <w:p w:rsidR="00C63988" w:rsidRPr="00462444" w:rsidRDefault="00C63988" w:rsidP="005F7ACC">
      <w:pPr>
        <w:pStyle w:val="a5"/>
        <w:spacing w:line="360" w:lineRule="auto"/>
        <w:rPr>
          <w:sz w:val="24"/>
          <w:szCs w:val="24"/>
        </w:rPr>
      </w:pPr>
      <w:r w:rsidRPr="00462444">
        <w:rPr>
          <w:sz w:val="24"/>
          <w:szCs w:val="24"/>
        </w:rPr>
        <w:t>- большее данного числа в заданное число раз (в пределах 20);</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 xml:space="preserve">выполнять арифметические действия: сложение и вычитание, в пределах </w:t>
      </w:r>
      <w:proofErr w:type="gramStart"/>
      <w:r w:rsidR="00C63988" w:rsidRPr="00462444">
        <w:rPr>
          <w:sz w:val="24"/>
          <w:szCs w:val="24"/>
        </w:rPr>
        <w:t>100  —</w:t>
      </w:r>
      <w:proofErr w:type="gramEnd"/>
      <w:r w:rsidR="00C63988" w:rsidRPr="00462444">
        <w:rPr>
          <w:sz w:val="24"/>
          <w:szCs w:val="24"/>
        </w:rPr>
        <w:t xml:space="preserve"> устно и письменно; умножение и деление в пределах 50 с использованием таблицы умножения; </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называть и различать компоненты действий умножения (множители, произведение); деления (делимое, делитель, частное);</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находить неизвестный компонент сложения, вычитания;</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rsidR="00C63988" w:rsidRPr="00462444" w:rsidRDefault="00C63988" w:rsidP="005F7ACC">
      <w:pPr>
        <w:pStyle w:val="a5"/>
        <w:spacing w:line="360" w:lineRule="auto"/>
        <w:rPr>
          <w:sz w:val="24"/>
          <w:szCs w:val="24"/>
        </w:rPr>
      </w:pPr>
      <w:r w:rsidRPr="00462444">
        <w:rPr>
          <w:sz w:val="24"/>
          <w:szCs w:val="24"/>
        </w:rPr>
        <w:t>- преобразовывать одни единицы данных величин в другие;</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 xml:space="preserve">определять с помощью измерительных инструментов длину; </w:t>
      </w:r>
    </w:p>
    <w:p w:rsidR="00C63988" w:rsidRPr="00462444" w:rsidRDefault="00C63988" w:rsidP="005F7ACC">
      <w:pPr>
        <w:pStyle w:val="a5"/>
        <w:spacing w:line="360" w:lineRule="auto"/>
        <w:rPr>
          <w:sz w:val="24"/>
          <w:szCs w:val="24"/>
        </w:rPr>
      </w:pPr>
      <w:r w:rsidRPr="00462444">
        <w:rPr>
          <w:sz w:val="24"/>
          <w:szCs w:val="24"/>
        </w:rPr>
        <w:t xml:space="preserve">- определять время с помощью часов; </w:t>
      </w:r>
    </w:p>
    <w:p w:rsidR="00C63988" w:rsidRPr="00462444" w:rsidRDefault="00C63988" w:rsidP="005F7ACC">
      <w:pPr>
        <w:pStyle w:val="a5"/>
        <w:spacing w:line="360" w:lineRule="auto"/>
        <w:rPr>
          <w:sz w:val="24"/>
          <w:szCs w:val="24"/>
        </w:rPr>
      </w:pPr>
      <w:r w:rsidRPr="00462444">
        <w:rPr>
          <w:sz w:val="24"/>
          <w:szCs w:val="24"/>
        </w:rPr>
        <w:t>-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 xml:space="preserve">решать текстовые задачи в одно-два действия: представлять задачу (краткая запись, рисунок, таблица или другая модель); </w:t>
      </w:r>
    </w:p>
    <w:p w:rsidR="00C63988" w:rsidRPr="00462444" w:rsidRDefault="00C63988" w:rsidP="005F7ACC">
      <w:pPr>
        <w:pStyle w:val="a5"/>
        <w:spacing w:line="360" w:lineRule="auto"/>
        <w:rPr>
          <w:sz w:val="24"/>
          <w:szCs w:val="24"/>
        </w:rPr>
      </w:pPr>
      <w:r w:rsidRPr="00462444">
        <w:rPr>
          <w:sz w:val="24"/>
          <w:szCs w:val="24"/>
        </w:rPr>
        <w:t>- планировать ход решения текстовой задачи в два действия, оформлять его в виде арифметического действия/действий, записывать ответ;</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 xml:space="preserve">различать и называть геометрические фигуры: прямой угол; ломаную, многоугольник; </w:t>
      </w:r>
    </w:p>
    <w:p w:rsidR="00C63988" w:rsidRPr="00462444" w:rsidRDefault="00C63988" w:rsidP="005F7ACC">
      <w:pPr>
        <w:pStyle w:val="a5"/>
        <w:spacing w:line="360" w:lineRule="auto"/>
        <w:rPr>
          <w:sz w:val="24"/>
          <w:szCs w:val="24"/>
        </w:rPr>
      </w:pPr>
      <w:r w:rsidRPr="00462444">
        <w:rPr>
          <w:sz w:val="24"/>
          <w:szCs w:val="24"/>
        </w:rPr>
        <w:t>- выделять среди четырехугольников прямоугольники, квадраты;</w:t>
      </w:r>
    </w:p>
    <w:p w:rsidR="00C63988" w:rsidRPr="00462444" w:rsidRDefault="00C63988" w:rsidP="005F7ACC">
      <w:pPr>
        <w:pStyle w:val="a5"/>
        <w:spacing w:line="360" w:lineRule="auto"/>
        <w:rPr>
          <w:sz w:val="24"/>
          <w:szCs w:val="24"/>
        </w:rPr>
      </w:pPr>
      <w:r w:rsidRPr="00462444">
        <w:rPr>
          <w:sz w:val="24"/>
          <w:szCs w:val="24"/>
        </w:rPr>
        <w:t>-</w:t>
      </w:r>
      <w:r w:rsidR="00E3710D">
        <w:rPr>
          <w:sz w:val="24"/>
          <w:szCs w:val="24"/>
        </w:rPr>
        <w:t xml:space="preserve"> </w:t>
      </w:r>
      <w:r w:rsidRPr="00462444">
        <w:rPr>
          <w:sz w:val="24"/>
          <w:szCs w:val="24"/>
        </w:rPr>
        <w:t xml:space="preserve">на бумаге в клетку изображать ломаную, многоугольник; </w:t>
      </w:r>
    </w:p>
    <w:p w:rsidR="00C63988" w:rsidRPr="00462444" w:rsidRDefault="00C63988" w:rsidP="005F7ACC">
      <w:pPr>
        <w:pStyle w:val="a5"/>
        <w:spacing w:line="360" w:lineRule="auto"/>
        <w:rPr>
          <w:sz w:val="24"/>
          <w:szCs w:val="24"/>
        </w:rPr>
      </w:pPr>
      <w:r w:rsidRPr="00462444">
        <w:rPr>
          <w:sz w:val="24"/>
          <w:szCs w:val="24"/>
        </w:rPr>
        <w:t>- чертить прямой угол, прямоугольник с заданными длинами сторон;</w:t>
      </w:r>
    </w:p>
    <w:p w:rsidR="00C63988" w:rsidRPr="00462444" w:rsidRDefault="00C63988" w:rsidP="005F7ACC">
      <w:pPr>
        <w:pStyle w:val="a5"/>
        <w:spacing w:line="360" w:lineRule="auto"/>
        <w:rPr>
          <w:sz w:val="24"/>
          <w:szCs w:val="24"/>
        </w:rPr>
      </w:pPr>
      <w:r w:rsidRPr="00462444">
        <w:rPr>
          <w:sz w:val="24"/>
          <w:szCs w:val="24"/>
        </w:rPr>
        <w:t>- использовать для выполнения построений линейку, угольник;</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выполнять измерение длин реальных объектов с помощью линейки;</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находить длину ломаной, состоящей из двух-трёх звеньев, периметр прямоугольника (квадрата);</w:t>
      </w:r>
    </w:p>
    <w:p w:rsidR="00C63988" w:rsidRPr="00462444" w:rsidRDefault="006727E1" w:rsidP="005F7ACC">
      <w:pPr>
        <w:pStyle w:val="a5"/>
        <w:spacing w:line="360" w:lineRule="auto"/>
        <w:rPr>
          <w:sz w:val="24"/>
          <w:szCs w:val="24"/>
        </w:rPr>
      </w:pPr>
      <w:r>
        <w:rPr>
          <w:sz w:val="24"/>
          <w:szCs w:val="24"/>
        </w:rPr>
        <w:t xml:space="preserve">- </w:t>
      </w:r>
      <w:r w:rsidR="00C63988" w:rsidRPr="00462444">
        <w:rPr>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C63988" w:rsidRPr="00462444" w:rsidRDefault="006727E1" w:rsidP="003A2EC4">
      <w:pPr>
        <w:pStyle w:val="a5"/>
        <w:spacing w:line="360" w:lineRule="auto"/>
        <w:rPr>
          <w:sz w:val="24"/>
          <w:szCs w:val="24"/>
        </w:rPr>
      </w:pPr>
      <w:r>
        <w:rPr>
          <w:sz w:val="24"/>
          <w:szCs w:val="24"/>
        </w:rPr>
        <w:t xml:space="preserve">- </w:t>
      </w:r>
      <w:r w:rsidR="00C63988" w:rsidRPr="00462444">
        <w:rPr>
          <w:sz w:val="24"/>
          <w:szCs w:val="24"/>
        </w:rPr>
        <w:t xml:space="preserve">находить общий признак группы математических объектов (чисел, величин, геометрических фигур); </w:t>
      </w:r>
    </w:p>
    <w:p w:rsidR="00C63988" w:rsidRPr="00462444" w:rsidRDefault="006727E1" w:rsidP="003A2EC4">
      <w:pPr>
        <w:pStyle w:val="a5"/>
        <w:spacing w:line="360" w:lineRule="auto"/>
        <w:rPr>
          <w:sz w:val="24"/>
          <w:szCs w:val="24"/>
        </w:rPr>
      </w:pPr>
      <w:r>
        <w:rPr>
          <w:sz w:val="24"/>
          <w:szCs w:val="24"/>
        </w:rPr>
        <w:t xml:space="preserve">- </w:t>
      </w:r>
      <w:r w:rsidR="00C63988" w:rsidRPr="00462444">
        <w:rPr>
          <w:sz w:val="24"/>
          <w:szCs w:val="24"/>
        </w:rPr>
        <w:t xml:space="preserve">находить закономерность в ряду объектов (чисел, геометрических фигур); </w:t>
      </w:r>
    </w:p>
    <w:p w:rsidR="00C63988" w:rsidRPr="00462444" w:rsidRDefault="006727E1" w:rsidP="003A2EC4">
      <w:pPr>
        <w:pStyle w:val="a5"/>
        <w:spacing w:line="360" w:lineRule="auto"/>
        <w:rPr>
          <w:sz w:val="24"/>
          <w:szCs w:val="24"/>
        </w:rPr>
      </w:pPr>
      <w:r>
        <w:rPr>
          <w:sz w:val="24"/>
          <w:szCs w:val="24"/>
        </w:rPr>
        <w:t xml:space="preserve">- </w:t>
      </w:r>
      <w:r w:rsidR="00C63988" w:rsidRPr="00462444">
        <w:rPr>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C63988" w:rsidRPr="00462444" w:rsidRDefault="006727E1" w:rsidP="003A2EC4">
      <w:pPr>
        <w:pStyle w:val="a5"/>
        <w:spacing w:line="360" w:lineRule="auto"/>
        <w:rPr>
          <w:sz w:val="24"/>
          <w:szCs w:val="24"/>
        </w:rPr>
      </w:pPr>
      <w:r>
        <w:rPr>
          <w:sz w:val="24"/>
          <w:szCs w:val="24"/>
        </w:rPr>
        <w:t xml:space="preserve">- </w:t>
      </w:r>
      <w:r w:rsidR="00C63988" w:rsidRPr="00462444">
        <w:rPr>
          <w:sz w:val="24"/>
          <w:szCs w:val="24"/>
        </w:rPr>
        <w:t>сравнивать группы объектов (находить общее, различное);</w:t>
      </w:r>
    </w:p>
    <w:p w:rsidR="00C63988" w:rsidRPr="00462444" w:rsidRDefault="006727E1" w:rsidP="003A2EC4">
      <w:pPr>
        <w:pStyle w:val="a5"/>
        <w:spacing w:line="360" w:lineRule="auto"/>
        <w:rPr>
          <w:sz w:val="24"/>
          <w:szCs w:val="24"/>
        </w:rPr>
      </w:pPr>
      <w:r>
        <w:rPr>
          <w:sz w:val="24"/>
          <w:szCs w:val="24"/>
        </w:rPr>
        <w:t xml:space="preserve">- </w:t>
      </w:r>
      <w:r w:rsidR="00C63988" w:rsidRPr="00462444">
        <w:rPr>
          <w:sz w:val="24"/>
          <w:szCs w:val="24"/>
        </w:rPr>
        <w:t>обнаруживать модели геометрических фигур в окружающем мире;</w:t>
      </w:r>
    </w:p>
    <w:p w:rsidR="00C63988" w:rsidRPr="00462444" w:rsidRDefault="006727E1" w:rsidP="003A2EC4">
      <w:pPr>
        <w:pStyle w:val="a5"/>
        <w:spacing w:line="360" w:lineRule="auto"/>
        <w:rPr>
          <w:sz w:val="24"/>
          <w:szCs w:val="24"/>
        </w:rPr>
      </w:pPr>
      <w:r>
        <w:rPr>
          <w:sz w:val="24"/>
          <w:szCs w:val="24"/>
        </w:rPr>
        <w:t xml:space="preserve">- </w:t>
      </w:r>
      <w:r w:rsidR="00C63988" w:rsidRPr="00462444">
        <w:rPr>
          <w:sz w:val="24"/>
          <w:szCs w:val="24"/>
        </w:rPr>
        <w:t>подбирать примеры, подтверждающие суждение, ответ;</w:t>
      </w:r>
    </w:p>
    <w:p w:rsidR="00C63988" w:rsidRPr="00462444" w:rsidRDefault="00C63988" w:rsidP="003A2EC4">
      <w:pPr>
        <w:pStyle w:val="a5"/>
        <w:spacing w:line="360" w:lineRule="auto"/>
        <w:rPr>
          <w:sz w:val="24"/>
          <w:szCs w:val="24"/>
        </w:rPr>
      </w:pPr>
      <w:r w:rsidRPr="00462444">
        <w:rPr>
          <w:sz w:val="24"/>
          <w:szCs w:val="24"/>
        </w:rPr>
        <w:t>—составлять (дополнять) текстовую задачу;</w:t>
      </w:r>
    </w:p>
    <w:p w:rsidR="00C63988" w:rsidRPr="00462444" w:rsidRDefault="00C63988" w:rsidP="003A2EC4">
      <w:pPr>
        <w:pStyle w:val="a5"/>
        <w:spacing w:line="360" w:lineRule="auto"/>
        <w:rPr>
          <w:sz w:val="24"/>
          <w:szCs w:val="24"/>
        </w:rPr>
      </w:pPr>
      <w:r w:rsidRPr="00462444">
        <w:rPr>
          <w:sz w:val="24"/>
          <w:szCs w:val="24"/>
        </w:rPr>
        <w:t>—проверять правильность вычислений.</w:t>
      </w:r>
    </w:p>
    <w:p w:rsidR="00C63988" w:rsidRPr="00462444" w:rsidRDefault="00C63988" w:rsidP="003A2EC4">
      <w:pPr>
        <w:pStyle w:val="a5"/>
        <w:spacing w:line="360" w:lineRule="auto"/>
        <w:rPr>
          <w:sz w:val="24"/>
          <w:szCs w:val="24"/>
        </w:rPr>
      </w:pPr>
      <w:r w:rsidRPr="00462444">
        <w:rPr>
          <w:sz w:val="24"/>
          <w:szCs w:val="24"/>
        </w:rPr>
        <w:t>К концу обучения в третьем классе обучающийся научится:</w:t>
      </w:r>
    </w:p>
    <w:p w:rsidR="00C63988" w:rsidRPr="00462444" w:rsidRDefault="00C63988" w:rsidP="003A2EC4">
      <w:pPr>
        <w:pStyle w:val="a5"/>
        <w:spacing w:line="360" w:lineRule="auto"/>
        <w:rPr>
          <w:sz w:val="24"/>
          <w:szCs w:val="24"/>
        </w:rPr>
      </w:pPr>
      <w:r w:rsidRPr="00462444">
        <w:rPr>
          <w:sz w:val="24"/>
          <w:szCs w:val="24"/>
        </w:rPr>
        <w:t>—читать, записывать, сравнивать, упорядочивать числа в пределах 1000;</w:t>
      </w:r>
    </w:p>
    <w:p w:rsidR="00C63988" w:rsidRPr="00462444" w:rsidRDefault="00C63988" w:rsidP="003A2EC4">
      <w:pPr>
        <w:pStyle w:val="a5"/>
        <w:spacing w:line="360" w:lineRule="auto"/>
        <w:rPr>
          <w:sz w:val="24"/>
          <w:szCs w:val="24"/>
        </w:rPr>
      </w:pPr>
      <w:r w:rsidRPr="00462444">
        <w:rPr>
          <w:sz w:val="24"/>
          <w:szCs w:val="24"/>
        </w:rPr>
        <w:t>—находить число большее/меньшее данного числа на заданное число, в заданное число раз (в пределах 1000);</w:t>
      </w:r>
    </w:p>
    <w:p w:rsidR="00C63988" w:rsidRPr="00462444" w:rsidRDefault="00C63988" w:rsidP="003A2EC4">
      <w:pPr>
        <w:pStyle w:val="a5"/>
        <w:spacing w:line="360" w:lineRule="auto"/>
        <w:rPr>
          <w:sz w:val="24"/>
          <w:szCs w:val="24"/>
        </w:rPr>
      </w:pPr>
      <w:r w:rsidRPr="00462444">
        <w:rPr>
          <w:sz w:val="24"/>
          <w:szCs w:val="24"/>
        </w:rPr>
        <w:t xml:space="preserve">—выполнять арифметические действия: сложение и вычитание (в пределах </w:t>
      </w:r>
      <w:proofErr w:type="gramStart"/>
      <w:r w:rsidRPr="00462444">
        <w:rPr>
          <w:sz w:val="24"/>
          <w:szCs w:val="24"/>
        </w:rPr>
        <w:t>100  —</w:t>
      </w:r>
      <w:proofErr w:type="gramEnd"/>
      <w:r w:rsidRPr="00462444">
        <w:rPr>
          <w:sz w:val="24"/>
          <w:szCs w:val="24"/>
        </w:rPr>
        <w:t xml:space="preserve"> устно, в пределах 1000  — письменно); </w:t>
      </w:r>
    </w:p>
    <w:p w:rsidR="00C63988" w:rsidRPr="00462444" w:rsidRDefault="00C63988" w:rsidP="003A2EC4">
      <w:pPr>
        <w:pStyle w:val="a5"/>
        <w:spacing w:line="360" w:lineRule="auto"/>
        <w:rPr>
          <w:sz w:val="24"/>
          <w:szCs w:val="24"/>
        </w:rPr>
      </w:pPr>
      <w:r w:rsidRPr="00462444">
        <w:rPr>
          <w:sz w:val="24"/>
          <w:szCs w:val="24"/>
        </w:rPr>
        <w:t>умножение и деление на однозначное число (в пределах 100 — устно и письменно);</w:t>
      </w:r>
    </w:p>
    <w:p w:rsidR="00C63988" w:rsidRPr="00462444" w:rsidRDefault="00C63988" w:rsidP="003A2EC4">
      <w:pPr>
        <w:pStyle w:val="a5"/>
        <w:spacing w:line="360" w:lineRule="auto"/>
        <w:rPr>
          <w:sz w:val="24"/>
          <w:szCs w:val="24"/>
        </w:rPr>
      </w:pPr>
      <w:r w:rsidRPr="00462444">
        <w:rPr>
          <w:sz w:val="24"/>
          <w:szCs w:val="24"/>
        </w:rPr>
        <w:t>-выполнять действия умножение и деление с числами 0 и 1, деление с остатком;</w:t>
      </w:r>
    </w:p>
    <w:p w:rsidR="00C63988" w:rsidRPr="00462444" w:rsidRDefault="00C63988" w:rsidP="003A2EC4">
      <w:pPr>
        <w:pStyle w:val="a5"/>
        <w:spacing w:line="360" w:lineRule="auto"/>
        <w:rPr>
          <w:sz w:val="24"/>
          <w:szCs w:val="24"/>
        </w:rPr>
      </w:pPr>
      <w:r w:rsidRPr="00462444">
        <w:rPr>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C63988" w:rsidRPr="00462444" w:rsidRDefault="00C63988" w:rsidP="003A2EC4">
      <w:pPr>
        <w:pStyle w:val="a5"/>
        <w:spacing w:line="360" w:lineRule="auto"/>
        <w:rPr>
          <w:sz w:val="24"/>
          <w:szCs w:val="24"/>
        </w:rPr>
      </w:pPr>
      <w:r w:rsidRPr="00462444">
        <w:rPr>
          <w:sz w:val="24"/>
          <w:szCs w:val="24"/>
        </w:rPr>
        <w:t>-</w:t>
      </w:r>
      <w:r w:rsidR="007E4132">
        <w:rPr>
          <w:sz w:val="24"/>
          <w:szCs w:val="24"/>
        </w:rPr>
        <w:t xml:space="preserve"> </w:t>
      </w:r>
      <w:r w:rsidRPr="00462444">
        <w:rPr>
          <w:sz w:val="24"/>
          <w:szCs w:val="24"/>
        </w:rPr>
        <w:t>использовать при вычислениях переместительное и сочетательное свойства сложения;</w:t>
      </w:r>
    </w:p>
    <w:p w:rsidR="00C63988" w:rsidRPr="00462444" w:rsidRDefault="00C63988" w:rsidP="003A2EC4">
      <w:pPr>
        <w:pStyle w:val="a5"/>
        <w:spacing w:line="360" w:lineRule="auto"/>
        <w:rPr>
          <w:sz w:val="24"/>
          <w:szCs w:val="24"/>
        </w:rPr>
      </w:pPr>
      <w:r w:rsidRPr="00462444">
        <w:rPr>
          <w:sz w:val="24"/>
          <w:szCs w:val="24"/>
        </w:rPr>
        <w:t>-</w:t>
      </w:r>
      <w:r w:rsidR="007E4132">
        <w:rPr>
          <w:sz w:val="24"/>
          <w:szCs w:val="24"/>
        </w:rPr>
        <w:t xml:space="preserve"> </w:t>
      </w:r>
      <w:r w:rsidRPr="00462444">
        <w:rPr>
          <w:sz w:val="24"/>
          <w:szCs w:val="24"/>
        </w:rPr>
        <w:t>находить неизвестный компонент арифметического действия;</w:t>
      </w:r>
    </w:p>
    <w:p w:rsidR="00C63988" w:rsidRPr="00462444" w:rsidRDefault="00C63988" w:rsidP="003A2EC4">
      <w:pPr>
        <w:pStyle w:val="a5"/>
        <w:spacing w:line="360" w:lineRule="auto"/>
        <w:rPr>
          <w:sz w:val="24"/>
          <w:szCs w:val="24"/>
        </w:rPr>
      </w:pPr>
      <w:r w:rsidRPr="00462444">
        <w:rPr>
          <w:sz w:val="24"/>
          <w:szCs w:val="24"/>
        </w:rPr>
        <w:t>-</w:t>
      </w:r>
      <w:r w:rsidR="007E4132">
        <w:rPr>
          <w:sz w:val="24"/>
          <w:szCs w:val="24"/>
        </w:rPr>
        <w:t xml:space="preserve"> </w:t>
      </w:r>
      <w:r w:rsidRPr="00462444">
        <w:rPr>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C63988" w:rsidRPr="00462444" w:rsidRDefault="00C63988" w:rsidP="003A2EC4">
      <w:pPr>
        <w:pStyle w:val="a5"/>
        <w:spacing w:line="360" w:lineRule="auto"/>
        <w:rPr>
          <w:sz w:val="24"/>
          <w:szCs w:val="24"/>
        </w:rPr>
      </w:pPr>
      <w:r w:rsidRPr="00462444">
        <w:rPr>
          <w:sz w:val="24"/>
          <w:szCs w:val="24"/>
        </w:rPr>
        <w:t>-</w:t>
      </w:r>
      <w:r w:rsidR="007E4132">
        <w:rPr>
          <w:sz w:val="24"/>
          <w:szCs w:val="24"/>
        </w:rPr>
        <w:t xml:space="preserve"> </w:t>
      </w:r>
      <w:r w:rsidRPr="00462444">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63988" w:rsidRPr="00462444" w:rsidRDefault="00C63988" w:rsidP="003A2EC4">
      <w:pPr>
        <w:pStyle w:val="a5"/>
        <w:spacing w:line="360" w:lineRule="auto"/>
        <w:rPr>
          <w:sz w:val="24"/>
          <w:szCs w:val="24"/>
        </w:rPr>
      </w:pPr>
      <w:r w:rsidRPr="00462444">
        <w:rPr>
          <w:sz w:val="24"/>
          <w:szCs w:val="24"/>
        </w:rPr>
        <w:t>-сравнивать величины длины, площади, массы, времени, стоимости, устанавливая между ними соотношение «больше/меньше на/в»;</w:t>
      </w:r>
    </w:p>
    <w:p w:rsidR="00C63988" w:rsidRPr="00462444" w:rsidRDefault="00C63988" w:rsidP="003A2EC4">
      <w:pPr>
        <w:pStyle w:val="a5"/>
        <w:spacing w:line="360" w:lineRule="auto"/>
        <w:rPr>
          <w:sz w:val="24"/>
          <w:szCs w:val="24"/>
        </w:rPr>
      </w:pPr>
      <w:r w:rsidRPr="00462444">
        <w:rPr>
          <w:sz w:val="24"/>
          <w:szCs w:val="24"/>
        </w:rPr>
        <w:t>-называть, находить долю величины (половина, четверть);</w:t>
      </w:r>
    </w:p>
    <w:p w:rsidR="00C63988" w:rsidRPr="00462444" w:rsidRDefault="00C63988" w:rsidP="003A2EC4">
      <w:pPr>
        <w:pStyle w:val="a5"/>
        <w:spacing w:line="360" w:lineRule="auto"/>
        <w:rPr>
          <w:sz w:val="24"/>
          <w:szCs w:val="24"/>
        </w:rPr>
      </w:pPr>
      <w:r w:rsidRPr="00462444">
        <w:rPr>
          <w:sz w:val="24"/>
          <w:szCs w:val="24"/>
        </w:rPr>
        <w:t>-сравнивать величины, выраженные долями;</w:t>
      </w:r>
    </w:p>
    <w:p w:rsidR="00C63988" w:rsidRPr="00462444" w:rsidRDefault="00C63988" w:rsidP="003A2EC4">
      <w:pPr>
        <w:pStyle w:val="a5"/>
        <w:spacing w:line="360" w:lineRule="auto"/>
        <w:rPr>
          <w:sz w:val="24"/>
          <w:szCs w:val="24"/>
        </w:rPr>
      </w:pPr>
      <w:r w:rsidRPr="00462444">
        <w:rPr>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C63988" w:rsidRPr="00462444" w:rsidRDefault="00C63988" w:rsidP="003A2EC4">
      <w:pPr>
        <w:pStyle w:val="a5"/>
        <w:spacing w:line="360" w:lineRule="auto"/>
        <w:rPr>
          <w:sz w:val="24"/>
          <w:szCs w:val="24"/>
        </w:rPr>
      </w:pPr>
      <w:r w:rsidRPr="00462444">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63988" w:rsidRPr="00462444" w:rsidRDefault="00C63988" w:rsidP="003A2EC4">
      <w:pPr>
        <w:pStyle w:val="a5"/>
        <w:spacing w:line="360" w:lineRule="auto"/>
        <w:rPr>
          <w:sz w:val="24"/>
          <w:szCs w:val="24"/>
        </w:rPr>
      </w:pPr>
      <w:r w:rsidRPr="00462444">
        <w:rPr>
          <w:sz w:val="24"/>
          <w:szCs w:val="24"/>
        </w:rPr>
        <w:t>-конструировать прямоугольник из данных фигур (квадратов), делить прямоугольник, многоугольник на заданные части;</w:t>
      </w:r>
    </w:p>
    <w:p w:rsidR="00C63988" w:rsidRPr="00462444" w:rsidRDefault="00C63988" w:rsidP="003A2EC4">
      <w:pPr>
        <w:pStyle w:val="a5"/>
        <w:spacing w:line="360" w:lineRule="auto"/>
        <w:rPr>
          <w:sz w:val="24"/>
          <w:szCs w:val="24"/>
        </w:rPr>
      </w:pPr>
      <w:r w:rsidRPr="00462444">
        <w:rPr>
          <w:sz w:val="24"/>
          <w:szCs w:val="24"/>
        </w:rPr>
        <w:t>-сравнивать фигуры по площади (наложение, сопоставление числовых значений);</w:t>
      </w:r>
    </w:p>
    <w:p w:rsidR="00C63988" w:rsidRPr="00462444" w:rsidRDefault="00C63988" w:rsidP="003A2EC4">
      <w:pPr>
        <w:pStyle w:val="a5"/>
        <w:spacing w:line="360" w:lineRule="auto"/>
        <w:rPr>
          <w:sz w:val="24"/>
          <w:szCs w:val="24"/>
        </w:rPr>
      </w:pPr>
      <w:r w:rsidRPr="00462444">
        <w:rPr>
          <w:sz w:val="24"/>
          <w:szCs w:val="24"/>
        </w:rPr>
        <w:t>-находить периметр прямоугольника (квадрата), площадь прямоугольника (квадрата), используя правило/алгоритм;</w:t>
      </w:r>
    </w:p>
    <w:p w:rsidR="006727E1" w:rsidRDefault="00C63988" w:rsidP="003A2EC4">
      <w:pPr>
        <w:pStyle w:val="a5"/>
        <w:spacing w:line="360" w:lineRule="auto"/>
        <w:rPr>
          <w:sz w:val="24"/>
          <w:szCs w:val="24"/>
        </w:rPr>
      </w:pPr>
      <w:r w:rsidRPr="00462444">
        <w:rPr>
          <w:sz w:val="24"/>
          <w:szCs w:val="24"/>
        </w:rPr>
        <w:t>-распознавать верные (истинные) и неверные (ложные) утверждения со словами: «все», «некоторые», «и», «каждый», «если…, то…»;</w:t>
      </w:r>
    </w:p>
    <w:p w:rsidR="00C63988" w:rsidRPr="00462444" w:rsidRDefault="006727E1" w:rsidP="003A2EC4">
      <w:pPr>
        <w:pStyle w:val="a5"/>
        <w:spacing w:line="360" w:lineRule="auto"/>
        <w:rPr>
          <w:sz w:val="24"/>
          <w:szCs w:val="24"/>
        </w:rPr>
      </w:pPr>
      <w:r>
        <w:rPr>
          <w:sz w:val="24"/>
          <w:szCs w:val="24"/>
        </w:rPr>
        <w:t xml:space="preserve">- </w:t>
      </w:r>
      <w:r w:rsidR="00C63988" w:rsidRPr="00462444">
        <w:rPr>
          <w:sz w:val="24"/>
          <w:szCs w:val="24"/>
        </w:rPr>
        <w:t xml:space="preserve"> формулировать утверждение (вывод), строить логические рассуждения (одно-двухшаговые), в том числе с использованием изученных связок;</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классифицировать объекты по одному-двум признакам;</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структурировать информацию: заполнять простейшие таблицы по образцу;</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составлять план выполнения учебного задания и следовать ему; выполнять действия по алгоритму;</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сравнивать математические объекты (находить общее, различное, уникальное);</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выбирать верное решение математической задачи.</w:t>
      </w:r>
    </w:p>
    <w:p w:rsidR="00C63988" w:rsidRPr="00462444" w:rsidRDefault="00C63988" w:rsidP="003A2EC4">
      <w:pPr>
        <w:pStyle w:val="a5"/>
        <w:spacing w:line="360" w:lineRule="auto"/>
        <w:rPr>
          <w:b/>
          <w:sz w:val="24"/>
          <w:szCs w:val="24"/>
        </w:rPr>
      </w:pPr>
      <w:r w:rsidRPr="00462444">
        <w:rPr>
          <w:b/>
          <w:sz w:val="24"/>
          <w:szCs w:val="24"/>
        </w:rPr>
        <w:t>К концу обучения в четвертом классе обучающийся научится:</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читать, записывать, сравнивать, упорядочивать многозначные числа;</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находить число большее/меньшее данного числа на заданное число, в заданное число раз;</w:t>
      </w:r>
    </w:p>
    <w:p w:rsidR="00C63988" w:rsidRPr="00462444" w:rsidRDefault="004412BF" w:rsidP="003A2EC4">
      <w:pPr>
        <w:pStyle w:val="a5"/>
        <w:spacing w:line="360" w:lineRule="auto"/>
        <w:rPr>
          <w:sz w:val="24"/>
          <w:szCs w:val="24"/>
        </w:rPr>
      </w:pPr>
      <w:r>
        <w:rPr>
          <w:sz w:val="24"/>
          <w:szCs w:val="24"/>
        </w:rPr>
        <w:t xml:space="preserve">- </w:t>
      </w:r>
      <w:r w:rsidR="00C63988" w:rsidRPr="00462444">
        <w:rPr>
          <w:sz w:val="24"/>
          <w:szCs w:val="24"/>
        </w:rPr>
        <w:t>выполнять арифметические действия: сложение и вычитание с многозначными числами письменно (в пределах 100</w:t>
      </w:r>
      <w:r w:rsidR="00C63988" w:rsidRPr="00462444">
        <w:rPr>
          <w:sz w:val="24"/>
          <w:szCs w:val="24"/>
          <w:lang w:val="en-US"/>
        </w:rPr>
        <w:t> </w:t>
      </w:r>
      <w:r w:rsidR="00C63988" w:rsidRPr="00462444">
        <w:rPr>
          <w:sz w:val="24"/>
          <w:szCs w:val="24"/>
        </w:rPr>
        <w:t xml:space="preserve">— устно); умножение и деление многозначного числа на однозначное, двузначное число письменно (в пределах 100 — устно); </w:t>
      </w:r>
    </w:p>
    <w:p w:rsidR="00C63988" w:rsidRPr="00462444" w:rsidRDefault="00305E51" w:rsidP="003A2EC4">
      <w:pPr>
        <w:pStyle w:val="a5"/>
        <w:spacing w:line="360" w:lineRule="auto"/>
        <w:rPr>
          <w:sz w:val="24"/>
          <w:szCs w:val="24"/>
        </w:rPr>
      </w:pPr>
      <w:r>
        <w:rPr>
          <w:sz w:val="24"/>
          <w:szCs w:val="24"/>
        </w:rPr>
        <w:t xml:space="preserve">- </w:t>
      </w:r>
      <w:r w:rsidR="00C63988" w:rsidRPr="00462444">
        <w:rPr>
          <w:sz w:val="24"/>
          <w:szCs w:val="24"/>
        </w:rPr>
        <w:t>деление с остатком — письменно (в пределах 1000);</w:t>
      </w:r>
    </w:p>
    <w:p w:rsidR="00C63988" w:rsidRPr="000E67E0" w:rsidRDefault="004412BF" w:rsidP="003A2EC4">
      <w:pPr>
        <w:spacing w:line="360" w:lineRule="auto"/>
        <w:rPr>
          <w:sz w:val="24"/>
          <w:szCs w:val="24"/>
        </w:rPr>
      </w:pPr>
      <w:r w:rsidRPr="000E67E0">
        <w:rPr>
          <w:sz w:val="24"/>
          <w:szCs w:val="24"/>
        </w:rPr>
        <w:t xml:space="preserve">- </w:t>
      </w:r>
      <w:r w:rsidR="00C63988" w:rsidRPr="000E67E0">
        <w:rPr>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C63988" w:rsidRPr="000E67E0" w:rsidRDefault="004412BF" w:rsidP="003A2EC4">
      <w:pPr>
        <w:spacing w:line="360" w:lineRule="auto"/>
        <w:rPr>
          <w:sz w:val="24"/>
          <w:szCs w:val="24"/>
        </w:rPr>
      </w:pPr>
      <w:r w:rsidRPr="000E67E0">
        <w:rPr>
          <w:sz w:val="24"/>
          <w:szCs w:val="24"/>
        </w:rPr>
        <w:t xml:space="preserve">- </w:t>
      </w:r>
      <w:r w:rsidR="00C63988" w:rsidRPr="000E67E0">
        <w:rPr>
          <w:sz w:val="24"/>
          <w:szCs w:val="24"/>
        </w:rPr>
        <w:t>использовать при вычислениях изученные свойства арифметических действий;</w:t>
      </w:r>
    </w:p>
    <w:p w:rsidR="00C63988" w:rsidRPr="000E67E0" w:rsidRDefault="004412BF" w:rsidP="003A2EC4">
      <w:pPr>
        <w:spacing w:line="360" w:lineRule="auto"/>
        <w:rPr>
          <w:sz w:val="24"/>
          <w:szCs w:val="24"/>
        </w:rPr>
      </w:pPr>
      <w:r w:rsidRPr="000E67E0">
        <w:rPr>
          <w:sz w:val="24"/>
          <w:szCs w:val="24"/>
        </w:rPr>
        <w:t xml:space="preserve">- </w:t>
      </w:r>
      <w:r w:rsidR="00C63988" w:rsidRPr="000E67E0">
        <w:rPr>
          <w:sz w:val="24"/>
          <w:szCs w:val="24"/>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находить долю величины, величину по ее доле;</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находить неизвестный компонент арифметического действия;</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 xml:space="preserve">использовать единицы величин для при решении задач (длина, масса, время, </w:t>
      </w:r>
      <w:r w:rsidR="00C63EDE" w:rsidRPr="000E67E0">
        <w:rPr>
          <w:sz w:val="24"/>
          <w:szCs w:val="24"/>
        </w:rPr>
        <w:t>в</w:t>
      </w:r>
      <w:r w:rsidR="00C63988" w:rsidRPr="000E67E0">
        <w:rPr>
          <w:sz w:val="24"/>
          <w:szCs w:val="24"/>
        </w:rPr>
        <w:t>местимость, стоимость, площадь, скорость);</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различать, называть геометрические фигуры: окружность, круг;</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изображать с помощью циркуля и линейки окружность заданного радиуса;</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распознавать верные (истинные) и неверные (ложные) утверждения; приводить пример, контрпример;</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 xml:space="preserve">формулировать утверждение (вывод), строить логические рассуждения </w:t>
      </w:r>
      <w:r w:rsidRPr="000E67E0">
        <w:rPr>
          <w:sz w:val="24"/>
          <w:szCs w:val="24"/>
        </w:rPr>
        <w:t>(</w:t>
      </w:r>
      <w:r w:rsidR="00C63988" w:rsidRPr="000E67E0">
        <w:rPr>
          <w:sz w:val="24"/>
          <w:szCs w:val="24"/>
        </w:rPr>
        <w:t>одно/двухшаговые) с использованием изученных связок;</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классифицировать объекты по заданным/самостоятельно установленным одному-двум признакам;</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заполнять данными предложенную таблицу, столбчатую диаграмму;</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выбирать рациональное решение;</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составлять модель текстовой задачи, числовое выражение;</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конструировать ход решения математической задачи;</w:t>
      </w:r>
    </w:p>
    <w:p w:rsidR="00C63988" w:rsidRPr="000E67E0" w:rsidRDefault="004412BF" w:rsidP="005F7ACC">
      <w:pPr>
        <w:spacing w:line="360" w:lineRule="auto"/>
        <w:rPr>
          <w:sz w:val="24"/>
          <w:szCs w:val="24"/>
        </w:rPr>
      </w:pPr>
      <w:r w:rsidRPr="000E67E0">
        <w:rPr>
          <w:sz w:val="24"/>
          <w:szCs w:val="24"/>
        </w:rPr>
        <w:t xml:space="preserve">- </w:t>
      </w:r>
      <w:r w:rsidR="00C63988" w:rsidRPr="000E67E0">
        <w:rPr>
          <w:sz w:val="24"/>
          <w:szCs w:val="24"/>
        </w:rPr>
        <w:t>находить все верные решения задачи из предложенных.</w:t>
      </w:r>
    </w:p>
    <w:p w:rsidR="00C63988" w:rsidRPr="00462444" w:rsidRDefault="00C63988" w:rsidP="005F7ACC">
      <w:pPr>
        <w:pStyle w:val="a5"/>
        <w:spacing w:line="360" w:lineRule="auto"/>
        <w:rPr>
          <w:b/>
          <w:sz w:val="24"/>
          <w:szCs w:val="24"/>
        </w:rPr>
      </w:pPr>
      <w:r w:rsidRPr="00462444">
        <w:rPr>
          <w:b/>
          <w:sz w:val="24"/>
          <w:szCs w:val="24"/>
        </w:rPr>
        <w:t>ОКРУЖАЮЩИЙ МИР</w:t>
      </w:r>
    </w:p>
    <w:p w:rsidR="00C63988" w:rsidRPr="00462444" w:rsidRDefault="00C63988" w:rsidP="005F7ACC">
      <w:pPr>
        <w:pStyle w:val="a5"/>
        <w:spacing w:line="360" w:lineRule="auto"/>
        <w:rPr>
          <w:sz w:val="24"/>
          <w:szCs w:val="24"/>
        </w:rPr>
      </w:pPr>
      <w:r w:rsidRPr="00462444">
        <w:rPr>
          <w:sz w:val="24"/>
          <w:szCs w:val="24"/>
        </w:rPr>
        <w:t xml:space="preserve">Программа по учебному предмету «Окружающий мир» (предметная область «Обществознание и естествознание»)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w:t>
      </w:r>
      <w:proofErr w:type="gramStart"/>
      <w:r w:rsidRPr="00462444">
        <w:rPr>
          <w:sz w:val="24"/>
          <w:szCs w:val="24"/>
        </w:rPr>
        <w:t>действий  —</w:t>
      </w:r>
      <w:proofErr w:type="gramEnd"/>
      <w:r w:rsidRPr="00462444">
        <w:rPr>
          <w:sz w:val="24"/>
          <w:szCs w:val="24"/>
        </w:rPr>
        <w:t xml:space="preserve">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w:t>
      </w:r>
    </w:p>
    <w:p w:rsidR="00C63988" w:rsidRPr="00462444" w:rsidRDefault="00C63988" w:rsidP="005F7ACC">
      <w:pPr>
        <w:pStyle w:val="a5"/>
        <w:spacing w:line="360" w:lineRule="auto"/>
        <w:rPr>
          <w:sz w:val="24"/>
          <w:szCs w:val="24"/>
        </w:rPr>
      </w:pPr>
      <w:proofErr w:type="gramStart"/>
      <w:r w:rsidRPr="00462444">
        <w:rPr>
          <w:sz w:val="24"/>
          <w:szCs w:val="24"/>
        </w:rPr>
        <w:t>В  первом</w:t>
      </w:r>
      <w:proofErr w:type="gramEnd"/>
      <w:r w:rsidRPr="00462444">
        <w:rPr>
          <w:sz w:val="24"/>
          <w:szCs w:val="24"/>
        </w:rPr>
        <w:t xml:space="preserve">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 Представлены также способы организации дифференцированного обучения.</w:t>
      </w:r>
    </w:p>
    <w:p w:rsidR="00C63988" w:rsidRPr="00462444" w:rsidRDefault="00C63988" w:rsidP="005F7ACC">
      <w:pPr>
        <w:pStyle w:val="a5"/>
        <w:spacing w:line="360" w:lineRule="auto"/>
        <w:rPr>
          <w:b/>
          <w:sz w:val="24"/>
          <w:szCs w:val="24"/>
        </w:rPr>
      </w:pPr>
      <w:r w:rsidRPr="00462444">
        <w:rPr>
          <w:b/>
          <w:sz w:val="24"/>
          <w:szCs w:val="24"/>
        </w:rPr>
        <w:t>ПОЯСНИТЕЛЬНАЯ ЗАПИСКА</w:t>
      </w:r>
    </w:p>
    <w:p w:rsidR="00C63988" w:rsidRPr="00462444" w:rsidRDefault="002140DF" w:rsidP="005F7ACC">
      <w:pPr>
        <w:pStyle w:val="a5"/>
        <w:spacing w:line="360" w:lineRule="auto"/>
        <w:rPr>
          <w:sz w:val="24"/>
          <w:szCs w:val="24"/>
        </w:rPr>
      </w:pPr>
      <w:r>
        <w:rPr>
          <w:sz w:val="24"/>
          <w:szCs w:val="24"/>
        </w:rPr>
        <w:t>Р</w:t>
      </w:r>
      <w:r w:rsidR="00C63988" w:rsidRPr="00462444">
        <w:rPr>
          <w:sz w:val="24"/>
          <w:szCs w:val="24"/>
        </w:rPr>
        <w:t xml:space="preserve">абочая программа по предмету «Окружающий мир» на уровне начального общего образования составлена на основе </w:t>
      </w:r>
      <w:r w:rsidR="00790B94">
        <w:rPr>
          <w:sz w:val="24"/>
          <w:szCs w:val="24"/>
        </w:rPr>
        <w:t xml:space="preserve">Примерной рабочей программы, </w:t>
      </w:r>
      <w:r w:rsidR="00C63988" w:rsidRPr="00462444">
        <w:rPr>
          <w:sz w:val="24"/>
          <w:szCs w:val="24"/>
        </w:rPr>
        <w:t>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 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C63988" w:rsidRPr="00462444" w:rsidRDefault="00C63988" w:rsidP="005F7ACC">
      <w:pPr>
        <w:pStyle w:val="a5"/>
        <w:spacing w:line="360" w:lineRule="auto"/>
        <w:rPr>
          <w:sz w:val="24"/>
          <w:szCs w:val="24"/>
        </w:rPr>
      </w:pPr>
      <w:r w:rsidRPr="00462444">
        <w:rPr>
          <w:sz w:val="24"/>
          <w:szCs w:val="24"/>
        </w:rPr>
        <w:t>-</w:t>
      </w:r>
      <w:r w:rsidR="00CB472D">
        <w:rPr>
          <w:sz w:val="24"/>
          <w:szCs w:val="24"/>
        </w:rPr>
        <w:t xml:space="preserve"> </w:t>
      </w:r>
      <w:r w:rsidRPr="00462444">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C63988" w:rsidRPr="00462444" w:rsidRDefault="00C63988" w:rsidP="005F7ACC">
      <w:pPr>
        <w:pStyle w:val="a5"/>
        <w:spacing w:line="360" w:lineRule="auto"/>
        <w:rPr>
          <w:sz w:val="24"/>
          <w:szCs w:val="24"/>
        </w:rPr>
      </w:pPr>
      <w:r w:rsidRPr="00462444">
        <w:rPr>
          <w:sz w:val="24"/>
          <w:szCs w:val="24"/>
        </w:rPr>
        <w:t>-</w:t>
      </w:r>
      <w:r w:rsidR="00CB472D">
        <w:rPr>
          <w:sz w:val="24"/>
          <w:szCs w:val="24"/>
        </w:rPr>
        <w:t xml:space="preserve"> </w:t>
      </w:r>
      <w:r w:rsidRPr="00462444">
        <w:rPr>
          <w:sz w:val="24"/>
          <w:szCs w:val="24"/>
        </w:rPr>
        <w:t>формирование ценности здоровья человека, его сохранения и укрепления, приверженности здоровому образу жизни;</w:t>
      </w:r>
    </w:p>
    <w:p w:rsidR="00C63988" w:rsidRPr="00462444" w:rsidRDefault="00C63988" w:rsidP="005F7ACC">
      <w:pPr>
        <w:pStyle w:val="a5"/>
        <w:spacing w:line="360" w:lineRule="auto"/>
        <w:rPr>
          <w:sz w:val="24"/>
          <w:szCs w:val="24"/>
        </w:rPr>
      </w:pPr>
      <w:r w:rsidRPr="00462444">
        <w:rPr>
          <w:sz w:val="24"/>
          <w:szCs w:val="24"/>
        </w:rPr>
        <w:t>-</w:t>
      </w:r>
      <w:r w:rsidR="00CB472D">
        <w:rPr>
          <w:sz w:val="24"/>
          <w:szCs w:val="24"/>
        </w:rPr>
        <w:t xml:space="preserve"> </w:t>
      </w:r>
      <w:r w:rsidRPr="00462444">
        <w:rPr>
          <w:sz w:val="24"/>
          <w:szCs w:val="24"/>
        </w:rPr>
        <w:t xml:space="preserve">развитие умений и навыков применять полученные знания в реальной учебной и жизненной практике, связанной как </w:t>
      </w:r>
      <w:proofErr w:type="gramStart"/>
      <w:r w:rsidRPr="00462444">
        <w:rPr>
          <w:sz w:val="24"/>
          <w:szCs w:val="24"/>
        </w:rPr>
        <w:t>с  поисково</w:t>
      </w:r>
      <w:proofErr w:type="gramEnd"/>
      <w:r w:rsidRPr="00462444">
        <w:rPr>
          <w:sz w:val="24"/>
          <w:szCs w:val="24"/>
        </w:rPr>
        <w:t>-исследовательской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63988" w:rsidRPr="00462444" w:rsidRDefault="00C63988" w:rsidP="005F7ACC">
      <w:pPr>
        <w:pStyle w:val="a5"/>
        <w:spacing w:line="360" w:lineRule="auto"/>
        <w:rPr>
          <w:sz w:val="24"/>
          <w:szCs w:val="24"/>
        </w:rPr>
      </w:pPr>
      <w:r w:rsidRPr="00462444">
        <w:rPr>
          <w:sz w:val="24"/>
          <w:szCs w:val="24"/>
        </w:rPr>
        <w:t>-</w:t>
      </w:r>
      <w:r w:rsidR="00CB472D">
        <w:rPr>
          <w:sz w:val="24"/>
          <w:szCs w:val="24"/>
        </w:rPr>
        <w:t xml:space="preserve"> </w:t>
      </w:r>
      <w:r w:rsidRPr="00462444">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w:t>
      </w:r>
    </w:p>
    <w:p w:rsidR="00E43BEE" w:rsidRDefault="00C63988" w:rsidP="005F7ACC">
      <w:pPr>
        <w:pStyle w:val="a5"/>
        <w:spacing w:line="360" w:lineRule="auto"/>
        <w:rPr>
          <w:sz w:val="24"/>
          <w:szCs w:val="24"/>
        </w:rPr>
      </w:pPr>
      <w:r w:rsidRPr="00462444">
        <w:rPr>
          <w:sz w:val="24"/>
          <w:szCs w:val="24"/>
        </w:rPr>
        <w:t>-</w:t>
      </w:r>
      <w:r w:rsidR="00CB472D">
        <w:rPr>
          <w:sz w:val="24"/>
          <w:szCs w:val="24"/>
        </w:rPr>
        <w:t xml:space="preserve"> </w:t>
      </w:r>
      <w:r w:rsidRPr="00462444">
        <w:rPr>
          <w:sz w:val="24"/>
          <w:szCs w:val="24"/>
        </w:rPr>
        <w:t xml:space="preserve">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E43BEE" w:rsidRDefault="00E43BEE" w:rsidP="005F7ACC">
      <w:pPr>
        <w:pStyle w:val="a5"/>
        <w:spacing w:line="360" w:lineRule="auto"/>
        <w:rPr>
          <w:sz w:val="24"/>
          <w:szCs w:val="24"/>
        </w:rPr>
      </w:pPr>
      <w:r>
        <w:rPr>
          <w:sz w:val="24"/>
          <w:szCs w:val="24"/>
        </w:rPr>
        <w:t xml:space="preserve">- </w:t>
      </w:r>
      <w:r w:rsidR="00C63988" w:rsidRPr="00462444">
        <w:rPr>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C63988" w:rsidRPr="00462444" w:rsidRDefault="00C63988" w:rsidP="005F7ACC">
      <w:pPr>
        <w:pStyle w:val="a5"/>
        <w:spacing w:line="360" w:lineRule="auto"/>
        <w:rPr>
          <w:sz w:val="24"/>
          <w:szCs w:val="24"/>
        </w:rPr>
      </w:pPr>
      <w:r w:rsidRPr="00462444">
        <w:rPr>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C63988" w:rsidRPr="00462444" w:rsidRDefault="00C63988" w:rsidP="005F7ACC">
      <w:pPr>
        <w:pStyle w:val="a5"/>
        <w:spacing w:line="360" w:lineRule="auto"/>
        <w:rPr>
          <w:sz w:val="24"/>
          <w:szCs w:val="24"/>
        </w:rPr>
      </w:pPr>
      <w:r w:rsidRPr="00462444">
        <w:rPr>
          <w:sz w:val="24"/>
          <w:szCs w:val="24"/>
        </w:rPr>
        <w:t>-раскрытие роли человека в природе и обществе;</w:t>
      </w:r>
    </w:p>
    <w:p w:rsidR="00C63988" w:rsidRDefault="00C63988" w:rsidP="005F7ACC">
      <w:pPr>
        <w:pStyle w:val="a5"/>
        <w:spacing w:line="360" w:lineRule="auto"/>
        <w:rPr>
          <w:sz w:val="24"/>
          <w:szCs w:val="24"/>
        </w:rPr>
      </w:pPr>
      <w:r w:rsidRPr="00462444">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3A2EC4" w:rsidRPr="00462444" w:rsidRDefault="003A2EC4" w:rsidP="003A2EC4">
      <w:pPr>
        <w:pStyle w:val="a5"/>
        <w:spacing w:line="360" w:lineRule="auto"/>
        <w:rPr>
          <w:b/>
          <w:sz w:val="24"/>
          <w:szCs w:val="24"/>
        </w:rPr>
      </w:pPr>
      <w:r w:rsidRPr="00462444">
        <w:rPr>
          <w:b/>
          <w:sz w:val="24"/>
          <w:szCs w:val="24"/>
        </w:rPr>
        <w:t>МЕСТО</w:t>
      </w:r>
      <w:r>
        <w:rPr>
          <w:b/>
          <w:sz w:val="24"/>
          <w:szCs w:val="24"/>
        </w:rPr>
        <w:t xml:space="preserve"> УЧЕБНОГО ПРЕДМЕТА </w:t>
      </w:r>
      <w:r w:rsidRPr="00462444">
        <w:rPr>
          <w:b/>
          <w:sz w:val="24"/>
          <w:szCs w:val="24"/>
        </w:rPr>
        <w:t xml:space="preserve">«ОКРУЖАЮЩИЙ </w:t>
      </w:r>
      <w:proofErr w:type="gramStart"/>
      <w:r w:rsidRPr="00462444">
        <w:rPr>
          <w:b/>
          <w:sz w:val="24"/>
          <w:szCs w:val="24"/>
        </w:rPr>
        <w:t>МИР»</w:t>
      </w:r>
      <w:r>
        <w:rPr>
          <w:b/>
          <w:sz w:val="24"/>
          <w:szCs w:val="24"/>
        </w:rPr>
        <w:t xml:space="preserve"> </w:t>
      </w:r>
      <w:r w:rsidRPr="00462444">
        <w:rPr>
          <w:b/>
          <w:sz w:val="24"/>
          <w:szCs w:val="24"/>
        </w:rPr>
        <w:t xml:space="preserve"> В</w:t>
      </w:r>
      <w:proofErr w:type="gramEnd"/>
      <w:r w:rsidRPr="00462444">
        <w:rPr>
          <w:b/>
          <w:sz w:val="24"/>
          <w:szCs w:val="24"/>
        </w:rPr>
        <w:t xml:space="preserve"> УЧЕБНОМ ПЛАНЕ</w:t>
      </w:r>
    </w:p>
    <w:p w:rsidR="00C63988" w:rsidRPr="00462444" w:rsidRDefault="00C63988" w:rsidP="005F7ACC">
      <w:pPr>
        <w:pStyle w:val="a5"/>
        <w:spacing w:line="360" w:lineRule="auto"/>
        <w:rPr>
          <w:sz w:val="24"/>
          <w:szCs w:val="24"/>
        </w:rPr>
      </w:pPr>
      <w:r w:rsidRPr="00462444">
        <w:rPr>
          <w:sz w:val="24"/>
          <w:szCs w:val="24"/>
        </w:rPr>
        <w:t>Общее число часов, отведённых на изучение курса «Окружающий мир</w:t>
      </w:r>
      <w:proofErr w:type="gramStart"/>
      <w:r w:rsidRPr="00462444">
        <w:rPr>
          <w:sz w:val="24"/>
          <w:szCs w:val="24"/>
        </w:rPr>
        <w:t>»,  —</w:t>
      </w:r>
      <w:proofErr w:type="gramEnd"/>
      <w:r w:rsidRPr="00462444">
        <w:rPr>
          <w:sz w:val="24"/>
          <w:szCs w:val="24"/>
        </w:rPr>
        <w:t xml:space="preserve"> 270 ч (два часа в неделю в каждом классе): </w:t>
      </w:r>
    </w:p>
    <w:p w:rsidR="00C63988" w:rsidRPr="00462444" w:rsidRDefault="00C63988" w:rsidP="005F7ACC">
      <w:pPr>
        <w:pStyle w:val="a5"/>
        <w:spacing w:line="360" w:lineRule="auto"/>
        <w:rPr>
          <w:sz w:val="24"/>
          <w:szCs w:val="24"/>
        </w:rPr>
      </w:pPr>
      <w:r w:rsidRPr="00462444">
        <w:rPr>
          <w:sz w:val="24"/>
          <w:szCs w:val="24"/>
        </w:rPr>
        <w:t>1 класс — 66 ч, 2 класс — 68 ч, 3 класс — 68 ч, 4 класс — 68 ч.</w:t>
      </w:r>
    </w:p>
    <w:p w:rsidR="00C63988" w:rsidRPr="00462444" w:rsidRDefault="00C63988" w:rsidP="005F7ACC">
      <w:pPr>
        <w:pStyle w:val="a5"/>
        <w:spacing w:line="360" w:lineRule="auto"/>
        <w:rPr>
          <w:b/>
          <w:sz w:val="24"/>
          <w:szCs w:val="24"/>
        </w:rPr>
      </w:pPr>
      <w:r w:rsidRPr="00462444">
        <w:rPr>
          <w:b/>
          <w:sz w:val="24"/>
          <w:szCs w:val="24"/>
        </w:rPr>
        <w:t>СОДЕРЖАНИЕ УЧЕБНОГО ПРЕДМЕТА «ОКРУЖАЮЩИЙ МИР»</w:t>
      </w:r>
    </w:p>
    <w:p w:rsidR="00C63988" w:rsidRPr="00462444" w:rsidRDefault="00C63988" w:rsidP="005F7ACC">
      <w:pPr>
        <w:pStyle w:val="a5"/>
        <w:spacing w:line="360" w:lineRule="auto"/>
        <w:rPr>
          <w:b/>
          <w:sz w:val="24"/>
          <w:szCs w:val="24"/>
        </w:rPr>
      </w:pPr>
      <w:r w:rsidRPr="00462444">
        <w:rPr>
          <w:b/>
          <w:sz w:val="24"/>
          <w:szCs w:val="24"/>
        </w:rPr>
        <w:t>1 КЛАСС (66 ч)</w:t>
      </w:r>
    </w:p>
    <w:p w:rsidR="00C63988" w:rsidRPr="00462444" w:rsidRDefault="00C63988" w:rsidP="005F7ACC">
      <w:pPr>
        <w:pStyle w:val="a5"/>
        <w:spacing w:line="360" w:lineRule="auto"/>
        <w:rPr>
          <w:i/>
          <w:sz w:val="24"/>
          <w:szCs w:val="24"/>
        </w:rPr>
      </w:pPr>
      <w:r w:rsidRPr="00462444">
        <w:rPr>
          <w:i/>
          <w:sz w:val="24"/>
          <w:szCs w:val="24"/>
        </w:rPr>
        <w:t>Человек и общество</w:t>
      </w:r>
    </w:p>
    <w:p w:rsidR="00C63988" w:rsidRPr="00790B94" w:rsidRDefault="00C63988" w:rsidP="005F7ACC">
      <w:pPr>
        <w:spacing w:line="360" w:lineRule="auto"/>
        <w:rPr>
          <w:sz w:val="24"/>
          <w:szCs w:val="24"/>
        </w:rPr>
      </w:pPr>
      <w:r w:rsidRPr="00462444">
        <w:t>Ш</w:t>
      </w:r>
      <w:r w:rsidRPr="00790B94">
        <w:rPr>
          <w:sz w:val="24"/>
          <w:szCs w:val="24"/>
        </w:rPr>
        <w:t xml:space="preserve">кола. Школьные традиции и праздники. Адрес </w:t>
      </w:r>
      <w:r w:rsidR="004412BF" w:rsidRPr="00790B94">
        <w:rPr>
          <w:sz w:val="24"/>
          <w:szCs w:val="24"/>
        </w:rPr>
        <w:t xml:space="preserve">школы. Классный, школьный </w:t>
      </w:r>
      <w:r w:rsidRPr="00790B94">
        <w:rPr>
          <w:sz w:val="24"/>
          <w:szCs w:val="24"/>
        </w:rPr>
        <w:t xml:space="preserve">коллектив. Друзья, взаимоотношения между ними; ценность дружбы, согласия, взаимной помощи. Совместная деятельность с </w:t>
      </w:r>
      <w:proofErr w:type="gramStart"/>
      <w:r w:rsidRPr="00790B94">
        <w:rPr>
          <w:sz w:val="24"/>
          <w:szCs w:val="24"/>
        </w:rPr>
        <w:t>одноклассниками  —</w:t>
      </w:r>
      <w:proofErr w:type="gramEnd"/>
      <w:r w:rsidRPr="00790B94">
        <w:rPr>
          <w:sz w:val="24"/>
          <w:szCs w:val="24"/>
        </w:rPr>
        <w:t xml:space="preserve"> учёба, игры, </w:t>
      </w:r>
    </w:p>
    <w:p w:rsidR="00C63988" w:rsidRPr="00790B94" w:rsidRDefault="00C63988" w:rsidP="005F7ACC">
      <w:pPr>
        <w:spacing w:line="360" w:lineRule="auto"/>
        <w:rPr>
          <w:sz w:val="24"/>
          <w:szCs w:val="24"/>
        </w:rPr>
      </w:pPr>
      <w:r w:rsidRPr="00790B94">
        <w:rPr>
          <w:sz w:val="24"/>
          <w:szCs w:val="24"/>
        </w:rPr>
        <w:t>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C63988" w:rsidRPr="00790B94" w:rsidRDefault="00C63988" w:rsidP="005F7ACC">
      <w:pPr>
        <w:spacing w:line="360" w:lineRule="auto"/>
        <w:rPr>
          <w:sz w:val="24"/>
          <w:szCs w:val="24"/>
        </w:rPr>
      </w:pPr>
      <w:r w:rsidRPr="00790B94">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63988" w:rsidRPr="00790B94" w:rsidRDefault="00C63988" w:rsidP="005F7ACC">
      <w:pPr>
        <w:spacing w:line="360" w:lineRule="auto"/>
        <w:rPr>
          <w:sz w:val="24"/>
          <w:szCs w:val="24"/>
        </w:rPr>
      </w:pPr>
      <w:r w:rsidRPr="00790B94">
        <w:rPr>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C63988" w:rsidRPr="00790B94" w:rsidRDefault="00C63988" w:rsidP="005F7ACC">
      <w:pPr>
        <w:spacing w:line="360" w:lineRule="auto"/>
        <w:rPr>
          <w:sz w:val="24"/>
          <w:szCs w:val="24"/>
        </w:rPr>
      </w:pPr>
      <w:r w:rsidRPr="00790B94">
        <w:rPr>
          <w:sz w:val="24"/>
          <w:szCs w:val="24"/>
        </w:rPr>
        <w:t xml:space="preserve">Ценность и красота рукотворного мира. Правила поведения </w:t>
      </w:r>
      <w:proofErr w:type="gramStart"/>
      <w:r w:rsidRPr="00790B94">
        <w:rPr>
          <w:sz w:val="24"/>
          <w:szCs w:val="24"/>
        </w:rPr>
        <w:t>в  социуме</w:t>
      </w:r>
      <w:proofErr w:type="gramEnd"/>
      <w:r w:rsidRPr="00790B94">
        <w:rPr>
          <w:sz w:val="24"/>
          <w:szCs w:val="24"/>
        </w:rPr>
        <w:t>.</w:t>
      </w:r>
    </w:p>
    <w:p w:rsidR="00C63988" w:rsidRPr="00790B94" w:rsidRDefault="00C63988" w:rsidP="005F7ACC">
      <w:pPr>
        <w:spacing w:line="360" w:lineRule="auto"/>
        <w:rPr>
          <w:sz w:val="24"/>
          <w:szCs w:val="24"/>
        </w:rPr>
      </w:pPr>
      <w:r w:rsidRPr="00790B94">
        <w:rPr>
          <w:sz w:val="24"/>
          <w:szCs w:val="24"/>
        </w:rPr>
        <w:t>Человек и природа.</w:t>
      </w:r>
    </w:p>
    <w:p w:rsidR="00C63988" w:rsidRPr="00790B94" w:rsidRDefault="00C63988" w:rsidP="005F7ACC">
      <w:pPr>
        <w:spacing w:line="360" w:lineRule="auto"/>
        <w:rPr>
          <w:sz w:val="24"/>
          <w:szCs w:val="24"/>
        </w:rPr>
      </w:pPr>
      <w:proofErr w:type="gramStart"/>
      <w:r w:rsidRPr="00790B94">
        <w:rPr>
          <w:sz w:val="24"/>
          <w:szCs w:val="24"/>
        </w:rPr>
        <w:t>Природа  —</w:t>
      </w:r>
      <w:proofErr w:type="gramEnd"/>
      <w:r w:rsidRPr="00790B94">
        <w:rPr>
          <w:sz w:val="24"/>
          <w:szCs w:val="24"/>
        </w:rPr>
        <w:t xml:space="preserve">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w:t>
      </w:r>
      <w:proofErr w:type="gramStart"/>
      <w:r w:rsidRPr="00790B94">
        <w:rPr>
          <w:sz w:val="24"/>
          <w:szCs w:val="24"/>
        </w:rPr>
        <w:t>в  природе</w:t>
      </w:r>
      <w:proofErr w:type="gramEnd"/>
      <w:r w:rsidRPr="00790B94">
        <w:rPr>
          <w:sz w:val="24"/>
          <w:szCs w:val="24"/>
        </w:rPr>
        <w:t xml:space="preserve">. </w:t>
      </w:r>
    </w:p>
    <w:p w:rsidR="00C63988" w:rsidRPr="00790B94" w:rsidRDefault="00C63988" w:rsidP="005F7ACC">
      <w:pPr>
        <w:spacing w:line="360" w:lineRule="auto"/>
        <w:rPr>
          <w:sz w:val="24"/>
          <w:szCs w:val="24"/>
        </w:rPr>
      </w:pPr>
      <w:r w:rsidRPr="00790B94">
        <w:rPr>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w:t>
      </w:r>
    </w:p>
    <w:p w:rsidR="00C63988" w:rsidRPr="00790B94" w:rsidRDefault="00C63988" w:rsidP="005F7ACC">
      <w:pPr>
        <w:spacing w:line="360" w:lineRule="auto"/>
        <w:rPr>
          <w:sz w:val="24"/>
          <w:szCs w:val="24"/>
        </w:rPr>
      </w:pPr>
      <w:r w:rsidRPr="00790B94">
        <w:rPr>
          <w:sz w:val="24"/>
          <w:szCs w:val="24"/>
        </w:rPr>
        <w:t>растения): корень, стебель, лист, цветок, плод, семя. Комнатные растения, правила содержания и ухода.</w:t>
      </w:r>
    </w:p>
    <w:p w:rsidR="00C63988" w:rsidRPr="00790B94" w:rsidRDefault="00C63988" w:rsidP="005F7ACC">
      <w:pPr>
        <w:spacing w:line="360" w:lineRule="auto"/>
        <w:rPr>
          <w:sz w:val="24"/>
          <w:szCs w:val="24"/>
        </w:rPr>
      </w:pPr>
      <w:r w:rsidRPr="00790B94">
        <w:rPr>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C63988" w:rsidRPr="00790B94" w:rsidRDefault="00C63988" w:rsidP="005F7ACC">
      <w:pPr>
        <w:spacing w:line="360" w:lineRule="auto"/>
        <w:rPr>
          <w:sz w:val="24"/>
          <w:szCs w:val="24"/>
        </w:rPr>
      </w:pPr>
      <w:r w:rsidRPr="00790B94">
        <w:rPr>
          <w:sz w:val="24"/>
          <w:szCs w:val="24"/>
        </w:rPr>
        <w:t>Правила безопасной жизнедеятельности.</w:t>
      </w:r>
    </w:p>
    <w:p w:rsidR="00C63988" w:rsidRPr="00790B94" w:rsidRDefault="00C63988" w:rsidP="005F7ACC">
      <w:pPr>
        <w:spacing w:line="360" w:lineRule="auto"/>
        <w:rPr>
          <w:sz w:val="24"/>
          <w:szCs w:val="24"/>
        </w:rPr>
      </w:pPr>
      <w:r w:rsidRPr="00790B94">
        <w:rPr>
          <w:sz w:val="24"/>
          <w:szCs w:val="24"/>
        </w:rPr>
        <w:t xml:space="preserve">Понимание необходимости соблюдения режима дня, правил здорового питания и личной гигиены. Правила безопасности </w:t>
      </w:r>
      <w:proofErr w:type="gramStart"/>
      <w:r w:rsidRPr="00790B94">
        <w:rPr>
          <w:sz w:val="24"/>
          <w:szCs w:val="24"/>
        </w:rPr>
        <w:t>в  быту</w:t>
      </w:r>
      <w:proofErr w:type="gramEnd"/>
      <w:r w:rsidRPr="00790B94">
        <w:rPr>
          <w:sz w:val="24"/>
          <w:szCs w:val="24"/>
        </w:rPr>
        <w:t xml:space="preserve">: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 </w:t>
      </w:r>
    </w:p>
    <w:p w:rsidR="00C63988" w:rsidRPr="00790B94" w:rsidRDefault="00C63988" w:rsidP="005F7ACC">
      <w:pPr>
        <w:spacing w:line="360" w:lineRule="auto"/>
        <w:rPr>
          <w:sz w:val="24"/>
          <w:szCs w:val="24"/>
        </w:rPr>
      </w:pPr>
      <w:r w:rsidRPr="00790B94">
        <w:rPr>
          <w:sz w:val="24"/>
          <w:szCs w:val="24"/>
        </w:rPr>
        <w:t xml:space="preserve">Безопасность в сети Интернет (электронный дневник и электронные ресурсы школы) в условиях контролируемого доступа </w:t>
      </w:r>
      <w:proofErr w:type="gramStart"/>
      <w:r w:rsidRPr="00790B94">
        <w:rPr>
          <w:sz w:val="24"/>
          <w:szCs w:val="24"/>
        </w:rPr>
        <w:t>в  Интернет</w:t>
      </w:r>
      <w:proofErr w:type="gramEnd"/>
      <w:r w:rsidRPr="00790B94">
        <w:rPr>
          <w:sz w:val="24"/>
          <w:szCs w:val="24"/>
        </w:rPr>
        <w:t>.</w:t>
      </w:r>
      <w:r w:rsidRPr="00790B94">
        <w:rPr>
          <w:sz w:val="24"/>
          <w:szCs w:val="24"/>
        </w:rPr>
        <w:cr/>
        <w:t xml:space="preserve">Универсальные учебные действия (пропедевтический уровень) </w:t>
      </w:r>
    </w:p>
    <w:p w:rsidR="00C63988" w:rsidRPr="00790B94" w:rsidRDefault="00C63988" w:rsidP="005F7ACC">
      <w:pPr>
        <w:spacing w:line="360" w:lineRule="auto"/>
        <w:rPr>
          <w:sz w:val="24"/>
          <w:szCs w:val="24"/>
        </w:rPr>
      </w:pPr>
      <w:r w:rsidRPr="00790B94">
        <w:rPr>
          <w:sz w:val="24"/>
          <w:szCs w:val="24"/>
        </w:rPr>
        <w:t>Познавательные универсальные учебные действия:</w:t>
      </w:r>
    </w:p>
    <w:p w:rsidR="00C63988" w:rsidRPr="00790B94" w:rsidRDefault="00C63988" w:rsidP="005F7ACC">
      <w:pPr>
        <w:spacing w:line="360" w:lineRule="auto"/>
        <w:rPr>
          <w:sz w:val="24"/>
          <w:szCs w:val="24"/>
        </w:rPr>
      </w:pPr>
      <w:r w:rsidRPr="00790B94">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C63988" w:rsidRPr="00790B94" w:rsidRDefault="00C63988" w:rsidP="005F7ACC">
      <w:pPr>
        <w:spacing w:line="360" w:lineRule="auto"/>
        <w:rPr>
          <w:sz w:val="24"/>
          <w:szCs w:val="24"/>
        </w:rPr>
      </w:pPr>
      <w:r w:rsidRPr="00790B94">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C63988" w:rsidRPr="00790B94" w:rsidRDefault="00C63988" w:rsidP="005F7ACC">
      <w:pPr>
        <w:spacing w:line="360" w:lineRule="auto"/>
        <w:rPr>
          <w:sz w:val="24"/>
          <w:szCs w:val="24"/>
        </w:rPr>
      </w:pPr>
      <w:r w:rsidRPr="00790B94">
        <w:rPr>
          <w:sz w:val="24"/>
          <w:szCs w:val="24"/>
        </w:rPr>
        <w:t>-приводить примеры лиственных и хвойных растений, сравнивать их, устанавливать различия во внешнем виде.</w:t>
      </w:r>
    </w:p>
    <w:p w:rsidR="00C63988" w:rsidRPr="00790B94" w:rsidRDefault="00C63988" w:rsidP="005F7ACC">
      <w:pPr>
        <w:spacing w:line="360" w:lineRule="auto"/>
        <w:rPr>
          <w:sz w:val="24"/>
          <w:szCs w:val="24"/>
        </w:rPr>
      </w:pPr>
      <w:r w:rsidRPr="00790B94">
        <w:rPr>
          <w:sz w:val="24"/>
          <w:szCs w:val="24"/>
        </w:rPr>
        <w:t>Работа с информацией:</w:t>
      </w:r>
    </w:p>
    <w:p w:rsidR="00C63988" w:rsidRPr="00790B94" w:rsidRDefault="00C63988" w:rsidP="005F7ACC">
      <w:pPr>
        <w:spacing w:line="360" w:lineRule="auto"/>
        <w:rPr>
          <w:sz w:val="24"/>
          <w:szCs w:val="24"/>
        </w:rPr>
      </w:pPr>
      <w:r w:rsidRPr="00790B94">
        <w:rPr>
          <w:sz w:val="24"/>
          <w:szCs w:val="24"/>
        </w:rPr>
        <w:t xml:space="preserve">-понимать, что информация может быть представлена в разной </w:t>
      </w:r>
      <w:proofErr w:type="gramStart"/>
      <w:r w:rsidRPr="00790B94">
        <w:rPr>
          <w:sz w:val="24"/>
          <w:szCs w:val="24"/>
        </w:rPr>
        <w:t>форме  —</w:t>
      </w:r>
      <w:proofErr w:type="gramEnd"/>
      <w:r w:rsidRPr="00790B94">
        <w:rPr>
          <w:sz w:val="24"/>
          <w:szCs w:val="24"/>
        </w:rPr>
        <w:t xml:space="preserve"> текста, иллюстраций, видео, таблицы;</w:t>
      </w:r>
    </w:p>
    <w:p w:rsidR="00C63988" w:rsidRPr="00790B94" w:rsidRDefault="00C63988" w:rsidP="005F7ACC">
      <w:pPr>
        <w:spacing w:line="360" w:lineRule="auto"/>
        <w:rPr>
          <w:sz w:val="24"/>
          <w:szCs w:val="24"/>
        </w:rPr>
      </w:pPr>
      <w:r w:rsidRPr="00790B94">
        <w:rPr>
          <w:sz w:val="24"/>
          <w:szCs w:val="24"/>
        </w:rPr>
        <w:t>-соотносить иллюстрацию явления (объекта, предмета) с его названием.</w:t>
      </w:r>
    </w:p>
    <w:p w:rsidR="00C63988" w:rsidRPr="00790B94" w:rsidRDefault="00C63988" w:rsidP="005F7ACC">
      <w:pPr>
        <w:spacing w:line="360" w:lineRule="auto"/>
        <w:rPr>
          <w:sz w:val="24"/>
          <w:szCs w:val="24"/>
        </w:rPr>
      </w:pPr>
      <w:r w:rsidRPr="00790B94">
        <w:rPr>
          <w:sz w:val="24"/>
          <w:szCs w:val="24"/>
        </w:rPr>
        <w:t xml:space="preserve">Коммуникативные универсальные учебные действия: </w:t>
      </w:r>
    </w:p>
    <w:p w:rsidR="00C63988" w:rsidRPr="00790B94" w:rsidRDefault="00C63988" w:rsidP="005F7ACC">
      <w:pPr>
        <w:spacing w:line="360" w:lineRule="auto"/>
        <w:rPr>
          <w:sz w:val="24"/>
          <w:szCs w:val="24"/>
        </w:rPr>
      </w:pPr>
      <w:r w:rsidRPr="00790B94">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C63988" w:rsidRPr="00790B94" w:rsidRDefault="00C63988" w:rsidP="005F7ACC">
      <w:pPr>
        <w:spacing w:line="360" w:lineRule="auto"/>
        <w:rPr>
          <w:sz w:val="24"/>
          <w:szCs w:val="24"/>
        </w:rPr>
      </w:pPr>
      <w:r w:rsidRPr="00790B94">
        <w:rPr>
          <w:sz w:val="24"/>
          <w:szCs w:val="24"/>
        </w:rPr>
        <w:t>-воспроизводить названия своего населенного пункта, название страны, её столицы; воспроизводить наизусть слова гимна России;</w:t>
      </w:r>
    </w:p>
    <w:p w:rsidR="00C63988" w:rsidRPr="00790B94" w:rsidRDefault="00C63988" w:rsidP="005F7ACC">
      <w:pPr>
        <w:spacing w:line="360" w:lineRule="auto"/>
        <w:rPr>
          <w:sz w:val="24"/>
          <w:szCs w:val="24"/>
        </w:rPr>
      </w:pPr>
      <w:r w:rsidRPr="00790B94">
        <w:rPr>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C63988" w:rsidRPr="00790B94" w:rsidRDefault="00C63988" w:rsidP="005F7ACC">
      <w:pPr>
        <w:spacing w:line="360" w:lineRule="auto"/>
        <w:rPr>
          <w:sz w:val="24"/>
          <w:szCs w:val="24"/>
        </w:rPr>
      </w:pPr>
      <w:r w:rsidRPr="00790B94">
        <w:rPr>
          <w:sz w:val="24"/>
          <w:szCs w:val="24"/>
        </w:rPr>
        <w:t>-описывать по предложенному плану время года, передавать в рассказе своё отношение к природным явлениям;</w:t>
      </w:r>
    </w:p>
    <w:p w:rsidR="00C63988" w:rsidRPr="00790B94" w:rsidRDefault="00C63988" w:rsidP="005F7ACC">
      <w:pPr>
        <w:spacing w:line="360" w:lineRule="auto"/>
        <w:rPr>
          <w:sz w:val="24"/>
          <w:szCs w:val="24"/>
        </w:rPr>
      </w:pPr>
      <w:r w:rsidRPr="00790B94">
        <w:rPr>
          <w:sz w:val="24"/>
          <w:szCs w:val="24"/>
        </w:rPr>
        <w:t>-сравнивать домашних и диких животных, объяснять, чем они различаются.</w:t>
      </w:r>
    </w:p>
    <w:p w:rsidR="00C63988" w:rsidRPr="00790B94" w:rsidRDefault="00C63988" w:rsidP="005F7ACC">
      <w:pPr>
        <w:spacing w:line="360" w:lineRule="auto"/>
        <w:rPr>
          <w:sz w:val="24"/>
          <w:szCs w:val="24"/>
        </w:rPr>
      </w:pPr>
      <w:r w:rsidRPr="00790B94">
        <w:rPr>
          <w:sz w:val="24"/>
          <w:szCs w:val="24"/>
        </w:rPr>
        <w:t>Регулятивные универсальные учебные действия:</w:t>
      </w:r>
    </w:p>
    <w:p w:rsidR="00C63988" w:rsidRPr="00790B94" w:rsidRDefault="00C63988" w:rsidP="005F7ACC">
      <w:pPr>
        <w:spacing w:line="360" w:lineRule="auto"/>
        <w:rPr>
          <w:sz w:val="24"/>
          <w:szCs w:val="24"/>
        </w:rPr>
      </w:pPr>
      <w:r w:rsidRPr="00790B94">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63988" w:rsidRPr="00790B94" w:rsidRDefault="00C63988" w:rsidP="005F7ACC">
      <w:pPr>
        <w:spacing w:line="360" w:lineRule="auto"/>
        <w:rPr>
          <w:sz w:val="24"/>
          <w:szCs w:val="24"/>
        </w:rPr>
      </w:pPr>
      <w:r w:rsidRPr="00790B94">
        <w:rPr>
          <w:sz w:val="24"/>
          <w:szCs w:val="24"/>
        </w:rPr>
        <w:t>-оценивать выполнение правил безопасного поведения на дорогах и улицах другими детьми, выполнять самооценку;</w:t>
      </w:r>
    </w:p>
    <w:p w:rsidR="00C63988" w:rsidRPr="00790B94" w:rsidRDefault="00C63988" w:rsidP="005F7ACC">
      <w:pPr>
        <w:spacing w:line="360" w:lineRule="auto"/>
        <w:rPr>
          <w:sz w:val="24"/>
          <w:szCs w:val="24"/>
        </w:rPr>
      </w:pPr>
      <w:r w:rsidRPr="00790B94">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C63988" w:rsidRPr="00790B94" w:rsidRDefault="00C63988" w:rsidP="005F7ACC">
      <w:pPr>
        <w:spacing w:line="360" w:lineRule="auto"/>
        <w:rPr>
          <w:sz w:val="24"/>
          <w:szCs w:val="24"/>
        </w:rPr>
      </w:pPr>
      <w:r w:rsidRPr="00790B94">
        <w:rPr>
          <w:sz w:val="24"/>
          <w:szCs w:val="24"/>
        </w:rPr>
        <w:t>Совместная деятельность:</w:t>
      </w:r>
    </w:p>
    <w:p w:rsidR="0026763A" w:rsidRPr="00305E51" w:rsidRDefault="00C63988" w:rsidP="005F7ACC">
      <w:pPr>
        <w:spacing w:line="360" w:lineRule="auto"/>
        <w:rPr>
          <w:b/>
        </w:rPr>
      </w:pPr>
      <w:r w:rsidRPr="00790B94">
        <w:rPr>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w:t>
      </w:r>
      <w:r w:rsidR="0026763A" w:rsidRPr="00790B94">
        <w:rPr>
          <w:sz w:val="24"/>
          <w:szCs w:val="24"/>
        </w:rPr>
        <w:t xml:space="preserve">оотношений, при участии учителя </w:t>
      </w:r>
      <w:r w:rsidRPr="00790B94">
        <w:rPr>
          <w:sz w:val="24"/>
          <w:szCs w:val="24"/>
        </w:rPr>
        <w:t>устранять возникающие конфликты.</w:t>
      </w:r>
      <w:r w:rsidRPr="00790B94">
        <w:rPr>
          <w:sz w:val="24"/>
          <w:szCs w:val="24"/>
        </w:rPr>
        <w:cr/>
      </w:r>
      <w:r w:rsidRPr="00462444">
        <w:rPr>
          <w:b/>
        </w:rPr>
        <w:t xml:space="preserve"> </w:t>
      </w:r>
      <w:r w:rsidRPr="00790B94">
        <w:rPr>
          <w:b/>
          <w:sz w:val="24"/>
          <w:szCs w:val="24"/>
        </w:rPr>
        <w:t>ПЛАНИРУЕМЫЕ РЕЗУЛЬТАТЫ ОСВОЕНИЯ ПРОГРАММЫ УЧЕБНОГО ПРЕДМЕТА «ОКРУЖАЮЩИЙ МИР»</w:t>
      </w:r>
    </w:p>
    <w:p w:rsidR="00C63988" w:rsidRPr="00790B94" w:rsidRDefault="00C63988" w:rsidP="005F7ACC">
      <w:pPr>
        <w:spacing w:line="360" w:lineRule="auto"/>
        <w:rPr>
          <w:sz w:val="24"/>
          <w:szCs w:val="24"/>
        </w:rPr>
      </w:pPr>
      <w:r w:rsidRPr="00790B94">
        <w:rPr>
          <w:sz w:val="24"/>
          <w:szCs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C63988" w:rsidRPr="003A2EC4" w:rsidRDefault="00305E51" w:rsidP="005F7ACC">
      <w:pPr>
        <w:spacing w:line="360" w:lineRule="auto"/>
        <w:rPr>
          <w:b/>
          <w:sz w:val="24"/>
          <w:szCs w:val="24"/>
        </w:rPr>
      </w:pPr>
      <w:r w:rsidRPr="003A2EC4">
        <w:rPr>
          <w:b/>
          <w:sz w:val="24"/>
          <w:szCs w:val="24"/>
        </w:rPr>
        <w:t>ЛИЧНОСТНЫЕ РЕЗУЛЬТАТЫ</w:t>
      </w:r>
    </w:p>
    <w:p w:rsidR="00C63988" w:rsidRPr="00790B94" w:rsidRDefault="00C63988" w:rsidP="005F7ACC">
      <w:pPr>
        <w:spacing w:line="360" w:lineRule="auto"/>
        <w:rPr>
          <w:sz w:val="24"/>
          <w:szCs w:val="24"/>
        </w:rPr>
      </w:pPr>
      <w:r w:rsidRPr="00790B94">
        <w:rPr>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C63988" w:rsidRPr="00790B94" w:rsidRDefault="00C63988" w:rsidP="005F7ACC">
      <w:pPr>
        <w:spacing w:line="360" w:lineRule="auto"/>
        <w:rPr>
          <w:sz w:val="24"/>
          <w:szCs w:val="24"/>
        </w:rPr>
      </w:pPr>
      <w:r w:rsidRPr="00790B94">
        <w:rPr>
          <w:sz w:val="24"/>
          <w:szCs w:val="24"/>
        </w:rPr>
        <w:t>Гражданско-патриотического воспитания:</w:t>
      </w:r>
    </w:p>
    <w:p w:rsidR="00C63988" w:rsidRPr="00790B94" w:rsidRDefault="00C63988" w:rsidP="005F7ACC">
      <w:pPr>
        <w:spacing w:line="360" w:lineRule="auto"/>
        <w:rPr>
          <w:sz w:val="24"/>
          <w:szCs w:val="24"/>
        </w:rPr>
      </w:pPr>
      <w:r w:rsidRPr="00790B94">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C63988" w:rsidRPr="00790B94" w:rsidRDefault="00C63988" w:rsidP="005F7ACC">
      <w:pPr>
        <w:spacing w:line="360" w:lineRule="auto"/>
        <w:rPr>
          <w:sz w:val="24"/>
          <w:szCs w:val="24"/>
        </w:rPr>
      </w:pPr>
      <w:r w:rsidRPr="00790B94">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63988" w:rsidRPr="00790B94" w:rsidRDefault="00C63988" w:rsidP="005F7ACC">
      <w:pPr>
        <w:spacing w:line="360" w:lineRule="auto"/>
        <w:rPr>
          <w:sz w:val="24"/>
          <w:szCs w:val="24"/>
        </w:rPr>
      </w:pPr>
      <w:r w:rsidRPr="00790B94">
        <w:rPr>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C63988" w:rsidRPr="00790B94" w:rsidRDefault="00C63988" w:rsidP="00790B94">
      <w:pPr>
        <w:spacing w:line="360" w:lineRule="auto"/>
        <w:rPr>
          <w:sz w:val="24"/>
          <w:szCs w:val="24"/>
        </w:rPr>
      </w:pPr>
      <w:r w:rsidRPr="00790B94">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C63988" w:rsidRPr="00790B94" w:rsidRDefault="00C63988" w:rsidP="00790B94">
      <w:pPr>
        <w:spacing w:line="360" w:lineRule="auto"/>
        <w:rPr>
          <w:sz w:val="24"/>
          <w:szCs w:val="24"/>
        </w:rPr>
      </w:pPr>
      <w:r w:rsidRPr="00790B94">
        <w:rPr>
          <w:sz w:val="24"/>
          <w:szCs w:val="24"/>
        </w:rPr>
        <w:t>Духовно-нравственного воспитания:</w:t>
      </w:r>
    </w:p>
    <w:p w:rsidR="00C63988" w:rsidRPr="00790B94" w:rsidRDefault="00C63988" w:rsidP="00790B94">
      <w:pPr>
        <w:spacing w:line="360" w:lineRule="auto"/>
        <w:rPr>
          <w:sz w:val="24"/>
          <w:szCs w:val="24"/>
        </w:rPr>
      </w:pPr>
      <w:r w:rsidRPr="00790B94">
        <w:rPr>
          <w:sz w:val="24"/>
          <w:szCs w:val="24"/>
        </w:rPr>
        <w:t>-проявление культуры общения, уважительного отношения к людям, их взглядам, признанию их индивидуальности;</w:t>
      </w:r>
    </w:p>
    <w:p w:rsidR="00C63988" w:rsidRPr="00790B94" w:rsidRDefault="00C63988" w:rsidP="00790B94">
      <w:pPr>
        <w:spacing w:line="360" w:lineRule="auto"/>
        <w:rPr>
          <w:sz w:val="24"/>
          <w:szCs w:val="24"/>
        </w:rPr>
      </w:pPr>
      <w:r w:rsidRPr="00790B94">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63988" w:rsidRPr="00790B94" w:rsidRDefault="00C63988" w:rsidP="00790B94">
      <w:pPr>
        <w:spacing w:line="360" w:lineRule="auto"/>
        <w:rPr>
          <w:sz w:val="24"/>
          <w:szCs w:val="24"/>
        </w:rPr>
      </w:pPr>
      <w:r w:rsidRPr="00790B94">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63988" w:rsidRPr="00790B94" w:rsidRDefault="00C63988" w:rsidP="00790B94">
      <w:pPr>
        <w:spacing w:line="360" w:lineRule="auto"/>
        <w:rPr>
          <w:sz w:val="24"/>
          <w:szCs w:val="24"/>
        </w:rPr>
      </w:pPr>
      <w:r w:rsidRPr="00790B94">
        <w:rPr>
          <w:sz w:val="24"/>
          <w:szCs w:val="24"/>
        </w:rPr>
        <w:t>Эстетического воспитания:</w:t>
      </w:r>
    </w:p>
    <w:p w:rsidR="00C63988" w:rsidRPr="00790B94" w:rsidRDefault="00C63988" w:rsidP="00790B94">
      <w:pPr>
        <w:spacing w:line="360" w:lineRule="auto"/>
        <w:rPr>
          <w:sz w:val="24"/>
          <w:szCs w:val="24"/>
        </w:rPr>
      </w:pPr>
      <w:r w:rsidRPr="00790B94">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63988" w:rsidRPr="00790B94" w:rsidRDefault="00C63988" w:rsidP="00790B94">
      <w:pPr>
        <w:spacing w:line="360" w:lineRule="auto"/>
        <w:rPr>
          <w:sz w:val="24"/>
          <w:szCs w:val="24"/>
        </w:rPr>
      </w:pPr>
      <w:r w:rsidRPr="00790B94">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C63988" w:rsidRPr="00790B94" w:rsidRDefault="00C63988" w:rsidP="00790B94">
      <w:pPr>
        <w:spacing w:line="360" w:lineRule="auto"/>
        <w:rPr>
          <w:sz w:val="24"/>
          <w:szCs w:val="24"/>
        </w:rPr>
      </w:pPr>
      <w:r w:rsidRPr="00790B94">
        <w:rPr>
          <w:sz w:val="24"/>
          <w:szCs w:val="24"/>
        </w:rPr>
        <w:t xml:space="preserve">Физического воспитания, формирования культуры здоровья </w:t>
      </w:r>
    </w:p>
    <w:p w:rsidR="00C63988" w:rsidRPr="00790B94" w:rsidRDefault="00C63988" w:rsidP="00790B94">
      <w:pPr>
        <w:spacing w:line="360" w:lineRule="auto"/>
        <w:rPr>
          <w:sz w:val="24"/>
          <w:szCs w:val="24"/>
        </w:rPr>
      </w:pPr>
      <w:r w:rsidRPr="00790B94">
        <w:rPr>
          <w:sz w:val="24"/>
          <w:szCs w:val="24"/>
        </w:rPr>
        <w:t>и эмоционального благополучия:</w:t>
      </w:r>
    </w:p>
    <w:p w:rsidR="00C63988" w:rsidRPr="00790B94" w:rsidRDefault="00C63988" w:rsidP="00790B94">
      <w:pPr>
        <w:spacing w:line="360" w:lineRule="auto"/>
        <w:rPr>
          <w:sz w:val="24"/>
          <w:szCs w:val="24"/>
        </w:rPr>
      </w:pPr>
      <w:r w:rsidRPr="00790B94">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63988" w:rsidRPr="00790B94" w:rsidRDefault="00C63988" w:rsidP="00790B94">
      <w:pPr>
        <w:spacing w:line="360" w:lineRule="auto"/>
        <w:rPr>
          <w:sz w:val="24"/>
          <w:szCs w:val="24"/>
        </w:rPr>
      </w:pPr>
      <w:r w:rsidRPr="00790B94">
        <w:rPr>
          <w:sz w:val="24"/>
          <w:szCs w:val="24"/>
        </w:rPr>
        <w:t>-приобретение опыта эмоционального отношения к среде обитания, бережное отношение к физическому и психическому здоровью.</w:t>
      </w:r>
    </w:p>
    <w:p w:rsidR="00C63988" w:rsidRPr="00790B94" w:rsidRDefault="00C63988" w:rsidP="00790B94">
      <w:pPr>
        <w:spacing w:line="360" w:lineRule="auto"/>
        <w:rPr>
          <w:sz w:val="24"/>
          <w:szCs w:val="24"/>
        </w:rPr>
      </w:pPr>
      <w:r w:rsidRPr="00790B94">
        <w:rPr>
          <w:sz w:val="24"/>
          <w:szCs w:val="24"/>
        </w:rPr>
        <w:t>Трудового воспитания:</w:t>
      </w:r>
    </w:p>
    <w:p w:rsidR="00C63988" w:rsidRPr="00790B94" w:rsidRDefault="00C63988" w:rsidP="00790B94">
      <w:pPr>
        <w:spacing w:line="360" w:lineRule="auto"/>
        <w:rPr>
          <w:sz w:val="24"/>
          <w:szCs w:val="24"/>
        </w:rPr>
      </w:pPr>
      <w:r w:rsidRPr="00790B94">
        <w:rPr>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C63988" w:rsidRPr="00790B94" w:rsidRDefault="00C63988" w:rsidP="00790B94">
      <w:pPr>
        <w:spacing w:line="360" w:lineRule="auto"/>
        <w:rPr>
          <w:sz w:val="24"/>
          <w:szCs w:val="24"/>
        </w:rPr>
      </w:pPr>
      <w:r w:rsidRPr="00790B94">
        <w:rPr>
          <w:sz w:val="24"/>
          <w:szCs w:val="24"/>
        </w:rPr>
        <w:t>Экологического воспитания:</w:t>
      </w:r>
    </w:p>
    <w:p w:rsidR="00C63988" w:rsidRPr="00790B94" w:rsidRDefault="00C63988" w:rsidP="00790B94">
      <w:pPr>
        <w:spacing w:line="360" w:lineRule="auto"/>
        <w:rPr>
          <w:sz w:val="24"/>
          <w:szCs w:val="24"/>
        </w:rPr>
      </w:pPr>
      <w:r w:rsidRPr="00790B94">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63988" w:rsidRPr="00790B94" w:rsidRDefault="00C63988" w:rsidP="00790B94">
      <w:pPr>
        <w:spacing w:line="360" w:lineRule="auto"/>
        <w:rPr>
          <w:sz w:val="24"/>
          <w:szCs w:val="24"/>
        </w:rPr>
      </w:pPr>
      <w:r w:rsidRPr="00790B94">
        <w:rPr>
          <w:sz w:val="24"/>
          <w:szCs w:val="24"/>
        </w:rPr>
        <w:t>Ценности научного познания:</w:t>
      </w:r>
    </w:p>
    <w:p w:rsidR="00C63988" w:rsidRPr="00790B94" w:rsidRDefault="00C63988" w:rsidP="00790B94">
      <w:pPr>
        <w:spacing w:line="360" w:lineRule="auto"/>
        <w:rPr>
          <w:sz w:val="24"/>
          <w:szCs w:val="24"/>
        </w:rPr>
      </w:pPr>
      <w:r w:rsidRPr="00790B94">
        <w:rPr>
          <w:sz w:val="24"/>
          <w:szCs w:val="24"/>
        </w:rPr>
        <w:t xml:space="preserve">-ориентация в деятельности на первоначальные представления о научной картине мира; </w:t>
      </w:r>
    </w:p>
    <w:p w:rsidR="00C63988" w:rsidRPr="00790B94" w:rsidRDefault="00C63988" w:rsidP="00790B94">
      <w:pPr>
        <w:spacing w:line="360" w:lineRule="auto"/>
        <w:rPr>
          <w:sz w:val="24"/>
          <w:szCs w:val="24"/>
        </w:rPr>
      </w:pPr>
      <w:r w:rsidRPr="00790B94">
        <w:rPr>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w:t>
      </w:r>
      <w:r w:rsidR="00305E51" w:rsidRPr="00790B94">
        <w:rPr>
          <w:sz w:val="24"/>
          <w:szCs w:val="24"/>
        </w:rPr>
        <w:t>зличных информационных средств.</w:t>
      </w:r>
    </w:p>
    <w:p w:rsidR="0026763A" w:rsidRPr="003A2EC4" w:rsidRDefault="00C63988" w:rsidP="00790B94">
      <w:pPr>
        <w:spacing w:line="360" w:lineRule="auto"/>
        <w:rPr>
          <w:b/>
          <w:sz w:val="24"/>
          <w:szCs w:val="24"/>
        </w:rPr>
      </w:pPr>
      <w:r w:rsidRPr="003A2EC4">
        <w:rPr>
          <w:b/>
          <w:sz w:val="24"/>
          <w:szCs w:val="24"/>
        </w:rPr>
        <w:t>МЕТАПРЕДМЕТНЫЕ РЕЗУЛЬТАТЫ</w:t>
      </w:r>
    </w:p>
    <w:p w:rsidR="00C63988" w:rsidRPr="00790B94" w:rsidRDefault="00C63988" w:rsidP="00790B94">
      <w:pPr>
        <w:spacing w:line="360" w:lineRule="auto"/>
        <w:rPr>
          <w:sz w:val="24"/>
          <w:szCs w:val="24"/>
        </w:rPr>
      </w:pPr>
      <w:r w:rsidRPr="00790B94">
        <w:rPr>
          <w:sz w:val="24"/>
          <w:szCs w:val="24"/>
        </w:rPr>
        <w:t>Познавательные универсальные учебные действия:</w:t>
      </w:r>
    </w:p>
    <w:p w:rsidR="00C63988" w:rsidRPr="00790B94" w:rsidRDefault="00C63988" w:rsidP="00790B94">
      <w:pPr>
        <w:spacing w:line="360" w:lineRule="auto"/>
        <w:rPr>
          <w:sz w:val="24"/>
          <w:szCs w:val="24"/>
        </w:rPr>
      </w:pPr>
      <w:r w:rsidRPr="00790B94">
        <w:rPr>
          <w:sz w:val="24"/>
          <w:szCs w:val="24"/>
        </w:rPr>
        <w:t>1) Базовые логические действия:</w:t>
      </w:r>
    </w:p>
    <w:p w:rsidR="00C63988" w:rsidRPr="00790B94" w:rsidRDefault="00C63988" w:rsidP="00790B94">
      <w:pPr>
        <w:spacing w:line="360" w:lineRule="auto"/>
        <w:rPr>
          <w:sz w:val="24"/>
          <w:szCs w:val="24"/>
        </w:rPr>
      </w:pPr>
      <w:r w:rsidRPr="00790B94">
        <w:rPr>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C63988" w:rsidRPr="00790B94" w:rsidRDefault="00C63988" w:rsidP="00790B94">
      <w:pPr>
        <w:spacing w:line="360" w:lineRule="auto"/>
        <w:rPr>
          <w:sz w:val="24"/>
          <w:szCs w:val="24"/>
        </w:rPr>
      </w:pPr>
      <w:r w:rsidRPr="00790B94">
        <w:rPr>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w:t>
      </w:r>
      <w:proofErr w:type="gramStart"/>
      <w:r w:rsidRPr="00790B94">
        <w:rPr>
          <w:sz w:val="24"/>
          <w:szCs w:val="24"/>
        </w:rPr>
        <w:t>в  пространстве</w:t>
      </w:r>
      <w:proofErr w:type="gramEnd"/>
      <w:r w:rsidRPr="00790B94">
        <w:rPr>
          <w:sz w:val="24"/>
          <w:szCs w:val="24"/>
        </w:rPr>
        <w:t>);</w:t>
      </w:r>
    </w:p>
    <w:p w:rsidR="00C63988" w:rsidRPr="00790B94" w:rsidRDefault="00C63988" w:rsidP="00790B94">
      <w:pPr>
        <w:spacing w:line="360" w:lineRule="auto"/>
        <w:rPr>
          <w:sz w:val="24"/>
          <w:szCs w:val="24"/>
        </w:rPr>
      </w:pPr>
      <w:r w:rsidRPr="00790B94">
        <w:rPr>
          <w:sz w:val="24"/>
          <w:szCs w:val="24"/>
        </w:rPr>
        <w:t xml:space="preserve">-сравнивать объекты окружающего мира, устанавливать основания для сравнения, устанавливать аналогии; </w:t>
      </w:r>
    </w:p>
    <w:p w:rsidR="00C63988" w:rsidRPr="00790B94" w:rsidRDefault="00C63988" w:rsidP="00790B94">
      <w:pPr>
        <w:spacing w:line="360" w:lineRule="auto"/>
        <w:rPr>
          <w:sz w:val="24"/>
          <w:szCs w:val="24"/>
        </w:rPr>
      </w:pPr>
      <w:r w:rsidRPr="00790B94">
        <w:rPr>
          <w:sz w:val="24"/>
          <w:szCs w:val="24"/>
        </w:rPr>
        <w:t>-объединять части объекта (объекты) по определённому признаку;</w:t>
      </w:r>
    </w:p>
    <w:p w:rsidR="00C63988" w:rsidRPr="00790B94" w:rsidRDefault="00C63988" w:rsidP="00790B94">
      <w:pPr>
        <w:spacing w:line="360" w:lineRule="auto"/>
        <w:rPr>
          <w:sz w:val="24"/>
          <w:szCs w:val="24"/>
        </w:rPr>
      </w:pPr>
      <w:r w:rsidRPr="00790B94">
        <w:rPr>
          <w:sz w:val="24"/>
          <w:szCs w:val="24"/>
        </w:rPr>
        <w:t>-определять существенный признак для классификации, классифицировать предложенные объекты;</w:t>
      </w:r>
    </w:p>
    <w:p w:rsidR="00C63988" w:rsidRPr="00790B94" w:rsidRDefault="00C63988" w:rsidP="00790B94">
      <w:pPr>
        <w:spacing w:line="360" w:lineRule="auto"/>
        <w:rPr>
          <w:sz w:val="24"/>
          <w:szCs w:val="24"/>
        </w:rPr>
      </w:pPr>
      <w:r w:rsidRPr="00790B94">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C63988" w:rsidRPr="00790B94" w:rsidRDefault="00C63988" w:rsidP="00790B94">
      <w:pPr>
        <w:spacing w:line="360" w:lineRule="auto"/>
        <w:rPr>
          <w:sz w:val="24"/>
          <w:szCs w:val="24"/>
        </w:rPr>
      </w:pPr>
      <w:r w:rsidRPr="00790B94">
        <w:rPr>
          <w:sz w:val="24"/>
          <w:szCs w:val="24"/>
        </w:rPr>
        <w:t xml:space="preserve">-выявлять недостаток информации для решения учебной (практической) задачи на основе предложенного алгоритма. </w:t>
      </w:r>
    </w:p>
    <w:p w:rsidR="00C63988" w:rsidRPr="00790B94" w:rsidRDefault="00C63988" w:rsidP="00790B94">
      <w:pPr>
        <w:spacing w:line="360" w:lineRule="auto"/>
        <w:rPr>
          <w:sz w:val="24"/>
          <w:szCs w:val="24"/>
        </w:rPr>
      </w:pPr>
      <w:r w:rsidRPr="00790B94">
        <w:rPr>
          <w:sz w:val="24"/>
          <w:szCs w:val="24"/>
        </w:rPr>
        <w:t>2) Базовые исследовательские действия:</w:t>
      </w:r>
    </w:p>
    <w:p w:rsidR="00C63988" w:rsidRPr="00790B94" w:rsidRDefault="00C63988" w:rsidP="00790B94">
      <w:pPr>
        <w:spacing w:line="360" w:lineRule="auto"/>
        <w:rPr>
          <w:sz w:val="24"/>
          <w:szCs w:val="24"/>
        </w:rPr>
      </w:pPr>
      <w:r w:rsidRPr="00790B94">
        <w:rPr>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C63988" w:rsidRPr="00790B94" w:rsidRDefault="00C63988" w:rsidP="00790B94">
      <w:pPr>
        <w:spacing w:line="360" w:lineRule="auto"/>
        <w:rPr>
          <w:sz w:val="24"/>
          <w:szCs w:val="24"/>
        </w:rPr>
      </w:pPr>
      <w:r w:rsidRPr="00790B94">
        <w:rPr>
          <w:sz w:val="24"/>
          <w:szCs w:val="24"/>
        </w:rPr>
        <w:t>-определять разницу между реальным и желательным состоянием объекта (ситуации) на основе предложенных вопросов;</w:t>
      </w:r>
    </w:p>
    <w:p w:rsidR="00C63988" w:rsidRPr="00790B94" w:rsidRDefault="00C63988" w:rsidP="00790B94">
      <w:pPr>
        <w:spacing w:line="360" w:lineRule="auto"/>
        <w:rPr>
          <w:sz w:val="24"/>
          <w:szCs w:val="24"/>
        </w:rPr>
      </w:pPr>
      <w:r w:rsidRPr="00790B94">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C63988" w:rsidRPr="00790B94" w:rsidRDefault="00C63988" w:rsidP="00790B94">
      <w:pPr>
        <w:spacing w:line="360" w:lineRule="auto"/>
        <w:rPr>
          <w:sz w:val="24"/>
          <w:szCs w:val="24"/>
        </w:rPr>
      </w:pPr>
      <w:r w:rsidRPr="00790B94">
        <w:rPr>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C63988" w:rsidRPr="00790B94" w:rsidRDefault="00C63988" w:rsidP="00790B94">
      <w:pPr>
        <w:spacing w:line="360" w:lineRule="auto"/>
        <w:rPr>
          <w:sz w:val="24"/>
          <w:szCs w:val="24"/>
        </w:rPr>
      </w:pPr>
      <w:r w:rsidRPr="00790B94">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w:t>
      </w:r>
      <w:proofErr w:type="gramStart"/>
      <w:r w:rsidRPr="00790B94">
        <w:rPr>
          <w:sz w:val="24"/>
          <w:szCs w:val="24"/>
        </w:rPr>
        <w:t>часть  —</w:t>
      </w:r>
      <w:proofErr w:type="gramEnd"/>
      <w:r w:rsidRPr="00790B94">
        <w:rPr>
          <w:sz w:val="24"/>
          <w:szCs w:val="24"/>
        </w:rPr>
        <w:t xml:space="preserve"> целое, причина  — следствие);</w:t>
      </w:r>
    </w:p>
    <w:p w:rsidR="00C63988" w:rsidRPr="00790B94" w:rsidRDefault="00C63988" w:rsidP="00790B94">
      <w:pPr>
        <w:spacing w:line="360" w:lineRule="auto"/>
        <w:rPr>
          <w:sz w:val="24"/>
          <w:szCs w:val="24"/>
        </w:rPr>
      </w:pPr>
      <w:r w:rsidRPr="00790B94">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C63988" w:rsidRPr="00790B94" w:rsidRDefault="00C63988" w:rsidP="00790B94">
      <w:pPr>
        <w:spacing w:line="360" w:lineRule="auto"/>
        <w:rPr>
          <w:sz w:val="24"/>
          <w:szCs w:val="24"/>
        </w:rPr>
      </w:pPr>
      <w:r w:rsidRPr="00790B94">
        <w:rPr>
          <w:sz w:val="24"/>
          <w:szCs w:val="24"/>
        </w:rPr>
        <w:t>3) Работа с информацией:</w:t>
      </w:r>
    </w:p>
    <w:p w:rsidR="00C63988" w:rsidRPr="00790B94" w:rsidRDefault="00C63988" w:rsidP="00790B94">
      <w:pPr>
        <w:spacing w:line="360" w:lineRule="auto"/>
        <w:rPr>
          <w:sz w:val="24"/>
          <w:szCs w:val="24"/>
        </w:rPr>
      </w:pPr>
      <w:r w:rsidRPr="00790B94">
        <w:rPr>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C63988" w:rsidRPr="00790B94" w:rsidRDefault="00C63988" w:rsidP="00790B94">
      <w:pPr>
        <w:spacing w:line="360" w:lineRule="auto"/>
        <w:rPr>
          <w:sz w:val="24"/>
          <w:szCs w:val="24"/>
        </w:rPr>
      </w:pPr>
      <w:r w:rsidRPr="00790B94">
        <w:rPr>
          <w:sz w:val="24"/>
          <w:szCs w:val="24"/>
        </w:rPr>
        <w:t>-согласно заданному алгоритму находить в предложенном источнике информацию, представленную в явном виде;</w:t>
      </w:r>
    </w:p>
    <w:p w:rsidR="00C63988" w:rsidRPr="00790B94" w:rsidRDefault="00C63988" w:rsidP="00790B94">
      <w:pPr>
        <w:spacing w:line="360" w:lineRule="auto"/>
        <w:rPr>
          <w:sz w:val="24"/>
          <w:szCs w:val="24"/>
        </w:rPr>
      </w:pPr>
      <w:r w:rsidRPr="00790B94">
        <w:rPr>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C63988" w:rsidRPr="00790B94" w:rsidRDefault="00C63988" w:rsidP="00790B94">
      <w:pPr>
        <w:spacing w:line="360" w:lineRule="auto"/>
        <w:rPr>
          <w:sz w:val="24"/>
          <w:szCs w:val="24"/>
        </w:rPr>
      </w:pPr>
      <w:r w:rsidRPr="00790B94">
        <w:rPr>
          <w:sz w:val="24"/>
          <w:szCs w:val="24"/>
        </w:rPr>
        <w:t>-находить и использовать для решения учебных задач текстовую, графическую, аудиовизуальную информацию;</w:t>
      </w:r>
    </w:p>
    <w:p w:rsidR="00C63988" w:rsidRPr="00790B94" w:rsidRDefault="00C63988" w:rsidP="00790B94">
      <w:pPr>
        <w:spacing w:line="360" w:lineRule="auto"/>
        <w:rPr>
          <w:sz w:val="24"/>
          <w:szCs w:val="24"/>
        </w:rPr>
      </w:pPr>
      <w:r w:rsidRPr="00790B94">
        <w:rPr>
          <w:sz w:val="24"/>
          <w:szCs w:val="24"/>
        </w:rPr>
        <w:t>-читать и интерпретировать графически представленную информацию (схему, таблицу, иллюстрацию);</w:t>
      </w:r>
    </w:p>
    <w:p w:rsidR="00C63988" w:rsidRPr="00790B94" w:rsidRDefault="00C63988" w:rsidP="00790B94">
      <w:pPr>
        <w:spacing w:line="360" w:lineRule="auto"/>
        <w:rPr>
          <w:sz w:val="24"/>
          <w:szCs w:val="24"/>
        </w:rPr>
      </w:pPr>
      <w:r w:rsidRPr="00790B94">
        <w:rPr>
          <w:sz w:val="24"/>
          <w:szCs w:val="24"/>
        </w:rPr>
        <w:t>-соблюдать правила информационной безопасности в условиях контролируемого доступа в Интернет (с помощью учителя);</w:t>
      </w:r>
    </w:p>
    <w:p w:rsidR="00C63988" w:rsidRPr="00790B94" w:rsidRDefault="00C63988" w:rsidP="00790B94">
      <w:pPr>
        <w:spacing w:line="360" w:lineRule="auto"/>
        <w:rPr>
          <w:sz w:val="24"/>
          <w:szCs w:val="24"/>
        </w:rPr>
      </w:pPr>
      <w:r w:rsidRPr="00790B94">
        <w:rPr>
          <w:sz w:val="24"/>
          <w:szCs w:val="24"/>
        </w:rPr>
        <w:t>-анализировать и создавать текстовую, видео-, графическую, звуковую информацию в соответствии с учебной задачей;</w:t>
      </w:r>
    </w:p>
    <w:p w:rsidR="00C63988" w:rsidRPr="00790B94" w:rsidRDefault="00C63988" w:rsidP="00790B94">
      <w:pPr>
        <w:spacing w:line="360" w:lineRule="auto"/>
        <w:rPr>
          <w:sz w:val="24"/>
          <w:szCs w:val="24"/>
        </w:rPr>
      </w:pPr>
      <w:r w:rsidRPr="00790B94">
        <w:rPr>
          <w:sz w:val="24"/>
          <w:szCs w:val="24"/>
        </w:rPr>
        <w:t>-фиксировать полученные результаты в текстовой форме (отчёт, выступление, высказывание) и графическом виде (рисунок</w:t>
      </w:r>
      <w:r w:rsidR="00305E51" w:rsidRPr="00790B94">
        <w:rPr>
          <w:sz w:val="24"/>
          <w:szCs w:val="24"/>
        </w:rPr>
        <w:t>, схема, диаграмма).</w:t>
      </w:r>
    </w:p>
    <w:p w:rsidR="00C63988" w:rsidRPr="00790B94" w:rsidRDefault="00C63988" w:rsidP="00790B94">
      <w:pPr>
        <w:spacing w:line="360" w:lineRule="auto"/>
        <w:rPr>
          <w:sz w:val="24"/>
          <w:szCs w:val="24"/>
        </w:rPr>
      </w:pPr>
      <w:r w:rsidRPr="00790B94">
        <w:rPr>
          <w:sz w:val="24"/>
          <w:szCs w:val="24"/>
        </w:rPr>
        <w:t>Коммуникативные универсальные учебные действия:</w:t>
      </w:r>
    </w:p>
    <w:p w:rsidR="00C63988" w:rsidRPr="00790B94" w:rsidRDefault="00C63988" w:rsidP="00790B94">
      <w:pPr>
        <w:spacing w:line="360" w:lineRule="auto"/>
        <w:rPr>
          <w:sz w:val="24"/>
          <w:szCs w:val="24"/>
        </w:rPr>
      </w:pPr>
      <w:r w:rsidRPr="00790B94">
        <w:rPr>
          <w:sz w:val="24"/>
          <w:szCs w:val="24"/>
        </w:rPr>
        <w:t>-в процессе диалогов задавать вопросы, высказывать суждения, оценивать выступления участников;</w:t>
      </w:r>
    </w:p>
    <w:p w:rsidR="00C63988" w:rsidRPr="00790B94" w:rsidRDefault="00C63988" w:rsidP="00790B94">
      <w:pPr>
        <w:spacing w:line="360" w:lineRule="auto"/>
        <w:rPr>
          <w:sz w:val="24"/>
          <w:szCs w:val="24"/>
        </w:rPr>
      </w:pPr>
      <w:r w:rsidRPr="00790B94">
        <w:rPr>
          <w:sz w:val="24"/>
          <w:szCs w:val="24"/>
        </w:rPr>
        <w:t>-признавать возможность существования разных точек зрения; корректно и аргументировано высказывать своё мнение; приводить доказательства своей правоты;</w:t>
      </w:r>
    </w:p>
    <w:p w:rsidR="00C63988" w:rsidRPr="00790B94" w:rsidRDefault="00C63988" w:rsidP="00790B94">
      <w:pPr>
        <w:spacing w:line="360" w:lineRule="auto"/>
        <w:rPr>
          <w:sz w:val="24"/>
          <w:szCs w:val="24"/>
        </w:rPr>
      </w:pPr>
      <w:r w:rsidRPr="00790B94">
        <w:rPr>
          <w:sz w:val="24"/>
          <w:szCs w:val="24"/>
        </w:rPr>
        <w:t>-соблюдать правила ведения диалога и дискуссии; проявлять уважительное отношение к собеседнику;</w:t>
      </w:r>
    </w:p>
    <w:p w:rsidR="00C63988" w:rsidRPr="00790B94" w:rsidRDefault="00C63988" w:rsidP="00790B94">
      <w:pPr>
        <w:spacing w:line="360" w:lineRule="auto"/>
        <w:rPr>
          <w:sz w:val="24"/>
          <w:szCs w:val="24"/>
        </w:rPr>
      </w:pPr>
      <w:r w:rsidRPr="00790B94">
        <w:rPr>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C63988" w:rsidRPr="00790B94" w:rsidRDefault="00C63988" w:rsidP="00790B94">
      <w:pPr>
        <w:spacing w:line="360" w:lineRule="auto"/>
        <w:rPr>
          <w:sz w:val="24"/>
          <w:szCs w:val="24"/>
        </w:rPr>
      </w:pPr>
      <w:r w:rsidRPr="00790B94">
        <w:rPr>
          <w:sz w:val="24"/>
          <w:szCs w:val="24"/>
        </w:rPr>
        <w:t>-создавать устные и письменные тексты (описание, рассуждение, повествование);</w:t>
      </w:r>
    </w:p>
    <w:p w:rsidR="00C63988" w:rsidRPr="00790B94" w:rsidRDefault="00C63988" w:rsidP="00790B94">
      <w:pPr>
        <w:spacing w:line="360" w:lineRule="auto"/>
        <w:rPr>
          <w:sz w:val="24"/>
          <w:szCs w:val="24"/>
        </w:rPr>
      </w:pPr>
      <w:r w:rsidRPr="00790B94">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C63988" w:rsidRPr="00790B94" w:rsidRDefault="00C63988" w:rsidP="00790B94">
      <w:pPr>
        <w:spacing w:line="360" w:lineRule="auto"/>
        <w:rPr>
          <w:sz w:val="24"/>
          <w:szCs w:val="24"/>
        </w:rPr>
      </w:pPr>
      <w:r w:rsidRPr="00790B94">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C63988" w:rsidRPr="00790B94" w:rsidRDefault="00C63988" w:rsidP="00790B94">
      <w:pPr>
        <w:spacing w:line="360" w:lineRule="auto"/>
        <w:rPr>
          <w:sz w:val="24"/>
          <w:szCs w:val="24"/>
        </w:rPr>
      </w:pPr>
      <w:r w:rsidRPr="00790B94">
        <w:rPr>
          <w:sz w:val="24"/>
          <w:szCs w:val="24"/>
        </w:rPr>
        <w:t>-готовить небольшие публичные выступления с возможной презентацией (текст, рисунки, фото, плака</w:t>
      </w:r>
      <w:r w:rsidR="00305E51" w:rsidRPr="00790B94">
        <w:rPr>
          <w:sz w:val="24"/>
          <w:szCs w:val="24"/>
        </w:rPr>
        <w:t>ты и др.) к тексту выступления.</w:t>
      </w:r>
    </w:p>
    <w:p w:rsidR="00C63988" w:rsidRPr="00790B94" w:rsidRDefault="00C63988" w:rsidP="00790B94">
      <w:pPr>
        <w:spacing w:line="360" w:lineRule="auto"/>
        <w:rPr>
          <w:sz w:val="24"/>
          <w:szCs w:val="24"/>
        </w:rPr>
      </w:pPr>
      <w:r w:rsidRPr="00790B94">
        <w:rPr>
          <w:sz w:val="24"/>
          <w:szCs w:val="24"/>
        </w:rPr>
        <w:t>Регулятивные универсальные учебные действия:</w:t>
      </w:r>
    </w:p>
    <w:p w:rsidR="00C63988" w:rsidRPr="00790B94" w:rsidRDefault="00C63988" w:rsidP="00790B94">
      <w:pPr>
        <w:spacing w:line="360" w:lineRule="auto"/>
        <w:rPr>
          <w:sz w:val="24"/>
          <w:szCs w:val="24"/>
        </w:rPr>
      </w:pPr>
      <w:r w:rsidRPr="00790B94">
        <w:rPr>
          <w:sz w:val="24"/>
          <w:szCs w:val="24"/>
        </w:rPr>
        <w:t>1) Самоорганизация:</w:t>
      </w:r>
    </w:p>
    <w:p w:rsidR="00C63988" w:rsidRPr="00790B94" w:rsidRDefault="00C63988" w:rsidP="00790B94">
      <w:pPr>
        <w:spacing w:line="360" w:lineRule="auto"/>
        <w:rPr>
          <w:sz w:val="24"/>
          <w:szCs w:val="24"/>
        </w:rPr>
      </w:pPr>
      <w:r w:rsidRPr="00790B94">
        <w:rPr>
          <w:sz w:val="24"/>
          <w:szCs w:val="24"/>
        </w:rPr>
        <w:t xml:space="preserve">-планировать самостоятельно или с небольшой помощью учителя действия по решению учебной задачи; </w:t>
      </w:r>
    </w:p>
    <w:p w:rsidR="00C63988" w:rsidRPr="00790B94" w:rsidRDefault="00C63988" w:rsidP="00790B94">
      <w:pPr>
        <w:spacing w:line="360" w:lineRule="auto"/>
        <w:rPr>
          <w:sz w:val="24"/>
          <w:szCs w:val="24"/>
        </w:rPr>
      </w:pPr>
      <w:r w:rsidRPr="00790B94">
        <w:rPr>
          <w:sz w:val="24"/>
          <w:szCs w:val="24"/>
        </w:rPr>
        <w:t>-выстраивать последовательность выбранных действий и операций.</w:t>
      </w:r>
    </w:p>
    <w:p w:rsidR="00C63988" w:rsidRPr="00790B94" w:rsidRDefault="00C63988" w:rsidP="00790B94">
      <w:pPr>
        <w:spacing w:line="360" w:lineRule="auto"/>
        <w:rPr>
          <w:sz w:val="24"/>
          <w:szCs w:val="24"/>
        </w:rPr>
      </w:pPr>
      <w:r w:rsidRPr="00790B94">
        <w:rPr>
          <w:sz w:val="24"/>
          <w:szCs w:val="24"/>
        </w:rPr>
        <w:t>2) Самоконтроль:</w:t>
      </w:r>
    </w:p>
    <w:p w:rsidR="00C63988" w:rsidRPr="00790B94" w:rsidRDefault="00C63988" w:rsidP="00790B94">
      <w:pPr>
        <w:spacing w:line="360" w:lineRule="auto"/>
        <w:rPr>
          <w:sz w:val="24"/>
          <w:szCs w:val="24"/>
        </w:rPr>
      </w:pPr>
      <w:r w:rsidRPr="00790B94">
        <w:rPr>
          <w:sz w:val="24"/>
          <w:szCs w:val="24"/>
        </w:rPr>
        <w:t xml:space="preserve">-осуществлять контроль процесса и результата своей деятельности; </w:t>
      </w:r>
    </w:p>
    <w:p w:rsidR="00C63988" w:rsidRPr="00790B94" w:rsidRDefault="00C63988" w:rsidP="00790B94">
      <w:pPr>
        <w:spacing w:line="360" w:lineRule="auto"/>
        <w:rPr>
          <w:sz w:val="24"/>
          <w:szCs w:val="24"/>
        </w:rPr>
      </w:pPr>
      <w:r w:rsidRPr="00790B94">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C63988" w:rsidRPr="00790B94" w:rsidRDefault="00C63988" w:rsidP="00790B94">
      <w:pPr>
        <w:spacing w:line="360" w:lineRule="auto"/>
        <w:rPr>
          <w:sz w:val="24"/>
          <w:szCs w:val="24"/>
        </w:rPr>
      </w:pPr>
      <w:r w:rsidRPr="00790B94">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63988" w:rsidRPr="00790B94" w:rsidRDefault="00C63988" w:rsidP="00790B94">
      <w:pPr>
        <w:spacing w:line="360" w:lineRule="auto"/>
        <w:rPr>
          <w:sz w:val="24"/>
          <w:szCs w:val="24"/>
        </w:rPr>
      </w:pPr>
      <w:r w:rsidRPr="00790B94">
        <w:rPr>
          <w:sz w:val="24"/>
          <w:szCs w:val="24"/>
        </w:rPr>
        <w:t>3) Самооценка:</w:t>
      </w:r>
    </w:p>
    <w:p w:rsidR="00C63988" w:rsidRPr="00790B94" w:rsidRDefault="00C63988" w:rsidP="00790B94">
      <w:pPr>
        <w:spacing w:line="360" w:lineRule="auto"/>
        <w:rPr>
          <w:sz w:val="24"/>
          <w:szCs w:val="24"/>
        </w:rPr>
      </w:pPr>
      <w:r w:rsidRPr="00790B94">
        <w:rPr>
          <w:sz w:val="24"/>
          <w:szCs w:val="24"/>
        </w:rPr>
        <w:t>-объективно оценивать результаты своей деятельности, соотносить свою оценку с оценкой учителя;</w:t>
      </w:r>
    </w:p>
    <w:p w:rsidR="00C63988" w:rsidRPr="00790B94" w:rsidRDefault="00C63988" w:rsidP="00790B94">
      <w:pPr>
        <w:spacing w:line="360" w:lineRule="auto"/>
        <w:rPr>
          <w:sz w:val="24"/>
          <w:szCs w:val="24"/>
        </w:rPr>
      </w:pPr>
      <w:r w:rsidRPr="00790B94">
        <w:rPr>
          <w:sz w:val="24"/>
          <w:szCs w:val="24"/>
        </w:rPr>
        <w:t>-оценивать целесообразность выбранных способов действия, при н</w:t>
      </w:r>
      <w:r w:rsidR="00305E51" w:rsidRPr="00790B94">
        <w:rPr>
          <w:sz w:val="24"/>
          <w:szCs w:val="24"/>
        </w:rPr>
        <w:t>еобходимости корректировать их.</w:t>
      </w:r>
    </w:p>
    <w:p w:rsidR="00C63988" w:rsidRPr="00790B94" w:rsidRDefault="00C63988" w:rsidP="00790B94">
      <w:pPr>
        <w:spacing w:line="360" w:lineRule="auto"/>
        <w:rPr>
          <w:sz w:val="24"/>
          <w:szCs w:val="24"/>
        </w:rPr>
      </w:pPr>
      <w:r w:rsidRPr="00790B94">
        <w:rPr>
          <w:sz w:val="24"/>
          <w:szCs w:val="24"/>
        </w:rPr>
        <w:t>Совместная деятельность:</w:t>
      </w:r>
    </w:p>
    <w:p w:rsidR="00C63988" w:rsidRPr="00790B94" w:rsidRDefault="00C63988" w:rsidP="00790B94">
      <w:pPr>
        <w:spacing w:line="360" w:lineRule="auto"/>
        <w:rPr>
          <w:sz w:val="24"/>
          <w:szCs w:val="24"/>
        </w:rPr>
      </w:pPr>
      <w:r w:rsidRPr="00790B94">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63988" w:rsidRPr="00790B94" w:rsidRDefault="00C63988" w:rsidP="00790B94">
      <w:pPr>
        <w:spacing w:line="360" w:lineRule="auto"/>
        <w:rPr>
          <w:sz w:val="24"/>
          <w:szCs w:val="24"/>
        </w:rPr>
      </w:pPr>
      <w:r w:rsidRPr="00790B94">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63988" w:rsidRPr="00790B94" w:rsidRDefault="00C63988" w:rsidP="00790B94">
      <w:pPr>
        <w:spacing w:line="360" w:lineRule="auto"/>
        <w:rPr>
          <w:sz w:val="24"/>
          <w:szCs w:val="24"/>
        </w:rPr>
      </w:pPr>
      <w:r w:rsidRPr="00790B94">
        <w:rPr>
          <w:sz w:val="24"/>
          <w:szCs w:val="24"/>
        </w:rPr>
        <w:t>-проявлять готовность руководить, выполнять поручения, подчиняться;</w:t>
      </w:r>
    </w:p>
    <w:p w:rsidR="00C63988" w:rsidRPr="00790B94" w:rsidRDefault="00C63988" w:rsidP="00790B94">
      <w:pPr>
        <w:spacing w:line="360" w:lineRule="auto"/>
        <w:rPr>
          <w:sz w:val="24"/>
          <w:szCs w:val="24"/>
        </w:rPr>
      </w:pPr>
      <w:r w:rsidRPr="00790B94">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C63988" w:rsidRPr="00790B94" w:rsidRDefault="00C63988" w:rsidP="00790B94">
      <w:pPr>
        <w:spacing w:line="360" w:lineRule="auto"/>
        <w:rPr>
          <w:sz w:val="24"/>
          <w:szCs w:val="24"/>
        </w:rPr>
      </w:pPr>
      <w:r w:rsidRPr="00790B94">
        <w:rPr>
          <w:sz w:val="24"/>
          <w:szCs w:val="24"/>
        </w:rPr>
        <w:t>-ответственно вып</w:t>
      </w:r>
      <w:r w:rsidR="00305E51" w:rsidRPr="00790B94">
        <w:rPr>
          <w:sz w:val="24"/>
          <w:szCs w:val="24"/>
        </w:rPr>
        <w:t>олнять свою часть работы.</w:t>
      </w:r>
    </w:p>
    <w:p w:rsidR="00013670" w:rsidRPr="003A2EC4" w:rsidRDefault="00C63988" w:rsidP="00790B94">
      <w:pPr>
        <w:spacing w:line="360" w:lineRule="auto"/>
        <w:rPr>
          <w:b/>
          <w:sz w:val="24"/>
          <w:szCs w:val="24"/>
        </w:rPr>
      </w:pPr>
      <w:r w:rsidRPr="003A2EC4">
        <w:rPr>
          <w:b/>
          <w:sz w:val="24"/>
          <w:szCs w:val="24"/>
        </w:rPr>
        <w:t xml:space="preserve">ПРЕДМЕТНЫЕ РЕЗУЛЬТАТЫ ОСВОЕНИЯ ПРОГРАММЫ </w:t>
      </w:r>
    </w:p>
    <w:p w:rsidR="00C63988" w:rsidRPr="00790B94" w:rsidRDefault="00C63988" w:rsidP="00790B94">
      <w:pPr>
        <w:spacing w:line="360" w:lineRule="auto"/>
        <w:rPr>
          <w:sz w:val="24"/>
          <w:szCs w:val="24"/>
        </w:rPr>
      </w:pPr>
      <w:r w:rsidRPr="00790B94">
        <w:rPr>
          <w:sz w:val="24"/>
          <w:szCs w:val="24"/>
        </w:rPr>
        <w:t>1 класс</w:t>
      </w:r>
    </w:p>
    <w:p w:rsidR="00C63988" w:rsidRPr="00790B94" w:rsidRDefault="00C63988" w:rsidP="00790B94">
      <w:pPr>
        <w:spacing w:line="360" w:lineRule="auto"/>
        <w:rPr>
          <w:sz w:val="24"/>
          <w:szCs w:val="24"/>
        </w:rPr>
      </w:pPr>
      <w:r w:rsidRPr="00790B94">
        <w:rPr>
          <w:sz w:val="24"/>
          <w:szCs w:val="24"/>
        </w:rPr>
        <w:t xml:space="preserve">К концу обучения в 1 классе обучающийся научится: </w:t>
      </w:r>
    </w:p>
    <w:p w:rsidR="00C63988" w:rsidRPr="00790B94" w:rsidRDefault="00C63988" w:rsidP="00790B94">
      <w:pPr>
        <w:spacing w:line="360" w:lineRule="auto"/>
        <w:rPr>
          <w:sz w:val="24"/>
          <w:szCs w:val="24"/>
        </w:rPr>
      </w:pPr>
      <w:r w:rsidRPr="00790B94">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63988" w:rsidRPr="00790B94" w:rsidRDefault="00C63988" w:rsidP="00790B94">
      <w:pPr>
        <w:spacing w:line="360" w:lineRule="auto"/>
        <w:rPr>
          <w:sz w:val="24"/>
          <w:szCs w:val="24"/>
        </w:rPr>
      </w:pPr>
      <w:r w:rsidRPr="00790B94">
        <w:rPr>
          <w:sz w:val="24"/>
          <w:szCs w:val="24"/>
        </w:rPr>
        <w:t xml:space="preserve">-воспроизводить название своего населённого пункта, региона, страны; </w:t>
      </w:r>
    </w:p>
    <w:p w:rsidR="00C63988" w:rsidRPr="00790B94" w:rsidRDefault="00C63988" w:rsidP="00790B94">
      <w:pPr>
        <w:spacing w:line="360" w:lineRule="auto"/>
        <w:rPr>
          <w:sz w:val="24"/>
          <w:szCs w:val="24"/>
        </w:rPr>
      </w:pPr>
      <w:r w:rsidRPr="00790B94">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C63988" w:rsidRPr="00790B94" w:rsidRDefault="00C63988" w:rsidP="00790B94">
      <w:pPr>
        <w:spacing w:line="360" w:lineRule="auto"/>
        <w:rPr>
          <w:sz w:val="24"/>
          <w:szCs w:val="24"/>
        </w:rPr>
      </w:pPr>
      <w:r w:rsidRPr="00790B94">
        <w:rPr>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C63988" w:rsidRPr="00790B94" w:rsidRDefault="00C63988" w:rsidP="00790B94">
      <w:pPr>
        <w:spacing w:line="360" w:lineRule="auto"/>
        <w:rPr>
          <w:sz w:val="24"/>
          <w:szCs w:val="24"/>
        </w:rPr>
      </w:pPr>
      <w:r w:rsidRPr="00790B94">
        <w:rPr>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w:t>
      </w:r>
    </w:p>
    <w:p w:rsidR="00C63988" w:rsidRPr="00790B94" w:rsidRDefault="00C63988" w:rsidP="00790B94">
      <w:pPr>
        <w:spacing w:line="360" w:lineRule="auto"/>
        <w:rPr>
          <w:sz w:val="24"/>
          <w:szCs w:val="24"/>
        </w:rPr>
      </w:pPr>
      <w:r w:rsidRPr="00790B94">
        <w:rPr>
          <w:sz w:val="24"/>
          <w:szCs w:val="24"/>
        </w:rPr>
        <w:t>животных (насекомые, рыбы, птицы, звери); выделять их наиболее существенные признаки;</w:t>
      </w:r>
    </w:p>
    <w:p w:rsidR="00C63988" w:rsidRPr="00790B94" w:rsidRDefault="00C63988" w:rsidP="00790B94">
      <w:pPr>
        <w:spacing w:line="360" w:lineRule="auto"/>
        <w:rPr>
          <w:sz w:val="24"/>
          <w:szCs w:val="24"/>
        </w:rPr>
      </w:pPr>
      <w:r w:rsidRPr="00790B94">
        <w:rPr>
          <w:sz w:val="24"/>
          <w:szCs w:val="24"/>
        </w:rPr>
        <w:t>-применять правила ухода за комнатными растениями и домашними животными;</w:t>
      </w:r>
    </w:p>
    <w:p w:rsidR="00C63988" w:rsidRPr="00790B94" w:rsidRDefault="00C63988" w:rsidP="00790B94">
      <w:pPr>
        <w:spacing w:line="360" w:lineRule="auto"/>
        <w:rPr>
          <w:sz w:val="24"/>
          <w:szCs w:val="24"/>
        </w:rPr>
      </w:pPr>
      <w:r w:rsidRPr="00790B94">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63988" w:rsidRPr="00790B94" w:rsidRDefault="00C63988" w:rsidP="00790B94">
      <w:pPr>
        <w:spacing w:line="360" w:lineRule="auto"/>
        <w:rPr>
          <w:sz w:val="24"/>
          <w:szCs w:val="24"/>
        </w:rPr>
      </w:pPr>
      <w:r w:rsidRPr="00790B94">
        <w:rPr>
          <w:sz w:val="24"/>
          <w:szCs w:val="24"/>
        </w:rPr>
        <w:t>-использовать для ответов на вопросы небольшие тексты о природе и обществе;</w:t>
      </w:r>
    </w:p>
    <w:p w:rsidR="00C63988" w:rsidRPr="00790B94" w:rsidRDefault="00C63988" w:rsidP="00790B94">
      <w:pPr>
        <w:spacing w:line="360" w:lineRule="auto"/>
        <w:rPr>
          <w:sz w:val="24"/>
          <w:szCs w:val="24"/>
        </w:rPr>
      </w:pPr>
      <w:r w:rsidRPr="00790B94">
        <w:rPr>
          <w:sz w:val="24"/>
          <w:szCs w:val="24"/>
        </w:rPr>
        <w:t xml:space="preserve">-оценивать ситуации, раскрывающие положительное и негативное отношение к природе; правила поведения в быту, </w:t>
      </w:r>
      <w:proofErr w:type="gramStart"/>
      <w:r w:rsidRPr="00790B94">
        <w:rPr>
          <w:sz w:val="24"/>
          <w:szCs w:val="24"/>
        </w:rPr>
        <w:t>в  общественных</w:t>
      </w:r>
      <w:proofErr w:type="gramEnd"/>
      <w:r w:rsidRPr="00790B94">
        <w:rPr>
          <w:sz w:val="24"/>
          <w:szCs w:val="24"/>
        </w:rPr>
        <w:t xml:space="preserve"> местах;</w:t>
      </w:r>
    </w:p>
    <w:p w:rsidR="00C63988" w:rsidRPr="00790B94" w:rsidRDefault="00C63988" w:rsidP="00790B94">
      <w:pPr>
        <w:spacing w:line="360" w:lineRule="auto"/>
        <w:rPr>
          <w:sz w:val="24"/>
          <w:szCs w:val="24"/>
        </w:rPr>
      </w:pPr>
      <w:r w:rsidRPr="00790B94">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63988" w:rsidRPr="00790B94" w:rsidRDefault="00C63988" w:rsidP="00790B94">
      <w:pPr>
        <w:spacing w:line="360" w:lineRule="auto"/>
        <w:rPr>
          <w:sz w:val="24"/>
          <w:szCs w:val="24"/>
        </w:rPr>
      </w:pPr>
      <w:r w:rsidRPr="00790B94">
        <w:rPr>
          <w:sz w:val="24"/>
          <w:szCs w:val="24"/>
        </w:rPr>
        <w:t>-соблюдать правила здорового питания и личной гигиены;</w:t>
      </w:r>
    </w:p>
    <w:p w:rsidR="00C63988" w:rsidRPr="00790B94" w:rsidRDefault="00C63988" w:rsidP="00790B94">
      <w:pPr>
        <w:spacing w:line="360" w:lineRule="auto"/>
        <w:rPr>
          <w:sz w:val="24"/>
          <w:szCs w:val="24"/>
        </w:rPr>
      </w:pPr>
      <w:r w:rsidRPr="00790B94">
        <w:rPr>
          <w:sz w:val="24"/>
          <w:szCs w:val="24"/>
        </w:rPr>
        <w:t>-соблюдать правила безопасного поведения пешехода;</w:t>
      </w:r>
    </w:p>
    <w:p w:rsidR="00C63988" w:rsidRPr="00790B94" w:rsidRDefault="00C63988" w:rsidP="00790B94">
      <w:pPr>
        <w:spacing w:line="360" w:lineRule="auto"/>
        <w:rPr>
          <w:sz w:val="24"/>
          <w:szCs w:val="24"/>
        </w:rPr>
      </w:pPr>
      <w:r w:rsidRPr="00790B94">
        <w:rPr>
          <w:sz w:val="24"/>
          <w:szCs w:val="24"/>
        </w:rPr>
        <w:t>-соблюдать правила безопасного поведения в природе;</w:t>
      </w:r>
    </w:p>
    <w:p w:rsidR="00C63988" w:rsidRPr="00790B94" w:rsidRDefault="00C63988" w:rsidP="00790B94">
      <w:pPr>
        <w:spacing w:line="360" w:lineRule="auto"/>
        <w:rPr>
          <w:sz w:val="24"/>
          <w:szCs w:val="24"/>
        </w:rPr>
      </w:pPr>
      <w:r w:rsidRPr="00790B94">
        <w:rPr>
          <w:sz w:val="24"/>
          <w:szCs w:val="24"/>
        </w:rPr>
        <w:t>-с помощью взрослых (учителя, родителей) пользоваться электронным дневником и электронным</w:t>
      </w:r>
      <w:r w:rsidR="00305E51" w:rsidRPr="00790B94">
        <w:rPr>
          <w:sz w:val="24"/>
          <w:szCs w:val="24"/>
        </w:rPr>
        <w:t>и ресурсами школы.</w:t>
      </w:r>
    </w:p>
    <w:p w:rsidR="00C63988" w:rsidRPr="00790B94" w:rsidRDefault="00C63988" w:rsidP="00790B94">
      <w:pPr>
        <w:spacing w:line="360" w:lineRule="auto"/>
        <w:rPr>
          <w:sz w:val="24"/>
          <w:szCs w:val="24"/>
        </w:rPr>
      </w:pPr>
      <w:r w:rsidRPr="00790B94">
        <w:rPr>
          <w:sz w:val="24"/>
          <w:szCs w:val="24"/>
        </w:rPr>
        <w:t>2 класс</w:t>
      </w:r>
    </w:p>
    <w:p w:rsidR="00C63988" w:rsidRPr="00790B94" w:rsidRDefault="00C63988" w:rsidP="00790B94">
      <w:pPr>
        <w:spacing w:line="360" w:lineRule="auto"/>
        <w:rPr>
          <w:sz w:val="24"/>
          <w:szCs w:val="24"/>
        </w:rPr>
      </w:pPr>
      <w:r w:rsidRPr="00790B94">
        <w:rPr>
          <w:sz w:val="24"/>
          <w:szCs w:val="24"/>
        </w:rPr>
        <w:t>К концу обучения во 2 классе обучающийся научится:</w:t>
      </w:r>
    </w:p>
    <w:p w:rsidR="00C63988" w:rsidRPr="00790B94" w:rsidRDefault="00C63988" w:rsidP="00790B94">
      <w:pPr>
        <w:spacing w:line="360" w:lineRule="auto"/>
        <w:rPr>
          <w:sz w:val="24"/>
          <w:szCs w:val="24"/>
        </w:rPr>
      </w:pPr>
      <w:r w:rsidRPr="00790B94">
        <w:rPr>
          <w:sz w:val="24"/>
          <w:szCs w:val="24"/>
        </w:rPr>
        <w:t>-находить Россию на карте мира, на карте России — Москву, свой регион и его главный город;</w:t>
      </w:r>
    </w:p>
    <w:p w:rsidR="00C63988" w:rsidRPr="00790B94" w:rsidRDefault="00C63988" w:rsidP="00790B94">
      <w:pPr>
        <w:spacing w:line="360" w:lineRule="auto"/>
        <w:rPr>
          <w:sz w:val="24"/>
          <w:szCs w:val="24"/>
        </w:rPr>
      </w:pPr>
      <w:r w:rsidRPr="00790B94">
        <w:rPr>
          <w:sz w:val="24"/>
          <w:szCs w:val="24"/>
        </w:rPr>
        <w:t>-узнавать государственную символику Российской Федерации (гимн, герб, флаг) и своего региона;</w:t>
      </w:r>
    </w:p>
    <w:p w:rsidR="00C63988" w:rsidRPr="00790B94" w:rsidRDefault="00C63988" w:rsidP="00790B94">
      <w:pPr>
        <w:spacing w:line="360" w:lineRule="auto"/>
        <w:rPr>
          <w:sz w:val="24"/>
          <w:szCs w:val="24"/>
        </w:rPr>
      </w:pPr>
      <w:r w:rsidRPr="00790B94">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63988" w:rsidRPr="00790B94" w:rsidRDefault="00C63988" w:rsidP="00790B94">
      <w:pPr>
        <w:spacing w:line="360" w:lineRule="auto"/>
        <w:rPr>
          <w:sz w:val="24"/>
          <w:szCs w:val="24"/>
        </w:rPr>
      </w:pPr>
      <w:r w:rsidRPr="00790B94">
        <w:rPr>
          <w:sz w:val="24"/>
          <w:szCs w:val="24"/>
        </w:rPr>
        <w:t>-распознавать изученные объекты окружающего мира по их описанию, рисункам и фотографиям, различать их в окружающем мире;</w:t>
      </w:r>
    </w:p>
    <w:p w:rsidR="00C63988" w:rsidRPr="00790B94" w:rsidRDefault="00C63988" w:rsidP="00790B94">
      <w:pPr>
        <w:spacing w:line="360" w:lineRule="auto"/>
        <w:rPr>
          <w:sz w:val="24"/>
          <w:szCs w:val="24"/>
        </w:rPr>
      </w:pPr>
      <w:r w:rsidRPr="00790B94">
        <w:rPr>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C63988" w:rsidRPr="00790B94" w:rsidRDefault="00C63988" w:rsidP="00790B94">
      <w:pPr>
        <w:spacing w:line="360" w:lineRule="auto"/>
        <w:rPr>
          <w:sz w:val="24"/>
          <w:szCs w:val="24"/>
        </w:rPr>
      </w:pPr>
      <w:r w:rsidRPr="00790B94">
        <w:rPr>
          <w:sz w:val="24"/>
          <w:szCs w:val="24"/>
        </w:rPr>
        <w:t>-проводить, соблюдая правила безопасного труда, несложные наблюдения и опыты с природными объектами, измерения;</w:t>
      </w:r>
    </w:p>
    <w:p w:rsidR="00C63988" w:rsidRPr="00790B94" w:rsidRDefault="00C63988" w:rsidP="00790B94">
      <w:pPr>
        <w:spacing w:line="360" w:lineRule="auto"/>
        <w:rPr>
          <w:sz w:val="24"/>
          <w:szCs w:val="24"/>
        </w:rPr>
      </w:pPr>
      <w:r w:rsidRPr="00790B94">
        <w:rPr>
          <w:sz w:val="24"/>
          <w:szCs w:val="24"/>
        </w:rPr>
        <w:t>-приводить примеры изученных взаимосвязей в природе, примеры, иллюстрирующие значение природы в жизни человека;</w:t>
      </w:r>
    </w:p>
    <w:p w:rsidR="00C63988" w:rsidRPr="00790B94" w:rsidRDefault="00C63988" w:rsidP="00790B94">
      <w:pPr>
        <w:spacing w:line="360" w:lineRule="auto"/>
        <w:rPr>
          <w:sz w:val="24"/>
          <w:szCs w:val="24"/>
        </w:rPr>
      </w:pPr>
      <w:r w:rsidRPr="00790B94">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63988" w:rsidRPr="00790B94" w:rsidRDefault="00C63988" w:rsidP="00790B94">
      <w:pPr>
        <w:spacing w:line="360" w:lineRule="auto"/>
        <w:rPr>
          <w:sz w:val="24"/>
          <w:szCs w:val="24"/>
        </w:rPr>
      </w:pPr>
      <w:r w:rsidRPr="00790B94">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C63988" w:rsidRPr="00790B94" w:rsidRDefault="00C63988" w:rsidP="00790B94">
      <w:pPr>
        <w:spacing w:line="360" w:lineRule="auto"/>
        <w:rPr>
          <w:sz w:val="24"/>
          <w:szCs w:val="24"/>
        </w:rPr>
      </w:pPr>
      <w:r w:rsidRPr="00790B94">
        <w:rPr>
          <w:sz w:val="24"/>
          <w:szCs w:val="24"/>
        </w:rPr>
        <w:t>-группировать изученные объекты живой и неживой природы по предложенным признакам;</w:t>
      </w:r>
    </w:p>
    <w:p w:rsidR="00C63988" w:rsidRPr="00790B94" w:rsidRDefault="00C63988" w:rsidP="00790B94">
      <w:pPr>
        <w:spacing w:line="360" w:lineRule="auto"/>
        <w:rPr>
          <w:sz w:val="24"/>
          <w:szCs w:val="24"/>
        </w:rPr>
      </w:pPr>
      <w:r w:rsidRPr="00790B94">
        <w:rPr>
          <w:sz w:val="24"/>
          <w:szCs w:val="24"/>
        </w:rPr>
        <w:t>-сравнивать объекты живой и неживой природы на основе внешних признаков;</w:t>
      </w:r>
    </w:p>
    <w:p w:rsidR="00C63988" w:rsidRPr="00790B94" w:rsidRDefault="00C63988" w:rsidP="00790B94">
      <w:pPr>
        <w:spacing w:line="360" w:lineRule="auto"/>
        <w:rPr>
          <w:sz w:val="24"/>
          <w:szCs w:val="24"/>
        </w:rPr>
      </w:pPr>
      <w:r w:rsidRPr="00790B94">
        <w:rPr>
          <w:sz w:val="24"/>
          <w:szCs w:val="24"/>
        </w:rPr>
        <w:t>-ориентироваться на местности по местным природным признакам, Солнцу, компасу;</w:t>
      </w:r>
    </w:p>
    <w:p w:rsidR="00C63988" w:rsidRPr="00790B94" w:rsidRDefault="00C63988" w:rsidP="00790B94">
      <w:pPr>
        <w:spacing w:line="360" w:lineRule="auto"/>
        <w:rPr>
          <w:sz w:val="24"/>
          <w:szCs w:val="24"/>
        </w:rPr>
      </w:pPr>
      <w:r w:rsidRPr="00790B94">
        <w:rPr>
          <w:sz w:val="24"/>
          <w:szCs w:val="24"/>
        </w:rPr>
        <w:t xml:space="preserve">-создавать по заданному плану развёрнутые высказывания </w:t>
      </w:r>
      <w:proofErr w:type="gramStart"/>
      <w:r w:rsidRPr="00790B94">
        <w:rPr>
          <w:sz w:val="24"/>
          <w:szCs w:val="24"/>
        </w:rPr>
        <w:t>о  природе</w:t>
      </w:r>
      <w:proofErr w:type="gramEnd"/>
      <w:r w:rsidRPr="00790B94">
        <w:rPr>
          <w:sz w:val="24"/>
          <w:szCs w:val="24"/>
        </w:rPr>
        <w:t xml:space="preserve"> и обществе;</w:t>
      </w:r>
    </w:p>
    <w:p w:rsidR="00C63988" w:rsidRPr="00790B94" w:rsidRDefault="00C63988" w:rsidP="00790B94">
      <w:pPr>
        <w:spacing w:line="360" w:lineRule="auto"/>
        <w:rPr>
          <w:sz w:val="24"/>
          <w:szCs w:val="24"/>
        </w:rPr>
      </w:pPr>
      <w:r w:rsidRPr="00790B94">
        <w:rPr>
          <w:sz w:val="24"/>
          <w:szCs w:val="24"/>
        </w:rPr>
        <w:t>-использовать для ответов на вопросы небольшие тексты о природе и обществе;</w:t>
      </w:r>
    </w:p>
    <w:p w:rsidR="00C63988" w:rsidRPr="00790B94" w:rsidRDefault="00C63988" w:rsidP="00790B94">
      <w:pPr>
        <w:spacing w:line="360" w:lineRule="auto"/>
        <w:rPr>
          <w:sz w:val="24"/>
          <w:szCs w:val="24"/>
        </w:rPr>
      </w:pPr>
      <w:r w:rsidRPr="00790B94">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63988" w:rsidRPr="00790B94" w:rsidRDefault="00C63988" w:rsidP="00790B94">
      <w:pPr>
        <w:spacing w:line="360" w:lineRule="auto"/>
        <w:rPr>
          <w:sz w:val="24"/>
          <w:szCs w:val="24"/>
        </w:rPr>
      </w:pPr>
      <w:r w:rsidRPr="00790B94">
        <w:rPr>
          <w:sz w:val="24"/>
          <w:szCs w:val="24"/>
        </w:rPr>
        <w:t>-соблюдать правила безопасного поведения в школе, правила безопасного поведения пассажира наземного транспорта и метро;</w:t>
      </w:r>
    </w:p>
    <w:p w:rsidR="00C63988" w:rsidRPr="00790B94" w:rsidRDefault="00C63988" w:rsidP="00790B94">
      <w:pPr>
        <w:spacing w:line="360" w:lineRule="auto"/>
        <w:rPr>
          <w:sz w:val="24"/>
          <w:szCs w:val="24"/>
        </w:rPr>
      </w:pPr>
      <w:r w:rsidRPr="00790B94">
        <w:rPr>
          <w:sz w:val="24"/>
          <w:szCs w:val="24"/>
        </w:rPr>
        <w:t>-соблюдать режим дня и питания;</w:t>
      </w:r>
    </w:p>
    <w:p w:rsidR="00C63988" w:rsidRPr="00790B94" w:rsidRDefault="00C63988" w:rsidP="00790B94">
      <w:pPr>
        <w:spacing w:line="360" w:lineRule="auto"/>
        <w:rPr>
          <w:sz w:val="24"/>
          <w:szCs w:val="24"/>
        </w:rPr>
      </w:pPr>
      <w:r w:rsidRPr="00790B94">
        <w:rPr>
          <w:sz w:val="24"/>
          <w:szCs w:val="24"/>
        </w:rP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w:t>
      </w:r>
      <w:r w:rsidR="00305E51" w:rsidRPr="00790B94">
        <w:rPr>
          <w:sz w:val="24"/>
          <w:szCs w:val="24"/>
        </w:rPr>
        <w:t>учителя в случае необходимости.</w:t>
      </w:r>
    </w:p>
    <w:p w:rsidR="00C63988" w:rsidRPr="00790B94" w:rsidRDefault="00C63988" w:rsidP="00790B94">
      <w:pPr>
        <w:spacing w:line="360" w:lineRule="auto"/>
        <w:rPr>
          <w:sz w:val="24"/>
          <w:szCs w:val="24"/>
        </w:rPr>
      </w:pPr>
      <w:r w:rsidRPr="00790B94">
        <w:rPr>
          <w:sz w:val="24"/>
          <w:szCs w:val="24"/>
        </w:rPr>
        <w:t>3 класс</w:t>
      </w:r>
    </w:p>
    <w:p w:rsidR="00C63988" w:rsidRPr="00790B94" w:rsidRDefault="00C63988" w:rsidP="00790B94">
      <w:pPr>
        <w:spacing w:line="360" w:lineRule="auto"/>
        <w:rPr>
          <w:sz w:val="24"/>
          <w:szCs w:val="24"/>
        </w:rPr>
      </w:pPr>
      <w:r w:rsidRPr="00790B94">
        <w:rPr>
          <w:sz w:val="24"/>
          <w:szCs w:val="24"/>
        </w:rPr>
        <w:t>К концу обучения в 3 классе обучающийся научится:</w:t>
      </w:r>
    </w:p>
    <w:p w:rsidR="00C63988" w:rsidRPr="00790B94" w:rsidRDefault="00C63988" w:rsidP="00790B94">
      <w:pPr>
        <w:spacing w:line="360" w:lineRule="auto"/>
        <w:rPr>
          <w:sz w:val="24"/>
          <w:szCs w:val="24"/>
        </w:rPr>
      </w:pPr>
      <w:r w:rsidRPr="00790B94">
        <w:rPr>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C63988" w:rsidRPr="00790B94" w:rsidRDefault="00C63988" w:rsidP="00790B94">
      <w:pPr>
        <w:spacing w:line="360" w:lineRule="auto"/>
        <w:rPr>
          <w:sz w:val="24"/>
          <w:szCs w:val="24"/>
        </w:rPr>
      </w:pPr>
      <w:r w:rsidRPr="00790B94">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43BEE" w:rsidRPr="00790B94" w:rsidRDefault="00C63988" w:rsidP="00790B94">
      <w:pPr>
        <w:spacing w:line="360" w:lineRule="auto"/>
        <w:rPr>
          <w:sz w:val="24"/>
          <w:szCs w:val="24"/>
        </w:rPr>
      </w:pPr>
      <w:r w:rsidRPr="00790B94">
        <w:rPr>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w:t>
      </w:r>
    </w:p>
    <w:p w:rsidR="00C63988" w:rsidRPr="00790B94" w:rsidRDefault="00E43BEE" w:rsidP="00790B94">
      <w:pPr>
        <w:spacing w:line="360" w:lineRule="auto"/>
        <w:rPr>
          <w:sz w:val="24"/>
          <w:szCs w:val="24"/>
        </w:rPr>
      </w:pPr>
      <w:r w:rsidRPr="00790B94">
        <w:rPr>
          <w:sz w:val="24"/>
          <w:szCs w:val="24"/>
        </w:rPr>
        <w:t>- пр</w:t>
      </w:r>
      <w:r w:rsidR="00C63988" w:rsidRPr="00790B94">
        <w:rPr>
          <w:sz w:val="24"/>
          <w:szCs w:val="24"/>
        </w:rPr>
        <w:t>оявлять интерес и уважение к истории и культуре народов России;</w:t>
      </w:r>
    </w:p>
    <w:p w:rsidR="00C63988" w:rsidRPr="00790B94" w:rsidRDefault="00C63988" w:rsidP="00790B94">
      <w:pPr>
        <w:spacing w:line="360" w:lineRule="auto"/>
        <w:rPr>
          <w:sz w:val="24"/>
          <w:szCs w:val="24"/>
        </w:rPr>
      </w:pPr>
      <w:r w:rsidRPr="00790B94">
        <w:rPr>
          <w:sz w:val="24"/>
          <w:szCs w:val="24"/>
        </w:rPr>
        <w:t>-показывать на карте мира материки, изученные страны мира;</w:t>
      </w:r>
    </w:p>
    <w:p w:rsidR="00C63988" w:rsidRPr="00790B94" w:rsidRDefault="00C63988" w:rsidP="00790B94">
      <w:pPr>
        <w:spacing w:line="360" w:lineRule="auto"/>
        <w:rPr>
          <w:sz w:val="24"/>
          <w:szCs w:val="24"/>
        </w:rPr>
      </w:pPr>
      <w:r w:rsidRPr="00790B94">
        <w:rPr>
          <w:sz w:val="24"/>
          <w:szCs w:val="24"/>
        </w:rPr>
        <w:t xml:space="preserve">-различать расходы и доходы семейного бюджета; </w:t>
      </w:r>
    </w:p>
    <w:p w:rsidR="00C63988" w:rsidRPr="00790B94" w:rsidRDefault="00C63988" w:rsidP="00790B94">
      <w:pPr>
        <w:spacing w:line="360" w:lineRule="auto"/>
        <w:rPr>
          <w:sz w:val="24"/>
          <w:szCs w:val="24"/>
        </w:rPr>
      </w:pPr>
      <w:r w:rsidRPr="00790B94">
        <w:rPr>
          <w:sz w:val="24"/>
          <w:szCs w:val="24"/>
        </w:rPr>
        <w:t>-распознавать изученные объекты природы по их описанию, рисункам и фотографиям, различать их в окружающем мире;</w:t>
      </w:r>
    </w:p>
    <w:p w:rsidR="00C63988" w:rsidRPr="00790B94" w:rsidRDefault="00C63988" w:rsidP="00790B94">
      <w:pPr>
        <w:spacing w:line="360" w:lineRule="auto"/>
        <w:rPr>
          <w:sz w:val="24"/>
          <w:szCs w:val="24"/>
        </w:rPr>
      </w:pPr>
      <w:r w:rsidRPr="00790B94">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63988" w:rsidRPr="00790B94" w:rsidRDefault="00C63988" w:rsidP="00790B94">
      <w:pPr>
        <w:spacing w:line="360" w:lineRule="auto"/>
        <w:rPr>
          <w:sz w:val="24"/>
          <w:szCs w:val="24"/>
        </w:rPr>
      </w:pPr>
      <w:r w:rsidRPr="00790B94">
        <w:rPr>
          <w:sz w:val="24"/>
          <w:szCs w:val="24"/>
        </w:rPr>
        <w:t>-группировать изученные объекты живой и неживой природы, проводить простейшую классификацию;</w:t>
      </w:r>
    </w:p>
    <w:p w:rsidR="00C63988" w:rsidRPr="00790B94" w:rsidRDefault="00C63988" w:rsidP="00790B94">
      <w:pPr>
        <w:spacing w:line="360" w:lineRule="auto"/>
        <w:rPr>
          <w:sz w:val="24"/>
          <w:szCs w:val="24"/>
        </w:rPr>
      </w:pPr>
      <w:r w:rsidRPr="00790B94">
        <w:rPr>
          <w:sz w:val="24"/>
          <w:szCs w:val="24"/>
        </w:rPr>
        <w:t>-сравнивать по заданному количеству признаков объекты живой и неживой природы;</w:t>
      </w:r>
    </w:p>
    <w:p w:rsidR="00C63988" w:rsidRPr="00790B94" w:rsidRDefault="00C63988" w:rsidP="00790B94">
      <w:pPr>
        <w:spacing w:line="360" w:lineRule="auto"/>
        <w:rPr>
          <w:sz w:val="24"/>
          <w:szCs w:val="24"/>
        </w:rPr>
      </w:pPr>
      <w:r w:rsidRPr="00790B94">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C63988" w:rsidRPr="00790B94" w:rsidRDefault="00C63988" w:rsidP="00790B94">
      <w:pPr>
        <w:spacing w:line="360" w:lineRule="auto"/>
        <w:rPr>
          <w:sz w:val="24"/>
          <w:szCs w:val="24"/>
        </w:rPr>
      </w:pPr>
      <w:r w:rsidRPr="00790B94">
        <w:rPr>
          <w:sz w:val="24"/>
          <w:szCs w:val="24"/>
        </w:rPr>
        <w:t>-использовать различные источники информации о природе и обществе для поиска и извлечения информации, ответов на вопросы;</w:t>
      </w:r>
    </w:p>
    <w:p w:rsidR="00C63988" w:rsidRPr="00790B94" w:rsidRDefault="00C63988" w:rsidP="00790B94">
      <w:pPr>
        <w:spacing w:line="360" w:lineRule="auto"/>
        <w:rPr>
          <w:sz w:val="24"/>
          <w:szCs w:val="24"/>
        </w:rPr>
      </w:pPr>
      <w:r w:rsidRPr="00790B94">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63988" w:rsidRPr="00790B94" w:rsidRDefault="00C63988" w:rsidP="00790B94">
      <w:pPr>
        <w:spacing w:line="360" w:lineRule="auto"/>
        <w:rPr>
          <w:sz w:val="24"/>
          <w:szCs w:val="24"/>
        </w:rPr>
      </w:pPr>
      <w:r w:rsidRPr="00790B94">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C63988" w:rsidRPr="00790B94" w:rsidRDefault="00C63988" w:rsidP="00790B94">
      <w:pPr>
        <w:spacing w:line="360" w:lineRule="auto"/>
        <w:rPr>
          <w:sz w:val="24"/>
          <w:szCs w:val="24"/>
        </w:rPr>
      </w:pPr>
      <w:r w:rsidRPr="00790B94">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63988" w:rsidRPr="00790B94" w:rsidRDefault="00C63988" w:rsidP="00790B94">
      <w:pPr>
        <w:spacing w:line="360" w:lineRule="auto"/>
        <w:rPr>
          <w:sz w:val="24"/>
          <w:szCs w:val="24"/>
        </w:rPr>
      </w:pPr>
      <w:r w:rsidRPr="00790B94">
        <w:rPr>
          <w:sz w:val="24"/>
          <w:szCs w:val="24"/>
        </w:rPr>
        <w:t>-соблюдать правила безопасного поведения пассажира железнодорожного, водного и авиатранспорта;</w:t>
      </w:r>
    </w:p>
    <w:p w:rsidR="00C63988" w:rsidRPr="00790B94" w:rsidRDefault="00C63988" w:rsidP="00790B94">
      <w:pPr>
        <w:spacing w:line="360" w:lineRule="auto"/>
        <w:rPr>
          <w:sz w:val="24"/>
          <w:szCs w:val="24"/>
        </w:rPr>
      </w:pPr>
      <w:r w:rsidRPr="00790B94">
        <w:rPr>
          <w:sz w:val="24"/>
          <w:szCs w:val="24"/>
        </w:rPr>
        <w:t>-соблюдать основы здорового образа жизни, в том числе требования к двигательной активности и принципы здорового питания;</w:t>
      </w:r>
    </w:p>
    <w:p w:rsidR="00C63988" w:rsidRPr="00790B94" w:rsidRDefault="00C63988" w:rsidP="00790B94">
      <w:pPr>
        <w:spacing w:line="360" w:lineRule="auto"/>
        <w:rPr>
          <w:sz w:val="24"/>
          <w:szCs w:val="24"/>
        </w:rPr>
      </w:pPr>
      <w:r w:rsidRPr="00790B94">
        <w:rPr>
          <w:sz w:val="24"/>
          <w:szCs w:val="24"/>
        </w:rPr>
        <w:t>-соблюдать основы профилактики заболеваний;</w:t>
      </w:r>
    </w:p>
    <w:p w:rsidR="00C63988" w:rsidRPr="00790B94" w:rsidRDefault="00C63988" w:rsidP="00790B94">
      <w:pPr>
        <w:spacing w:line="360" w:lineRule="auto"/>
        <w:rPr>
          <w:sz w:val="24"/>
          <w:szCs w:val="24"/>
        </w:rPr>
      </w:pPr>
      <w:r w:rsidRPr="00790B94">
        <w:rPr>
          <w:sz w:val="24"/>
          <w:szCs w:val="24"/>
        </w:rPr>
        <w:t>-соблюдать правила безопасного поведения во дворе жилого дома;</w:t>
      </w:r>
    </w:p>
    <w:p w:rsidR="00C63988" w:rsidRPr="00790B94" w:rsidRDefault="00C63988" w:rsidP="00790B94">
      <w:pPr>
        <w:spacing w:line="360" w:lineRule="auto"/>
        <w:rPr>
          <w:sz w:val="24"/>
          <w:szCs w:val="24"/>
        </w:rPr>
      </w:pPr>
      <w:r w:rsidRPr="00790B94">
        <w:rPr>
          <w:sz w:val="24"/>
          <w:szCs w:val="24"/>
        </w:rPr>
        <w:t>-соблюдать правила нравственного поведения на природе;</w:t>
      </w:r>
    </w:p>
    <w:p w:rsidR="00C63988" w:rsidRPr="00790B94" w:rsidRDefault="00C63988" w:rsidP="00790B94">
      <w:pPr>
        <w:spacing w:line="360" w:lineRule="auto"/>
        <w:rPr>
          <w:sz w:val="24"/>
          <w:szCs w:val="24"/>
        </w:rPr>
      </w:pPr>
      <w:r w:rsidRPr="00790B94">
        <w:rPr>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w:t>
      </w:r>
      <w:r w:rsidR="00305E51" w:rsidRPr="00790B94">
        <w:rPr>
          <w:sz w:val="24"/>
          <w:szCs w:val="24"/>
        </w:rPr>
        <w:t>иях при общении в мессенджерах.</w:t>
      </w:r>
    </w:p>
    <w:p w:rsidR="00C63988" w:rsidRPr="00790B94" w:rsidRDefault="00C63988" w:rsidP="00790B94">
      <w:pPr>
        <w:spacing w:line="360" w:lineRule="auto"/>
        <w:rPr>
          <w:sz w:val="24"/>
          <w:szCs w:val="24"/>
        </w:rPr>
      </w:pPr>
      <w:r w:rsidRPr="00790B94">
        <w:rPr>
          <w:sz w:val="24"/>
          <w:szCs w:val="24"/>
        </w:rPr>
        <w:t>4 класс</w:t>
      </w:r>
    </w:p>
    <w:p w:rsidR="00C63988" w:rsidRPr="00790B94" w:rsidRDefault="00C63988" w:rsidP="00790B94">
      <w:pPr>
        <w:spacing w:line="360" w:lineRule="auto"/>
        <w:rPr>
          <w:sz w:val="24"/>
          <w:szCs w:val="24"/>
        </w:rPr>
      </w:pPr>
      <w:r w:rsidRPr="00790B94">
        <w:rPr>
          <w:sz w:val="24"/>
          <w:szCs w:val="24"/>
        </w:rPr>
        <w:t>К концу обучения в 4 классе обучающийся научится:</w:t>
      </w:r>
    </w:p>
    <w:p w:rsidR="00C63988" w:rsidRPr="00790B94" w:rsidRDefault="00C63988" w:rsidP="00790B94">
      <w:pPr>
        <w:spacing w:line="360" w:lineRule="auto"/>
        <w:rPr>
          <w:sz w:val="24"/>
          <w:szCs w:val="24"/>
        </w:rPr>
      </w:pPr>
      <w:r w:rsidRPr="00790B94">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C63988" w:rsidRPr="00790B94" w:rsidRDefault="00C63988" w:rsidP="00790B94">
      <w:pPr>
        <w:spacing w:line="360" w:lineRule="auto"/>
        <w:rPr>
          <w:sz w:val="24"/>
          <w:szCs w:val="24"/>
        </w:rPr>
      </w:pPr>
      <w:r w:rsidRPr="00790B94">
        <w:rPr>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63988" w:rsidRPr="00790B94" w:rsidRDefault="00C63988" w:rsidP="00790B94">
      <w:pPr>
        <w:spacing w:line="360" w:lineRule="auto"/>
        <w:rPr>
          <w:sz w:val="24"/>
          <w:szCs w:val="24"/>
        </w:rPr>
      </w:pPr>
      <w:r w:rsidRPr="00790B94">
        <w:rPr>
          <w:sz w:val="24"/>
          <w:szCs w:val="24"/>
        </w:rPr>
        <w:t>-показывать на исторической карте места изученных исторических событий;</w:t>
      </w:r>
    </w:p>
    <w:p w:rsidR="00C63988" w:rsidRPr="00790B94" w:rsidRDefault="00C63988" w:rsidP="00790B94">
      <w:pPr>
        <w:spacing w:line="360" w:lineRule="auto"/>
        <w:rPr>
          <w:sz w:val="24"/>
          <w:szCs w:val="24"/>
        </w:rPr>
      </w:pPr>
      <w:r w:rsidRPr="00790B94">
        <w:rPr>
          <w:sz w:val="24"/>
          <w:szCs w:val="24"/>
        </w:rPr>
        <w:t>-находить место изученных событий на «ленте времени»;</w:t>
      </w:r>
    </w:p>
    <w:p w:rsidR="00C63988" w:rsidRPr="00790B94" w:rsidRDefault="00C63988" w:rsidP="00790B94">
      <w:pPr>
        <w:spacing w:line="360" w:lineRule="auto"/>
        <w:rPr>
          <w:sz w:val="24"/>
          <w:szCs w:val="24"/>
        </w:rPr>
      </w:pPr>
      <w:r w:rsidRPr="00790B94">
        <w:rPr>
          <w:sz w:val="24"/>
          <w:szCs w:val="24"/>
        </w:rPr>
        <w:t>-знать основные права и обязанности гражданина Российской Федерации;</w:t>
      </w:r>
    </w:p>
    <w:p w:rsidR="00C63988" w:rsidRPr="00790B94" w:rsidRDefault="00C63988" w:rsidP="00790B94">
      <w:pPr>
        <w:spacing w:line="360" w:lineRule="auto"/>
        <w:rPr>
          <w:sz w:val="24"/>
          <w:szCs w:val="24"/>
        </w:rPr>
      </w:pPr>
      <w:r w:rsidRPr="00790B94">
        <w:rPr>
          <w:sz w:val="24"/>
          <w:szCs w:val="24"/>
        </w:rPr>
        <w:t>-соотносить изученные исторические события и исторических деятелей с веками и периодами истории России;</w:t>
      </w:r>
    </w:p>
    <w:p w:rsidR="00C63988" w:rsidRPr="00790B94" w:rsidRDefault="00C63988" w:rsidP="00790B94">
      <w:pPr>
        <w:spacing w:line="360" w:lineRule="auto"/>
        <w:rPr>
          <w:sz w:val="24"/>
          <w:szCs w:val="24"/>
        </w:rPr>
      </w:pPr>
      <w:r w:rsidRPr="00790B94">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63988" w:rsidRPr="00790B94" w:rsidRDefault="00C63988" w:rsidP="00790B94">
      <w:pPr>
        <w:spacing w:line="360" w:lineRule="auto"/>
        <w:rPr>
          <w:sz w:val="24"/>
          <w:szCs w:val="24"/>
        </w:rPr>
      </w:pPr>
      <w:r w:rsidRPr="00790B94">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63988" w:rsidRPr="00790B94" w:rsidRDefault="00C63988" w:rsidP="00790B94">
      <w:pPr>
        <w:spacing w:line="360" w:lineRule="auto"/>
        <w:rPr>
          <w:sz w:val="24"/>
          <w:szCs w:val="24"/>
        </w:rPr>
      </w:pPr>
      <w:r w:rsidRPr="00790B94">
        <w:rPr>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63988" w:rsidRPr="00790B94" w:rsidRDefault="00C63988" w:rsidP="00790B94">
      <w:pPr>
        <w:spacing w:line="360" w:lineRule="auto"/>
        <w:rPr>
          <w:sz w:val="24"/>
          <w:szCs w:val="24"/>
        </w:rPr>
      </w:pPr>
      <w:r w:rsidRPr="00790B94">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C63988" w:rsidRPr="00790B94" w:rsidRDefault="00C63988" w:rsidP="00790B94">
      <w:pPr>
        <w:spacing w:line="360" w:lineRule="auto"/>
        <w:rPr>
          <w:sz w:val="24"/>
          <w:szCs w:val="24"/>
        </w:rPr>
      </w:pPr>
      <w:r w:rsidRPr="00790B94">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63988" w:rsidRPr="00790B94" w:rsidRDefault="00C63988" w:rsidP="00790B94">
      <w:pPr>
        <w:spacing w:line="360" w:lineRule="auto"/>
        <w:rPr>
          <w:sz w:val="24"/>
          <w:szCs w:val="24"/>
        </w:rPr>
      </w:pPr>
      <w:r w:rsidRPr="00790B94">
        <w:rPr>
          <w:sz w:val="24"/>
          <w:szCs w:val="24"/>
        </w:rPr>
        <w:t>-сравнивать объекты живой и неживой природы на основе их внешних признаков и известных характерных свойств;</w:t>
      </w:r>
    </w:p>
    <w:p w:rsidR="00C63988" w:rsidRPr="00790B94" w:rsidRDefault="00C63988" w:rsidP="00790B94">
      <w:pPr>
        <w:spacing w:line="360" w:lineRule="auto"/>
        <w:rPr>
          <w:sz w:val="24"/>
          <w:szCs w:val="24"/>
        </w:rPr>
      </w:pPr>
      <w:r w:rsidRPr="00790B94">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63988" w:rsidRPr="00790B94" w:rsidRDefault="00C63988" w:rsidP="00790B94">
      <w:pPr>
        <w:spacing w:line="360" w:lineRule="auto"/>
        <w:rPr>
          <w:sz w:val="24"/>
          <w:szCs w:val="24"/>
        </w:rPr>
      </w:pPr>
      <w:r w:rsidRPr="00790B94">
        <w:rPr>
          <w:sz w:val="24"/>
          <w:szCs w:val="24"/>
        </w:rPr>
        <w:t>-называть наиболее значимые природные объекты Всемирного наследия в России и за рубежом (в пределах изученного);</w:t>
      </w:r>
    </w:p>
    <w:p w:rsidR="00C63988" w:rsidRPr="00790B94" w:rsidRDefault="00C63988" w:rsidP="00790B94">
      <w:pPr>
        <w:spacing w:line="360" w:lineRule="auto"/>
        <w:rPr>
          <w:sz w:val="24"/>
          <w:szCs w:val="24"/>
        </w:rPr>
      </w:pPr>
      <w:r w:rsidRPr="00790B94">
        <w:rPr>
          <w:sz w:val="24"/>
          <w:szCs w:val="24"/>
        </w:rPr>
        <w:t>-называть экологические проблемы и определять пути их решения;</w:t>
      </w:r>
    </w:p>
    <w:p w:rsidR="00C63988" w:rsidRPr="00790B94" w:rsidRDefault="00C63988" w:rsidP="00790B94">
      <w:pPr>
        <w:spacing w:line="360" w:lineRule="auto"/>
        <w:rPr>
          <w:sz w:val="24"/>
          <w:szCs w:val="24"/>
        </w:rPr>
      </w:pPr>
      <w:r w:rsidRPr="00790B94">
        <w:rPr>
          <w:sz w:val="24"/>
          <w:szCs w:val="24"/>
        </w:rPr>
        <w:t>-создавать по заданному плану собственные развёрнутые высказывания о природе и обществе;</w:t>
      </w:r>
    </w:p>
    <w:p w:rsidR="00C63988" w:rsidRPr="00790B94" w:rsidRDefault="00C63988" w:rsidP="00790B94">
      <w:pPr>
        <w:spacing w:line="360" w:lineRule="auto"/>
        <w:rPr>
          <w:sz w:val="24"/>
          <w:szCs w:val="24"/>
        </w:rPr>
      </w:pPr>
      <w:r w:rsidRPr="00790B94">
        <w:rPr>
          <w:sz w:val="24"/>
          <w:szCs w:val="24"/>
        </w:rPr>
        <w:t>-использовать различные источники информации для поиска и извлечения информации, ответов на вопросы;</w:t>
      </w:r>
    </w:p>
    <w:p w:rsidR="00C63988" w:rsidRPr="00790B94" w:rsidRDefault="00C63988" w:rsidP="00790B94">
      <w:pPr>
        <w:spacing w:line="360" w:lineRule="auto"/>
        <w:rPr>
          <w:sz w:val="24"/>
          <w:szCs w:val="24"/>
        </w:rPr>
      </w:pPr>
      <w:r w:rsidRPr="00790B94">
        <w:rPr>
          <w:sz w:val="24"/>
          <w:szCs w:val="24"/>
        </w:rPr>
        <w:t>-соблюдать правила нравственного поведения на природе;</w:t>
      </w:r>
    </w:p>
    <w:p w:rsidR="00C63988" w:rsidRPr="00790B94" w:rsidRDefault="00C63988" w:rsidP="00790B94">
      <w:pPr>
        <w:spacing w:line="360" w:lineRule="auto"/>
        <w:rPr>
          <w:sz w:val="24"/>
          <w:szCs w:val="24"/>
        </w:rPr>
      </w:pPr>
      <w:r w:rsidRPr="00790B94">
        <w:rPr>
          <w:sz w:val="24"/>
          <w:szCs w:val="24"/>
        </w:rPr>
        <w:t xml:space="preserve">-осознавать возможные последствия вредных привычек для здоровья и жизни человека; </w:t>
      </w:r>
    </w:p>
    <w:p w:rsidR="00C63988" w:rsidRPr="00790B94" w:rsidRDefault="00C63988" w:rsidP="00790B94">
      <w:pPr>
        <w:spacing w:line="360" w:lineRule="auto"/>
        <w:rPr>
          <w:sz w:val="24"/>
          <w:szCs w:val="24"/>
        </w:rPr>
      </w:pPr>
      <w:r w:rsidRPr="00790B94">
        <w:rPr>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w:t>
      </w:r>
      <w:proofErr w:type="gramStart"/>
      <w:r w:rsidRPr="00790B94">
        <w:rPr>
          <w:sz w:val="24"/>
          <w:szCs w:val="24"/>
        </w:rPr>
        <w:t>и  зонах</w:t>
      </w:r>
      <w:proofErr w:type="gramEnd"/>
      <w:r w:rsidRPr="00790B94">
        <w:rPr>
          <w:sz w:val="24"/>
          <w:szCs w:val="24"/>
        </w:rPr>
        <w:t xml:space="preserve"> отдыха, учреждениях культуры (музеях, библиотеках и т.д.); </w:t>
      </w:r>
    </w:p>
    <w:p w:rsidR="00C63988" w:rsidRPr="00790B94" w:rsidRDefault="00C63988" w:rsidP="00790B94">
      <w:pPr>
        <w:spacing w:line="360" w:lineRule="auto"/>
        <w:rPr>
          <w:sz w:val="24"/>
          <w:szCs w:val="24"/>
        </w:rPr>
      </w:pPr>
      <w:r w:rsidRPr="00790B94">
        <w:rPr>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C63988" w:rsidRPr="00790B94" w:rsidRDefault="00C63988" w:rsidP="00790B94">
      <w:pPr>
        <w:spacing w:line="360" w:lineRule="auto"/>
        <w:rPr>
          <w:sz w:val="24"/>
          <w:szCs w:val="24"/>
        </w:rPr>
      </w:pPr>
      <w:r w:rsidRPr="00790B94">
        <w:rPr>
          <w:sz w:val="24"/>
          <w:szCs w:val="24"/>
        </w:rPr>
        <w:t xml:space="preserve">-осуществлять безопасный поиск образовательных ресурсов </w:t>
      </w:r>
      <w:proofErr w:type="gramStart"/>
      <w:r w:rsidRPr="00790B94">
        <w:rPr>
          <w:sz w:val="24"/>
          <w:szCs w:val="24"/>
        </w:rPr>
        <w:t>и  верифицированной</w:t>
      </w:r>
      <w:proofErr w:type="gramEnd"/>
      <w:r w:rsidRPr="00790B94">
        <w:rPr>
          <w:sz w:val="24"/>
          <w:szCs w:val="24"/>
        </w:rPr>
        <w:t xml:space="preserve"> информации в Интернете;</w:t>
      </w:r>
    </w:p>
    <w:p w:rsidR="00CB472D" w:rsidRPr="00790B94" w:rsidRDefault="00C63988" w:rsidP="00790B94">
      <w:pPr>
        <w:spacing w:line="360" w:lineRule="auto"/>
        <w:rPr>
          <w:sz w:val="24"/>
          <w:szCs w:val="24"/>
        </w:rPr>
      </w:pPr>
      <w:r w:rsidRPr="00790B94">
        <w:rPr>
          <w:sz w:val="24"/>
          <w:szCs w:val="24"/>
        </w:rPr>
        <w:t>-соблюдать правила безопасного для здоровья использовани</w:t>
      </w:r>
      <w:r w:rsidR="00305E51" w:rsidRPr="00790B94">
        <w:rPr>
          <w:sz w:val="24"/>
          <w:szCs w:val="24"/>
        </w:rPr>
        <w:t>я электронных средств обучения.</w:t>
      </w:r>
    </w:p>
    <w:p w:rsidR="00CF0C6E" w:rsidRDefault="00F00151" w:rsidP="00C66FDA">
      <w:pPr>
        <w:spacing w:before="240" w:line="276" w:lineRule="auto"/>
        <w:rPr>
          <w:b/>
          <w:sz w:val="24"/>
          <w:szCs w:val="24"/>
        </w:rPr>
      </w:pPr>
      <w:r w:rsidRPr="00462444">
        <w:rPr>
          <w:b/>
          <w:sz w:val="24"/>
          <w:szCs w:val="24"/>
        </w:rPr>
        <w:t xml:space="preserve"> </w:t>
      </w:r>
      <w:bookmarkStart w:id="11" w:name="Основы_православной_культуры"/>
      <w:bookmarkStart w:id="12" w:name="Основы_православной_веры"/>
      <w:bookmarkEnd w:id="11"/>
      <w:bookmarkEnd w:id="12"/>
      <w:r w:rsidR="00CF0C6E" w:rsidRPr="00D9132E">
        <w:rPr>
          <w:b/>
          <w:sz w:val="24"/>
          <w:szCs w:val="24"/>
        </w:rPr>
        <w:t>ОСНОВЫ ПРАВОСЛАВНОЙ ВЕРЫ</w:t>
      </w:r>
    </w:p>
    <w:p w:rsidR="00EE29A2" w:rsidRDefault="00EE29A2" w:rsidP="00462444">
      <w:pPr>
        <w:spacing w:before="240" w:line="360" w:lineRule="auto"/>
        <w:rPr>
          <w:b/>
          <w:sz w:val="24"/>
          <w:szCs w:val="24"/>
        </w:rPr>
      </w:pPr>
      <w:r>
        <w:rPr>
          <w:b/>
          <w:sz w:val="24"/>
          <w:szCs w:val="24"/>
        </w:rPr>
        <w:t>ПОЯСНИТЕЛЬНАЯ ЗАПИСКА</w:t>
      </w:r>
    </w:p>
    <w:p w:rsidR="00EE29A2" w:rsidRPr="00EE29A2" w:rsidRDefault="00EE29A2" w:rsidP="00EE29A2">
      <w:pPr>
        <w:spacing w:line="360" w:lineRule="auto"/>
        <w:ind w:firstLine="567"/>
        <w:jc w:val="both"/>
        <w:rPr>
          <w:sz w:val="24"/>
          <w:szCs w:val="24"/>
        </w:rPr>
      </w:pPr>
      <w:r w:rsidRPr="00EE29A2">
        <w:rPr>
          <w:sz w:val="24"/>
          <w:szCs w:val="24"/>
        </w:rPr>
        <w:t>Настоящая рабочая программа составлена на основании Стандарта</w:t>
      </w:r>
      <w:r>
        <w:rPr>
          <w:sz w:val="26"/>
          <w:szCs w:val="26"/>
        </w:rPr>
        <w:t xml:space="preserve"> </w:t>
      </w:r>
      <w:r w:rsidRPr="00EE29A2">
        <w:rPr>
          <w:sz w:val="24"/>
          <w:szCs w:val="24"/>
        </w:rPr>
        <w:t>православного компонента начального общего, основного общего, среднего (полного) общего образования для учебных заведений Российской Федерации, и примерной программы по предмету Основы православной веры, утвержденных председателем Отдела религиозного образования и катехизации Русской Православной Церкви митрополитом Ростовским и Новочеркасским Меркурием.</w:t>
      </w:r>
    </w:p>
    <w:p w:rsidR="00EE29A2" w:rsidRPr="00EE29A2" w:rsidRDefault="00EE29A2" w:rsidP="00EE29A2">
      <w:pPr>
        <w:spacing w:line="360" w:lineRule="auto"/>
        <w:ind w:firstLine="567"/>
        <w:jc w:val="both"/>
        <w:rPr>
          <w:sz w:val="24"/>
          <w:szCs w:val="24"/>
        </w:rPr>
      </w:pPr>
      <w:r w:rsidRPr="00EE29A2">
        <w:rPr>
          <w:sz w:val="24"/>
          <w:szCs w:val="24"/>
        </w:rPr>
        <w:t>Учебная программа по предметной области «Основы православной веры» определяет обязательную часть учебного курса православного компонента общего образования, наряду с требованиями православного компонента, относящимся к результатам образования.</w:t>
      </w:r>
    </w:p>
    <w:p w:rsidR="00EE29A2" w:rsidRPr="00EE29A2" w:rsidRDefault="00EE29A2" w:rsidP="00EE29A2">
      <w:pPr>
        <w:spacing w:line="360" w:lineRule="auto"/>
        <w:ind w:firstLine="567"/>
        <w:jc w:val="both"/>
        <w:rPr>
          <w:sz w:val="24"/>
          <w:szCs w:val="24"/>
        </w:rPr>
      </w:pPr>
      <w:r w:rsidRPr="00EE29A2">
        <w:rPr>
          <w:sz w:val="24"/>
          <w:szCs w:val="24"/>
        </w:rPr>
        <w:t xml:space="preserve">Программа по «Основам православной веры» на ступени начального общего образования содержит следующие разделы: требования к результатам освоения, содержание курса, место курса в учебном плане образовательного учреждения, тематическое планирование с указанием видов учебной деятельности </w:t>
      </w:r>
      <w:proofErr w:type="gramStart"/>
      <w:r w:rsidRPr="00EE29A2">
        <w:rPr>
          <w:sz w:val="24"/>
          <w:szCs w:val="24"/>
        </w:rPr>
        <w:t>и  количества</w:t>
      </w:r>
      <w:proofErr w:type="gramEnd"/>
      <w:r w:rsidRPr="00EE29A2">
        <w:rPr>
          <w:sz w:val="24"/>
          <w:szCs w:val="24"/>
        </w:rPr>
        <w:t xml:space="preserve"> часов на изучение соответствующего раздела. </w:t>
      </w:r>
    </w:p>
    <w:p w:rsidR="00EE29A2" w:rsidRPr="00EE29A2" w:rsidRDefault="00EE29A2" w:rsidP="00EE29A2">
      <w:pPr>
        <w:spacing w:line="360" w:lineRule="auto"/>
        <w:ind w:firstLine="567"/>
        <w:jc w:val="both"/>
        <w:rPr>
          <w:sz w:val="24"/>
          <w:szCs w:val="24"/>
        </w:rPr>
      </w:pPr>
      <w:r w:rsidRPr="00EE29A2">
        <w:rPr>
          <w:sz w:val="24"/>
          <w:szCs w:val="24"/>
        </w:rPr>
        <w:t xml:space="preserve">Программа по «Основам православной </w:t>
      </w:r>
      <w:proofErr w:type="gramStart"/>
      <w:r w:rsidRPr="00EE29A2">
        <w:rPr>
          <w:sz w:val="24"/>
          <w:szCs w:val="24"/>
        </w:rPr>
        <w:t>веры»  предполагает</w:t>
      </w:r>
      <w:proofErr w:type="gramEnd"/>
      <w:r w:rsidRPr="00EE29A2">
        <w:rPr>
          <w:sz w:val="24"/>
          <w:szCs w:val="24"/>
        </w:rPr>
        <w:t xml:space="preserve">  постепенное  углубление и расширение вероучительных знаний от начального образования до выпускного класса, учитывает специфику возрастных и психолого-педагогических особенностей учащихся. Логика построения курса опирается на святоотеческую традицию и опыт преподавания Закона Божия в учебных заведениях Российской империи, русского зарубежья </w:t>
      </w:r>
      <w:r w:rsidRPr="00EE29A2">
        <w:rPr>
          <w:sz w:val="24"/>
          <w:szCs w:val="24"/>
          <w:lang w:val="en-US"/>
        </w:rPr>
        <w:t>XX</w:t>
      </w:r>
      <w:r w:rsidRPr="00EE29A2">
        <w:rPr>
          <w:sz w:val="24"/>
          <w:szCs w:val="24"/>
        </w:rPr>
        <w:t xml:space="preserve"> века и отечественный опыт преподавания за последние двадцать лет. На каждой ступени обучения предлагаются соответствующие данному возрасту обучаемых нравственные доминанты, вытекающие одна из другой и составляющие единство образовательного процесса. Изучение «Основ православной веры» рассматривается в системе межпредметных связей и соотносится с общеобразовательными предметами: литературой, историей, географией, музыкой, искусством. Это позволит расширить мировоззренческие задачи курса, создать широкий историко-культурологический контекст, помогающий более глубоко и основательно раскрыть обучающимся значение Православия в мировой истории, Русской Православной Церкви в становлении российской государственности, всех сфер общественной жизни, уклада и духовно-нравственного облика народов России, их культурно-исторических традиций.</w:t>
      </w:r>
    </w:p>
    <w:p w:rsidR="00EE29A2" w:rsidRPr="00EE29A2" w:rsidRDefault="00EE29A2" w:rsidP="00EE29A2">
      <w:pPr>
        <w:adjustRightInd w:val="0"/>
        <w:spacing w:line="360" w:lineRule="auto"/>
        <w:ind w:firstLine="567"/>
        <w:jc w:val="both"/>
        <w:rPr>
          <w:rFonts w:eastAsia="Newton-Regular"/>
          <w:sz w:val="24"/>
          <w:szCs w:val="24"/>
        </w:rPr>
      </w:pPr>
      <w:r w:rsidRPr="00EE29A2">
        <w:rPr>
          <w:sz w:val="24"/>
          <w:szCs w:val="24"/>
        </w:rPr>
        <w:t xml:space="preserve">Главное в духовной жизни обучающихся в начальной школе – научение ученичеству, послушанию. Ребенок должен научиться общению со своими сверстниками, совместному деланию, служению ближним, осознать роль и значение учителя в его жизни, проходить уроки </w:t>
      </w:r>
      <w:proofErr w:type="gramStart"/>
      <w:r w:rsidRPr="00EE29A2">
        <w:rPr>
          <w:sz w:val="24"/>
          <w:szCs w:val="24"/>
        </w:rPr>
        <w:t>послушания  учителю</w:t>
      </w:r>
      <w:proofErr w:type="gramEnd"/>
      <w:r w:rsidRPr="00EE29A2">
        <w:rPr>
          <w:sz w:val="24"/>
          <w:szCs w:val="24"/>
        </w:rPr>
        <w:t xml:space="preserve">, родителям, формировать в себе навык к добру. Важно помочь детям осознать христианские добродетели, основные нравственные установления Церкви, понять, как должен вести себя христианин, давать нравственную </w:t>
      </w:r>
      <w:proofErr w:type="gramStart"/>
      <w:r w:rsidRPr="00EE29A2">
        <w:rPr>
          <w:sz w:val="24"/>
          <w:szCs w:val="24"/>
        </w:rPr>
        <w:t>оценку  своим</w:t>
      </w:r>
      <w:proofErr w:type="gramEnd"/>
      <w:r w:rsidRPr="00EE29A2">
        <w:rPr>
          <w:sz w:val="24"/>
          <w:szCs w:val="24"/>
        </w:rPr>
        <w:t xml:space="preserve"> поступкам, различать в себе грех и закреплять навыки духовной жизни в борьбе с грехом, оказывать посильную помощь в семье, друзьям, другим  людям, принимать активное  участие в жизни школы, помогать в Храме.</w:t>
      </w:r>
      <w:r w:rsidRPr="00EE29A2">
        <w:rPr>
          <w:b/>
          <w:bCs/>
          <w:sz w:val="24"/>
          <w:szCs w:val="24"/>
        </w:rPr>
        <w:t xml:space="preserve"> </w:t>
      </w:r>
      <w:r w:rsidRPr="00EE29A2">
        <w:rPr>
          <w:sz w:val="24"/>
          <w:szCs w:val="24"/>
        </w:rPr>
        <w:t xml:space="preserve">Важно научить </w:t>
      </w:r>
      <w:proofErr w:type="gramStart"/>
      <w:r w:rsidRPr="00EE29A2">
        <w:rPr>
          <w:sz w:val="24"/>
          <w:szCs w:val="24"/>
        </w:rPr>
        <w:t>ребенка  всматриваться</w:t>
      </w:r>
      <w:proofErr w:type="gramEnd"/>
      <w:r w:rsidRPr="00EE29A2">
        <w:rPr>
          <w:sz w:val="24"/>
          <w:szCs w:val="24"/>
        </w:rPr>
        <w:t xml:space="preserve"> в свою душу, помочь ему осознать, что христианские ценности  заложены в душах человеческих Богом, они присутствуют и в наших желаниях. Святитель Василий Великий писал: </w:t>
      </w:r>
      <w:r w:rsidRPr="00EE29A2">
        <w:rPr>
          <w:rFonts w:eastAsia="MS Mincho"/>
          <w:sz w:val="24"/>
          <w:szCs w:val="24"/>
        </w:rPr>
        <w:t>«</w:t>
      </w:r>
      <w:r w:rsidRPr="00EE29A2">
        <w:rPr>
          <w:rFonts w:eastAsia="Newton-Regular"/>
          <w:sz w:val="24"/>
          <w:szCs w:val="24"/>
        </w:rPr>
        <w:t xml:space="preserve">И в нас есть естественные добродетели, с которыми душа имеет сродство не по человеческому научению, но по самой природе. Никакая наука не учит нас ненавидеть болезнь, но сами собою имеем отвращение ко всему, что причиняет нам скорбь, так и в душе есть какое-то не </w:t>
      </w:r>
      <w:r w:rsidRPr="00EE29A2">
        <w:rPr>
          <w:rFonts w:eastAsia="Newton-Regular"/>
          <w:b/>
          <w:bCs/>
          <w:sz w:val="24"/>
          <w:szCs w:val="24"/>
        </w:rPr>
        <w:t>учением приобретенное уклонение от зла».</w:t>
      </w:r>
    </w:p>
    <w:p w:rsidR="00EE29A2" w:rsidRPr="00EE29A2" w:rsidRDefault="00EE29A2" w:rsidP="00EE29A2">
      <w:pPr>
        <w:pStyle w:val="a3"/>
        <w:spacing w:line="360" w:lineRule="auto"/>
        <w:ind w:firstLine="567"/>
        <w:jc w:val="both"/>
      </w:pPr>
      <w:r w:rsidRPr="00EE29A2">
        <w:t xml:space="preserve">Другим важным подходом является систематическое ориентирование ребенка на добро, воспитание в нем желания и стремления к добру. Для этого он должен </w:t>
      </w:r>
      <w:proofErr w:type="gramStart"/>
      <w:r w:rsidRPr="00EE29A2">
        <w:t>научиться  отличать</w:t>
      </w:r>
      <w:proofErr w:type="gramEnd"/>
      <w:r w:rsidRPr="00EE29A2">
        <w:t xml:space="preserve"> добро от зла в своих собственных делах и поступках. </w:t>
      </w:r>
    </w:p>
    <w:p w:rsidR="00EE29A2" w:rsidRPr="00EE29A2" w:rsidRDefault="00EE29A2" w:rsidP="00EE29A2">
      <w:pPr>
        <w:jc w:val="both"/>
        <w:rPr>
          <w:b/>
          <w:bCs/>
          <w:i/>
          <w:iCs/>
          <w:sz w:val="24"/>
          <w:szCs w:val="24"/>
        </w:rPr>
      </w:pPr>
    </w:p>
    <w:p w:rsidR="00EE29A2" w:rsidRPr="00EE29A2" w:rsidRDefault="00EE29A2" w:rsidP="00EE29A2">
      <w:pPr>
        <w:spacing w:line="360" w:lineRule="auto"/>
        <w:ind w:firstLine="567"/>
        <w:rPr>
          <w:b/>
          <w:bCs/>
          <w:iCs/>
          <w:sz w:val="24"/>
          <w:szCs w:val="24"/>
        </w:rPr>
      </w:pPr>
      <w:r w:rsidRPr="00EE29A2">
        <w:rPr>
          <w:b/>
          <w:bCs/>
          <w:iCs/>
          <w:sz w:val="24"/>
          <w:szCs w:val="24"/>
        </w:rPr>
        <w:t>Цели курса:</w:t>
      </w:r>
    </w:p>
    <w:p w:rsidR="00EE29A2" w:rsidRPr="00EE29A2" w:rsidRDefault="00EE29A2" w:rsidP="00D82BD4">
      <w:pPr>
        <w:widowControl/>
        <w:numPr>
          <w:ilvl w:val="0"/>
          <w:numId w:val="110"/>
        </w:numPr>
        <w:autoSpaceDE/>
        <w:autoSpaceDN/>
        <w:spacing w:line="360" w:lineRule="auto"/>
        <w:ind w:left="0" w:firstLine="851"/>
        <w:jc w:val="both"/>
        <w:rPr>
          <w:sz w:val="24"/>
          <w:szCs w:val="24"/>
        </w:rPr>
      </w:pPr>
      <w:r w:rsidRPr="00EE29A2">
        <w:rPr>
          <w:sz w:val="24"/>
          <w:szCs w:val="24"/>
        </w:rPr>
        <w:t>донести до детей Евангельскую нравственность, чтобы она стала основой их жизни, помочь им осознать себя чадами Церкви Христовой, «</w:t>
      </w:r>
      <w:proofErr w:type="gramStart"/>
      <w:r w:rsidRPr="00EE29A2">
        <w:rPr>
          <w:sz w:val="24"/>
          <w:szCs w:val="24"/>
        </w:rPr>
        <w:t>родными  Богу</w:t>
      </w:r>
      <w:proofErr w:type="gramEnd"/>
      <w:r w:rsidRPr="00EE29A2">
        <w:rPr>
          <w:sz w:val="24"/>
          <w:szCs w:val="24"/>
        </w:rPr>
        <w:t xml:space="preserve"> и своими для святых»;</w:t>
      </w:r>
    </w:p>
    <w:p w:rsidR="00EE29A2" w:rsidRPr="00EE29A2" w:rsidRDefault="00EE29A2" w:rsidP="00D82BD4">
      <w:pPr>
        <w:widowControl/>
        <w:numPr>
          <w:ilvl w:val="0"/>
          <w:numId w:val="110"/>
        </w:numPr>
        <w:autoSpaceDE/>
        <w:autoSpaceDN/>
        <w:spacing w:line="360" w:lineRule="auto"/>
        <w:ind w:left="0" w:firstLine="851"/>
        <w:jc w:val="both"/>
        <w:rPr>
          <w:sz w:val="24"/>
          <w:szCs w:val="24"/>
        </w:rPr>
      </w:pPr>
      <w:r w:rsidRPr="00EE29A2">
        <w:rPr>
          <w:sz w:val="24"/>
          <w:szCs w:val="24"/>
        </w:rPr>
        <w:t xml:space="preserve">помочь выстроить в сознании ребенка правильную лестницу иерархических ценностей, выделяя главное место в </w:t>
      </w:r>
      <w:proofErr w:type="gramStart"/>
      <w:r w:rsidRPr="00EE29A2">
        <w:rPr>
          <w:sz w:val="24"/>
          <w:szCs w:val="24"/>
        </w:rPr>
        <w:t>ней  для</w:t>
      </w:r>
      <w:proofErr w:type="gramEnd"/>
      <w:r w:rsidRPr="00EE29A2">
        <w:rPr>
          <w:sz w:val="24"/>
          <w:szCs w:val="24"/>
        </w:rPr>
        <w:t xml:space="preserve"> Бога. Выражаясь словами блаженного Августина, помочь осознать ребенку, что "если Бог будет на первом месте, то все остальное будет на своем".</w:t>
      </w:r>
    </w:p>
    <w:p w:rsidR="00EE29A2" w:rsidRPr="00EE29A2" w:rsidRDefault="00EE29A2" w:rsidP="00EE29A2">
      <w:pPr>
        <w:spacing w:line="360" w:lineRule="auto"/>
        <w:ind w:firstLine="567"/>
        <w:jc w:val="both"/>
        <w:rPr>
          <w:b/>
          <w:bCs/>
          <w:iCs/>
          <w:sz w:val="24"/>
          <w:szCs w:val="24"/>
          <w:u w:val="single"/>
        </w:rPr>
      </w:pPr>
      <w:r w:rsidRPr="00EE29A2">
        <w:rPr>
          <w:b/>
          <w:bCs/>
          <w:iCs/>
          <w:sz w:val="24"/>
          <w:szCs w:val="24"/>
        </w:rPr>
        <w:t xml:space="preserve">Для достижения ожидаемых результатов необходимо решение следующих </w:t>
      </w:r>
      <w:r w:rsidRPr="00EE29A2">
        <w:rPr>
          <w:b/>
          <w:bCs/>
          <w:iCs/>
          <w:sz w:val="24"/>
          <w:szCs w:val="24"/>
          <w:u w:val="single"/>
        </w:rPr>
        <w:t>практических задач:</w:t>
      </w:r>
    </w:p>
    <w:p w:rsidR="00EE29A2" w:rsidRPr="00EE29A2" w:rsidRDefault="00EE29A2" w:rsidP="00D82BD4">
      <w:pPr>
        <w:numPr>
          <w:ilvl w:val="0"/>
          <w:numId w:val="109"/>
        </w:numPr>
        <w:tabs>
          <w:tab w:val="clear" w:pos="720"/>
        </w:tabs>
        <w:suppressAutoHyphens/>
        <w:autoSpaceDE/>
        <w:autoSpaceDN/>
        <w:spacing w:line="360" w:lineRule="auto"/>
        <w:ind w:left="0" w:firstLine="851"/>
        <w:jc w:val="both"/>
        <w:rPr>
          <w:sz w:val="24"/>
          <w:szCs w:val="24"/>
        </w:rPr>
      </w:pPr>
      <w:r w:rsidRPr="00EE29A2">
        <w:rPr>
          <w:b/>
          <w:bCs/>
          <w:i/>
          <w:iCs/>
          <w:sz w:val="24"/>
          <w:szCs w:val="24"/>
        </w:rPr>
        <w:t>приблизить</w:t>
      </w:r>
      <w:r w:rsidRPr="00EE29A2">
        <w:rPr>
          <w:sz w:val="24"/>
          <w:szCs w:val="24"/>
        </w:rPr>
        <w:t xml:space="preserve"> детей к литургической жизни Церкви;</w:t>
      </w:r>
    </w:p>
    <w:p w:rsidR="00EE29A2" w:rsidRPr="00EE29A2" w:rsidRDefault="00EE29A2" w:rsidP="00D82BD4">
      <w:pPr>
        <w:numPr>
          <w:ilvl w:val="0"/>
          <w:numId w:val="109"/>
        </w:numPr>
        <w:tabs>
          <w:tab w:val="clear" w:pos="720"/>
        </w:tabs>
        <w:suppressAutoHyphens/>
        <w:autoSpaceDE/>
        <w:autoSpaceDN/>
        <w:spacing w:line="360" w:lineRule="auto"/>
        <w:ind w:left="0" w:firstLine="851"/>
        <w:jc w:val="both"/>
        <w:rPr>
          <w:sz w:val="24"/>
          <w:szCs w:val="24"/>
        </w:rPr>
      </w:pPr>
      <w:r w:rsidRPr="00EE29A2">
        <w:rPr>
          <w:b/>
          <w:i/>
          <w:sz w:val="24"/>
          <w:szCs w:val="24"/>
        </w:rPr>
        <w:t>заложить</w:t>
      </w:r>
      <w:r w:rsidRPr="00EE29A2">
        <w:rPr>
          <w:sz w:val="24"/>
          <w:szCs w:val="24"/>
        </w:rPr>
        <w:t xml:space="preserve"> основы христианского мировоззрения через приобщение к православному вероучению и святоотеческому наследию;</w:t>
      </w:r>
    </w:p>
    <w:p w:rsidR="00EE29A2" w:rsidRPr="00EE29A2" w:rsidRDefault="00EE29A2" w:rsidP="00D82BD4">
      <w:pPr>
        <w:numPr>
          <w:ilvl w:val="0"/>
          <w:numId w:val="109"/>
        </w:numPr>
        <w:tabs>
          <w:tab w:val="clear" w:pos="720"/>
        </w:tabs>
        <w:suppressAutoHyphens/>
        <w:autoSpaceDE/>
        <w:autoSpaceDN/>
        <w:spacing w:line="360" w:lineRule="auto"/>
        <w:ind w:left="0" w:firstLine="851"/>
        <w:jc w:val="both"/>
        <w:rPr>
          <w:sz w:val="24"/>
          <w:szCs w:val="24"/>
        </w:rPr>
      </w:pPr>
      <w:r w:rsidRPr="00EE29A2">
        <w:rPr>
          <w:b/>
          <w:bCs/>
          <w:i/>
          <w:iCs/>
          <w:sz w:val="24"/>
          <w:szCs w:val="24"/>
        </w:rPr>
        <w:t>сформировать</w:t>
      </w:r>
      <w:r w:rsidRPr="00EE29A2">
        <w:rPr>
          <w:sz w:val="24"/>
          <w:szCs w:val="24"/>
        </w:rPr>
        <w:t xml:space="preserve"> высокообразованную и культурную личность, патриота и гражданина своего Отечества через приобщение к культурно-историческим традициям Православия, Российского государства;</w:t>
      </w:r>
    </w:p>
    <w:p w:rsidR="00EE29A2" w:rsidRPr="00EE29A2" w:rsidRDefault="00EE29A2" w:rsidP="00D82BD4">
      <w:pPr>
        <w:numPr>
          <w:ilvl w:val="0"/>
          <w:numId w:val="109"/>
        </w:numPr>
        <w:tabs>
          <w:tab w:val="clear" w:pos="720"/>
        </w:tabs>
        <w:suppressAutoHyphens/>
        <w:autoSpaceDE/>
        <w:autoSpaceDN/>
        <w:spacing w:line="360" w:lineRule="auto"/>
        <w:ind w:left="0" w:firstLine="851"/>
        <w:jc w:val="both"/>
        <w:rPr>
          <w:sz w:val="24"/>
          <w:szCs w:val="24"/>
        </w:rPr>
      </w:pPr>
      <w:r w:rsidRPr="00EE29A2">
        <w:rPr>
          <w:b/>
          <w:bCs/>
          <w:i/>
          <w:iCs/>
          <w:sz w:val="24"/>
          <w:szCs w:val="24"/>
        </w:rPr>
        <w:t>сформировать</w:t>
      </w:r>
      <w:r w:rsidRPr="00EE29A2">
        <w:rPr>
          <w:sz w:val="24"/>
          <w:szCs w:val="24"/>
        </w:rPr>
        <w:t xml:space="preserve"> опыт духовной жизни во Христе;</w:t>
      </w:r>
    </w:p>
    <w:p w:rsidR="00EE29A2" w:rsidRPr="00EE29A2" w:rsidRDefault="00EE29A2" w:rsidP="00D82BD4">
      <w:pPr>
        <w:numPr>
          <w:ilvl w:val="0"/>
          <w:numId w:val="109"/>
        </w:numPr>
        <w:tabs>
          <w:tab w:val="clear" w:pos="720"/>
        </w:tabs>
        <w:suppressAutoHyphens/>
        <w:autoSpaceDE/>
        <w:autoSpaceDN/>
        <w:spacing w:line="360" w:lineRule="auto"/>
        <w:ind w:left="0" w:firstLine="851"/>
        <w:jc w:val="both"/>
        <w:rPr>
          <w:sz w:val="24"/>
          <w:szCs w:val="24"/>
        </w:rPr>
      </w:pPr>
      <w:r w:rsidRPr="00EE29A2">
        <w:rPr>
          <w:b/>
          <w:bCs/>
          <w:i/>
          <w:iCs/>
          <w:sz w:val="24"/>
          <w:szCs w:val="24"/>
        </w:rPr>
        <w:t xml:space="preserve">сформировать </w:t>
      </w:r>
      <w:r w:rsidRPr="00EE29A2">
        <w:rPr>
          <w:sz w:val="24"/>
          <w:szCs w:val="24"/>
        </w:rPr>
        <w:t>уважительное отношение, христианскую любовь к людям на примере историй из Священного Писания и житий святых;</w:t>
      </w:r>
    </w:p>
    <w:p w:rsidR="00EE29A2" w:rsidRPr="00EE29A2" w:rsidRDefault="00EE29A2" w:rsidP="00D82BD4">
      <w:pPr>
        <w:numPr>
          <w:ilvl w:val="0"/>
          <w:numId w:val="109"/>
        </w:numPr>
        <w:tabs>
          <w:tab w:val="clear" w:pos="720"/>
        </w:tabs>
        <w:suppressAutoHyphens/>
        <w:autoSpaceDE/>
        <w:autoSpaceDN/>
        <w:spacing w:line="360" w:lineRule="auto"/>
        <w:ind w:left="0" w:firstLine="851"/>
        <w:jc w:val="both"/>
        <w:rPr>
          <w:sz w:val="24"/>
          <w:szCs w:val="24"/>
        </w:rPr>
      </w:pPr>
      <w:r w:rsidRPr="00EE29A2">
        <w:rPr>
          <w:b/>
          <w:bCs/>
          <w:i/>
          <w:iCs/>
          <w:sz w:val="24"/>
          <w:szCs w:val="24"/>
        </w:rPr>
        <w:t xml:space="preserve"> заложить</w:t>
      </w:r>
      <w:r w:rsidRPr="00EE29A2">
        <w:rPr>
          <w:sz w:val="24"/>
          <w:szCs w:val="24"/>
        </w:rPr>
        <w:t xml:space="preserve"> основы добродетельной жизни - жизни </w:t>
      </w:r>
      <w:proofErr w:type="gramStart"/>
      <w:r w:rsidRPr="00EE29A2">
        <w:rPr>
          <w:sz w:val="24"/>
          <w:szCs w:val="24"/>
        </w:rPr>
        <w:t>по  совести</w:t>
      </w:r>
      <w:proofErr w:type="gramEnd"/>
      <w:r w:rsidRPr="00EE29A2">
        <w:rPr>
          <w:sz w:val="24"/>
          <w:szCs w:val="24"/>
        </w:rPr>
        <w:t>, воспитывать трудолюбие и послушание, умение служить ближним;</w:t>
      </w:r>
    </w:p>
    <w:p w:rsidR="00EE29A2" w:rsidRPr="00EE29A2" w:rsidRDefault="00EE29A2" w:rsidP="00D82BD4">
      <w:pPr>
        <w:numPr>
          <w:ilvl w:val="0"/>
          <w:numId w:val="109"/>
        </w:numPr>
        <w:tabs>
          <w:tab w:val="clear" w:pos="720"/>
        </w:tabs>
        <w:suppressAutoHyphens/>
        <w:autoSpaceDE/>
        <w:autoSpaceDN/>
        <w:spacing w:line="360" w:lineRule="auto"/>
        <w:ind w:left="0" w:firstLine="851"/>
        <w:jc w:val="both"/>
        <w:rPr>
          <w:b/>
          <w:bCs/>
          <w:i/>
          <w:iCs/>
          <w:sz w:val="24"/>
          <w:szCs w:val="24"/>
        </w:rPr>
      </w:pPr>
      <w:r w:rsidRPr="00EE29A2">
        <w:rPr>
          <w:b/>
          <w:bCs/>
          <w:i/>
          <w:iCs/>
          <w:sz w:val="24"/>
          <w:szCs w:val="24"/>
        </w:rPr>
        <w:t>дать представления</w:t>
      </w:r>
      <w:r w:rsidRPr="00EE29A2">
        <w:rPr>
          <w:sz w:val="24"/>
          <w:szCs w:val="24"/>
        </w:rPr>
        <w:t xml:space="preserve"> о системе нравственных ценностей православной традиции, развивать нравственные чувства.</w:t>
      </w:r>
    </w:p>
    <w:p w:rsidR="00EE29A2" w:rsidRPr="00EC08CE" w:rsidRDefault="00EE29A2" w:rsidP="00EE29A2">
      <w:pPr>
        <w:pStyle w:val="a3"/>
        <w:ind w:left="720"/>
        <w:jc w:val="both"/>
        <w:rPr>
          <w:b/>
          <w:bCs/>
          <w:sz w:val="26"/>
          <w:szCs w:val="26"/>
        </w:rPr>
      </w:pPr>
    </w:p>
    <w:p w:rsidR="00EE29A2" w:rsidRDefault="00EE29A2" w:rsidP="00EE29A2">
      <w:pPr>
        <w:pStyle w:val="a3"/>
        <w:spacing w:line="360" w:lineRule="auto"/>
        <w:jc w:val="center"/>
        <w:rPr>
          <w:b/>
          <w:bCs/>
          <w:sz w:val="26"/>
          <w:szCs w:val="26"/>
        </w:rPr>
      </w:pPr>
      <w:r>
        <w:rPr>
          <w:b/>
          <w:bCs/>
          <w:sz w:val="26"/>
          <w:szCs w:val="26"/>
        </w:rPr>
        <w:t>МЕСТО КУРСА В УЧЕБНОМ ПЛАНЕ</w:t>
      </w:r>
    </w:p>
    <w:p w:rsidR="00EE29A2" w:rsidRPr="00A92343" w:rsidRDefault="00EE29A2" w:rsidP="00EE29A2">
      <w:pPr>
        <w:pStyle w:val="a3"/>
        <w:jc w:val="center"/>
        <w:rPr>
          <w:b/>
          <w:bCs/>
          <w:sz w:val="26"/>
          <w:szCs w:val="26"/>
        </w:rPr>
      </w:pPr>
    </w:p>
    <w:p w:rsidR="00EE29A2" w:rsidRDefault="00EE29A2" w:rsidP="00EE29A2">
      <w:pPr>
        <w:pStyle w:val="a3"/>
        <w:spacing w:line="360" w:lineRule="auto"/>
        <w:ind w:firstLine="567"/>
        <w:jc w:val="both"/>
        <w:rPr>
          <w:sz w:val="26"/>
          <w:szCs w:val="26"/>
        </w:rPr>
      </w:pPr>
      <w:r>
        <w:rPr>
          <w:sz w:val="26"/>
          <w:szCs w:val="26"/>
        </w:rPr>
        <w:t>В 1-м классе предмет «Основы православной веры» реализуется в рамках внеурочной деятельности. Так как в первом классе введена ступенчатая система образования обучение начинается со второй четверти один раз в неделю. Всего 25 часов. Во 2-3 по 1ч. в неделю, всего 34ч. В 4 классе 1 ч. в неделю, всего 34ч., реали</w:t>
      </w:r>
      <w:r w:rsidR="005801EB">
        <w:rPr>
          <w:sz w:val="26"/>
          <w:szCs w:val="26"/>
        </w:rPr>
        <w:t>зуется в рамках внеурочной деятельности</w:t>
      </w:r>
      <w:r>
        <w:rPr>
          <w:sz w:val="26"/>
          <w:szCs w:val="26"/>
        </w:rPr>
        <w:t>.</w:t>
      </w:r>
    </w:p>
    <w:p w:rsidR="00CF0C6E" w:rsidRPr="00A60C8A" w:rsidRDefault="00EE29A2" w:rsidP="00462444">
      <w:pPr>
        <w:spacing w:before="240" w:line="360" w:lineRule="auto"/>
        <w:rPr>
          <w:sz w:val="24"/>
          <w:szCs w:val="24"/>
        </w:rPr>
      </w:pPr>
      <w:r w:rsidRPr="00A60C8A">
        <w:rPr>
          <w:sz w:val="24"/>
          <w:szCs w:val="24"/>
        </w:rPr>
        <w:t xml:space="preserve">УМК. </w:t>
      </w:r>
      <w:r w:rsidR="00CF0C6E" w:rsidRPr="00A60C8A">
        <w:rPr>
          <w:sz w:val="24"/>
          <w:szCs w:val="24"/>
        </w:rPr>
        <w:t>Линия учебных пособий для начального этапа обучения детей основам православной веры представлена учебными пособиями:</w:t>
      </w:r>
    </w:p>
    <w:p w:rsidR="00CF0C6E" w:rsidRPr="00A60C8A" w:rsidRDefault="00CF0C6E" w:rsidP="00462444">
      <w:pPr>
        <w:spacing w:before="240" w:line="360" w:lineRule="auto"/>
        <w:rPr>
          <w:sz w:val="24"/>
          <w:szCs w:val="24"/>
        </w:rPr>
      </w:pPr>
      <w:r w:rsidRPr="00A60C8A">
        <w:rPr>
          <w:sz w:val="24"/>
          <w:szCs w:val="24"/>
        </w:rPr>
        <w:t xml:space="preserve">1 класс — Мир Божий </w:t>
      </w:r>
      <w:proofErr w:type="gramStart"/>
      <w:r w:rsidRPr="00A60C8A">
        <w:rPr>
          <w:sz w:val="24"/>
          <w:szCs w:val="24"/>
        </w:rPr>
        <w:t>( проводится</w:t>
      </w:r>
      <w:proofErr w:type="gramEnd"/>
      <w:r w:rsidRPr="00A60C8A">
        <w:rPr>
          <w:sz w:val="24"/>
          <w:szCs w:val="24"/>
        </w:rPr>
        <w:t xml:space="preserve"> в рамках внеурочной деятельности);</w:t>
      </w:r>
    </w:p>
    <w:p w:rsidR="00CF0C6E" w:rsidRPr="00A60C8A" w:rsidRDefault="00CF0C6E" w:rsidP="00462444">
      <w:pPr>
        <w:spacing w:before="240" w:line="360" w:lineRule="auto"/>
        <w:rPr>
          <w:sz w:val="24"/>
          <w:szCs w:val="24"/>
        </w:rPr>
      </w:pPr>
      <w:r w:rsidRPr="00A60C8A">
        <w:rPr>
          <w:sz w:val="24"/>
          <w:szCs w:val="24"/>
        </w:rPr>
        <w:t>2 класс — Литургия;</w:t>
      </w:r>
    </w:p>
    <w:p w:rsidR="00CF0C6E" w:rsidRDefault="00CF0C6E" w:rsidP="00462444">
      <w:pPr>
        <w:spacing w:before="240" w:line="360" w:lineRule="auto"/>
        <w:rPr>
          <w:sz w:val="24"/>
          <w:szCs w:val="24"/>
        </w:rPr>
      </w:pPr>
      <w:r w:rsidRPr="00A60C8A">
        <w:rPr>
          <w:sz w:val="24"/>
          <w:szCs w:val="24"/>
        </w:rPr>
        <w:t>3 класс — Евангелие;</w:t>
      </w:r>
      <w:r w:rsidR="005801EB">
        <w:rPr>
          <w:sz w:val="24"/>
          <w:szCs w:val="24"/>
        </w:rPr>
        <w:t xml:space="preserve"> </w:t>
      </w:r>
    </w:p>
    <w:p w:rsidR="005801EB" w:rsidRPr="00A60C8A" w:rsidRDefault="005801EB" w:rsidP="00462444">
      <w:pPr>
        <w:spacing w:before="240" w:line="360" w:lineRule="auto"/>
        <w:rPr>
          <w:sz w:val="24"/>
          <w:szCs w:val="24"/>
        </w:rPr>
      </w:pPr>
      <w:r>
        <w:rPr>
          <w:sz w:val="24"/>
          <w:szCs w:val="24"/>
        </w:rPr>
        <w:t>4 класс – Основы Православной культуры</w:t>
      </w:r>
    </w:p>
    <w:p w:rsidR="00073991" w:rsidRPr="00A60C8A" w:rsidRDefault="00073991" w:rsidP="00073991">
      <w:pPr>
        <w:spacing w:before="240" w:line="360" w:lineRule="auto"/>
        <w:rPr>
          <w:b/>
          <w:sz w:val="24"/>
          <w:szCs w:val="24"/>
        </w:rPr>
      </w:pPr>
      <w:r w:rsidRPr="00A60C8A">
        <w:rPr>
          <w:b/>
          <w:sz w:val="24"/>
          <w:szCs w:val="24"/>
        </w:rPr>
        <w:t>СОДЕРЖАНИЕ УЧЕБНОГО ПРЕДМЕ</w:t>
      </w:r>
      <w:r w:rsidR="00CB472D" w:rsidRPr="00A60C8A">
        <w:rPr>
          <w:b/>
          <w:sz w:val="24"/>
          <w:szCs w:val="24"/>
        </w:rPr>
        <w:t>ТА «ОСНОВЫ ПРАВОСЛАВНОЙ ВЕРЫ</w:t>
      </w:r>
      <w:r w:rsidR="005801EB">
        <w:rPr>
          <w:b/>
          <w:sz w:val="24"/>
          <w:szCs w:val="24"/>
        </w:rPr>
        <w:t xml:space="preserve"> 1 КЛАСС</w:t>
      </w:r>
      <w:r w:rsidRPr="00A60C8A">
        <w:rPr>
          <w:b/>
          <w:sz w:val="24"/>
          <w:szCs w:val="24"/>
        </w:rPr>
        <w:t>»</w:t>
      </w:r>
    </w:p>
    <w:tbl>
      <w:tblPr>
        <w:tblStyle w:val="af3"/>
        <w:tblW w:w="0" w:type="auto"/>
        <w:tblLook w:val="04A0" w:firstRow="1" w:lastRow="0" w:firstColumn="1" w:lastColumn="0" w:noHBand="0" w:noVBand="1"/>
      </w:tblPr>
      <w:tblGrid>
        <w:gridCol w:w="1101"/>
        <w:gridCol w:w="9355"/>
      </w:tblGrid>
      <w:tr w:rsidR="005801EB" w:rsidRPr="00B113EB" w:rsidTr="005801EB">
        <w:tc>
          <w:tcPr>
            <w:tcW w:w="1101" w:type="dxa"/>
          </w:tcPr>
          <w:p w:rsidR="005801EB" w:rsidRPr="00B113EB" w:rsidRDefault="005801EB" w:rsidP="005801EB">
            <w:pPr>
              <w:jc w:val="both"/>
              <w:rPr>
                <w:b/>
                <w:sz w:val="24"/>
                <w:szCs w:val="24"/>
              </w:rPr>
            </w:pPr>
            <w:bookmarkStart w:id="13" w:name="Мир_Божий"/>
            <w:bookmarkStart w:id="14" w:name="Евангелие"/>
            <w:bookmarkStart w:id="15" w:name="Жития_святых"/>
            <w:bookmarkEnd w:id="13"/>
            <w:bookmarkEnd w:id="14"/>
            <w:bookmarkEnd w:id="15"/>
            <w:r w:rsidRPr="00B113EB">
              <w:rPr>
                <w:b/>
                <w:sz w:val="24"/>
                <w:szCs w:val="24"/>
              </w:rPr>
              <w:t>1</w:t>
            </w:r>
          </w:p>
        </w:tc>
        <w:tc>
          <w:tcPr>
            <w:tcW w:w="9355" w:type="dxa"/>
          </w:tcPr>
          <w:p w:rsidR="005801EB" w:rsidRPr="00B113EB" w:rsidRDefault="005801EB" w:rsidP="005801EB">
            <w:pPr>
              <w:rPr>
                <w:sz w:val="24"/>
                <w:szCs w:val="24"/>
              </w:rPr>
            </w:pPr>
            <w:r w:rsidRPr="00B113EB">
              <w:rPr>
                <w:sz w:val="24"/>
                <w:szCs w:val="24"/>
              </w:rPr>
              <w:t>Бог. Божий видимый мир. Сотворение мира. Библия.</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2</w:t>
            </w:r>
          </w:p>
        </w:tc>
        <w:tc>
          <w:tcPr>
            <w:tcW w:w="9355" w:type="dxa"/>
          </w:tcPr>
          <w:p w:rsidR="005801EB" w:rsidRPr="00B113EB" w:rsidRDefault="005801EB" w:rsidP="005801EB">
            <w:pPr>
              <w:rPr>
                <w:sz w:val="24"/>
                <w:szCs w:val="24"/>
              </w:rPr>
            </w:pPr>
            <w:r w:rsidRPr="00B113EB">
              <w:rPr>
                <w:sz w:val="24"/>
                <w:szCs w:val="24"/>
              </w:rPr>
              <w:t>Работа над проектом «Сотворение мира»</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3</w:t>
            </w:r>
          </w:p>
        </w:tc>
        <w:tc>
          <w:tcPr>
            <w:tcW w:w="9355" w:type="dxa"/>
          </w:tcPr>
          <w:p w:rsidR="005801EB" w:rsidRPr="00B113EB" w:rsidRDefault="005801EB" w:rsidP="005801EB">
            <w:pPr>
              <w:rPr>
                <w:sz w:val="24"/>
                <w:szCs w:val="24"/>
              </w:rPr>
            </w:pPr>
            <w:r w:rsidRPr="00B113EB">
              <w:rPr>
                <w:sz w:val="24"/>
                <w:szCs w:val="24"/>
              </w:rPr>
              <w:t>Божий невидимый мир. Ангелы. Создание человека. Бессмертная душа.</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4</w:t>
            </w:r>
          </w:p>
        </w:tc>
        <w:tc>
          <w:tcPr>
            <w:tcW w:w="9355" w:type="dxa"/>
          </w:tcPr>
          <w:p w:rsidR="005801EB" w:rsidRPr="00B113EB" w:rsidRDefault="005801EB" w:rsidP="005801EB">
            <w:pPr>
              <w:rPr>
                <w:sz w:val="24"/>
                <w:szCs w:val="24"/>
              </w:rPr>
            </w:pPr>
            <w:r w:rsidRPr="00B113EB">
              <w:rPr>
                <w:sz w:val="24"/>
                <w:szCs w:val="24"/>
              </w:rPr>
              <w:t>Работа над проектом «Ангельский мир»</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5</w:t>
            </w:r>
          </w:p>
        </w:tc>
        <w:tc>
          <w:tcPr>
            <w:tcW w:w="9355" w:type="dxa"/>
          </w:tcPr>
          <w:p w:rsidR="005801EB" w:rsidRPr="00B113EB" w:rsidRDefault="005801EB" w:rsidP="005801EB">
            <w:pPr>
              <w:rPr>
                <w:sz w:val="24"/>
                <w:szCs w:val="24"/>
              </w:rPr>
            </w:pPr>
            <w:r w:rsidRPr="00B113EB">
              <w:rPr>
                <w:sz w:val="24"/>
                <w:szCs w:val="24"/>
              </w:rPr>
              <w:t xml:space="preserve">О вере. Бог-Троица.  Иисус Христос Спаситель мира. Крест. </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6</w:t>
            </w:r>
          </w:p>
        </w:tc>
        <w:tc>
          <w:tcPr>
            <w:tcW w:w="9355" w:type="dxa"/>
          </w:tcPr>
          <w:p w:rsidR="005801EB" w:rsidRPr="00B113EB" w:rsidRDefault="005801EB" w:rsidP="005801EB">
            <w:pPr>
              <w:rPr>
                <w:sz w:val="24"/>
                <w:szCs w:val="24"/>
              </w:rPr>
            </w:pPr>
            <w:r w:rsidRPr="00B113EB">
              <w:rPr>
                <w:sz w:val="24"/>
                <w:szCs w:val="24"/>
              </w:rPr>
              <w:t xml:space="preserve"> Молитва. Поведение во время молитвы. Молитвы краткие.</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7</w:t>
            </w:r>
          </w:p>
        </w:tc>
        <w:tc>
          <w:tcPr>
            <w:tcW w:w="9355" w:type="dxa"/>
          </w:tcPr>
          <w:p w:rsidR="005801EB" w:rsidRPr="00B113EB" w:rsidRDefault="005801EB" w:rsidP="005801EB">
            <w:pPr>
              <w:rPr>
                <w:sz w:val="24"/>
                <w:szCs w:val="24"/>
              </w:rPr>
            </w:pPr>
            <w:r w:rsidRPr="00B113EB">
              <w:rPr>
                <w:sz w:val="24"/>
                <w:szCs w:val="24"/>
              </w:rPr>
              <w:t>Молитвы начальные. Трисвятое. Отче наш. Молитва Пресвятой Троице. Молитва краткая Богородице и Иисусова молитва.</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8</w:t>
            </w:r>
          </w:p>
        </w:tc>
        <w:tc>
          <w:tcPr>
            <w:tcW w:w="9355" w:type="dxa"/>
          </w:tcPr>
          <w:p w:rsidR="005801EB" w:rsidRPr="00B113EB" w:rsidRDefault="005801EB" w:rsidP="005801EB">
            <w:pPr>
              <w:rPr>
                <w:sz w:val="24"/>
                <w:szCs w:val="24"/>
              </w:rPr>
            </w:pPr>
            <w:r w:rsidRPr="00B113EB">
              <w:rPr>
                <w:sz w:val="24"/>
                <w:szCs w:val="24"/>
              </w:rPr>
              <w:t>Урок повторения: Трисвятое. Отче наш. Молитва Пресвятой Троице. Молитва краткая Богородице и Иисусова молитва.</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9</w:t>
            </w:r>
          </w:p>
        </w:tc>
        <w:tc>
          <w:tcPr>
            <w:tcW w:w="9355" w:type="dxa"/>
          </w:tcPr>
          <w:p w:rsidR="005801EB" w:rsidRPr="00B113EB" w:rsidRDefault="005801EB" w:rsidP="005801EB">
            <w:pPr>
              <w:rPr>
                <w:sz w:val="24"/>
                <w:szCs w:val="24"/>
              </w:rPr>
            </w:pPr>
            <w:r w:rsidRPr="00B113EB">
              <w:rPr>
                <w:sz w:val="24"/>
                <w:szCs w:val="24"/>
              </w:rPr>
              <w:t>Пост. Рождественский пост.</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10</w:t>
            </w:r>
          </w:p>
        </w:tc>
        <w:tc>
          <w:tcPr>
            <w:tcW w:w="9355" w:type="dxa"/>
          </w:tcPr>
          <w:p w:rsidR="005801EB" w:rsidRPr="00B113EB" w:rsidRDefault="005801EB" w:rsidP="005801EB">
            <w:pPr>
              <w:rPr>
                <w:sz w:val="24"/>
                <w:szCs w:val="24"/>
              </w:rPr>
            </w:pPr>
            <w:r w:rsidRPr="00B113EB">
              <w:rPr>
                <w:sz w:val="24"/>
                <w:szCs w:val="24"/>
              </w:rPr>
              <w:t>Твое святое имя. Твой небесный покровитель. Именины. Молитва к Ангелу-Хранителю.</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11</w:t>
            </w:r>
          </w:p>
        </w:tc>
        <w:tc>
          <w:tcPr>
            <w:tcW w:w="9355" w:type="dxa"/>
          </w:tcPr>
          <w:p w:rsidR="005801EB" w:rsidRPr="00B113EB" w:rsidRDefault="005801EB" w:rsidP="005801EB">
            <w:pPr>
              <w:rPr>
                <w:sz w:val="24"/>
                <w:szCs w:val="24"/>
              </w:rPr>
            </w:pPr>
            <w:r w:rsidRPr="00B113EB">
              <w:rPr>
                <w:sz w:val="24"/>
                <w:szCs w:val="24"/>
              </w:rPr>
              <w:t>Праздник Рождества Христова. Подготовка к исповеди и Причастию.</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12</w:t>
            </w:r>
          </w:p>
        </w:tc>
        <w:tc>
          <w:tcPr>
            <w:tcW w:w="9355" w:type="dxa"/>
          </w:tcPr>
          <w:p w:rsidR="005801EB" w:rsidRPr="00B113EB" w:rsidRDefault="005801EB" w:rsidP="005801EB">
            <w:pPr>
              <w:rPr>
                <w:sz w:val="24"/>
                <w:szCs w:val="24"/>
              </w:rPr>
            </w:pPr>
            <w:r w:rsidRPr="00B113EB">
              <w:rPr>
                <w:sz w:val="24"/>
                <w:szCs w:val="24"/>
              </w:rPr>
              <w:t>Храм. Посещение храма. Внешний облик храма. Виды храмов.</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13</w:t>
            </w:r>
          </w:p>
        </w:tc>
        <w:tc>
          <w:tcPr>
            <w:tcW w:w="9355" w:type="dxa"/>
          </w:tcPr>
          <w:p w:rsidR="005801EB" w:rsidRPr="00B113EB" w:rsidRDefault="005801EB" w:rsidP="005801EB">
            <w:pPr>
              <w:rPr>
                <w:sz w:val="24"/>
                <w:szCs w:val="24"/>
              </w:rPr>
            </w:pPr>
            <w:r w:rsidRPr="00B113EB">
              <w:rPr>
                <w:sz w:val="24"/>
                <w:szCs w:val="24"/>
              </w:rPr>
              <w:t>Внутреннее устройство храма. Правила поведения в храме. Поклоны.</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14</w:t>
            </w:r>
          </w:p>
        </w:tc>
        <w:tc>
          <w:tcPr>
            <w:tcW w:w="9355" w:type="dxa"/>
          </w:tcPr>
          <w:p w:rsidR="005801EB" w:rsidRPr="00B113EB" w:rsidRDefault="005801EB" w:rsidP="005801EB">
            <w:pPr>
              <w:rPr>
                <w:sz w:val="24"/>
                <w:szCs w:val="24"/>
              </w:rPr>
            </w:pPr>
            <w:r w:rsidRPr="00B113EB">
              <w:rPr>
                <w:sz w:val="24"/>
                <w:szCs w:val="24"/>
              </w:rPr>
              <w:t xml:space="preserve">О святых иконах. </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15</w:t>
            </w:r>
          </w:p>
        </w:tc>
        <w:tc>
          <w:tcPr>
            <w:tcW w:w="9355" w:type="dxa"/>
          </w:tcPr>
          <w:p w:rsidR="005801EB" w:rsidRPr="00B113EB" w:rsidRDefault="005801EB" w:rsidP="005801EB">
            <w:pPr>
              <w:rPr>
                <w:sz w:val="24"/>
                <w:szCs w:val="24"/>
              </w:rPr>
            </w:pPr>
            <w:r w:rsidRPr="00B113EB">
              <w:rPr>
                <w:sz w:val="24"/>
                <w:szCs w:val="24"/>
              </w:rPr>
              <w:t>Благословение священника.</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16</w:t>
            </w:r>
          </w:p>
        </w:tc>
        <w:tc>
          <w:tcPr>
            <w:tcW w:w="9355" w:type="dxa"/>
          </w:tcPr>
          <w:p w:rsidR="005801EB" w:rsidRPr="00B113EB" w:rsidRDefault="005801EB" w:rsidP="005801EB">
            <w:pPr>
              <w:rPr>
                <w:sz w:val="24"/>
                <w:szCs w:val="24"/>
              </w:rPr>
            </w:pPr>
            <w:r w:rsidRPr="00B113EB">
              <w:rPr>
                <w:sz w:val="24"/>
                <w:szCs w:val="24"/>
              </w:rPr>
              <w:t xml:space="preserve">Заповеди Божьи. Заповеди по отношению к Богу. </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17</w:t>
            </w:r>
          </w:p>
        </w:tc>
        <w:tc>
          <w:tcPr>
            <w:tcW w:w="9355" w:type="dxa"/>
          </w:tcPr>
          <w:p w:rsidR="005801EB" w:rsidRPr="00B113EB" w:rsidRDefault="005801EB" w:rsidP="005801EB">
            <w:pPr>
              <w:rPr>
                <w:sz w:val="24"/>
                <w:szCs w:val="24"/>
              </w:rPr>
            </w:pPr>
            <w:r w:rsidRPr="00B113EB">
              <w:rPr>
                <w:sz w:val="24"/>
                <w:szCs w:val="24"/>
              </w:rPr>
              <w:t xml:space="preserve">Заповеди по отношению к ближним. 5-я,6-я,7-я, 8-я,9-я,10-я заповедь Божья. </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18</w:t>
            </w:r>
          </w:p>
        </w:tc>
        <w:tc>
          <w:tcPr>
            <w:tcW w:w="9355" w:type="dxa"/>
          </w:tcPr>
          <w:p w:rsidR="005801EB" w:rsidRPr="00B113EB" w:rsidRDefault="005801EB" w:rsidP="005801EB">
            <w:pPr>
              <w:rPr>
                <w:sz w:val="24"/>
                <w:szCs w:val="24"/>
              </w:rPr>
            </w:pPr>
            <w:r w:rsidRPr="00B113EB">
              <w:rPr>
                <w:sz w:val="24"/>
                <w:szCs w:val="24"/>
              </w:rPr>
              <w:t xml:space="preserve">Заповеди по отношению к ближним: 6-я, 7-я, 8-я. </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19</w:t>
            </w:r>
          </w:p>
        </w:tc>
        <w:tc>
          <w:tcPr>
            <w:tcW w:w="9355" w:type="dxa"/>
          </w:tcPr>
          <w:p w:rsidR="005801EB" w:rsidRPr="00B113EB" w:rsidRDefault="005801EB" w:rsidP="005801EB">
            <w:pPr>
              <w:rPr>
                <w:sz w:val="24"/>
                <w:szCs w:val="24"/>
              </w:rPr>
            </w:pPr>
            <w:r w:rsidRPr="00B113EB">
              <w:rPr>
                <w:sz w:val="24"/>
                <w:szCs w:val="24"/>
              </w:rPr>
              <w:t>Заповеди Божьи. Заповеди по отношению к Богу.</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20</w:t>
            </w:r>
          </w:p>
        </w:tc>
        <w:tc>
          <w:tcPr>
            <w:tcW w:w="9355" w:type="dxa"/>
          </w:tcPr>
          <w:p w:rsidR="005801EB" w:rsidRPr="00B113EB" w:rsidRDefault="005801EB" w:rsidP="005801EB">
            <w:pPr>
              <w:rPr>
                <w:sz w:val="24"/>
                <w:szCs w:val="24"/>
              </w:rPr>
            </w:pPr>
            <w:r w:rsidRPr="00B113EB">
              <w:rPr>
                <w:sz w:val="24"/>
                <w:szCs w:val="24"/>
              </w:rPr>
              <w:t>Заповеди Божьи. Заповеди по отношению к Богу и к ближним.</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21</w:t>
            </w:r>
          </w:p>
        </w:tc>
        <w:tc>
          <w:tcPr>
            <w:tcW w:w="9355" w:type="dxa"/>
          </w:tcPr>
          <w:p w:rsidR="005801EB" w:rsidRPr="00B113EB" w:rsidRDefault="005801EB" w:rsidP="005801EB">
            <w:pPr>
              <w:rPr>
                <w:sz w:val="24"/>
                <w:szCs w:val="24"/>
              </w:rPr>
            </w:pPr>
            <w:r w:rsidRPr="00B113EB">
              <w:rPr>
                <w:sz w:val="24"/>
                <w:szCs w:val="24"/>
              </w:rPr>
              <w:t>Великий пост. Покаяние и прощение. Молитва Ефрема Сирина.</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22</w:t>
            </w:r>
          </w:p>
        </w:tc>
        <w:tc>
          <w:tcPr>
            <w:tcW w:w="9355" w:type="dxa"/>
          </w:tcPr>
          <w:p w:rsidR="005801EB" w:rsidRPr="00B113EB" w:rsidRDefault="005801EB" w:rsidP="005801EB">
            <w:pPr>
              <w:rPr>
                <w:sz w:val="24"/>
                <w:szCs w:val="24"/>
              </w:rPr>
            </w:pPr>
            <w:r w:rsidRPr="00B113EB">
              <w:rPr>
                <w:sz w:val="24"/>
                <w:szCs w:val="24"/>
              </w:rPr>
              <w:t>Заповеди по отношению к ближним: 9-я заповедь Божья.</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23</w:t>
            </w:r>
          </w:p>
        </w:tc>
        <w:tc>
          <w:tcPr>
            <w:tcW w:w="9355" w:type="dxa"/>
          </w:tcPr>
          <w:p w:rsidR="005801EB" w:rsidRPr="00B113EB" w:rsidRDefault="005801EB" w:rsidP="005801EB">
            <w:pPr>
              <w:rPr>
                <w:b/>
                <w:sz w:val="24"/>
                <w:szCs w:val="24"/>
              </w:rPr>
            </w:pPr>
            <w:r w:rsidRPr="00B113EB">
              <w:rPr>
                <w:sz w:val="24"/>
                <w:szCs w:val="24"/>
              </w:rPr>
              <w:t>10-я заповедь Божья.  Речь – великий дар Божий</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24</w:t>
            </w:r>
          </w:p>
        </w:tc>
        <w:tc>
          <w:tcPr>
            <w:tcW w:w="9355" w:type="dxa"/>
          </w:tcPr>
          <w:p w:rsidR="005801EB" w:rsidRPr="00B113EB" w:rsidRDefault="005801EB" w:rsidP="005801EB">
            <w:pPr>
              <w:rPr>
                <w:sz w:val="24"/>
                <w:szCs w:val="24"/>
              </w:rPr>
            </w:pPr>
            <w:r w:rsidRPr="00B113EB">
              <w:rPr>
                <w:sz w:val="24"/>
                <w:szCs w:val="24"/>
              </w:rPr>
              <w:t>Праздников Праздник – Пасха Христова. Празднование Пасхи Христовой в храме и дома.</w:t>
            </w:r>
          </w:p>
        </w:tc>
      </w:tr>
      <w:tr w:rsidR="005801EB" w:rsidRPr="00B113EB" w:rsidTr="005801EB">
        <w:tc>
          <w:tcPr>
            <w:tcW w:w="1101" w:type="dxa"/>
          </w:tcPr>
          <w:p w:rsidR="005801EB" w:rsidRPr="00B113EB" w:rsidRDefault="005801EB" w:rsidP="005801EB">
            <w:pPr>
              <w:jc w:val="both"/>
              <w:rPr>
                <w:b/>
                <w:sz w:val="24"/>
                <w:szCs w:val="24"/>
              </w:rPr>
            </w:pPr>
            <w:r w:rsidRPr="00B113EB">
              <w:rPr>
                <w:b/>
                <w:sz w:val="24"/>
                <w:szCs w:val="24"/>
              </w:rPr>
              <w:t>25</w:t>
            </w:r>
          </w:p>
        </w:tc>
        <w:tc>
          <w:tcPr>
            <w:tcW w:w="9355" w:type="dxa"/>
          </w:tcPr>
          <w:p w:rsidR="005801EB" w:rsidRPr="00B113EB" w:rsidRDefault="005801EB" w:rsidP="005801EB">
            <w:pPr>
              <w:rPr>
                <w:sz w:val="24"/>
                <w:szCs w:val="24"/>
              </w:rPr>
            </w:pPr>
            <w:r w:rsidRPr="00B113EB">
              <w:rPr>
                <w:sz w:val="24"/>
                <w:szCs w:val="24"/>
              </w:rPr>
              <w:t>Заповеди блаженства.</w:t>
            </w:r>
          </w:p>
        </w:tc>
      </w:tr>
    </w:tbl>
    <w:p w:rsidR="005801EB" w:rsidRPr="00B113EB" w:rsidRDefault="005801EB" w:rsidP="005801EB">
      <w:pPr>
        <w:ind w:firstLine="567"/>
        <w:jc w:val="both"/>
        <w:rPr>
          <w:b/>
          <w:sz w:val="24"/>
          <w:szCs w:val="24"/>
        </w:rPr>
      </w:pPr>
    </w:p>
    <w:p w:rsidR="005801EB" w:rsidRPr="00B113EB" w:rsidRDefault="005801EB" w:rsidP="005801EB">
      <w:pPr>
        <w:pStyle w:val="a3"/>
        <w:ind w:firstLine="567"/>
        <w:jc w:val="center"/>
        <w:rPr>
          <w:rFonts w:eastAsia="Arial Unicode MS"/>
          <w:b/>
          <w:bCs/>
        </w:rPr>
      </w:pPr>
      <w:r w:rsidRPr="00B113EB">
        <w:rPr>
          <w:rFonts w:eastAsia="Arial Unicode MS"/>
          <w:b/>
          <w:bCs/>
        </w:rPr>
        <w:t>СОДЕРЖАНИЕ КУРСА</w:t>
      </w:r>
    </w:p>
    <w:p w:rsidR="005801EB" w:rsidRPr="00B113EB" w:rsidRDefault="00211A9E" w:rsidP="005801EB">
      <w:pPr>
        <w:pStyle w:val="a3"/>
        <w:ind w:firstLine="567"/>
        <w:jc w:val="center"/>
        <w:rPr>
          <w:rFonts w:eastAsia="Arial Unicode MS"/>
          <w:b/>
          <w:bCs/>
        </w:rPr>
      </w:pPr>
      <w:r>
        <w:rPr>
          <w:rFonts w:eastAsia="Arial Unicode MS"/>
          <w:b/>
          <w:bCs/>
        </w:rPr>
        <w:t>«</w:t>
      </w:r>
      <w:r w:rsidR="005801EB" w:rsidRPr="00B113EB">
        <w:rPr>
          <w:rFonts w:eastAsia="Arial Unicode MS"/>
          <w:b/>
          <w:bCs/>
        </w:rPr>
        <w:t>ОСНОВЫ ПРАВОСЛАВНОЙ ВЕРЫ 2 КЛАСС</w:t>
      </w:r>
      <w:r>
        <w:rPr>
          <w:rFonts w:eastAsia="Arial Unicode MS"/>
          <w:b/>
          <w:bCs/>
        </w:rPr>
        <w:t>»</w:t>
      </w:r>
    </w:p>
    <w:tbl>
      <w:tblPr>
        <w:tblStyle w:val="af3"/>
        <w:tblW w:w="0" w:type="auto"/>
        <w:tblLook w:val="04A0" w:firstRow="1" w:lastRow="0" w:firstColumn="1" w:lastColumn="0" w:noHBand="0" w:noVBand="1"/>
      </w:tblPr>
      <w:tblGrid>
        <w:gridCol w:w="1242"/>
        <w:gridCol w:w="8329"/>
      </w:tblGrid>
      <w:tr w:rsidR="005801EB" w:rsidRPr="00B113EB" w:rsidTr="005801EB">
        <w:tc>
          <w:tcPr>
            <w:tcW w:w="1242" w:type="dxa"/>
          </w:tcPr>
          <w:p w:rsidR="005801EB" w:rsidRPr="00B113EB" w:rsidRDefault="005801EB" w:rsidP="005801EB">
            <w:pPr>
              <w:rPr>
                <w:sz w:val="24"/>
                <w:szCs w:val="24"/>
              </w:rPr>
            </w:pPr>
            <w:r w:rsidRPr="00B113EB">
              <w:rPr>
                <w:b/>
                <w:sz w:val="24"/>
                <w:szCs w:val="24"/>
              </w:rPr>
              <w:t>1 четверть</w:t>
            </w:r>
          </w:p>
        </w:tc>
        <w:tc>
          <w:tcPr>
            <w:tcW w:w="8329" w:type="dxa"/>
          </w:tcPr>
          <w:p w:rsidR="005801EB" w:rsidRPr="00B113EB" w:rsidRDefault="005801EB" w:rsidP="005801EB">
            <w:pPr>
              <w:rPr>
                <w:sz w:val="24"/>
                <w:szCs w:val="24"/>
              </w:rPr>
            </w:pPr>
          </w:p>
        </w:tc>
      </w:tr>
      <w:tr w:rsidR="005801EB" w:rsidRPr="00B113EB" w:rsidTr="005801EB">
        <w:tc>
          <w:tcPr>
            <w:tcW w:w="1242" w:type="dxa"/>
          </w:tcPr>
          <w:p w:rsidR="005801EB" w:rsidRPr="00B113EB" w:rsidRDefault="005801EB" w:rsidP="005801EB">
            <w:pPr>
              <w:rPr>
                <w:sz w:val="24"/>
                <w:szCs w:val="24"/>
              </w:rPr>
            </w:pPr>
            <w:r w:rsidRPr="00B113EB">
              <w:rPr>
                <w:sz w:val="24"/>
                <w:szCs w:val="24"/>
              </w:rPr>
              <w:t>1</w:t>
            </w:r>
          </w:p>
        </w:tc>
        <w:tc>
          <w:tcPr>
            <w:tcW w:w="8329" w:type="dxa"/>
          </w:tcPr>
          <w:p w:rsidR="005801EB" w:rsidRPr="00B113EB" w:rsidRDefault="005801EB" w:rsidP="005801EB">
            <w:pPr>
              <w:rPr>
                <w:sz w:val="24"/>
                <w:szCs w:val="24"/>
              </w:rPr>
            </w:pPr>
            <w:r w:rsidRPr="00B113EB">
              <w:rPr>
                <w:sz w:val="24"/>
                <w:szCs w:val="24"/>
              </w:rPr>
              <w:t>Бог-Творец. Сотворение мира и человека.</w:t>
            </w:r>
          </w:p>
        </w:tc>
      </w:tr>
      <w:tr w:rsidR="005801EB" w:rsidRPr="00B113EB" w:rsidTr="005801EB">
        <w:tc>
          <w:tcPr>
            <w:tcW w:w="1242" w:type="dxa"/>
          </w:tcPr>
          <w:p w:rsidR="005801EB" w:rsidRPr="00B113EB" w:rsidRDefault="005801EB" w:rsidP="005801EB">
            <w:pPr>
              <w:rPr>
                <w:sz w:val="24"/>
                <w:szCs w:val="24"/>
              </w:rPr>
            </w:pPr>
            <w:r w:rsidRPr="00B113EB">
              <w:rPr>
                <w:sz w:val="24"/>
                <w:szCs w:val="24"/>
              </w:rPr>
              <w:t>2</w:t>
            </w:r>
          </w:p>
        </w:tc>
        <w:tc>
          <w:tcPr>
            <w:tcW w:w="8329" w:type="dxa"/>
          </w:tcPr>
          <w:p w:rsidR="005801EB" w:rsidRPr="00B113EB" w:rsidRDefault="005801EB" w:rsidP="005801EB">
            <w:pPr>
              <w:rPr>
                <w:sz w:val="24"/>
                <w:szCs w:val="24"/>
              </w:rPr>
            </w:pPr>
            <w:r w:rsidRPr="00B113EB">
              <w:rPr>
                <w:sz w:val="24"/>
                <w:szCs w:val="24"/>
              </w:rPr>
              <w:t>Грехопадение: непослушание человека Богу.</w:t>
            </w:r>
          </w:p>
        </w:tc>
      </w:tr>
      <w:tr w:rsidR="005801EB" w:rsidRPr="00B113EB" w:rsidTr="005801EB">
        <w:tc>
          <w:tcPr>
            <w:tcW w:w="1242" w:type="dxa"/>
          </w:tcPr>
          <w:p w:rsidR="005801EB" w:rsidRPr="00B113EB" w:rsidRDefault="005801EB" w:rsidP="005801EB">
            <w:pPr>
              <w:rPr>
                <w:sz w:val="24"/>
                <w:szCs w:val="24"/>
              </w:rPr>
            </w:pPr>
            <w:r w:rsidRPr="00B113EB">
              <w:rPr>
                <w:sz w:val="24"/>
                <w:szCs w:val="24"/>
              </w:rPr>
              <w:t>3</w:t>
            </w:r>
          </w:p>
        </w:tc>
        <w:tc>
          <w:tcPr>
            <w:tcW w:w="8329" w:type="dxa"/>
          </w:tcPr>
          <w:p w:rsidR="005801EB" w:rsidRPr="00B113EB" w:rsidRDefault="005801EB" w:rsidP="005801EB">
            <w:pPr>
              <w:rPr>
                <w:sz w:val="24"/>
                <w:szCs w:val="24"/>
              </w:rPr>
            </w:pPr>
            <w:r w:rsidRPr="00B113EB">
              <w:rPr>
                <w:sz w:val="24"/>
                <w:szCs w:val="24"/>
              </w:rPr>
              <w:t>Иисус Христос – Сын Божий. Евангелие. Пресвятая Богородица. Рождество Пресвятой Девы Марии.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4</w:t>
            </w:r>
          </w:p>
        </w:tc>
        <w:tc>
          <w:tcPr>
            <w:tcW w:w="8329" w:type="dxa"/>
          </w:tcPr>
          <w:p w:rsidR="005801EB" w:rsidRPr="00B113EB" w:rsidRDefault="005801EB" w:rsidP="005801EB">
            <w:pPr>
              <w:rPr>
                <w:sz w:val="24"/>
                <w:szCs w:val="24"/>
              </w:rPr>
            </w:pPr>
            <w:r w:rsidRPr="00B113EB">
              <w:rPr>
                <w:sz w:val="24"/>
                <w:szCs w:val="24"/>
              </w:rPr>
              <w:t>Введение Пресвятой Девы во храм. Внешнее и внутреннее устройство храма.</w:t>
            </w:r>
          </w:p>
        </w:tc>
      </w:tr>
      <w:tr w:rsidR="005801EB" w:rsidRPr="00B113EB" w:rsidTr="005801EB">
        <w:tc>
          <w:tcPr>
            <w:tcW w:w="1242" w:type="dxa"/>
          </w:tcPr>
          <w:p w:rsidR="005801EB" w:rsidRPr="00B113EB" w:rsidRDefault="005801EB" w:rsidP="005801EB">
            <w:pPr>
              <w:rPr>
                <w:sz w:val="24"/>
                <w:szCs w:val="24"/>
              </w:rPr>
            </w:pPr>
            <w:r w:rsidRPr="00B113EB">
              <w:rPr>
                <w:sz w:val="24"/>
                <w:szCs w:val="24"/>
              </w:rPr>
              <w:t>5</w:t>
            </w:r>
          </w:p>
        </w:tc>
        <w:tc>
          <w:tcPr>
            <w:tcW w:w="8329" w:type="dxa"/>
          </w:tcPr>
          <w:p w:rsidR="005801EB" w:rsidRPr="00B113EB" w:rsidRDefault="005801EB" w:rsidP="005801EB">
            <w:pPr>
              <w:rPr>
                <w:sz w:val="24"/>
                <w:szCs w:val="24"/>
              </w:rPr>
            </w:pPr>
            <w:r w:rsidRPr="00B113EB">
              <w:rPr>
                <w:sz w:val="24"/>
                <w:szCs w:val="24"/>
              </w:rPr>
              <w:t>Благовещение Божьей Матери.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6</w:t>
            </w:r>
          </w:p>
        </w:tc>
        <w:tc>
          <w:tcPr>
            <w:tcW w:w="8329" w:type="dxa"/>
          </w:tcPr>
          <w:p w:rsidR="005801EB" w:rsidRPr="00B113EB" w:rsidRDefault="005801EB" w:rsidP="005801EB">
            <w:pPr>
              <w:rPr>
                <w:sz w:val="24"/>
                <w:szCs w:val="24"/>
              </w:rPr>
            </w:pPr>
            <w:r w:rsidRPr="00B113EB">
              <w:rPr>
                <w:sz w:val="24"/>
                <w:szCs w:val="24"/>
              </w:rPr>
              <w:t>Устройство храма. Посещение храма.</w:t>
            </w:r>
          </w:p>
        </w:tc>
      </w:tr>
      <w:tr w:rsidR="005801EB" w:rsidRPr="00B113EB" w:rsidTr="005801EB">
        <w:tc>
          <w:tcPr>
            <w:tcW w:w="1242" w:type="dxa"/>
          </w:tcPr>
          <w:p w:rsidR="005801EB" w:rsidRPr="00B113EB" w:rsidRDefault="005801EB" w:rsidP="005801EB">
            <w:pPr>
              <w:rPr>
                <w:sz w:val="24"/>
                <w:szCs w:val="24"/>
              </w:rPr>
            </w:pPr>
            <w:r w:rsidRPr="00B113EB">
              <w:rPr>
                <w:sz w:val="24"/>
                <w:szCs w:val="24"/>
              </w:rPr>
              <w:t>7</w:t>
            </w:r>
          </w:p>
        </w:tc>
        <w:tc>
          <w:tcPr>
            <w:tcW w:w="8329" w:type="dxa"/>
          </w:tcPr>
          <w:p w:rsidR="005801EB" w:rsidRPr="00B113EB" w:rsidRDefault="005801EB" w:rsidP="005801EB">
            <w:pPr>
              <w:rPr>
                <w:sz w:val="24"/>
                <w:szCs w:val="24"/>
              </w:rPr>
            </w:pPr>
            <w:r w:rsidRPr="00B113EB">
              <w:rPr>
                <w:sz w:val="24"/>
                <w:szCs w:val="24"/>
              </w:rPr>
              <w:t>Покров Пресвятой Богородицы.</w:t>
            </w:r>
          </w:p>
        </w:tc>
      </w:tr>
      <w:tr w:rsidR="005801EB" w:rsidRPr="00B113EB" w:rsidTr="005801EB">
        <w:tc>
          <w:tcPr>
            <w:tcW w:w="1242" w:type="dxa"/>
          </w:tcPr>
          <w:p w:rsidR="005801EB" w:rsidRPr="00B113EB" w:rsidRDefault="005801EB" w:rsidP="005801EB">
            <w:pPr>
              <w:rPr>
                <w:sz w:val="24"/>
                <w:szCs w:val="24"/>
              </w:rPr>
            </w:pPr>
            <w:r w:rsidRPr="00B113EB">
              <w:rPr>
                <w:sz w:val="24"/>
                <w:szCs w:val="24"/>
              </w:rPr>
              <w:t>8</w:t>
            </w:r>
          </w:p>
        </w:tc>
        <w:tc>
          <w:tcPr>
            <w:tcW w:w="8329" w:type="dxa"/>
          </w:tcPr>
          <w:p w:rsidR="005801EB" w:rsidRPr="00B113EB" w:rsidRDefault="005801EB" w:rsidP="005801EB">
            <w:pPr>
              <w:rPr>
                <w:sz w:val="24"/>
                <w:szCs w:val="24"/>
              </w:rPr>
            </w:pPr>
            <w:r w:rsidRPr="00B113EB">
              <w:rPr>
                <w:sz w:val="24"/>
                <w:szCs w:val="24"/>
              </w:rPr>
              <w:t>Возвещение Ангела о рождении Предтечи.</w:t>
            </w:r>
          </w:p>
        </w:tc>
      </w:tr>
      <w:tr w:rsidR="005801EB" w:rsidRPr="00B113EB" w:rsidTr="005801EB">
        <w:tc>
          <w:tcPr>
            <w:tcW w:w="1242" w:type="dxa"/>
          </w:tcPr>
          <w:p w:rsidR="005801EB" w:rsidRPr="00B113EB" w:rsidRDefault="005801EB" w:rsidP="005801EB">
            <w:pPr>
              <w:rPr>
                <w:sz w:val="24"/>
                <w:szCs w:val="24"/>
              </w:rPr>
            </w:pPr>
          </w:p>
        </w:tc>
        <w:tc>
          <w:tcPr>
            <w:tcW w:w="8329" w:type="dxa"/>
          </w:tcPr>
          <w:p w:rsidR="005801EB" w:rsidRPr="00B113EB" w:rsidRDefault="005801EB" w:rsidP="005801EB">
            <w:pPr>
              <w:rPr>
                <w:sz w:val="24"/>
                <w:szCs w:val="24"/>
              </w:rPr>
            </w:pPr>
          </w:p>
        </w:tc>
      </w:tr>
      <w:tr w:rsidR="005801EB" w:rsidRPr="00B113EB" w:rsidTr="005801EB">
        <w:tc>
          <w:tcPr>
            <w:tcW w:w="1242" w:type="dxa"/>
          </w:tcPr>
          <w:p w:rsidR="005801EB" w:rsidRPr="00B113EB" w:rsidRDefault="005801EB" w:rsidP="005801EB">
            <w:pPr>
              <w:jc w:val="center"/>
              <w:rPr>
                <w:b/>
                <w:sz w:val="24"/>
                <w:szCs w:val="24"/>
              </w:rPr>
            </w:pPr>
            <w:r w:rsidRPr="00B113EB">
              <w:rPr>
                <w:b/>
                <w:sz w:val="24"/>
                <w:szCs w:val="24"/>
              </w:rPr>
              <w:t>2 четверть</w:t>
            </w:r>
          </w:p>
        </w:tc>
        <w:tc>
          <w:tcPr>
            <w:tcW w:w="8329" w:type="dxa"/>
          </w:tcPr>
          <w:p w:rsidR="005801EB" w:rsidRPr="00B113EB" w:rsidRDefault="005801EB" w:rsidP="005801EB">
            <w:pPr>
              <w:pStyle w:val="a3"/>
              <w:jc w:val="center"/>
              <w:rPr>
                <w:rFonts w:eastAsia="Arial Unicode MS"/>
              </w:rPr>
            </w:pPr>
          </w:p>
        </w:tc>
      </w:tr>
      <w:tr w:rsidR="005801EB" w:rsidRPr="00B113EB" w:rsidTr="005801EB">
        <w:tc>
          <w:tcPr>
            <w:tcW w:w="1242" w:type="dxa"/>
          </w:tcPr>
          <w:p w:rsidR="005801EB" w:rsidRPr="00B113EB" w:rsidRDefault="005801EB" w:rsidP="005801EB">
            <w:pPr>
              <w:rPr>
                <w:sz w:val="24"/>
                <w:szCs w:val="24"/>
              </w:rPr>
            </w:pPr>
            <w:r w:rsidRPr="00B113EB">
              <w:rPr>
                <w:sz w:val="24"/>
                <w:szCs w:val="24"/>
              </w:rPr>
              <w:t>9</w:t>
            </w:r>
          </w:p>
        </w:tc>
        <w:tc>
          <w:tcPr>
            <w:tcW w:w="8329" w:type="dxa"/>
          </w:tcPr>
          <w:p w:rsidR="005801EB" w:rsidRPr="00B113EB" w:rsidRDefault="005801EB" w:rsidP="005801EB">
            <w:pPr>
              <w:rPr>
                <w:sz w:val="24"/>
                <w:szCs w:val="24"/>
              </w:rPr>
            </w:pPr>
            <w:r w:rsidRPr="00B113EB">
              <w:rPr>
                <w:sz w:val="24"/>
                <w:szCs w:val="24"/>
              </w:rPr>
              <w:t>Рождество Иоанна Предтечи. Проповедь святого Иоанна Крестителя.  Крещение Господа Иисуса Христа.</w:t>
            </w:r>
          </w:p>
        </w:tc>
      </w:tr>
      <w:tr w:rsidR="005801EB" w:rsidRPr="00B113EB" w:rsidTr="005801EB">
        <w:tc>
          <w:tcPr>
            <w:tcW w:w="1242" w:type="dxa"/>
          </w:tcPr>
          <w:p w:rsidR="005801EB" w:rsidRPr="00B113EB" w:rsidRDefault="005801EB" w:rsidP="005801EB">
            <w:pPr>
              <w:rPr>
                <w:sz w:val="24"/>
                <w:szCs w:val="24"/>
              </w:rPr>
            </w:pPr>
            <w:r w:rsidRPr="00B113EB">
              <w:rPr>
                <w:sz w:val="24"/>
                <w:szCs w:val="24"/>
              </w:rPr>
              <w:t>10</w:t>
            </w:r>
          </w:p>
        </w:tc>
        <w:tc>
          <w:tcPr>
            <w:tcW w:w="8329" w:type="dxa"/>
          </w:tcPr>
          <w:p w:rsidR="005801EB" w:rsidRPr="00B113EB" w:rsidRDefault="005801EB" w:rsidP="005801EB">
            <w:pPr>
              <w:rPr>
                <w:sz w:val="24"/>
                <w:szCs w:val="24"/>
              </w:rPr>
            </w:pPr>
            <w:r w:rsidRPr="00B113EB">
              <w:rPr>
                <w:sz w:val="24"/>
                <w:szCs w:val="24"/>
              </w:rPr>
              <w:t>Посещение Пресвятой Богородицей праведной Елисаветы.</w:t>
            </w:r>
          </w:p>
        </w:tc>
      </w:tr>
      <w:tr w:rsidR="005801EB" w:rsidRPr="00B113EB" w:rsidTr="005801EB">
        <w:tc>
          <w:tcPr>
            <w:tcW w:w="1242" w:type="dxa"/>
          </w:tcPr>
          <w:p w:rsidR="005801EB" w:rsidRPr="00B113EB" w:rsidRDefault="005801EB" w:rsidP="005801EB">
            <w:pPr>
              <w:rPr>
                <w:sz w:val="24"/>
                <w:szCs w:val="24"/>
              </w:rPr>
            </w:pPr>
            <w:r w:rsidRPr="00B113EB">
              <w:rPr>
                <w:sz w:val="24"/>
                <w:szCs w:val="24"/>
              </w:rPr>
              <w:t>11</w:t>
            </w:r>
          </w:p>
        </w:tc>
        <w:tc>
          <w:tcPr>
            <w:tcW w:w="8329" w:type="dxa"/>
          </w:tcPr>
          <w:p w:rsidR="005801EB" w:rsidRPr="00B113EB" w:rsidRDefault="005801EB" w:rsidP="005801EB">
            <w:pPr>
              <w:rPr>
                <w:sz w:val="24"/>
                <w:szCs w:val="24"/>
              </w:rPr>
            </w:pPr>
            <w:r w:rsidRPr="00B113EB">
              <w:rPr>
                <w:sz w:val="24"/>
                <w:szCs w:val="24"/>
              </w:rPr>
              <w:t>Рождество Христово. Поклонение волхвов.</w:t>
            </w:r>
          </w:p>
        </w:tc>
      </w:tr>
      <w:tr w:rsidR="005801EB" w:rsidRPr="00B113EB" w:rsidTr="005801EB">
        <w:tc>
          <w:tcPr>
            <w:tcW w:w="1242" w:type="dxa"/>
          </w:tcPr>
          <w:p w:rsidR="005801EB" w:rsidRPr="00B113EB" w:rsidRDefault="005801EB" w:rsidP="005801EB">
            <w:pPr>
              <w:rPr>
                <w:sz w:val="24"/>
                <w:szCs w:val="24"/>
              </w:rPr>
            </w:pPr>
            <w:r w:rsidRPr="00B113EB">
              <w:rPr>
                <w:sz w:val="24"/>
                <w:szCs w:val="24"/>
              </w:rPr>
              <w:t>12</w:t>
            </w:r>
          </w:p>
        </w:tc>
        <w:tc>
          <w:tcPr>
            <w:tcW w:w="8329" w:type="dxa"/>
          </w:tcPr>
          <w:p w:rsidR="005801EB" w:rsidRPr="00B113EB" w:rsidRDefault="005801EB" w:rsidP="005801EB">
            <w:pPr>
              <w:rPr>
                <w:sz w:val="24"/>
                <w:szCs w:val="24"/>
              </w:rPr>
            </w:pPr>
            <w:r w:rsidRPr="00B113EB">
              <w:rPr>
                <w:sz w:val="24"/>
                <w:szCs w:val="24"/>
              </w:rPr>
              <w:t>Сретение Господа нашего Иисуса Христа. Молитва «Ныне отпущаеши».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13</w:t>
            </w:r>
          </w:p>
        </w:tc>
        <w:tc>
          <w:tcPr>
            <w:tcW w:w="8329" w:type="dxa"/>
          </w:tcPr>
          <w:p w:rsidR="005801EB" w:rsidRPr="00B113EB" w:rsidRDefault="005801EB" w:rsidP="005801EB">
            <w:pPr>
              <w:rPr>
                <w:sz w:val="24"/>
                <w:szCs w:val="24"/>
              </w:rPr>
            </w:pPr>
            <w:r w:rsidRPr="00B113EB">
              <w:rPr>
                <w:sz w:val="24"/>
                <w:szCs w:val="24"/>
              </w:rPr>
              <w:t>Первые ученики Господа и первое чудо. Чудотворные иконы Божьей Матери.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14</w:t>
            </w:r>
          </w:p>
        </w:tc>
        <w:tc>
          <w:tcPr>
            <w:tcW w:w="8329" w:type="dxa"/>
          </w:tcPr>
          <w:p w:rsidR="005801EB" w:rsidRPr="00B113EB" w:rsidRDefault="005801EB" w:rsidP="005801EB">
            <w:pPr>
              <w:rPr>
                <w:sz w:val="24"/>
                <w:szCs w:val="24"/>
              </w:rPr>
            </w:pPr>
            <w:r w:rsidRPr="00B113EB">
              <w:rPr>
                <w:sz w:val="24"/>
                <w:szCs w:val="24"/>
              </w:rPr>
              <w:t>Избрание апостолов. Имя человека. Именины.</w:t>
            </w:r>
          </w:p>
        </w:tc>
      </w:tr>
      <w:tr w:rsidR="005801EB" w:rsidRPr="00B113EB" w:rsidTr="005801EB">
        <w:tc>
          <w:tcPr>
            <w:tcW w:w="1242" w:type="dxa"/>
          </w:tcPr>
          <w:p w:rsidR="005801EB" w:rsidRPr="00B113EB" w:rsidRDefault="005801EB" w:rsidP="005801EB">
            <w:pPr>
              <w:rPr>
                <w:sz w:val="24"/>
                <w:szCs w:val="24"/>
              </w:rPr>
            </w:pPr>
            <w:r w:rsidRPr="00B113EB">
              <w:rPr>
                <w:sz w:val="24"/>
                <w:szCs w:val="24"/>
              </w:rPr>
              <w:t>15</w:t>
            </w:r>
          </w:p>
        </w:tc>
        <w:tc>
          <w:tcPr>
            <w:tcW w:w="8329" w:type="dxa"/>
          </w:tcPr>
          <w:p w:rsidR="005801EB" w:rsidRPr="00B113EB" w:rsidRDefault="005801EB" w:rsidP="005801EB">
            <w:pPr>
              <w:rPr>
                <w:sz w:val="24"/>
                <w:szCs w:val="24"/>
              </w:rPr>
            </w:pPr>
            <w:r w:rsidRPr="00B113EB">
              <w:rPr>
                <w:sz w:val="24"/>
                <w:szCs w:val="24"/>
              </w:rPr>
              <w:t xml:space="preserve">Воскрешение сына Наинской вдовы. Воскрешение дочери Иаира. </w:t>
            </w:r>
          </w:p>
        </w:tc>
      </w:tr>
      <w:tr w:rsidR="005801EB" w:rsidRPr="00B113EB" w:rsidTr="005801EB">
        <w:tc>
          <w:tcPr>
            <w:tcW w:w="1242" w:type="dxa"/>
          </w:tcPr>
          <w:p w:rsidR="005801EB" w:rsidRPr="00B113EB" w:rsidRDefault="005801EB" w:rsidP="005801EB">
            <w:pPr>
              <w:rPr>
                <w:sz w:val="24"/>
                <w:szCs w:val="24"/>
              </w:rPr>
            </w:pPr>
            <w:r w:rsidRPr="00B113EB">
              <w:rPr>
                <w:sz w:val="24"/>
                <w:szCs w:val="24"/>
              </w:rPr>
              <w:t>16</w:t>
            </w:r>
          </w:p>
        </w:tc>
        <w:tc>
          <w:tcPr>
            <w:tcW w:w="8329" w:type="dxa"/>
          </w:tcPr>
          <w:p w:rsidR="005801EB" w:rsidRPr="00B113EB" w:rsidRDefault="005801EB" w:rsidP="005801EB">
            <w:pPr>
              <w:rPr>
                <w:sz w:val="24"/>
                <w:szCs w:val="24"/>
              </w:rPr>
            </w:pPr>
            <w:r w:rsidRPr="00B113EB">
              <w:rPr>
                <w:sz w:val="24"/>
                <w:szCs w:val="24"/>
              </w:rPr>
              <w:t>Подготовка к празднику Рождества Христова.</w:t>
            </w:r>
          </w:p>
        </w:tc>
      </w:tr>
      <w:tr w:rsidR="005801EB" w:rsidRPr="00B113EB" w:rsidTr="005801EB">
        <w:tc>
          <w:tcPr>
            <w:tcW w:w="1242" w:type="dxa"/>
          </w:tcPr>
          <w:p w:rsidR="005801EB" w:rsidRPr="00B113EB" w:rsidRDefault="005801EB" w:rsidP="005801EB">
            <w:pPr>
              <w:jc w:val="center"/>
              <w:rPr>
                <w:b/>
                <w:sz w:val="24"/>
                <w:szCs w:val="24"/>
              </w:rPr>
            </w:pPr>
            <w:r w:rsidRPr="00B113EB">
              <w:rPr>
                <w:b/>
                <w:sz w:val="24"/>
                <w:szCs w:val="24"/>
              </w:rPr>
              <w:t>3 четверть</w:t>
            </w:r>
          </w:p>
        </w:tc>
        <w:tc>
          <w:tcPr>
            <w:tcW w:w="8329" w:type="dxa"/>
          </w:tcPr>
          <w:p w:rsidR="005801EB" w:rsidRPr="00B113EB" w:rsidRDefault="005801EB" w:rsidP="005801EB">
            <w:pPr>
              <w:pStyle w:val="a3"/>
              <w:jc w:val="center"/>
              <w:rPr>
                <w:rFonts w:eastAsia="Arial Unicode MS"/>
              </w:rPr>
            </w:pPr>
          </w:p>
        </w:tc>
      </w:tr>
      <w:tr w:rsidR="005801EB" w:rsidRPr="00B113EB" w:rsidTr="005801EB">
        <w:tc>
          <w:tcPr>
            <w:tcW w:w="1242" w:type="dxa"/>
          </w:tcPr>
          <w:p w:rsidR="005801EB" w:rsidRPr="00B113EB" w:rsidRDefault="005801EB" w:rsidP="005801EB">
            <w:pPr>
              <w:rPr>
                <w:sz w:val="24"/>
                <w:szCs w:val="24"/>
              </w:rPr>
            </w:pPr>
            <w:r w:rsidRPr="00B113EB">
              <w:rPr>
                <w:sz w:val="24"/>
                <w:szCs w:val="24"/>
              </w:rPr>
              <w:t>17</w:t>
            </w:r>
          </w:p>
        </w:tc>
        <w:tc>
          <w:tcPr>
            <w:tcW w:w="8329" w:type="dxa"/>
          </w:tcPr>
          <w:p w:rsidR="005801EB" w:rsidRPr="00B113EB" w:rsidRDefault="005801EB" w:rsidP="005801EB">
            <w:pPr>
              <w:rPr>
                <w:sz w:val="24"/>
                <w:szCs w:val="24"/>
              </w:rPr>
            </w:pPr>
            <w:r w:rsidRPr="00B113EB">
              <w:rPr>
                <w:sz w:val="24"/>
                <w:szCs w:val="24"/>
              </w:rPr>
              <w:t>Усекновение главы святого Иоанна Предтечи..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18</w:t>
            </w:r>
          </w:p>
        </w:tc>
        <w:tc>
          <w:tcPr>
            <w:tcW w:w="8329" w:type="dxa"/>
          </w:tcPr>
          <w:p w:rsidR="005801EB" w:rsidRPr="00B113EB" w:rsidRDefault="005801EB" w:rsidP="005801EB">
            <w:pPr>
              <w:rPr>
                <w:sz w:val="24"/>
                <w:szCs w:val="24"/>
              </w:rPr>
            </w:pPr>
            <w:r w:rsidRPr="00B113EB">
              <w:rPr>
                <w:sz w:val="24"/>
                <w:szCs w:val="24"/>
              </w:rPr>
              <w:t>Чудесное насыщение 5000 человек пятью хлебами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19</w:t>
            </w:r>
          </w:p>
        </w:tc>
        <w:tc>
          <w:tcPr>
            <w:tcW w:w="8329" w:type="dxa"/>
          </w:tcPr>
          <w:p w:rsidR="005801EB" w:rsidRPr="00B113EB" w:rsidRDefault="005801EB" w:rsidP="005801EB">
            <w:pPr>
              <w:rPr>
                <w:sz w:val="24"/>
                <w:szCs w:val="24"/>
              </w:rPr>
            </w:pPr>
            <w:r w:rsidRPr="00B113EB">
              <w:rPr>
                <w:sz w:val="24"/>
                <w:szCs w:val="24"/>
              </w:rPr>
              <w:t>Благословение детей. Молитва за родителей. Подготовка к исповеди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20</w:t>
            </w:r>
          </w:p>
        </w:tc>
        <w:tc>
          <w:tcPr>
            <w:tcW w:w="8329" w:type="dxa"/>
          </w:tcPr>
          <w:p w:rsidR="005801EB" w:rsidRPr="00B113EB" w:rsidRDefault="005801EB" w:rsidP="005801EB">
            <w:pPr>
              <w:rPr>
                <w:sz w:val="24"/>
                <w:szCs w:val="24"/>
              </w:rPr>
            </w:pPr>
            <w:r w:rsidRPr="00B113EB">
              <w:rPr>
                <w:sz w:val="24"/>
                <w:szCs w:val="24"/>
              </w:rPr>
              <w:t>Укрощение бури. Всемогущество Божие.</w:t>
            </w:r>
          </w:p>
        </w:tc>
      </w:tr>
      <w:tr w:rsidR="005801EB" w:rsidRPr="00B113EB" w:rsidTr="005801EB">
        <w:tc>
          <w:tcPr>
            <w:tcW w:w="1242" w:type="dxa"/>
          </w:tcPr>
          <w:p w:rsidR="005801EB" w:rsidRPr="00B113EB" w:rsidRDefault="005801EB" w:rsidP="005801EB">
            <w:pPr>
              <w:rPr>
                <w:sz w:val="24"/>
                <w:szCs w:val="24"/>
              </w:rPr>
            </w:pPr>
            <w:r w:rsidRPr="00B113EB">
              <w:rPr>
                <w:sz w:val="24"/>
                <w:szCs w:val="24"/>
              </w:rPr>
              <w:t>21</w:t>
            </w:r>
          </w:p>
        </w:tc>
        <w:tc>
          <w:tcPr>
            <w:tcW w:w="8329" w:type="dxa"/>
          </w:tcPr>
          <w:p w:rsidR="005801EB" w:rsidRPr="00B113EB" w:rsidRDefault="005801EB" w:rsidP="005801EB">
            <w:pPr>
              <w:rPr>
                <w:sz w:val="24"/>
                <w:szCs w:val="24"/>
              </w:rPr>
            </w:pPr>
            <w:r w:rsidRPr="00B113EB">
              <w:rPr>
                <w:sz w:val="24"/>
                <w:szCs w:val="24"/>
              </w:rPr>
              <w:t>Воскрешение Лазаря.</w:t>
            </w:r>
          </w:p>
        </w:tc>
      </w:tr>
      <w:tr w:rsidR="005801EB" w:rsidRPr="00B113EB" w:rsidTr="005801EB">
        <w:tc>
          <w:tcPr>
            <w:tcW w:w="1242" w:type="dxa"/>
          </w:tcPr>
          <w:p w:rsidR="005801EB" w:rsidRPr="00B113EB" w:rsidRDefault="005801EB" w:rsidP="005801EB">
            <w:pPr>
              <w:rPr>
                <w:sz w:val="24"/>
                <w:szCs w:val="24"/>
              </w:rPr>
            </w:pPr>
            <w:r w:rsidRPr="00B113EB">
              <w:rPr>
                <w:sz w:val="24"/>
                <w:szCs w:val="24"/>
              </w:rPr>
              <w:t>22</w:t>
            </w:r>
          </w:p>
        </w:tc>
        <w:tc>
          <w:tcPr>
            <w:tcW w:w="8329" w:type="dxa"/>
          </w:tcPr>
          <w:p w:rsidR="005801EB" w:rsidRPr="00B113EB" w:rsidRDefault="005801EB" w:rsidP="005801EB">
            <w:pPr>
              <w:rPr>
                <w:sz w:val="24"/>
                <w:szCs w:val="24"/>
              </w:rPr>
            </w:pPr>
            <w:r w:rsidRPr="00B113EB">
              <w:rPr>
                <w:sz w:val="24"/>
                <w:szCs w:val="24"/>
              </w:rPr>
              <w:t>Вход Господень в Иерусалим. Вербное воскресение.</w:t>
            </w:r>
          </w:p>
        </w:tc>
      </w:tr>
      <w:tr w:rsidR="005801EB" w:rsidRPr="00B113EB" w:rsidTr="005801EB">
        <w:tc>
          <w:tcPr>
            <w:tcW w:w="1242" w:type="dxa"/>
          </w:tcPr>
          <w:p w:rsidR="005801EB" w:rsidRPr="00B113EB" w:rsidRDefault="005801EB" w:rsidP="005801EB">
            <w:pPr>
              <w:rPr>
                <w:sz w:val="24"/>
                <w:szCs w:val="24"/>
              </w:rPr>
            </w:pPr>
            <w:r w:rsidRPr="00B113EB">
              <w:rPr>
                <w:sz w:val="24"/>
                <w:szCs w:val="24"/>
              </w:rPr>
              <w:t>23</w:t>
            </w:r>
          </w:p>
        </w:tc>
        <w:tc>
          <w:tcPr>
            <w:tcW w:w="8329" w:type="dxa"/>
          </w:tcPr>
          <w:p w:rsidR="005801EB" w:rsidRPr="00B113EB" w:rsidRDefault="005801EB" w:rsidP="005801EB">
            <w:pPr>
              <w:rPr>
                <w:sz w:val="24"/>
                <w:szCs w:val="24"/>
              </w:rPr>
            </w:pPr>
            <w:r w:rsidRPr="00B113EB">
              <w:rPr>
                <w:sz w:val="24"/>
                <w:szCs w:val="24"/>
              </w:rPr>
              <w:t>Предательство Иуды. Пост в среду и пятницу. Сплошные недели.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24</w:t>
            </w:r>
          </w:p>
        </w:tc>
        <w:tc>
          <w:tcPr>
            <w:tcW w:w="8329" w:type="dxa"/>
          </w:tcPr>
          <w:p w:rsidR="005801EB" w:rsidRPr="00B113EB" w:rsidRDefault="005801EB" w:rsidP="005801EB">
            <w:pPr>
              <w:rPr>
                <w:sz w:val="24"/>
                <w:szCs w:val="24"/>
              </w:rPr>
            </w:pPr>
            <w:r w:rsidRPr="00B113EB">
              <w:rPr>
                <w:sz w:val="24"/>
                <w:szCs w:val="24"/>
              </w:rPr>
              <w:t>Тайная вечеря. Поведение в храме за Литургией.</w:t>
            </w:r>
          </w:p>
        </w:tc>
      </w:tr>
      <w:tr w:rsidR="005801EB" w:rsidRPr="00B113EB" w:rsidTr="005801EB">
        <w:tc>
          <w:tcPr>
            <w:tcW w:w="1242" w:type="dxa"/>
          </w:tcPr>
          <w:p w:rsidR="005801EB" w:rsidRPr="00B113EB" w:rsidRDefault="005801EB" w:rsidP="005801EB">
            <w:pPr>
              <w:rPr>
                <w:sz w:val="24"/>
                <w:szCs w:val="24"/>
              </w:rPr>
            </w:pPr>
            <w:r w:rsidRPr="00B113EB">
              <w:rPr>
                <w:sz w:val="24"/>
                <w:szCs w:val="24"/>
              </w:rPr>
              <w:t>25</w:t>
            </w:r>
          </w:p>
        </w:tc>
        <w:tc>
          <w:tcPr>
            <w:tcW w:w="8329" w:type="dxa"/>
          </w:tcPr>
          <w:p w:rsidR="005801EB" w:rsidRPr="00B113EB" w:rsidRDefault="005801EB" w:rsidP="005801EB">
            <w:pPr>
              <w:rPr>
                <w:sz w:val="24"/>
                <w:szCs w:val="24"/>
              </w:rPr>
            </w:pPr>
            <w:r w:rsidRPr="00B113EB">
              <w:rPr>
                <w:sz w:val="24"/>
                <w:szCs w:val="24"/>
              </w:rPr>
              <w:t>Подготовка к Причастию. Правило ко Святому Причащению. 50-ый псалом.</w:t>
            </w:r>
          </w:p>
        </w:tc>
      </w:tr>
      <w:tr w:rsidR="005801EB" w:rsidRPr="00B113EB" w:rsidTr="005801EB">
        <w:tc>
          <w:tcPr>
            <w:tcW w:w="1242" w:type="dxa"/>
          </w:tcPr>
          <w:p w:rsidR="005801EB" w:rsidRPr="00B113EB" w:rsidRDefault="005801EB" w:rsidP="005801EB">
            <w:pPr>
              <w:rPr>
                <w:sz w:val="24"/>
                <w:szCs w:val="24"/>
              </w:rPr>
            </w:pPr>
            <w:r w:rsidRPr="00B113EB">
              <w:rPr>
                <w:sz w:val="24"/>
                <w:szCs w:val="24"/>
              </w:rPr>
              <w:t>26</w:t>
            </w:r>
          </w:p>
        </w:tc>
        <w:tc>
          <w:tcPr>
            <w:tcW w:w="8329" w:type="dxa"/>
          </w:tcPr>
          <w:p w:rsidR="005801EB" w:rsidRPr="00B113EB" w:rsidRDefault="005801EB" w:rsidP="005801EB">
            <w:pPr>
              <w:rPr>
                <w:sz w:val="24"/>
                <w:szCs w:val="24"/>
              </w:rPr>
            </w:pPr>
            <w:r w:rsidRPr="00B113EB">
              <w:rPr>
                <w:sz w:val="24"/>
                <w:szCs w:val="24"/>
              </w:rPr>
              <w:t>Суд над Христом.</w:t>
            </w:r>
          </w:p>
        </w:tc>
      </w:tr>
      <w:tr w:rsidR="005801EB" w:rsidRPr="00B113EB" w:rsidTr="005801EB">
        <w:tc>
          <w:tcPr>
            <w:tcW w:w="1242" w:type="dxa"/>
          </w:tcPr>
          <w:p w:rsidR="005801EB" w:rsidRPr="00B113EB" w:rsidRDefault="005801EB" w:rsidP="005801EB">
            <w:pPr>
              <w:rPr>
                <w:b/>
                <w:sz w:val="24"/>
                <w:szCs w:val="24"/>
              </w:rPr>
            </w:pPr>
            <w:r w:rsidRPr="00B113EB">
              <w:rPr>
                <w:b/>
                <w:sz w:val="24"/>
                <w:szCs w:val="24"/>
              </w:rPr>
              <w:t>4 четверть</w:t>
            </w:r>
          </w:p>
        </w:tc>
        <w:tc>
          <w:tcPr>
            <w:tcW w:w="8329" w:type="dxa"/>
          </w:tcPr>
          <w:p w:rsidR="005801EB" w:rsidRPr="00B113EB" w:rsidRDefault="005801EB" w:rsidP="005801EB">
            <w:pPr>
              <w:rPr>
                <w:sz w:val="24"/>
                <w:szCs w:val="24"/>
              </w:rPr>
            </w:pPr>
          </w:p>
        </w:tc>
      </w:tr>
      <w:tr w:rsidR="005801EB" w:rsidRPr="00B113EB" w:rsidTr="005801EB">
        <w:tc>
          <w:tcPr>
            <w:tcW w:w="1242" w:type="dxa"/>
          </w:tcPr>
          <w:p w:rsidR="005801EB" w:rsidRPr="00B113EB" w:rsidRDefault="005801EB" w:rsidP="005801EB">
            <w:pPr>
              <w:rPr>
                <w:sz w:val="24"/>
                <w:szCs w:val="24"/>
              </w:rPr>
            </w:pPr>
            <w:r w:rsidRPr="00B113EB">
              <w:rPr>
                <w:sz w:val="24"/>
                <w:szCs w:val="24"/>
              </w:rPr>
              <w:t>27</w:t>
            </w:r>
          </w:p>
        </w:tc>
        <w:tc>
          <w:tcPr>
            <w:tcW w:w="8329" w:type="dxa"/>
          </w:tcPr>
          <w:p w:rsidR="005801EB" w:rsidRPr="00B113EB" w:rsidRDefault="005801EB" w:rsidP="005801EB">
            <w:pPr>
              <w:rPr>
                <w:sz w:val="24"/>
                <w:szCs w:val="24"/>
              </w:rPr>
            </w:pPr>
            <w:r w:rsidRPr="00B113EB">
              <w:rPr>
                <w:sz w:val="24"/>
                <w:szCs w:val="24"/>
              </w:rPr>
              <w:t>Пасха – праздников Праздник и Торжество из торжеств.</w:t>
            </w:r>
          </w:p>
        </w:tc>
      </w:tr>
      <w:tr w:rsidR="005801EB" w:rsidRPr="00B113EB" w:rsidTr="005801EB">
        <w:tc>
          <w:tcPr>
            <w:tcW w:w="1242" w:type="dxa"/>
          </w:tcPr>
          <w:p w:rsidR="005801EB" w:rsidRPr="00B113EB" w:rsidRDefault="005801EB" w:rsidP="005801EB">
            <w:pPr>
              <w:rPr>
                <w:sz w:val="24"/>
                <w:szCs w:val="24"/>
              </w:rPr>
            </w:pPr>
            <w:r w:rsidRPr="00B113EB">
              <w:rPr>
                <w:sz w:val="24"/>
                <w:szCs w:val="24"/>
              </w:rPr>
              <w:t>28</w:t>
            </w:r>
          </w:p>
        </w:tc>
        <w:tc>
          <w:tcPr>
            <w:tcW w:w="8329" w:type="dxa"/>
          </w:tcPr>
          <w:p w:rsidR="005801EB" w:rsidRPr="00B113EB" w:rsidRDefault="005801EB" w:rsidP="005801EB">
            <w:pPr>
              <w:rPr>
                <w:sz w:val="24"/>
                <w:szCs w:val="24"/>
              </w:rPr>
            </w:pPr>
            <w:r w:rsidRPr="00B113EB">
              <w:rPr>
                <w:sz w:val="24"/>
                <w:szCs w:val="24"/>
              </w:rPr>
              <w:t>Явления воскресшего Господа. Антипасха. Мироносицы.</w:t>
            </w:r>
          </w:p>
        </w:tc>
      </w:tr>
      <w:tr w:rsidR="005801EB" w:rsidRPr="00B113EB" w:rsidTr="005801EB">
        <w:tc>
          <w:tcPr>
            <w:tcW w:w="1242" w:type="dxa"/>
          </w:tcPr>
          <w:p w:rsidR="005801EB" w:rsidRPr="00B113EB" w:rsidRDefault="005801EB" w:rsidP="005801EB">
            <w:pPr>
              <w:rPr>
                <w:sz w:val="24"/>
                <w:szCs w:val="24"/>
              </w:rPr>
            </w:pPr>
            <w:r w:rsidRPr="00B113EB">
              <w:rPr>
                <w:sz w:val="24"/>
                <w:szCs w:val="24"/>
              </w:rPr>
              <w:t>29</w:t>
            </w:r>
          </w:p>
        </w:tc>
        <w:tc>
          <w:tcPr>
            <w:tcW w:w="8329" w:type="dxa"/>
          </w:tcPr>
          <w:p w:rsidR="005801EB" w:rsidRPr="00B113EB" w:rsidRDefault="005801EB" w:rsidP="005801EB">
            <w:pPr>
              <w:rPr>
                <w:sz w:val="24"/>
                <w:szCs w:val="24"/>
              </w:rPr>
            </w:pPr>
            <w:r w:rsidRPr="00B113EB">
              <w:rPr>
                <w:sz w:val="24"/>
                <w:szCs w:val="24"/>
              </w:rPr>
              <w:t>Явления воскресшего Господа. Антипасха.</w:t>
            </w:r>
          </w:p>
        </w:tc>
      </w:tr>
      <w:tr w:rsidR="005801EB" w:rsidRPr="00B113EB" w:rsidTr="005801EB">
        <w:tc>
          <w:tcPr>
            <w:tcW w:w="1242" w:type="dxa"/>
          </w:tcPr>
          <w:p w:rsidR="005801EB" w:rsidRPr="00B113EB" w:rsidRDefault="005801EB" w:rsidP="005801EB">
            <w:pPr>
              <w:rPr>
                <w:sz w:val="24"/>
                <w:szCs w:val="24"/>
              </w:rPr>
            </w:pPr>
            <w:r w:rsidRPr="00B113EB">
              <w:rPr>
                <w:sz w:val="24"/>
                <w:szCs w:val="24"/>
              </w:rPr>
              <w:t>30</w:t>
            </w:r>
          </w:p>
        </w:tc>
        <w:tc>
          <w:tcPr>
            <w:tcW w:w="8329" w:type="dxa"/>
          </w:tcPr>
          <w:p w:rsidR="005801EB" w:rsidRPr="00B113EB" w:rsidRDefault="005801EB" w:rsidP="005801EB">
            <w:pPr>
              <w:rPr>
                <w:sz w:val="24"/>
                <w:szCs w:val="24"/>
              </w:rPr>
            </w:pPr>
            <w:r w:rsidRPr="00B113EB">
              <w:rPr>
                <w:sz w:val="24"/>
                <w:szCs w:val="24"/>
              </w:rPr>
              <w:t>Явления воскресшего Господа.</w:t>
            </w:r>
          </w:p>
        </w:tc>
      </w:tr>
      <w:tr w:rsidR="005801EB" w:rsidRPr="00B113EB" w:rsidTr="005801EB">
        <w:tc>
          <w:tcPr>
            <w:tcW w:w="1242" w:type="dxa"/>
          </w:tcPr>
          <w:p w:rsidR="005801EB" w:rsidRPr="00B113EB" w:rsidRDefault="005801EB" w:rsidP="005801EB">
            <w:pPr>
              <w:rPr>
                <w:sz w:val="24"/>
                <w:szCs w:val="24"/>
              </w:rPr>
            </w:pPr>
            <w:r w:rsidRPr="00B113EB">
              <w:rPr>
                <w:sz w:val="24"/>
                <w:szCs w:val="24"/>
              </w:rPr>
              <w:t>31</w:t>
            </w:r>
          </w:p>
        </w:tc>
        <w:tc>
          <w:tcPr>
            <w:tcW w:w="8329" w:type="dxa"/>
          </w:tcPr>
          <w:p w:rsidR="005801EB" w:rsidRPr="00B113EB" w:rsidRDefault="005801EB" w:rsidP="005801EB">
            <w:pPr>
              <w:rPr>
                <w:sz w:val="24"/>
                <w:szCs w:val="24"/>
              </w:rPr>
            </w:pPr>
            <w:r w:rsidRPr="00B113EB">
              <w:rPr>
                <w:sz w:val="24"/>
                <w:szCs w:val="24"/>
              </w:rPr>
              <w:t>Вознесение Господне.</w:t>
            </w:r>
          </w:p>
        </w:tc>
      </w:tr>
      <w:tr w:rsidR="005801EB" w:rsidRPr="00B113EB" w:rsidTr="005801EB">
        <w:tc>
          <w:tcPr>
            <w:tcW w:w="1242" w:type="dxa"/>
          </w:tcPr>
          <w:p w:rsidR="005801EB" w:rsidRPr="00B113EB" w:rsidRDefault="005801EB" w:rsidP="005801EB">
            <w:pPr>
              <w:rPr>
                <w:sz w:val="24"/>
                <w:szCs w:val="24"/>
              </w:rPr>
            </w:pPr>
            <w:r w:rsidRPr="00B113EB">
              <w:rPr>
                <w:sz w:val="24"/>
                <w:szCs w:val="24"/>
              </w:rPr>
              <w:t>32</w:t>
            </w:r>
          </w:p>
        </w:tc>
        <w:tc>
          <w:tcPr>
            <w:tcW w:w="8329" w:type="dxa"/>
          </w:tcPr>
          <w:p w:rsidR="005801EB" w:rsidRPr="00B113EB" w:rsidRDefault="005801EB" w:rsidP="005801EB">
            <w:pPr>
              <w:rPr>
                <w:sz w:val="24"/>
                <w:szCs w:val="24"/>
              </w:rPr>
            </w:pPr>
            <w:r w:rsidRPr="00B113EB">
              <w:rPr>
                <w:sz w:val="24"/>
                <w:szCs w:val="24"/>
              </w:rPr>
              <w:t>Подготовка к дню гимназии.</w:t>
            </w:r>
          </w:p>
        </w:tc>
      </w:tr>
      <w:tr w:rsidR="005801EB" w:rsidRPr="00B113EB" w:rsidTr="005801EB">
        <w:tc>
          <w:tcPr>
            <w:tcW w:w="1242" w:type="dxa"/>
          </w:tcPr>
          <w:p w:rsidR="005801EB" w:rsidRPr="00B113EB" w:rsidRDefault="005801EB" w:rsidP="005801EB">
            <w:pPr>
              <w:rPr>
                <w:sz w:val="24"/>
                <w:szCs w:val="24"/>
              </w:rPr>
            </w:pPr>
            <w:r w:rsidRPr="00B113EB">
              <w:rPr>
                <w:sz w:val="24"/>
                <w:szCs w:val="24"/>
              </w:rPr>
              <w:t>33</w:t>
            </w:r>
          </w:p>
        </w:tc>
        <w:tc>
          <w:tcPr>
            <w:tcW w:w="8329" w:type="dxa"/>
          </w:tcPr>
          <w:p w:rsidR="005801EB" w:rsidRPr="00B113EB" w:rsidRDefault="005801EB" w:rsidP="005801EB">
            <w:pPr>
              <w:rPr>
                <w:sz w:val="24"/>
                <w:szCs w:val="24"/>
              </w:rPr>
            </w:pPr>
            <w:r w:rsidRPr="00B113EB">
              <w:rPr>
                <w:sz w:val="24"/>
                <w:szCs w:val="24"/>
              </w:rPr>
              <w:t>Сошествие Святого Духа на апостолов. Троица.</w:t>
            </w:r>
          </w:p>
        </w:tc>
      </w:tr>
      <w:tr w:rsidR="005801EB" w:rsidRPr="00B113EB" w:rsidTr="005801EB">
        <w:tc>
          <w:tcPr>
            <w:tcW w:w="1242" w:type="dxa"/>
          </w:tcPr>
          <w:p w:rsidR="005801EB" w:rsidRPr="00B113EB" w:rsidRDefault="005801EB" w:rsidP="005801EB">
            <w:pPr>
              <w:rPr>
                <w:sz w:val="24"/>
                <w:szCs w:val="24"/>
              </w:rPr>
            </w:pPr>
            <w:r w:rsidRPr="00B113EB">
              <w:rPr>
                <w:sz w:val="24"/>
                <w:szCs w:val="24"/>
              </w:rPr>
              <w:t>34</w:t>
            </w:r>
          </w:p>
        </w:tc>
        <w:tc>
          <w:tcPr>
            <w:tcW w:w="8329" w:type="dxa"/>
          </w:tcPr>
          <w:p w:rsidR="005801EB" w:rsidRPr="00B113EB" w:rsidRDefault="005801EB" w:rsidP="005801EB">
            <w:pPr>
              <w:rPr>
                <w:sz w:val="24"/>
                <w:szCs w:val="24"/>
              </w:rPr>
            </w:pPr>
            <w:r w:rsidRPr="00B113EB">
              <w:rPr>
                <w:sz w:val="24"/>
                <w:szCs w:val="24"/>
              </w:rPr>
              <w:t>Проповедь апостолов. Молитва «Достойно есть», «Ангел вопияше».</w:t>
            </w:r>
          </w:p>
        </w:tc>
      </w:tr>
      <w:tr w:rsidR="005801EB" w:rsidRPr="00B113EB" w:rsidTr="005801EB">
        <w:tc>
          <w:tcPr>
            <w:tcW w:w="1242" w:type="dxa"/>
          </w:tcPr>
          <w:p w:rsidR="005801EB" w:rsidRPr="00B113EB" w:rsidRDefault="005801EB" w:rsidP="005801EB">
            <w:pPr>
              <w:rPr>
                <w:b/>
                <w:sz w:val="24"/>
                <w:szCs w:val="24"/>
              </w:rPr>
            </w:pPr>
            <w:r w:rsidRPr="00B113EB">
              <w:rPr>
                <w:b/>
                <w:sz w:val="24"/>
                <w:szCs w:val="24"/>
              </w:rPr>
              <w:t>итого</w:t>
            </w:r>
          </w:p>
        </w:tc>
        <w:tc>
          <w:tcPr>
            <w:tcW w:w="8329" w:type="dxa"/>
          </w:tcPr>
          <w:p w:rsidR="005801EB" w:rsidRPr="00B113EB" w:rsidRDefault="005801EB" w:rsidP="005801EB">
            <w:pPr>
              <w:rPr>
                <w:sz w:val="24"/>
                <w:szCs w:val="24"/>
              </w:rPr>
            </w:pPr>
            <w:r w:rsidRPr="00B113EB">
              <w:rPr>
                <w:sz w:val="24"/>
                <w:szCs w:val="24"/>
              </w:rPr>
              <w:t>34 часа</w:t>
            </w:r>
          </w:p>
        </w:tc>
      </w:tr>
    </w:tbl>
    <w:p w:rsidR="005801EB" w:rsidRPr="00B113EB" w:rsidRDefault="005801EB" w:rsidP="005801EB">
      <w:pPr>
        <w:pStyle w:val="a3"/>
        <w:ind w:firstLine="567"/>
        <w:jc w:val="center"/>
        <w:rPr>
          <w:rFonts w:eastAsia="Arial Unicode MS"/>
        </w:rPr>
      </w:pPr>
    </w:p>
    <w:p w:rsidR="005801EB" w:rsidRPr="00B113EB" w:rsidRDefault="005801EB" w:rsidP="005801EB">
      <w:pPr>
        <w:pStyle w:val="a3"/>
        <w:ind w:firstLine="567"/>
        <w:jc w:val="center"/>
        <w:rPr>
          <w:rFonts w:eastAsia="Arial Unicode MS"/>
          <w:b/>
          <w:bCs/>
        </w:rPr>
      </w:pPr>
      <w:r w:rsidRPr="00B113EB">
        <w:rPr>
          <w:rFonts w:eastAsia="Arial Unicode MS"/>
          <w:b/>
          <w:bCs/>
        </w:rPr>
        <w:t>СОДЕРЖАНИЕ КУРСА</w:t>
      </w:r>
    </w:p>
    <w:p w:rsidR="005801EB" w:rsidRPr="00B113EB" w:rsidRDefault="00211A9E" w:rsidP="005801EB">
      <w:pPr>
        <w:pStyle w:val="a3"/>
        <w:ind w:firstLine="567"/>
        <w:jc w:val="center"/>
        <w:rPr>
          <w:rFonts w:eastAsia="Arial Unicode MS"/>
          <w:b/>
          <w:bCs/>
        </w:rPr>
      </w:pPr>
      <w:r>
        <w:rPr>
          <w:rFonts w:eastAsia="Arial Unicode MS"/>
          <w:b/>
          <w:bCs/>
        </w:rPr>
        <w:t>«</w:t>
      </w:r>
      <w:r w:rsidR="005801EB" w:rsidRPr="00B113EB">
        <w:rPr>
          <w:rFonts w:eastAsia="Arial Unicode MS"/>
          <w:b/>
          <w:bCs/>
        </w:rPr>
        <w:t>ОСНОВЫ ПРАВОСЛАВНОЙ ВЕРЫ 3 КЛАСС</w:t>
      </w:r>
      <w:r>
        <w:rPr>
          <w:rFonts w:eastAsia="Arial Unicode MS"/>
          <w:b/>
          <w:bCs/>
        </w:rPr>
        <w:t>»</w:t>
      </w:r>
    </w:p>
    <w:tbl>
      <w:tblPr>
        <w:tblStyle w:val="af3"/>
        <w:tblW w:w="9571" w:type="dxa"/>
        <w:tblLook w:val="04A0" w:firstRow="1" w:lastRow="0" w:firstColumn="1" w:lastColumn="0" w:noHBand="0" w:noVBand="1"/>
      </w:tblPr>
      <w:tblGrid>
        <w:gridCol w:w="1191"/>
        <w:gridCol w:w="8380"/>
      </w:tblGrid>
      <w:tr w:rsidR="005801EB" w:rsidRPr="00B113EB" w:rsidTr="005801EB">
        <w:tc>
          <w:tcPr>
            <w:tcW w:w="1191" w:type="dxa"/>
          </w:tcPr>
          <w:p w:rsidR="005801EB" w:rsidRPr="00B113EB" w:rsidRDefault="005801EB" w:rsidP="005801EB">
            <w:pPr>
              <w:rPr>
                <w:sz w:val="24"/>
                <w:szCs w:val="24"/>
              </w:rPr>
            </w:pPr>
            <w:r w:rsidRPr="00B113EB">
              <w:rPr>
                <w:sz w:val="24"/>
                <w:szCs w:val="24"/>
              </w:rPr>
              <w:t>1</w:t>
            </w:r>
          </w:p>
        </w:tc>
        <w:tc>
          <w:tcPr>
            <w:tcW w:w="8380" w:type="dxa"/>
          </w:tcPr>
          <w:p w:rsidR="005801EB" w:rsidRPr="00B113EB" w:rsidRDefault="005801EB" w:rsidP="005801EB">
            <w:pPr>
              <w:rPr>
                <w:sz w:val="24"/>
                <w:szCs w:val="24"/>
              </w:rPr>
            </w:pPr>
            <w:r w:rsidRPr="00B113EB">
              <w:rPr>
                <w:sz w:val="24"/>
                <w:szCs w:val="24"/>
              </w:rPr>
              <w:t xml:space="preserve">Священное Писание. Библия. Ветхий и Новый Завет. Цель Ветхого Завета. </w:t>
            </w:r>
          </w:p>
        </w:tc>
      </w:tr>
      <w:tr w:rsidR="005801EB" w:rsidRPr="00B113EB" w:rsidTr="005801EB">
        <w:tc>
          <w:tcPr>
            <w:tcW w:w="1191" w:type="dxa"/>
          </w:tcPr>
          <w:p w:rsidR="005801EB" w:rsidRPr="00B113EB" w:rsidRDefault="005801EB" w:rsidP="005801EB">
            <w:pPr>
              <w:rPr>
                <w:sz w:val="24"/>
                <w:szCs w:val="24"/>
              </w:rPr>
            </w:pPr>
            <w:r w:rsidRPr="00B113EB">
              <w:rPr>
                <w:sz w:val="24"/>
                <w:szCs w:val="24"/>
              </w:rPr>
              <w:t>2</w:t>
            </w:r>
          </w:p>
        </w:tc>
        <w:tc>
          <w:tcPr>
            <w:tcW w:w="8380" w:type="dxa"/>
          </w:tcPr>
          <w:p w:rsidR="005801EB" w:rsidRPr="00B113EB" w:rsidRDefault="005801EB" w:rsidP="005801EB">
            <w:pPr>
              <w:rPr>
                <w:sz w:val="24"/>
                <w:szCs w:val="24"/>
              </w:rPr>
            </w:pPr>
            <w:r w:rsidRPr="00B113EB">
              <w:rPr>
                <w:sz w:val="24"/>
                <w:szCs w:val="24"/>
              </w:rPr>
              <w:t xml:space="preserve">Сотворение невидимого мира. О святых ангелах. </w:t>
            </w:r>
          </w:p>
        </w:tc>
      </w:tr>
      <w:tr w:rsidR="005801EB" w:rsidRPr="00B113EB" w:rsidTr="005801EB">
        <w:tc>
          <w:tcPr>
            <w:tcW w:w="817" w:type="dxa"/>
          </w:tcPr>
          <w:p w:rsidR="005801EB" w:rsidRPr="00B113EB" w:rsidRDefault="005801EB" w:rsidP="005801EB">
            <w:pPr>
              <w:rPr>
                <w:sz w:val="24"/>
                <w:szCs w:val="24"/>
              </w:rPr>
            </w:pPr>
            <w:r w:rsidRPr="00B113EB">
              <w:rPr>
                <w:sz w:val="24"/>
                <w:szCs w:val="24"/>
              </w:rPr>
              <w:t>3</w:t>
            </w:r>
          </w:p>
        </w:tc>
        <w:tc>
          <w:tcPr>
            <w:tcW w:w="8754" w:type="dxa"/>
          </w:tcPr>
          <w:p w:rsidR="005801EB" w:rsidRPr="00B113EB" w:rsidRDefault="005801EB" w:rsidP="005801EB">
            <w:pPr>
              <w:rPr>
                <w:sz w:val="24"/>
                <w:szCs w:val="24"/>
              </w:rPr>
            </w:pPr>
            <w:r w:rsidRPr="00B113EB">
              <w:rPr>
                <w:sz w:val="24"/>
                <w:szCs w:val="24"/>
              </w:rPr>
              <w:t xml:space="preserve">Сотворение видимого мира. Дни творения. </w:t>
            </w:r>
          </w:p>
        </w:tc>
      </w:tr>
      <w:tr w:rsidR="005801EB" w:rsidRPr="00B113EB" w:rsidTr="005801EB">
        <w:tc>
          <w:tcPr>
            <w:tcW w:w="817" w:type="dxa"/>
          </w:tcPr>
          <w:p w:rsidR="005801EB" w:rsidRPr="00B113EB" w:rsidRDefault="005801EB" w:rsidP="005801EB">
            <w:pPr>
              <w:rPr>
                <w:sz w:val="24"/>
                <w:szCs w:val="24"/>
              </w:rPr>
            </w:pPr>
            <w:r w:rsidRPr="00B113EB">
              <w:rPr>
                <w:sz w:val="24"/>
                <w:szCs w:val="24"/>
              </w:rPr>
              <w:t>4</w:t>
            </w:r>
          </w:p>
        </w:tc>
        <w:tc>
          <w:tcPr>
            <w:tcW w:w="8754" w:type="dxa"/>
          </w:tcPr>
          <w:p w:rsidR="005801EB" w:rsidRPr="00B113EB" w:rsidRDefault="005801EB" w:rsidP="005801EB">
            <w:pPr>
              <w:rPr>
                <w:sz w:val="24"/>
                <w:szCs w:val="24"/>
              </w:rPr>
            </w:pPr>
            <w:r w:rsidRPr="00B113EB">
              <w:rPr>
                <w:sz w:val="24"/>
                <w:szCs w:val="24"/>
              </w:rPr>
              <w:t xml:space="preserve">Сотворение первых людей. Грехопадение. </w:t>
            </w:r>
          </w:p>
        </w:tc>
      </w:tr>
      <w:tr w:rsidR="005801EB" w:rsidRPr="00B113EB" w:rsidTr="005801EB">
        <w:tc>
          <w:tcPr>
            <w:tcW w:w="817" w:type="dxa"/>
          </w:tcPr>
          <w:p w:rsidR="005801EB" w:rsidRPr="00B113EB" w:rsidRDefault="005801EB" w:rsidP="005801EB">
            <w:pPr>
              <w:rPr>
                <w:sz w:val="24"/>
                <w:szCs w:val="24"/>
              </w:rPr>
            </w:pPr>
            <w:r w:rsidRPr="00B113EB">
              <w:rPr>
                <w:sz w:val="24"/>
                <w:szCs w:val="24"/>
              </w:rPr>
              <w:t>5</w:t>
            </w:r>
          </w:p>
        </w:tc>
        <w:tc>
          <w:tcPr>
            <w:tcW w:w="8754" w:type="dxa"/>
          </w:tcPr>
          <w:p w:rsidR="005801EB" w:rsidRPr="00B113EB" w:rsidRDefault="005801EB" w:rsidP="005801EB">
            <w:pPr>
              <w:rPr>
                <w:sz w:val="24"/>
                <w:szCs w:val="24"/>
              </w:rPr>
            </w:pPr>
            <w:r w:rsidRPr="00B113EB">
              <w:rPr>
                <w:sz w:val="24"/>
                <w:szCs w:val="24"/>
              </w:rPr>
              <w:t>Непослушание человека Богу. Обетование Спасителя.</w:t>
            </w:r>
          </w:p>
        </w:tc>
      </w:tr>
      <w:tr w:rsidR="005801EB" w:rsidRPr="00B113EB" w:rsidTr="005801EB">
        <w:tc>
          <w:tcPr>
            <w:tcW w:w="817" w:type="dxa"/>
          </w:tcPr>
          <w:p w:rsidR="005801EB" w:rsidRPr="00B113EB" w:rsidRDefault="005801EB" w:rsidP="005801EB">
            <w:pPr>
              <w:rPr>
                <w:sz w:val="24"/>
                <w:szCs w:val="24"/>
              </w:rPr>
            </w:pPr>
            <w:r w:rsidRPr="00B113EB">
              <w:rPr>
                <w:sz w:val="24"/>
                <w:szCs w:val="24"/>
              </w:rPr>
              <w:t>6</w:t>
            </w:r>
          </w:p>
        </w:tc>
        <w:tc>
          <w:tcPr>
            <w:tcW w:w="8754" w:type="dxa"/>
          </w:tcPr>
          <w:p w:rsidR="005801EB" w:rsidRPr="00B113EB" w:rsidRDefault="005801EB" w:rsidP="005801EB">
            <w:pPr>
              <w:rPr>
                <w:sz w:val="24"/>
                <w:szCs w:val="24"/>
              </w:rPr>
            </w:pPr>
            <w:r w:rsidRPr="00B113EB">
              <w:rPr>
                <w:sz w:val="24"/>
                <w:szCs w:val="24"/>
              </w:rPr>
              <w:t>Каин и Авель. Праведный Ной. Потоп.</w:t>
            </w:r>
          </w:p>
        </w:tc>
      </w:tr>
      <w:tr w:rsidR="005801EB" w:rsidRPr="00B113EB" w:rsidTr="005801EB">
        <w:tc>
          <w:tcPr>
            <w:tcW w:w="817" w:type="dxa"/>
          </w:tcPr>
          <w:p w:rsidR="005801EB" w:rsidRPr="00B113EB" w:rsidRDefault="005801EB" w:rsidP="005801EB">
            <w:pPr>
              <w:rPr>
                <w:sz w:val="24"/>
                <w:szCs w:val="24"/>
              </w:rPr>
            </w:pPr>
            <w:r w:rsidRPr="00B113EB">
              <w:rPr>
                <w:sz w:val="24"/>
                <w:szCs w:val="24"/>
              </w:rPr>
              <w:t>7</w:t>
            </w:r>
          </w:p>
        </w:tc>
        <w:tc>
          <w:tcPr>
            <w:tcW w:w="8754" w:type="dxa"/>
          </w:tcPr>
          <w:p w:rsidR="005801EB" w:rsidRPr="00B113EB" w:rsidRDefault="005801EB" w:rsidP="005801EB">
            <w:pPr>
              <w:rPr>
                <w:sz w:val="24"/>
                <w:szCs w:val="24"/>
              </w:rPr>
            </w:pPr>
            <w:r w:rsidRPr="00B113EB">
              <w:rPr>
                <w:sz w:val="24"/>
                <w:szCs w:val="24"/>
              </w:rPr>
              <w:t>Вавилонское столпотворение и рассеяние людей. Появление идолопоклонства.</w:t>
            </w:r>
          </w:p>
        </w:tc>
      </w:tr>
      <w:tr w:rsidR="005801EB" w:rsidRPr="00B113EB" w:rsidTr="005801EB">
        <w:tc>
          <w:tcPr>
            <w:tcW w:w="817" w:type="dxa"/>
          </w:tcPr>
          <w:p w:rsidR="005801EB" w:rsidRPr="00B113EB" w:rsidRDefault="005801EB" w:rsidP="005801EB">
            <w:pPr>
              <w:rPr>
                <w:sz w:val="24"/>
                <w:szCs w:val="24"/>
              </w:rPr>
            </w:pPr>
            <w:r w:rsidRPr="00B113EB">
              <w:rPr>
                <w:sz w:val="24"/>
                <w:szCs w:val="24"/>
              </w:rPr>
              <w:t>8</w:t>
            </w:r>
          </w:p>
        </w:tc>
        <w:tc>
          <w:tcPr>
            <w:tcW w:w="8754" w:type="dxa"/>
          </w:tcPr>
          <w:p w:rsidR="005801EB" w:rsidRPr="00B113EB" w:rsidRDefault="005801EB" w:rsidP="005801EB">
            <w:pPr>
              <w:rPr>
                <w:sz w:val="24"/>
                <w:szCs w:val="24"/>
              </w:rPr>
            </w:pPr>
            <w:r w:rsidRPr="00B113EB">
              <w:rPr>
                <w:sz w:val="24"/>
                <w:szCs w:val="24"/>
              </w:rPr>
              <w:t>Авраам. Явление Бога Аврааму в виде трех странников.</w:t>
            </w:r>
          </w:p>
        </w:tc>
      </w:tr>
      <w:tr w:rsidR="005801EB" w:rsidRPr="00B113EB" w:rsidTr="005801EB">
        <w:tc>
          <w:tcPr>
            <w:tcW w:w="817" w:type="dxa"/>
          </w:tcPr>
          <w:p w:rsidR="005801EB" w:rsidRPr="00B113EB" w:rsidRDefault="005801EB" w:rsidP="005801EB">
            <w:pPr>
              <w:jc w:val="center"/>
              <w:rPr>
                <w:b/>
                <w:sz w:val="24"/>
                <w:szCs w:val="24"/>
              </w:rPr>
            </w:pPr>
            <w:r w:rsidRPr="00B113EB">
              <w:rPr>
                <w:b/>
                <w:sz w:val="24"/>
                <w:szCs w:val="24"/>
              </w:rPr>
              <w:t>2 четверть</w:t>
            </w:r>
          </w:p>
          <w:p w:rsidR="005801EB" w:rsidRPr="00B113EB" w:rsidRDefault="005801EB" w:rsidP="005801EB">
            <w:pPr>
              <w:rPr>
                <w:sz w:val="24"/>
                <w:szCs w:val="24"/>
              </w:rPr>
            </w:pPr>
          </w:p>
        </w:tc>
        <w:tc>
          <w:tcPr>
            <w:tcW w:w="8754" w:type="dxa"/>
          </w:tcPr>
          <w:p w:rsidR="005801EB" w:rsidRPr="00B113EB" w:rsidRDefault="005801EB" w:rsidP="005801EB">
            <w:pPr>
              <w:pStyle w:val="a3"/>
              <w:jc w:val="center"/>
              <w:rPr>
                <w:rFonts w:eastAsia="Arial Unicode MS"/>
              </w:rPr>
            </w:pPr>
          </w:p>
        </w:tc>
      </w:tr>
      <w:tr w:rsidR="005801EB" w:rsidRPr="00B113EB" w:rsidTr="005801EB">
        <w:tc>
          <w:tcPr>
            <w:tcW w:w="817" w:type="dxa"/>
          </w:tcPr>
          <w:p w:rsidR="005801EB" w:rsidRPr="00B113EB" w:rsidRDefault="005801EB" w:rsidP="005801EB">
            <w:pPr>
              <w:rPr>
                <w:sz w:val="24"/>
                <w:szCs w:val="24"/>
              </w:rPr>
            </w:pPr>
            <w:r w:rsidRPr="00B113EB">
              <w:rPr>
                <w:sz w:val="24"/>
                <w:szCs w:val="24"/>
              </w:rPr>
              <w:t>9</w:t>
            </w:r>
          </w:p>
        </w:tc>
        <w:tc>
          <w:tcPr>
            <w:tcW w:w="8754" w:type="dxa"/>
          </w:tcPr>
          <w:p w:rsidR="005801EB" w:rsidRPr="00B113EB" w:rsidRDefault="005801EB" w:rsidP="005801EB">
            <w:pPr>
              <w:rPr>
                <w:sz w:val="24"/>
                <w:szCs w:val="24"/>
              </w:rPr>
            </w:pPr>
            <w:r w:rsidRPr="00B113EB">
              <w:rPr>
                <w:sz w:val="24"/>
                <w:szCs w:val="24"/>
              </w:rPr>
              <w:t xml:space="preserve">Гибель Содома и Гоморры. Принесение Исаака в жертву. </w:t>
            </w:r>
          </w:p>
        </w:tc>
      </w:tr>
      <w:tr w:rsidR="005801EB" w:rsidRPr="00B113EB" w:rsidTr="005801EB">
        <w:tc>
          <w:tcPr>
            <w:tcW w:w="817" w:type="dxa"/>
          </w:tcPr>
          <w:p w:rsidR="005801EB" w:rsidRPr="00B113EB" w:rsidRDefault="005801EB" w:rsidP="005801EB">
            <w:pPr>
              <w:rPr>
                <w:sz w:val="24"/>
                <w:szCs w:val="24"/>
              </w:rPr>
            </w:pPr>
            <w:r w:rsidRPr="00B113EB">
              <w:rPr>
                <w:sz w:val="24"/>
                <w:szCs w:val="24"/>
              </w:rPr>
              <w:t>10</w:t>
            </w:r>
          </w:p>
        </w:tc>
        <w:tc>
          <w:tcPr>
            <w:tcW w:w="8754" w:type="dxa"/>
          </w:tcPr>
          <w:p w:rsidR="005801EB" w:rsidRPr="00B113EB" w:rsidRDefault="005801EB" w:rsidP="005801EB">
            <w:pPr>
              <w:rPr>
                <w:sz w:val="24"/>
                <w:szCs w:val="24"/>
              </w:rPr>
            </w:pPr>
            <w:r w:rsidRPr="00B113EB">
              <w:rPr>
                <w:sz w:val="24"/>
                <w:szCs w:val="24"/>
              </w:rPr>
              <w:t>Исав и Иаков. Видение Иаковом таинственной лестницы.</w:t>
            </w:r>
          </w:p>
        </w:tc>
      </w:tr>
      <w:tr w:rsidR="005801EB" w:rsidRPr="00B113EB" w:rsidTr="005801EB">
        <w:tc>
          <w:tcPr>
            <w:tcW w:w="817" w:type="dxa"/>
          </w:tcPr>
          <w:p w:rsidR="005801EB" w:rsidRPr="00B113EB" w:rsidRDefault="005801EB" w:rsidP="005801EB">
            <w:pPr>
              <w:rPr>
                <w:sz w:val="24"/>
                <w:szCs w:val="24"/>
              </w:rPr>
            </w:pPr>
            <w:r w:rsidRPr="00B113EB">
              <w:rPr>
                <w:sz w:val="24"/>
                <w:szCs w:val="24"/>
              </w:rPr>
              <w:t>11</w:t>
            </w:r>
          </w:p>
        </w:tc>
        <w:tc>
          <w:tcPr>
            <w:tcW w:w="8754" w:type="dxa"/>
          </w:tcPr>
          <w:p w:rsidR="005801EB" w:rsidRPr="00B113EB" w:rsidRDefault="005801EB" w:rsidP="005801EB">
            <w:pPr>
              <w:rPr>
                <w:sz w:val="24"/>
                <w:szCs w:val="24"/>
              </w:rPr>
            </w:pPr>
            <w:r w:rsidRPr="00B113EB">
              <w:rPr>
                <w:sz w:val="24"/>
                <w:szCs w:val="24"/>
              </w:rPr>
              <w:t xml:space="preserve">История Иосифа. Иосиф в Египте. </w:t>
            </w:r>
          </w:p>
        </w:tc>
      </w:tr>
      <w:tr w:rsidR="005801EB" w:rsidRPr="00B113EB" w:rsidTr="005801EB">
        <w:tc>
          <w:tcPr>
            <w:tcW w:w="817" w:type="dxa"/>
          </w:tcPr>
          <w:p w:rsidR="005801EB" w:rsidRPr="00B113EB" w:rsidRDefault="005801EB" w:rsidP="005801EB">
            <w:pPr>
              <w:rPr>
                <w:sz w:val="24"/>
                <w:szCs w:val="24"/>
              </w:rPr>
            </w:pPr>
            <w:r w:rsidRPr="00B113EB">
              <w:rPr>
                <w:sz w:val="24"/>
                <w:szCs w:val="24"/>
              </w:rPr>
              <w:t>12</w:t>
            </w:r>
          </w:p>
        </w:tc>
        <w:tc>
          <w:tcPr>
            <w:tcW w:w="8754" w:type="dxa"/>
          </w:tcPr>
          <w:p w:rsidR="005801EB" w:rsidRPr="00B113EB" w:rsidRDefault="005801EB" w:rsidP="005801EB">
            <w:pPr>
              <w:rPr>
                <w:sz w:val="24"/>
                <w:szCs w:val="24"/>
              </w:rPr>
            </w:pPr>
            <w:r w:rsidRPr="00B113EB">
              <w:rPr>
                <w:sz w:val="24"/>
                <w:szCs w:val="24"/>
              </w:rPr>
              <w:t>История многострадального Иова.</w:t>
            </w:r>
          </w:p>
        </w:tc>
      </w:tr>
      <w:tr w:rsidR="005801EB" w:rsidRPr="00B113EB" w:rsidTr="005801EB">
        <w:tc>
          <w:tcPr>
            <w:tcW w:w="817" w:type="dxa"/>
          </w:tcPr>
          <w:p w:rsidR="005801EB" w:rsidRPr="00B113EB" w:rsidRDefault="005801EB" w:rsidP="005801EB">
            <w:pPr>
              <w:rPr>
                <w:sz w:val="24"/>
                <w:szCs w:val="24"/>
              </w:rPr>
            </w:pPr>
            <w:r w:rsidRPr="00B113EB">
              <w:rPr>
                <w:sz w:val="24"/>
                <w:szCs w:val="24"/>
              </w:rPr>
              <w:t>13</w:t>
            </w:r>
          </w:p>
        </w:tc>
        <w:tc>
          <w:tcPr>
            <w:tcW w:w="8754" w:type="dxa"/>
          </w:tcPr>
          <w:p w:rsidR="005801EB" w:rsidRPr="00B113EB" w:rsidRDefault="005801EB" w:rsidP="005801EB">
            <w:pPr>
              <w:rPr>
                <w:sz w:val="24"/>
                <w:szCs w:val="24"/>
              </w:rPr>
            </w:pPr>
            <w:r w:rsidRPr="00B113EB">
              <w:rPr>
                <w:sz w:val="24"/>
                <w:szCs w:val="24"/>
              </w:rPr>
              <w:t>Египетское рабство. История Моисея. Ветхозаветная Пасха.</w:t>
            </w:r>
          </w:p>
        </w:tc>
      </w:tr>
      <w:tr w:rsidR="005801EB" w:rsidRPr="00B113EB" w:rsidTr="005801EB">
        <w:tc>
          <w:tcPr>
            <w:tcW w:w="817" w:type="dxa"/>
          </w:tcPr>
          <w:p w:rsidR="005801EB" w:rsidRPr="00B113EB" w:rsidRDefault="005801EB" w:rsidP="005801EB">
            <w:pPr>
              <w:rPr>
                <w:sz w:val="24"/>
                <w:szCs w:val="24"/>
              </w:rPr>
            </w:pPr>
            <w:r w:rsidRPr="00B113EB">
              <w:rPr>
                <w:sz w:val="24"/>
                <w:szCs w:val="24"/>
              </w:rPr>
              <w:t>14</w:t>
            </w:r>
          </w:p>
        </w:tc>
        <w:tc>
          <w:tcPr>
            <w:tcW w:w="8754" w:type="dxa"/>
          </w:tcPr>
          <w:p w:rsidR="005801EB" w:rsidRPr="00B113EB" w:rsidRDefault="005801EB" w:rsidP="005801EB">
            <w:pPr>
              <w:rPr>
                <w:sz w:val="24"/>
                <w:szCs w:val="24"/>
              </w:rPr>
            </w:pPr>
            <w:r w:rsidRPr="00B113EB">
              <w:rPr>
                <w:sz w:val="24"/>
                <w:szCs w:val="24"/>
              </w:rPr>
              <w:t>Синайское законодательство. Скиния. Сорокалетнее странствование евреев. Медный змий.</w:t>
            </w:r>
          </w:p>
        </w:tc>
      </w:tr>
      <w:tr w:rsidR="005801EB" w:rsidRPr="00B113EB" w:rsidTr="005801EB">
        <w:tc>
          <w:tcPr>
            <w:tcW w:w="817" w:type="dxa"/>
          </w:tcPr>
          <w:p w:rsidR="005801EB" w:rsidRPr="00B113EB" w:rsidRDefault="005801EB" w:rsidP="005801EB">
            <w:pPr>
              <w:rPr>
                <w:sz w:val="24"/>
                <w:szCs w:val="24"/>
              </w:rPr>
            </w:pPr>
            <w:r w:rsidRPr="00B113EB">
              <w:rPr>
                <w:sz w:val="24"/>
                <w:szCs w:val="24"/>
              </w:rPr>
              <w:t>15</w:t>
            </w:r>
          </w:p>
        </w:tc>
        <w:tc>
          <w:tcPr>
            <w:tcW w:w="8754" w:type="dxa"/>
          </w:tcPr>
          <w:p w:rsidR="005801EB" w:rsidRPr="00B113EB" w:rsidRDefault="005801EB" w:rsidP="005801EB">
            <w:pPr>
              <w:rPr>
                <w:sz w:val="24"/>
                <w:szCs w:val="24"/>
              </w:rPr>
            </w:pPr>
            <w:r w:rsidRPr="00B113EB">
              <w:rPr>
                <w:sz w:val="24"/>
                <w:szCs w:val="24"/>
              </w:rPr>
              <w:t>Вступление евреев в землю Обетованную. Иисус Навин.</w:t>
            </w:r>
          </w:p>
        </w:tc>
      </w:tr>
      <w:tr w:rsidR="005801EB" w:rsidRPr="00B113EB" w:rsidTr="005801EB">
        <w:tc>
          <w:tcPr>
            <w:tcW w:w="817" w:type="dxa"/>
          </w:tcPr>
          <w:p w:rsidR="005801EB" w:rsidRPr="00B113EB" w:rsidRDefault="005801EB" w:rsidP="005801EB">
            <w:pPr>
              <w:rPr>
                <w:sz w:val="24"/>
                <w:szCs w:val="24"/>
              </w:rPr>
            </w:pPr>
            <w:r w:rsidRPr="00B113EB">
              <w:rPr>
                <w:sz w:val="24"/>
                <w:szCs w:val="24"/>
              </w:rPr>
              <w:t>16</w:t>
            </w:r>
          </w:p>
        </w:tc>
        <w:tc>
          <w:tcPr>
            <w:tcW w:w="8754" w:type="dxa"/>
          </w:tcPr>
          <w:p w:rsidR="005801EB" w:rsidRPr="00B113EB" w:rsidRDefault="005801EB" w:rsidP="005801EB">
            <w:pPr>
              <w:rPr>
                <w:sz w:val="24"/>
                <w:szCs w:val="24"/>
              </w:rPr>
            </w:pPr>
            <w:r w:rsidRPr="00B113EB">
              <w:rPr>
                <w:sz w:val="24"/>
                <w:szCs w:val="24"/>
              </w:rPr>
              <w:t>Рождественская викторина.</w:t>
            </w:r>
          </w:p>
        </w:tc>
      </w:tr>
      <w:tr w:rsidR="005801EB" w:rsidRPr="00B113EB" w:rsidTr="005801EB">
        <w:tc>
          <w:tcPr>
            <w:tcW w:w="817" w:type="dxa"/>
          </w:tcPr>
          <w:p w:rsidR="005801EB" w:rsidRPr="00B113EB" w:rsidRDefault="005801EB" w:rsidP="005801EB">
            <w:pPr>
              <w:jc w:val="center"/>
              <w:rPr>
                <w:b/>
                <w:sz w:val="24"/>
                <w:szCs w:val="24"/>
              </w:rPr>
            </w:pPr>
            <w:r w:rsidRPr="00B113EB">
              <w:rPr>
                <w:b/>
                <w:sz w:val="24"/>
                <w:szCs w:val="24"/>
              </w:rPr>
              <w:t>3 четверть</w:t>
            </w:r>
          </w:p>
        </w:tc>
        <w:tc>
          <w:tcPr>
            <w:tcW w:w="8754" w:type="dxa"/>
          </w:tcPr>
          <w:p w:rsidR="005801EB" w:rsidRPr="00B113EB" w:rsidRDefault="005801EB" w:rsidP="005801EB">
            <w:pPr>
              <w:pStyle w:val="a3"/>
              <w:jc w:val="center"/>
              <w:rPr>
                <w:rFonts w:eastAsia="Arial Unicode MS"/>
              </w:rPr>
            </w:pPr>
          </w:p>
        </w:tc>
      </w:tr>
      <w:tr w:rsidR="005801EB" w:rsidRPr="00B113EB" w:rsidTr="005801EB">
        <w:tc>
          <w:tcPr>
            <w:tcW w:w="817" w:type="dxa"/>
          </w:tcPr>
          <w:p w:rsidR="005801EB" w:rsidRPr="00B113EB" w:rsidRDefault="005801EB" w:rsidP="005801EB">
            <w:pPr>
              <w:rPr>
                <w:sz w:val="24"/>
                <w:szCs w:val="24"/>
              </w:rPr>
            </w:pPr>
            <w:r w:rsidRPr="00B113EB">
              <w:rPr>
                <w:sz w:val="24"/>
                <w:szCs w:val="24"/>
              </w:rPr>
              <w:t>17</w:t>
            </w:r>
          </w:p>
        </w:tc>
        <w:tc>
          <w:tcPr>
            <w:tcW w:w="8754" w:type="dxa"/>
          </w:tcPr>
          <w:p w:rsidR="005801EB" w:rsidRPr="00B113EB" w:rsidRDefault="005801EB" w:rsidP="005801EB">
            <w:pPr>
              <w:rPr>
                <w:sz w:val="24"/>
                <w:szCs w:val="24"/>
              </w:rPr>
            </w:pPr>
            <w:r w:rsidRPr="00B113EB">
              <w:rPr>
                <w:sz w:val="24"/>
                <w:szCs w:val="24"/>
              </w:rPr>
              <w:t xml:space="preserve">Судьи Гедеон, Самсон, Самуил. </w:t>
            </w:r>
          </w:p>
        </w:tc>
      </w:tr>
      <w:tr w:rsidR="005801EB" w:rsidRPr="00B113EB" w:rsidTr="005801EB">
        <w:tc>
          <w:tcPr>
            <w:tcW w:w="1191" w:type="dxa"/>
          </w:tcPr>
          <w:p w:rsidR="005801EB" w:rsidRPr="00B113EB" w:rsidRDefault="005801EB" w:rsidP="005801EB">
            <w:pPr>
              <w:rPr>
                <w:sz w:val="24"/>
                <w:szCs w:val="24"/>
              </w:rPr>
            </w:pPr>
            <w:r w:rsidRPr="00B113EB">
              <w:rPr>
                <w:sz w:val="24"/>
                <w:szCs w:val="24"/>
              </w:rPr>
              <w:t>18</w:t>
            </w:r>
          </w:p>
        </w:tc>
        <w:tc>
          <w:tcPr>
            <w:tcW w:w="8380" w:type="dxa"/>
          </w:tcPr>
          <w:p w:rsidR="005801EB" w:rsidRPr="00B113EB" w:rsidRDefault="005801EB" w:rsidP="005801EB">
            <w:pPr>
              <w:rPr>
                <w:sz w:val="24"/>
                <w:szCs w:val="24"/>
              </w:rPr>
            </w:pPr>
            <w:r w:rsidRPr="00B113EB">
              <w:rPr>
                <w:sz w:val="24"/>
                <w:szCs w:val="24"/>
              </w:rPr>
              <w:t xml:space="preserve">Саул, первый царь еврейский. Царь Давид. </w:t>
            </w:r>
          </w:p>
        </w:tc>
      </w:tr>
      <w:tr w:rsidR="005801EB" w:rsidRPr="00B113EB" w:rsidTr="005801EB">
        <w:tc>
          <w:tcPr>
            <w:tcW w:w="1191" w:type="dxa"/>
          </w:tcPr>
          <w:p w:rsidR="005801EB" w:rsidRPr="00B113EB" w:rsidRDefault="005801EB" w:rsidP="005801EB">
            <w:pPr>
              <w:rPr>
                <w:sz w:val="24"/>
                <w:szCs w:val="24"/>
              </w:rPr>
            </w:pPr>
            <w:r w:rsidRPr="00B113EB">
              <w:rPr>
                <w:sz w:val="24"/>
                <w:szCs w:val="24"/>
              </w:rPr>
              <w:t>19</w:t>
            </w:r>
          </w:p>
        </w:tc>
        <w:tc>
          <w:tcPr>
            <w:tcW w:w="8380" w:type="dxa"/>
          </w:tcPr>
          <w:p w:rsidR="005801EB" w:rsidRPr="00B113EB" w:rsidRDefault="005801EB" w:rsidP="005801EB">
            <w:pPr>
              <w:rPr>
                <w:sz w:val="24"/>
                <w:szCs w:val="24"/>
              </w:rPr>
            </w:pPr>
            <w:r w:rsidRPr="00B113EB">
              <w:rPr>
                <w:sz w:val="24"/>
                <w:szCs w:val="24"/>
              </w:rPr>
              <w:t>Царь Соломон. Разделение царства еврейского.</w:t>
            </w:r>
          </w:p>
        </w:tc>
      </w:tr>
      <w:tr w:rsidR="005801EB" w:rsidRPr="00B113EB" w:rsidTr="005801EB">
        <w:tc>
          <w:tcPr>
            <w:tcW w:w="1191" w:type="dxa"/>
          </w:tcPr>
          <w:p w:rsidR="005801EB" w:rsidRPr="00B113EB" w:rsidRDefault="005801EB" w:rsidP="005801EB">
            <w:pPr>
              <w:rPr>
                <w:sz w:val="24"/>
                <w:szCs w:val="24"/>
              </w:rPr>
            </w:pPr>
            <w:r w:rsidRPr="00B113EB">
              <w:rPr>
                <w:sz w:val="24"/>
                <w:szCs w:val="24"/>
              </w:rPr>
              <w:t>20</w:t>
            </w:r>
          </w:p>
        </w:tc>
        <w:tc>
          <w:tcPr>
            <w:tcW w:w="8380" w:type="dxa"/>
          </w:tcPr>
          <w:p w:rsidR="005801EB" w:rsidRPr="00B113EB" w:rsidRDefault="005801EB" w:rsidP="005801EB">
            <w:pPr>
              <w:rPr>
                <w:sz w:val="24"/>
                <w:szCs w:val="24"/>
              </w:rPr>
            </w:pPr>
            <w:r w:rsidRPr="00B113EB">
              <w:rPr>
                <w:sz w:val="24"/>
                <w:szCs w:val="24"/>
              </w:rPr>
              <w:t>Пророки. Пророк Илия, Елисей, Иона. Падение Израильского царства. Самаряне.</w:t>
            </w:r>
          </w:p>
        </w:tc>
      </w:tr>
      <w:tr w:rsidR="005801EB" w:rsidRPr="00B113EB" w:rsidTr="005801EB">
        <w:tc>
          <w:tcPr>
            <w:tcW w:w="1191" w:type="dxa"/>
          </w:tcPr>
          <w:p w:rsidR="005801EB" w:rsidRPr="00B113EB" w:rsidRDefault="005801EB" w:rsidP="005801EB">
            <w:pPr>
              <w:rPr>
                <w:sz w:val="24"/>
                <w:szCs w:val="24"/>
              </w:rPr>
            </w:pPr>
            <w:r w:rsidRPr="00B113EB">
              <w:rPr>
                <w:sz w:val="24"/>
                <w:szCs w:val="24"/>
              </w:rPr>
              <w:t>21</w:t>
            </w:r>
          </w:p>
        </w:tc>
        <w:tc>
          <w:tcPr>
            <w:tcW w:w="8380" w:type="dxa"/>
          </w:tcPr>
          <w:p w:rsidR="005801EB" w:rsidRPr="00B113EB" w:rsidRDefault="005801EB" w:rsidP="005801EB">
            <w:pPr>
              <w:rPr>
                <w:sz w:val="24"/>
                <w:szCs w:val="24"/>
              </w:rPr>
            </w:pPr>
            <w:r w:rsidRPr="00B113EB">
              <w:rPr>
                <w:sz w:val="24"/>
                <w:szCs w:val="24"/>
              </w:rPr>
              <w:t xml:space="preserve">Пророки Михей и Иоиль, Исайя. Пророк Иеремия. </w:t>
            </w:r>
          </w:p>
        </w:tc>
      </w:tr>
      <w:tr w:rsidR="005801EB" w:rsidRPr="00B113EB" w:rsidTr="005801EB">
        <w:tc>
          <w:tcPr>
            <w:tcW w:w="1191" w:type="dxa"/>
          </w:tcPr>
          <w:p w:rsidR="005801EB" w:rsidRPr="00B113EB" w:rsidRDefault="005801EB" w:rsidP="005801EB">
            <w:pPr>
              <w:rPr>
                <w:sz w:val="24"/>
                <w:szCs w:val="24"/>
              </w:rPr>
            </w:pPr>
            <w:r w:rsidRPr="00B113EB">
              <w:rPr>
                <w:sz w:val="24"/>
                <w:szCs w:val="24"/>
              </w:rPr>
              <w:t>22</w:t>
            </w:r>
          </w:p>
        </w:tc>
        <w:tc>
          <w:tcPr>
            <w:tcW w:w="8380" w:type="dxa"/>
          </w:tcPr>
          <w:p w:rsidR="005801EB" w:rsidRPr="00B113EB" w:rsidRDefault="005801EB" w:rsidP="005801EB">
            <w:pPr>
              <w:rPr>
                <w:sz w:val="24"/>
                <w:szCs w:val="24"/>
              </w:rPr>
            </w:pPr>
            <w:r w:rsidRPr="00B113EB">
              <w:rPr>
                <w:sz w:val="24"/>
                <w:szCs w:val="24"/>
              </w:rPr>
              <w:t xml:space="preserve">Вавилонский плен. Пророк Иезекииль. Пророк Даниил. </w:t>
            </w:r>
          </w:p>
        </w:tc>
      </w:tr>
      <w:tr w:rsidR="005801EB" w:rsidRPr="00B113EB" w:rsidTr="005801EB">
        <w:tc>
          <w:tcPr>
            <w:tcW w:w="1191" w:type="dxa"/>
          </w:tcPr>
          <w:p w:rsidR="005801EB" w:rsidRPr="00B113EB" w:rsidRDefault="005801EB" w:rsidP="005801EB">
            <w:pPr>
              <w:rPr>
                <w:sz w:val="24"/>
                <w:szCs w:val="24"/>
              </w:rPr>
            </w:pPr>
            <w:r w:rsidRPr="00B113EB">
              <w:rPr>
                <w:sz w:val="24"/>
                <w:szCs w:val="24"/>
              </w:rPr>
              <w:t>23</w:t>
            </w:r>
          </w:p>
        </w:tc>
        <w:tc>
          <w:tcPr>
            <w:tcW w:w="8380" w:type="dxa"/>
          </w:tcPr>
          <w:p w:rsidR="005801EB" w:rsidRPr="00B113EB" w:rsidRDefault="005801EB" w:rsidP="005801EB">
            <w:pPr>
              <w:rPr>
                <w:sz w:val="24"/>
                <w:szCs w:val="24"/>
              </w:rPr>
            </w:pPr>
            <w:r w:rsidRPr="00B113EB">
              <w:rPr>
                <w:sz w:val="24"/>
                <w:szCs w:val="24"/>
              </w:rPr>
              <w:t xml:space="preserve">Пророк Даниил во рве львином. Падение Вавилонского царства. </w:t>
            </w:r>
          </w:p>
        </w:tc>
      </w:tr>
      <w:tr w:rsidR="005801EB" w:rsidRPr="00B113EB" w:rsidTr="005801EB">
        <w:tc>
          <w:tcPr>
            <w:tcW w:w="1191" w:type="dxa"/>
          </w:tcPr>
          <w:p w:rsidR="005801EB" w:rsidRPr="00B113EB" w:rsidRDefault="005801EB" w:rsidP="005801EB">
            <w:pPr>
              <w:rPr>
                <w:sz w:val="24"/>
                <w:szCs w:val="24"/>
              </w:rPr>
            </w:pPr>
            <w:r w:rsidRPr="00B113EB">
              <w:rPr>
                <w:sz w:val="24"/>
                <w:szCs w:val="24"/>
              </w:rPr>
              <w:t>24</w:t>
            </w:r>
          </w:p>
        </w:tc>
        <w:tc>
          <w:tcPr>
            <w:tcW w:w="8380" w:type="dxa"/>
          </w:tcPr>
          <w:p w:rsidR="005801EB" w:rsidRPr="00B113EB" w:rsidRDefault="005801EB" w:rsidP="005801EB">
            <w:pPr>
              <w:rPr>
                <w:sz w:val="24"/>
                <w:szCs w:val="24"/>
              </w:rPr>
            </w:pPr>
            <w:r w:rsidRPr="00B113EB">
              <w:rPr>
                <w:sz w:val="24"/>
                <w:szCs w:val="24"/>
              </w:rPr>
              <w:t xml:space="preserve">Греческое владычество. Власть Египта. </w:t>
            </w:r>
          </w:p>
        </w:tc>
      </w:tr>
      <w:tr w:rsidR="005801EB" w:rsidRPr="00B113EB" w:rsidTr="005801EB">
        <w:tc>
          <w:tcPr>
            <w:tcW w:w="1191" w:type="dxa"/>
          </w:tcPr>
          <w:p w:rsidR="005801EB" w:rsidRPr="00B113EB" w:rsidRDefault="005801EB" w:rsidP="005801EB">
            <w:pPr>
              <w:rPr>
                <w:sz w:val="24"/>
                <w:szCs w:val="24"/>
              </w:rPr>
            </w:pPr>
            <w:r w:rsidRPr="00B113EB">
              <w:rPr>
                <w:sz w:val="24"/>
                <w:szCs w:val="24"/>
              </w:rPr>
              <w:t>25</w:t>
            </w:r>
          </w:p>
        </w:tc>
        <w:tc>
          <w:tcPr>
            <w:tcW w:w="8380" w:type="dxa"/>
          </w:tcPr>
          <w:p w:rsidR="005801EB" w:rsidRPr="00B113EB" w:rsidRDefault="005801EB" w:rsidP="005801EB">
            <w:pPr>
              <w:rPr>
                <w:sz w:val="24"/>
                <w:szCs w:val="24"/>
              </w:rPr>
            </w:pPr>
            <w:r w:rsidRPr="00B113EB">
              <w:rPr>
                <w:sz w:val="24"/>
                <w:szCs w:val="24"/>
              </w:rPr>
              <w:t xml:space="preserve">Власть Сирии. Иудея при Маккавеях. </w:t>
            </w:r>
          </w:p>
        </w:tc>
      </w:tr>
      <w:tr w:rsidR="005801EB" w:rsidRPr="00B113EB" w:rsidTr="005801EB">
        <w:tc>
          <w:tcPr>
            <w:tcW w:w="1191" w:type="dxa"/>
          </w:tcPr>
          <w:p w:rsidR="005801EB" w:rsidRPr="00B113EB" w:rsidRDefault="005801EB" w:rsidP="005801EB">
            <w:pPr>
              <w:rPr>
                <w:sz w:val="24"/>
                <w:szCs w:val="24"/>
              </w:rPr>
            </w:pPr>
            <w:r w:rsidRPr="00B113EB">
              <w:rPr>
                <w:sz w:val="24"/>
                <w:szCs w:val="24"/>
              </w:rPr>
              <w:t>26</w:t>
            </w:r>
          </w:p>
        </w:tc>
        <w:tc>
          <w:tcPr>
            <w:tcW w:w="8380" w:type="dxa"/>
          </w:tcPr>
          <w:p w:rsidR="005801EB" w:rsidRPr="00B113EB" w:rsidRDefault="005801EB" w:rsidP="005801EB">
            <w:pPr>
              <w:rPr>
                <w:sz w:val="24"/>
                <w:szCs w:val="24"/>
              </w:rPr>
            </w:pPr>
            <w:r w:rsidRPr="00B113EB">
              <w:rPr>
                <w:sz w:val="24"/>
                <w:szCs w:val="24"/>
              </w:rPr>
              <w:t xml:space="preserve">Иудея под Римским владычеством. Всеобщее ожидание Спасителя. </w:t>
            </w:r>
          </w:p>
        </w:tc>
      </w:tr>
      <w:tr w:rsidR="005801EB" w:rsidRPr="00B113EB" w:rsidTr="005801EB">
        <w:tc>
          <w:tcPr>
            <w:tcW w:w="1191" w:type="dxa"/>
          </w:tcPr>
          <w:p w:rsidR="005801EB" w:rsidRPr="00B113EB" w:rsidRDefault="005801EB" w:rsidP="005801EB">
            <w:pPr>
              <w:jc w:val="center"/>
              <w:rPr>
                <w:b/>
                <w:sz w:val="24"/>
                <w:szCs w:val="24"/>
              </w:rPr>
            </w:pPr>
            <w:r w:rsidRPr="00B113EB">
              <w:rPr>
                <w:b/>
                <w:sz w:val="24"/>
                <w:szCs w:val="24"/>
              </w:rPr>
              <w:t>4 четверть</w:t>
            </w:r>
          </w:p>
          <w:p w:rsidR="005801EB" w:rsidRPr="00B113EB" w:rsidRDefault="005801EB" w:rsidP="005801EB">
            <w:pPr>
              <w:rPr>
                <w:sz w:val="24"/>
                <w:szCs w:val="24"/>
              </w:rPr>
            </w:pPr>
          </w:p>
        </w:tc>
        <w:tc>
          <w:tcPr>
            <w:tcW w:w="8380" w:type="dxa"/>
          </w:tcPr>
          <w:p w:rsidR="005801EB" w:rsidRPr="00B113EB" w:rsidRDefault="005801EB" w:rsidP="005801EB">
            <w:pPr>
              <w:pStyle w:val="a3"/>
              <w:jc w:val="center"/>
              <w:rPr>
                <w:rFonts w:eastAsia="Arial Unicode MS"/>
              </w:rPr>
            </w:pPr>
          </w:p>
        </w:tc>
      </w:tr>
      <w:tr w:rsidR="005801EB" w:rsidRPr="00B113EB" w:rsidTr="005801EB">
        <w:tc>
          <w:tcPr>
            <w:tcW w:w="1191" w:type="dxa"/>
          </w:tcPr>
          <w:p w:rsidR="005801EB" w:rsidRPr="00B113EB" w:rsidRDefault="005801EB" w:rsidP="005801EB">
            <w:pPr>
              <w:rPr>
                <w:sz w:val="24"/>
                <w:szCs w:val="24"/>
              </w:rPr>
            </w:pPr>
            <w:r w:rsidRPr="00B113EB">
              <w:rPr>
                <w:sz w:val="24"/>
                <w:szCs w:val="24"/>
              </w:rPr>
              <w:t>27</w:t>
            </w:r>
          </w:p>
        </w:tc>
        <w:tc>
          <w:tcPr>
            <w:tcW w:w="8380" w:type="dxa"/>
          </w:tcPr>
          <w:p w:rsidR="005801EB" w:rsidRPr="00B113EB" w:rsidRDefault="005801EB" w:rsidP="005801EB">
            <w:pPr>
              <w:rPr>
                <w:sz w:val="24"/>
                <w:szCs w:val="24"/>
              </w:rPr>
            </w:pPr>
            <w:r w:rsidRPr="00B113EB">
              <w:rPr>
                <w:sz w:val="24"/>
                <w:szCs w:val="24"/>
              </w:rPr>
              <w:t>Урок повторения</w:t>
            </w:r>
          </w:p>
        </w:tc>
      </w:tr>
      <w:tr w:rsidR="005801EB" w:rsidRPr="00B113EB" w:rsidTr="005801EB">
        <w:tc>
          <w:tcPr>
            <w:tcW w:w="1191" w:type="dxa"/>
          </w:tcPr>
          <w:p w:rsidR="005801EB" w:rsidRPr="00B113EB" w:rsidRDefault="005801EB" w:rsidP="005801EB">
            <w:pPr>
              <w:rPr>
                <w:sz w:val="24"/>
                <w:szCs w:val="24"/>
              </w:rPr>
            </w:pPr>
            <w:r w:rsidRPr="00B113EB">
              <w:rPr>
                <w:sz w:val="24"/>
                <w:szCs w:val="24"/>
              </w:rPr>
              <w:t>28</w:t>
            </w:r>
          </w:p>
        </w:tc>
        <w:tc>
          <w:tcPr>
            <w:tcW w:w="8380" w:type="dxa"/>
          </w:tcPr>
          <w:p w:rsidR="005801EB" w:rsidRPr="00B113EB" w:rsidRDefault="005801EB" w:rsidP="005801EB">
            <w:pPr>
              <w:rPr>
                <w:sz w:val="24"/>
                <w:szCs w:val="24"/>
              </w:rPr>
            </w:pPr>
            <w:r w:rsidRPr="00B113EB">
              <w:rPr>
                <w:sz w:val="24"/>
                <w:szCs w:val="24"/>
              </w:rPr>
              <w:t xml:space="preserve">Палестина во времена Рождения Христа. Царь Ирод. </w:t>
            </w:r>
          </w:p>
        </w:tc>
      </w:tr>
      <w:tr w:rsidR="005801EB" w:rsidRPr="00B113EB" w:rsidTr="005801EB">
        <w:tc>
          <w:tcPr>
            <w:tcW w:w="1191" w:type="dxa"/>
          </w:tcPr>
          <w:p w:rsidR="005801EB" w:rsidRPr="00B113EB" w:rsidRDefault="005801EB" w:rsidP="005801EB">
            <w:pPr>
              <w:rPr>
                <w:sz w:val="24"/>
                <w:szCs w:val="24"/>
              </w:rPr>
            </w:pPr>
            <w:r w:rsidRPr="00B113EB">
              <w:rPr>
                <w:sz w:val="24"/>
                <w:szCs w:val="24"/>
              </w:rPr>
              <w:t>29</w:t>
            </w:r>
          </w:p>
        </w:tc>
        <w:tc>
          <w:tcPr>
            <w:tcW w:w="8380" w:type="dxa"/>
          </w:tcPr>
          <w:p w:rsidR="005801EB" w:rsidRPr="00B113EB" w:rsidRDefault="005801EB" w:rsidP="005801EB">
            <w:pPr>
              <w:rPr>
                <w:sz w:val="24"/>
                <w:szCs w:val="24"/>
              </w:rPr>
            </w:pPr>
            <w:r w:rsidRPr="00B113EB">
              <w:rPr>
                <w:sz w:val="24"/>
                <w:szCs w:val="24"/>
              </w:rPr>
              <w:t>Господь Иисус Христос – Сын Божий. Рождество Христово. Нагорная проповедь.</w:t>
            </w:r>
          </w:p>
        </w:tc>
      </w:tr>
      <w:tr w:rsidR="005801EB" w:rsidRPr="00B113EB" w:rsidTr="005801EB">
        <w:tc>
          <w:tcPr>
            <w:tcW w:w="1191" w:type="dxa"/>
          </w:tcPr>
          <w:p w:rsidR="005801EB" w:rsidRPr="00B113EB" w:rsidRDefault="005801EB" w:rsidP="005801EB">
            <w:pPr>
              <w:rPr>
                <w:sz w:val="24"/>
                <w:szCs w:val="24"/>
              </w:rPr>
            </w:pPr>
            <w:r w:rsidRPr="00B113EB">
              <w:rPr>
                <w:sz w:val="24"/>
                <w:szCs w:val="24"/>
              </w:rPr>
              <w:t>30</w:t>
            </w:r>
          </w:p>
        </w:tc>
        <w:tc>
          <w:tcPr>
            <w:tcW w:w="8380" w:type="dxa"/>
          </w:tcPr>
          <w:p w:rsidR="005801EB" w:rsidRPr="00B113EB" w:rsidRDefault="005801EB" w:rsidP="005801EB">
            <w:pPr>
              <w:rPr>
                <w:sz w:val="24"/>
                <w:szCs w:val="24"/>
              </w:rPr>
            </w:pPr>
            <w:r w:rsidRPr="00B113EB">
              <w:rPr>
                <w:sz w:val="24"/>
                <w:szCs w:val="24"/>
              </w:rPr>
              <w:t>Воскресение Христово. Явления Воскресшего. Вознесение Господне.</w:t>
            </w:r>
          </w:p>
        </w:tc>
      </w:tr>
      <w:tr w:rsidR="005801EB" w:rsidRPr="00B113EB" w:rsidTr="005801EB">
        <w:tc>
          <w:tcPr>
            <w:tcW w:w="1191" w:type="dxa"/>
          </w:tcPr>
          <w:p w:rsidR="005801EB" w:rsidRPr="00B113EB" w:rsidRDefault="005801EB" w:rsidP="005801EB">
            <w:pPr>
              <w:rPr>
                <w:sz w:val="24"/>
                <w:szCs w:val="24"/>
              </w:rPr>
            </w:pPr>
            <w:r w:rsidRPr="00B113EB">
              <w:rPr>
                <w:sz w:val="24"/>
                <w:szCs w:val="24"/>
              </w:rPr>
              <w:t>31</w:t>
            </w:r>
          </w:p>
        </w:tc>
        <w:tc>
          <w:tcPr>
            <w:tcW w:w="8380" w:type="dxa"/>
          </w:tcPr>
          <w:p w:rsidR="005801EB" w:rsidRPr="00B113EB" w:rsidRDefault="005801EB" w:rsidP="005801EB">
            <w:pPr>
              <w:rPr>
                <w:sz w:val="24"/>
                <w:szCs w:val="24"/>
              </w:rPr>
            </w:pPr>
            <w:r w:rsidRPr="00B113EB">
              <w:rPr>
                <w:sz w:val="24"/>
                <w:szCs w:val="24"/>
              </w:rPr>
              <w:t>Воскресение Христово. Явления Воскресшего Христа. Вознесение Господне. Успение Божьей Матери.</w:t>
            </w:r>
          </w:p>
        </w:tc>
      </w:tr>
      <w:tr w:rsidR="005801EB" w:rsidRPr="00B113EB" w:rsidTr="005801EB">
        <w:tc>
          <w:tcPr>
            <w:tcW w:w="1191" w:type="dxa"/>
          </w:tcPr>
          <w:p w:rsidR="005801EB" w:rsidRPr="00B113EB" w:rsidRDefault="005801EB" w:rsidP="005801EB">
            <w:pPr>
              <w:rPr>
                <w:sz w:val="24"/>
                <w:szCs w:val="24"/>
              </w:rPr>
            </w:pPr>
            <w:r w:rsidRPr="00B113EB">
              <w:rPr>
                <w:sz w:val="24"/>
                <w:szCs w:val="24"/>
              </w:rPr>
              <w:t>32</w:t>
            </w:r>
          </w:p>
        </w:tc>
        <w:tc>
          <w:tcPr>
            <w:tcW w:w="8380" w:type="dxa"/>
          </w:tcPr>
          <w:p w:rsidR="005801EB" w:rsidRPr="00B113EB" w:rsidRDefault="005801EB" w:rsidP="005801EB">
            <w:pPr>
              <w:rPr>
                <w:sz w:val="24"/>
                <w:szCs w:val="24"/>
              </w:rPr>
            </w:pPr>
            <w:r w:rsidRPr="00B113EB">
              <w:rPr>
                <w:sz w:val="24"/>
                <w:szCs w:val="24"/>
              </w:rPr>
              <w:t>Житие свят. Игнатия Брянчанинова.</w:t>
            </w:r>
          </w:p>
        </w:tc>
      </w:tr>
      <w:tr w:rsidR="005801EB" w:rsidRPr="00B113EB" w:rsidTr="005801EB">
        <w:tc>
          <w:tcPr>
            <w:tcW w:w="1191" w:type="dxa"/>
          </w:tcPr>
          <w:p w:rsidR="005801EB" w:rsidRPr="00B113EB" w:rsidRDefault="005801EB" w:rsidP="005801EB">
            <w:pPr>
              <w:rPr>
                <w:sz w:val="24"/>
                <w:szCs w:val="24"/>
              </w:rPr>
            </w:pPr>
            <w:r w:rsidRPr="00B113EB">
              <w:rPr>
                <w:sz w:val="24"/>
                <w:szCs w:val="24"/>
              </w:rPr>
              <w:t>33</w:t>
            </w:r>
          </w:p>
        </w:tc>
        <w:tc>
          <w:tcPr>
            <w:tcW w:w="8380" w:type="dxa"/>
          </w:tcPr>
          <w:p w:rsidR="005801EB" w:rsidRPr="00B113EB" w:rsidRDefault="005801EB" w:rsidP="005801EB">
            <w:pPr>
              <w:rPr>
                <w:sz w:val="24"/>
                <w:szCs w:val="24"/>
              </w:rPr>
            </w:pPr>
            <w:r w:rsidRPr="00B113EB">
              <w:rPr>
                <w:sz w:val="24"/>
                <w:szCs w:val="24"/>
              </w:rPr>
              <w:t>День ангела. Житие моего святого.</w:t>
            </w:r>
          </w:p>
        </w:tc>
      </w:tr>
      <w:tr w:rsidR="005801EB" w:rsidRPr="00B113EB" w:rsidTr="005801EB">
        <w:tc>
          <w:tcPr>
            <w:tcW w:w="1191" w:type="dxa"/>
          </w:tcPr>
          <w:p w:rsidR="005801EB" w:rsidRPr="00B113EB" w:rsidRDefault="005801EB" w:rsidP="005801EB">
            <w:pPr>
              <w:rPr>
                <w:sz w:val="24"/>
                <w:szCs w:val="24"/>
              </w:rPr>
            </w:pPr>
            <w:r w:rsidRPr="00B113EB">
              <w:rPr>
                <w:sz w:val="24"/>
                <w:szCs w:val="24"/>
              </w:rPr>
              <w:t>34</w:t>
            </w:r>
          </w:p>
        </w:tc>
        <w:tc>
          <w:tcPr>
            <w:tcW w:w="8380" w:type="dxa"/>
          </w:tcPr>
          <w:p w:rsidR="005801EB" w:rsidRPr="00B113EB" w:rsidRDefault="005801EB" w:rsidP="005801EB">
            <w:pPr>
              <w:rPr>
                <w:sz w:val="24"/>
                <w:szCs w:val="24"/>
              </w:rPr>
            </w:pPr>
            <w:r w:rsidRPr="00B113EB">
              <w:rPr>
                <w:sz w:val="24"/>
                <w:szCs w:val="24"/>
              </w:rPr>
              <w:t>Викторина по темам: судьи, пророки, цари Ветхого Завета</w:t>
            </w:r>
          </w:p>
        </w:tc>
      </w:tr>
    </w:tbl>
    <w:p w:rsidR="005801EB" w:rsidRPr="00B113EB" w:rsidRDefault="005801EB" w:rsidP="005801EB">
      <w:pPr>
        <w:pStyle w:val="a3"/>
        <w:jc w:val="both"/>
      </w:pPr>
    </w:p>
    <w:p w:rsidR="005801EB" w:rsidRPr="00B113EB" w:rsidRDefault="005801EB" w:rsidP="005801EB">
      <w:pPr>
        <w:pStyle w:val="a3"/>
        <w:spacing w:before="4"/>
      </w:pPr>
    </w:p>
    <w:p w:rsidR="005801EB" w:rsidRPr="00B113EB" w:rsidRDefault="005801EB" w:rsidP="00211A9E">
      <w:pPr>
        <w:rPr>
          <w:b/>
          <w:sz w:val="24"/>
          <w:szCs w:val="24"/>
        </w:rPr>
      </w:pPr>
      <w:r w:rsidRPr="00B113EB">
        <w:rPr>
          <w:b/>
          <w:sz w:val="24"/>
          <w:szCs w:val="24"/>
        </w:rPr>
        <w:t>СОДЕРЖАНИЕ</w:t>
      </w:r>
      <w:r w:rsidRPr="00B113EB">
        <w:rPr>
          <w:b/>
          <w:spacing w:val="-11"/>
          <w:sz w:val="24"/>
          <w:szCs w:val="24"/>
        </w:rPr>
        <w:t xml:space="preserve"> </w:t>
      </w:r>
      <w:r w:rsidRPr="00B113EB">
        <w:rPr>
          <w:b/>
          <w:sz w:val="24"/>
          <w:szCs w:val="24"/>
        </w:rPr>
        <w:t>КУРСА</w:t>
      </w:r>
      <w:r w:rsidR="00211A9E">
        <w:rPr>
          <w:b/>
          <w:sz w:val="24"/>
          <w:szCs w:val="24"/>
        </w:rPr>
        <w:t xml:space="preserve"> «ОСНОВЫ ПРАВОСЛАВНОЙ ВЕРЫ 4 КЛАСС</w:t>
      </w:r>
    </w:p>
    <w:p w:rsidR="005801EB" w:rsidRPr="00B113EB" w:rsidRDefault="005801EB" w:rsidP="005801EB">
      <w:pPr>
        <w:pStyle w:val="a3"/>
        <w:spacing w:before="5"/>
        <w:rPr>
          <w:b/>
        </w:rPr>
      </w:pPr>
    </w:p>
    <w:tbl>
      <w:tblPr>
        <w:tblStyle w:val="af3"/>
        <w:tblW w:w="0" w:type="auto"/>
        <w:tblLook w:val="04A0" w:firstRow="1" w:lastRow="0" w:firstColumn="1" w:lastColumn="0" w:noHBand="0" w:noVBand="1"/>
      </w:tblPr>
      <w:tblGrid>
        <w:gridCol w:w="1129"/>
        <w:gridCol w:w="8216"/>
      </w:tblGrid>
      <w:tr w:rsidR="005801EB" w:rsidRPr="00B113EB" w:rsidTr="005801EB">
        <w:tc>
          <w:tcPr>
            <w:tcW w:w="1129" w:type="dxa"/>
          </w:tcPr>
          <w:p w:rsidR="005801EB" w:rsidRPr="00B113EB" w:rsidRDefault="005801EB" w:rsidP="005801EB">
            <w:pPr>
              <w:rPr>
                <w:sz w:val="24"/>
                <w:szCs w:val="24"/>
              </w:rPr>
            </w:pPr>
            <w:r w:rsidRPr="00B113EB">
              <w:rPr>
                <w:sz w:val="24"/>
                <w:szCs w:val="24"/>
              </w:rPr>
              <w:t>1</w:t>
            </w:r>
          </w:p>
        </w:tc>
        <w:tc>
          <w:tcPr>
            <w:tcW w:w="8216" w:type="dxa"/>
          </w:tcPr>
          <w:p w:rsidR="005801EB" w:rsidRPr="00B113EB" w:rsidRDefault="005801EB" w:rsidP="005801EB">
            <w:pPr>
              <w:rPr>
                <w:sz w:val="24"/>
                <w:szCs w:val="24"/>
              </w:rPr>
            </w:pPr>
            <w:r w:rsidRPr="00B113EB">
              <w:rPr>
                <w:sz w:val="24"/>
                <w:szCs w:val="24"/>
              </w:rPr>
              <w:t>Основы христианского мировоззрения.</w:t>
            </w:r>
          </w:p>
        </w:tc>
      </w:tr>
      <w:tr w:rsidR="005801EB" w:rsidRPr="00B113EB" w:rsidTr="005801EB">
        <w:tc>
          <w:tcPr>
            <w:tcW w:w="1129" w:type="dxa"/>
          </w:tcPr>
          <w:p w:rsidR="005801EB" w:rsidRPr="00B113EB" w:rsidRDefault="005801EB" w:rsidP="005801EB">
            <w:pPr>
              <w:rPr>
                <w:sz w:val="24"/>
                <w:szCs w:val="24"/>
              </w:rPr>
            </w:pPr>
            <w:r w:rsidRPr="00B113EB">
              <w:rPr>
                <w:sz w:val="24"/>
                <w:szCs w:val="24"/>
              </w:rPr>
              <w:t>2</w:t>
            </w:r>
          </w:p>
        </w:tc>
        <w:tc>
          <w:tcPr>
            <w:tcW w:w="8216" w:type="dxa"/>
          </w:tcPr>
          <w:p w:rsidR="005801EB" w:rsidRPr="00B113EB" w:rsidRDefault="005801EB" w:rsidP="005801EB">
            <w:pPr>
              <w:rPr>
                <w:sz w:val="24"/>
                <w:szCs w:val="24"/>
              </w:rPr>
            </w:pPr>
            <w:r w:rsidRPr="00B113EB">
              <w:rPr>
                <w:sz w:val="24"/>
                <w:szCs w:val="24"/>
              </w:rPr>
              <w:t>Смысл человеческой жизни и настоящее счастье человека. Добро и зло.</w:t>
            </w:r>
          </w:p>
        </w:tc>
      </w:tr>
      <w:tr w:rsidR="005801EB" w:rsidRPr="00B113EB" w:rsidTr="005801EB">
        <w:tc>
          <w:tcPr>
            <w:tcW w:w="1129" w:type="dxa"/>
          </w:tcPr>
          <w:p w:rsidR="005801EB" w:rsidRPr="00B113EB" w:rsidRDefault="005801EB" w:rsidP="005801EB">
            <w:pPr>
              <w:rPr>
                <w:sz w:val="24"/>
                <w:szCs w:val="24"/>
              </w:rPr>
            </w:pPr>
            <w:r w:rsidRPr="00B113EB">
              <w:rPr>
                <w:sz w:val="24"/>
                <w:szCs w:val="24"/>
              </w:rPr>
              <w:t>3</w:t>
            </w:r>
          </w:p>
        </w:tc>
        <w:tc>
          <w:tcPr>
            <w:tcW w:w="8216" w:type="dxa"/>
          </w:tcPr>
          <w:p w:rsidR="005801EB" w:rsidRPr="00B113EB" w:rsidRDefault="005801EB" w:rsidP="005801EB">
            <w:pPr>
              <w:rPr>
                <w:sz w:val="24"/>
                <w:szCs w:val="24"/>
              </w:rPr>
            </w:pPr>
            <w:r w:rsidRPr="00B113EB">
              <w:rPr>
                <w:sz w:val="24"/>
                <w:szCs w:val="24"/>
              </w:rPr>
              <w:t>Вера – дар Божий человеку</w:t>
            </w:r>
            <w:r w:rsidRPr="00B113EB">
              <w:rPr>
                <w:sz w:val="24"/>
                <w:szCs w:val="24"/>
                <w:lang w:val="en-US"/>
              </w:rPr>
              <w:t>.</w:t>
            </w:r>
          </w:p>
        </w:tc>
      </w:tr>
      <w:tr w:rsidR="005801EB" w:rsidRPr="00B113EB" w:rsidTr="005801EB">
        <w:tc>
          <w:tcPr>
            <w:tcW w:w="1129" w:type="dxa"/>
          </w:tcPr>
          <w:p w:rsidR="005801EB" w:rsidRPr="00B113EB" w:rsidRDefault="005801EB" w:rsidP="005801EB">
            <w:pPr>
              <w:rPr>
                <w:sz w:val="24"/>
                <w:szCs w:val="24"/>
              </w:rPr>
            </w:pPr>
            <w:r w:rsidRPr="00B113EB">
              <w:rPr>
                <w:sz w:val="24"/>
                <w:szCs w:val="24"/>
              </w:rPr>
              <w:t>4</w:t>
            </w:r>
          </w:p>
        </w:tc>
        <w:tc>
          <w:tcPr>
            <w:tcW w:w="8216" w:type="dxa"/>
          </w:tcPr>
          <w:p w:rsidR="005801EB" w:rsidRPr="00B113EB" w:rsidRDefault="005801EB" w:rsidP="005801EB">
            <w:pPr>
              <w:rPr>
                <w:sz w:val="24"/>
                <w:szCs w:val="24"/>
              </w:rPr>
            </w:pPr>
            <w:r w:rsidRPr="00B113EB">
              <w:rPr>
                <w:sz w:val="24"/>
                <w:szCs w:val="24"/>
              </w:rPr>
              <w:t>Совесть – голос Божий в человеке.</w:t>
            </w:r>
          </w:p>
        </w:tc>
      </w:tr>
      <w:tr w:rsidR="005801EB" w:rsidRPr="00B113EB" w:rsidTr="005801EB">
        <w:tc>
          <w:tcPr>
            <w:tcW w:w="1129" w:type="dxa"/>
          </w:tcPr>
          <w:p w:rsidR="005801EB" w:rsidRPr="00B113EB" w:rsidRDefault="005801EB" w:rsidP="005801EB">
            <w:pPr>
              <w:rPr>
                <w:sz w:val="24"/>
                <w:szCs w:val="24"/>
              </w:rPr>
            </w:pPr>
            <w:r w:rsidRPr="00B113EB">
              <w:rPr>
                <w:sz w:val="24"/>
                <w:szCs w:val="24"/>
              </w:rPr>
              <w:t>5</w:t>
            </w:r>
          </w:p>
        </w:tc>
        <w:tc>
          <w:tcPr>
            <w:tcW w:w="8216" w:type="dxa"/>
          </w:tcPr>
          <w:p w:rsidR="005801EB" w:rsidRPr="00B113EB" w:rsidRDefault="005801EB" w:rsidP="005801EB">
            <w:pPr>
              <w:rPr>
                <w:sz w:val="24"/>
                <w:szCs w:val="24"/>
              </w:rPr>
            </w:pPr>
            <w:r w:rsidRPr="00B113EB">
              <w:rPr>
                <w:sz w:val="24"/>
                <w:szCs w:val="24"/>
              </w:rPr>
              <w:t>Промысел Божий о мире и людях.</w:t>
            </w:r>
          </w:p>
        </w:tc>
      </w:tr>
      <w:tr w:rsidR="005801EB" w:rsidRPr="00B113EB" w:rsidTr="005801EB">
        <w:tc>
          <w:tcPr>
            <w:tcW w:w="1129" w:type="dxa"/>
          </w:tcPr>
          <w:p w:rsidR="005801EB" w:rsidRPr="00B113EB" w:rsidRDefault="005801EB" w:rsidP="005801EB">
            <w:pPr>
              <w:rPr>
                <w:sz w:val="24"/>
                <w:szCs w:val="24"/>
              </w:rPr>
            </w:pPr>
            <w:r w:rsidRPr="00B113EB">
              <w:rPr>
                <w:sz w:val="24"/>
                <w:szCs w:val="24"/>
              </w:rPr>
              <w:t>6</w:t>
            </w:r>
          </w:p>
        </w:tc>
        <w:tc>
          <w:tcPr>
            <w:tcW w:w="8216" w:type="dxa"/>
          </w:tcPr>
          <w:p w:rsidR="005801EB" w:rsidRPr="00B113EB" w:rsidRDefault="005801EB" w:rsidP="005801EB">
            <w:pPr>
              <w:rPr>
                <w:sz w:val="24"/>
                <w:szCs w:val="24"/>
              </w:rPr>
            </w:pPr>
            <w:r w:rsidRPr="00B113EB">
              <w:rPr>
                <w:sz w:val="24"/>
                <w:szCs w:val="24"/>
              </w:rPr>
              <w:t>Спасение души человека от греха. Церковь Божия.</w:t>
            </w:r>
          </w:p>
        </w:tc>
      </w:tr>
      <w:tr w:rsidR="005801EB" w:rsidRPr="00B113EB" w:rsidTr="005801EB">
        <w:tc>
          <w:tcPr>
            <w:tcW w:w="1129" w:type="dxa"/>
          </w:tcPr>
          <w:p w:rsidR="005801EB" w:rsidRPr="00B113EB" w:rsidRDefault="005801EB" w:rsidP="005801EB">
            <w:pPr>
              <w:rPr>
                <w:sz w:val="24"/>
                <w:szCs w:val="24"/>
              </w:rPr>
            </w:pPr>
            <w:r w:rsidRPr="00B113EB">
              <w:rPr>
                <w:sz w:val="24"/>
                <w:szCs w:val="24"/>
              </w:rPr>
              <w:t>7</w:t>
            </w:r>
          </w:p>
        </w:tc>
        <w:tc>
          <w:tcPr>
            <w:tcW w:w="8216" w:type="dxa"/>
          </w:tcPr>
          <w:p w:rsidR="005801EB" w:rsidRPr="00B113EB" w:rsidRDefault="005801EB" w:rsidP="005801EB">
            <w:pPr>
              <w:rPr>
                <w:sz w:val="24"/>
                <w:szCs w:val="24"/>
              </w:rPr>
            </w:pPr>
            <w:r w:rsidRPr="00B113EB">
              <w:rPr>
                <w:sz w:val="24"/>
                <w:szCs w:val="24"/>
              </w:rPr>
              <w:t>Частный и Страшный суд Божий.</w:t>
            </w:r>
          </w:p>
        </w:tc>
      </w:tr>
      <w:tr w:rsidR="005801EB" w:rsidRPr="00B113EB" w:rsidTr="005801EB">
        <w:tc>
          <w:tcPr>
            <w:tcW w:w="1129" w:type="dxa"/>
          </w:tcPr>
          <w:p w:rsidR="005801EB" w:rsidRPr="00B113EB" w:rsidRDefault="005801EB" w:rsidP="005801EB">
            <w:pPr>
              <w:rPr>
                <w:sz w:val="24"/>
                <w:szCs w:val="24"/>
              </w:rPr>
            </w:pPr>
            <w:r w:rsidRPr="00B113EB">
              <w:rPr>
                <w:sz w:val="24"/>
                <w:szCs w:val="24"/>
              </w:rPr>
              <w:t>8</w:t>
            </w:r>
          </w:p>
        </w:tc>
        <w:tc>
          <w:tcPr>
            <w:tcW w:w="8216" w:type="dxa"/>
          </w:tcPr>
          <w:p w:rsidR="005801EB" w:rsidRPr="00B113EB" w:rsidRDefault="005801EB" w:rsidP="005801EB">
            <w:pPr>
              <w:rPr>
                <w:sz w:val="24"/>
                <w:szCs w:val="24"/>
              </w:rPr>
            </w:pPr>
            <w:r w:rsidRPr="00B113EB">
              <w:rPr>
                <w:sz w:val="24"/>
                <w:szCs w:val="24"/>
              </w:rPr>
              <w:t>Закрепление пройденного материала. Тестовый опрос по теме «Основы христианского мировоззрения»</w:t>
            </w:r>
          </w:p>
        </w:tc>
      </w:tr>
      <w:tr w:rsidR="005801EB" w:rsidRPr="00B113EB" w:rsidTr="005801EB">
        <w:tc>
          <w:tcPr>
            <w:tcW w:w="1129" w:type="dxa"/>
          </w:tcPr>
          <w:p w:rsidR="005801EB" w:rsidRPr="00B113EB" w:rsidRDefault="005801EB" w:rsidP="005801EB">
            <w:pPr>
              <w:rPr>
                <w:sz w:val="24"/>
                <w:szCs w:val="24"/>
              </w:rPr>
            </w:pPr>
          </w:p>
        </w:tc>
        <w:tc>
          <w:tcPr>
            <w:tcW w:w="8216" w:type="dxa"/>
          </w:tcPr>
          <w:p w:rsidR="005801EB" w:rsidRPr="00B113EB" w:rsidRDefault="005801EB" w:rsidP="005801EB">
            <w:pPr>
              <w:jc w:val="center"/>
              <w:rPr>
                <w:b/>
                <w:sz w:val="24"/>
                <w:szCs w:val="24"/>
              </w:rPr>
            </w:pPr>
            <w:r w:rsidRPr="00B113EB">
              <w:rPr>
                <w:b/>
                <w:sz w:val="24"/>
                <w:szCs w:val="24"/>
              </w:rPr>
              <w:t>2 четверть</w:t>
            </w:r>
          </w:p>
        </w:tc>
      </w:tr>
      <w:tr w:rsidR="005801EB" w:rsidRPr="00B113EB" w:rsidTr="005801EB">
        <w:tc>
          <w:tcPr>
            <w:tcW w:w="1129" w:type="dxa"/>
          </w:tcPr>
          <w:p w:rsidR="005801EB" w:rsidRPr="00B113EB" w:rsidRDefault="005801EB" w:rsidP="005801EB">
            <w:pPr>
              <w:rPr>
                <w:sz w:val="24"/>
                <w:szCs w:val="24"/>
              </w:rPr>
            </w:pPr>
            <w:r w:rsidRPr="00B113EB">
              <w:rPr>
                <w:sz w:val="24"/>
                <w:szCs w:val="24"/>
              </w:rPr>
              <w:t>9</w:t>
            </w:r>
          </w:p>
        </w:tc>
        <w:tc>
          <w:tcPr>
            <w:tcW w:w="8216" w:type="dxa"/>
          </w:tcPr>
          <w:p w:rsidR="005801EB" w:rsidRPr="00B113EB" w:rsidRDefault="005801EB" w:rsidP="005801EB">
            <w:pPr>
              <w:rPr>
                <w:sz w:val="24"/>
                <w:szCs w:val="24"/>
              </w:rPr>
            </w:pPr>
            <w:r w:rsidRPr="00B113EB">
              <w:rPr>
                <w:sz w:val="24"/>
                <w:szCs w:val="24"/>
              </w:rPr>
              <w:t>Заповеди Божьи – заповеди послушания</w:t>
            </w:r>
            <w:r w:rsidRPr="00B113EB">
              <w:rPr>
                <w:sz w:val="24"/>
                <w:szCs w:val="24"/>
                <w:lang w:val="en-US"/>
              </w:rPr>
              <w:t>.</w:t>
            </w:r>
          </w:p>
        </w:tc>
      </w:tr>
      <w:tr w:rsidR="005801EB" w:rsidRPr="00B113EB" w:rsidTr="005801EB">
        <w:tc>
          <w:tcPr>
            <w:tcW w:w="1129" w:type="dxa"/>
          </w:tcPr>
          <w:p w:rsidR="005801EB" w:rsidRPr="00B113EB" w:rsidRDefault="005801EB" w:rsidP="005801EB">
            <w:pPr>
              <w:rPr>
                <w:sz w:val="24"/>
                <w:szCs w:val="24"/>
              </w:rPr>
            </w:pPr>
            <w:r w:rsidRPr="00B113EB">
              <w:rPr>
                <w:sz w:val="24"/>
                <w:szCs w:val="24"/>
              </w:rPr>
              <w:t>10</w:t>
            </w:r>
          </w:p>
        </w:tc>
        <w:tc>
          <w:tcPr>
            <w:tcW w:w="8216" w:type="dxa"/>
          </w:tcPr>
          <w:p w:rsidR="005801EB" w:rsidRPr="00B113EB" w:rsidRDefault="005801EB" w:rsidP="005801EB">
            <w:pPr>
              <w:rPr>
                <w:sz w:val="24"/>
                <w:szCs w:val="24"/>
              </w:rPr>
            </w:pPr>
            <w:r w:rsidRPr="00B113EB">
              <w:rPr>
                <w:sz w:val="24"/>
                <w:szCs w:val="24"/>
              </w:rPr>
              <w:t>Заповеди Божьи. Четыре по отношению к Богу.</w:t>
            </w:r>
          </w:p>
        </w:tc>
      </w:tr>
      <w:tr w:rsidR="005801EB" w:rsidRPr="00B113EB" w:rsidTr="005801EB">
        <w:tc>
          <w:tcPr>
            <w:tcW w:w="1129" w:type="dxa"/>
          </w:tcPr>
          <w:p w:rsidR="005801EB" w:rsidRPr="00B113EB" w:rsidRDefault="005801EB" w:rsidP="005801EB">
            <w:pPr>
              <w:rPr>
                <w:sz w:val="24"/>
                <w:szCs w:val="24"/>
              </w:rPr>
            </w:pPr>
            <w:r w:rsidRPr="00B113EB">
              <w:rPr>
                <w:sz w:val="24"/>
                <w:szCs w:val="24"/>
              </w:rPr>
              <w:t>11</w:t>
            </w:r>
          </w:p>
        </w:tc>
        <w:tc>
          <w:tcPr>
            <w:tcW w:w="8216" w:type="dxa"/>
          </w:tcPr>
          <w:p w:rsidR="005801EB" w:rsidRPr="00B113EB" w:rsidRDefault="005801EB" w:rsidP="005801EB">
            <w:pPr>
              <w:rPr>
                <w:sz w:val="24"/>
                <w:szCs w:val="24"/>
              </w:rPr>
            </w:pPr>
            <w:r w:rsidRPr="00B113EB">
              <w:rPr>
                <w:sz w:val="24"/>
                <w:szCs w:val="24"/>
              </w:rPr>
              <w:t>Заповеди Божьи. Шесть по отношению к ближним.</w:t>
            </w:r>
          </w:p>
        </w:tc>
      </w:tr>
      <w:tr w:rsidR="005801EB" w:rsidRPr="00B113EB" w:rsidTr="005801EB">
        <w:tc>
          <w:tcPr>
            <w:tcW w:w="1129" w:type="dxa"/>
          </w:tcPr>
          <w:p w:rsidR="005801EB" w:rsidRPr="00B113EB" w:rsidRDefault="005801EB" w:rsidP="005801EB">
            <w:pPr>
              <w:rPr>
                <w:sz w:val="24"/>
                <w:szCs w:val="24"/>
              </w:rPr>
            </w:pPr>
            <w:r w:rsidRPr="00B113EB">
              <w:rPr>
                <w:sz w:val="24"/>
                <w:szCs w:val="24"/>
              </w:rPr>
              <w:t>12</w:t>
            </w:r>
          </w:p>
        </w:tc>
        <w:tc>
          <w:tcPr>
            <w:tcW w:w="8216" w:type="dxa"/>
          </w:tcPr>
          <w:p w:rsidR="005801EB" w:rsidRPr="00B113EB" w:rsidRDefault="005801EB" w:rsidP="005801EB">
            <w:pPr>
              <w:rPr>
                <w:sz w:val="24"/>
                <w:szCs w:val="24"/>
              </w:rPr>
            </w:pPr>
            <w:r w:rsidRPr="00B113EB">
              <w:rPr>
                <w:sz w:val="24"/>
                <w:szCs w:val="24"/>
              </w:rPr>
              <w:t>Работа над проектом «10 заповедей Божиих».</w:t>
            </w:r>
          </w:p>
        </w:tc>
      </w:tr>
      <w:tr w:rsidR="005801EB" w:rsidRPr="00B113EB" w:rsidTr="005801EB">
        <w:tc>
          <w:tcPr>
            <w:tcW w:w="1129" w:type="dxa"/>
          </w:tcPr>
          <w:p w:rsidR="005801EB" w:rsidRPr="00B113EB" w:rsidRDefault="005801EB" w:rsidP="005801EB">
            <w:pPr>
              <w:rPr>
                <w:sz w:val="24"/>
                <w:szCs w:val="24"/>
              </w:rPr>
            </w:pPr>
            <w:r w:rsidRPr="00B113EB">
              <w:rPr>
                <w:sz w:val="24"/>
                <w:szCs w:val="24"/>
              </w:rPr>
              <w:t>13</w:t>
            </w:r>
          </w:p>
        </w:tc>
        <w:tc>
          <w:tcPr>
            <w:tcW w:w="8216" w:type="dxa"/>
          </w:tcPr>
          <w:p w:rsidR="005801EB" w:rsidRPr="00B113EB" w:rsidRDefault="005801EB" w:rsidP="005801EB">
            <w:pPr>
              <w:rPr>
                <w:sz w:val="24"/>
                <w:szCs w:val="24"/>
              </w:rPr>
            </w:pPr>
            <w:r w:rsidRPr="00B113EB">
              <w:rPr>
                <w:sz w:val="24"/>
                <w:szCs w:val="24"/>
              </w:rPr>
              <w:t>Заповеди Блаженства – заповеди любви.</w:t>
            </w:r>
          </w:p>
        </w:tc>
      </w:tr>
      <w:tr w:rsidR="005801EB" w:rsidRPr="00B113EB" w:rsidTr="005801EB">
        <w:tc>
          <w:tcPr>
            <w:tcW w:w="1129" w:type="dxa"/>
          </w:tcPr>
          <w:p w:rsidR="005801EB" w:rsidRPr="00B113EB" w:rsidRDefault="005801EB" w:rsidP="005801EB">
            <w:pPr>
              <w:rPr>
                <w:sz w:val="24"/>
                <w:szCs w:val="24"/>
              </w:rPr>
            </w:pPr>
            <w:r w:rsidRPr="00B113EB">
              <w:rPr>
                <w:sz w:val="24"/>
                <w:szCs w:val="24"/>
              </w:rPr>
              <w:t>14</w:t>
            </w:r>
          </w:p>
        </w:tc>
        <w:tc>
          <w:tcPr>
            <w:tcW w:w="8216" w:type="dxa"/>
          </w:tcPr>
          <w:p w:rsidR="005801EB" w:rsidRPr="00B113EB" w:rsidRDefault="005801EB" w:rsidP="005801EB">
            <w:pPr>
              <w:rPr>
                <w:sz w:val="24"/>
                <w:szCs w:val="24"/>
              </w:rPr>
            </w:pPr>
            <w:r w:rsidRPr="00B113EB">
              <w:rPr>
                <w:sz w:val="24"/>
                <w:szCs w:val="24"/>
              </w:rPr>
              <w:t>Заповеди Блаженства. 1-5 заповеди.</w:t>
            </w:r>
          </w:p>
        </w:tc>
      </w:tr>
      <w:tr w:rsidR="005801EB" w:rsidRPr="00B113EB" w:rsidTr="005801EB">
        <w:tc>
          <w:tcPr>
            <w:tcW w:w="1129" w:type="dxa"/>
          </w:tcPr>
          <w:p w:rsidR="005801EB" w:rsidRPr="00B113EB" w:rsidRDefault="005801EB" w:rsidP="005801EB">
            <w:pPr>
              <w:rPr>
                <w:sz w:val="24"/>
                <w:szCs w:val="24"/>
              </w:rPr>
            </w:pPr>
            <w:r w:rsidRPr="00B113EB">
              <w:rPr>
                <w:sz w:val="24"/>
                <w:szCs w:val="24"/>
              </w:rPr>
              <w:t>15</w:t>
            </w:r>
          </w:p>
        </w:tc>
        <w:tc>
          <w:tcPr>
            <w:tcW w:w="8216" w:type="dxa"/>
          </w:tcPr>
          <w:p w:rsidR="005801EB" w:rsidRPr="00B113EB" w:rsidRDefault="005801EB" w:rsidP="005801EB">
            <w:pPr>
              <w:rPr>
                <w:sz w:val="24"/>
                <w:szCs w:val="24"/>
              </w:rPr>
            </w:pPr>
            <w:r w:rsidRPr="00B113EB">
              <w:rPr>
                <w:sz w:val="24"/>
                <w:szCs w:val="24"/>
              </w:rPr>
              <w:t>Заповеди Блаженства. 6-9 заповеди.</w:t>
            </w:r>
          </w:p>
        </w:tc>
      </w:tr>
      <w:tr w:rsidR="005801EB" w:rsidRPr="00B113EB" w:rsidTr="005801EB">
        <w:tc>
          <w:tcPr>
            <w:tcW w:w="1129" w:type="dxa"/>
          </w:tcPr>
          <w:p w:rsidR="005801EB" w:rsidRPr="00B113EB" w:rsidRDefault="005801EB" w:rsidP="005801EB">
            <w:pPr>
              <w:rPr>
                <w:sz w:val="24"/>
                <w:szCs w:val="24"/>
              </w:rPr>
            </w:pPr>
            <w:r w:rsidRPr="00B113EB">
              <w:rPr>
                <w:sz w:val="24"/>
                <w:szCs w:val="24"/>
              </w:rPr>
              <w:t>16</w:t>
            </w:r>
          </w:p>
        </w:tc>
        <w:tc>
          <w:tcPr>
            <w:tcW w:w="8216" w:type="dxa"/>
          </w:tcPr>
          <w:p w:rsidR="005801EB" w:rsidRPr="00B113EB" w:rsidRDefault="005801EB" w:rsidP="005801EB">
            <w:pPr>
              <w:rPr>
                <w:sz w:val="24"/>
                <w:szCs w:val="24"/>
              </w:rPr>
            </w:pPr>
            <w:r w:rsidRPr="00B113EB">
              <w:rPr>
                <w:sz w:val="24"/>
                <w:szCs w:val="24"/>
              </w:rPr>
              <w:t>Итоговое занятие контрольная по теме «Заповеди Блаженств».</w:t>
            </w:r>
          </w:p>
        </w:tc>
      </w:tr>
      <w:tr w:rsidR="005801EB" w:rsidRPr="00B113EB" w:rsidTr="005801EB">
        <w:tc>
          <w:tcPr>
            <w:tcW w:w="1129" w:type="dxa"/>
          </w:tcPr>
          <w:p w:rsidR="005801EB" w:rsidRPr="00B113EB" w:rsidRDefault="005801EB" w:rsidP="005801EB">
            <w:pPr>
              <w:jc w:val="center"/>
              <w:rPr>
                <w:b/>
                <w:sz w:val="24"/>
                <w:szCs w:val="24"/>
              </w:rPr>
            </w:pPr>
          </w:p>
        </w:tc>
        <w:tc>
          <w:tcPr>
            <w:tcW w:w="8216" w:type="dxa"/>
          </w:tcPr>
          <w:p w:rsidR="005801EB" w:rsidRPr="00B113EB" w:rsidRDefault="005801EB" w:rsidP="005801EB">
            <w:pPr>
              <w:rPr>
                <w:sz w:val="24"/>
                <w:szCs w:val="24"/>
              </w:rPr>
            </w:pPr>
            <w:r w:rsidRPr="00B113EB">
              <w:rPr>
                <w:b/>
                <w:sz w:val="24"/>
                <w:szCs w:val="24"/>
              </w:rPr>
              <w:t>3 четверть</w:t>
            </w:r>
          </w:p>
        </w:tc>
      </w:tr>
      <w:tr w:rsidR="005801EB" w:rsidRPr="00B113EB" w:rsidTr="005801EB">
        <w:tc>
          <w:tcPr>
            <w:tcW w:w="1129" w:type="dxa"/>
          </w:tcPr>
          <w:p w:rsidR="005801EB" w:rsidRPr="00B113EB" w:rsidRDefault="005801EB" w:rsidP="005801EB">
            <w:pPr>
              <w:rPr>
                <w:sz w:val="24"/>
                <w:szCs w:val="24"/>
              </w:rPr>
            </w:pPr>
            <w:r w:rsidRPr="00B113EB">
              <w:rPr>
                <w:sz w:val="24"/>
                <w:szCs w:val="24"/>
              </w:rPr>
              <w:t>17</w:t>
            </w:r>
          </w:p>
        </w:tc>
        <w:tc>
          <w:tcPr>
            <w:tcW w:w="8216" w:type="dxa"/>
          </w:tcPr>
          <w:p w:rsidR="005801EB" w:rsidRPr="00B113EB" w:rsidRDefault="005801EB" w:rsidP="005801EB">
            <w:pPr>
              <w:rPr>
                <w:sz w:val="24"/>
                <w:szCs w:val="24"/>
              </w:rPr>
            </w:pPr>
            <w:r w:rsidRPr="00B113EB">
              <w:rPr>
                <w:sz w:val="24"/>
                <w:szCs w:val="24"/>
              </w:rPr>
              <w:t>Праздник Крещения Господня. Освящение воды.</w:t>
            </w:r>
          </w:p>
        </w:tc>
      </w:tr>
      <w:tr w:rsidR="005801EB" w:rsidRPr="00B113EB" w:rsidTr="005801EB">
        <w:tc>
          <w:tcPr>
            <w:tcW w:w="1129" w:type="dxa"/>
          </w:tcPr>
          <w:p w:rsidR="005801EB" w:rsidRPr="00B113EB" w:rsidRDefault="005801EB" w:rsidP="005801EB">
            <w:pPr>
              <w:rPr>
                <w:sz w:val="24"/>
                <w:szCs w:val="24"/>
              </w:rPr>
            </w:pPr>
            <w:r w:rsidRPr="00B113EB">
              <w:rPr>
                <w:sz w:val="24"/>
                <w:szCs w:val="24"/>
              </w:rPr>
              <w:t>18</w:t>
            </w:r>
          </w:p>
        </w:tc>
        <w:tc>
          <w:tcPr>
            <w:tcW w:w="8216" w:type="dxa"/>
          </w:tcPr>
          <w:p w:rsidR="005801EB" w:rsidRPr="00B113EB" w:rsidRDefault="005801EB" w:rsidP="005801EB">
            <w:pPr>
              <w:rPr>
                <w:sz w:val="24"/>
                <w:szCs w:val="24"/>
              </w:rPr>
            </w:pPr>
            <w:r w:rsidRPr="00B113EB">
              <w:rPr>
                <w:sz w:val="24"/>
                <w:szCs w:val="24"/>
              </w:rPr>
              <w:t xml:space="preserve">Молитва Господня «Отче наш…». Призывание, </w:t>
            </w:r>
            <w:r w:rsidRPr="00B113EB">
              <w:rPr>
                <w:sz w:val="24"/>
                <w:szCs w:val="24"/>
                <w:lang w:val="en-US"/>
              </w:rPr>
              <w:t>I</w:t>
            </w:r>
            <w:r w:rsidRPr="00B113EB">
              <w:rPr>
                <w:sz w:val="24"/>
                <w:szCs w:val="24"/>
              </w:rPr>
              <w:t xml:space="preserve">, </w:t>
            </w:r>
            <w:r w:rsidRPr="00B113EB">
              <w:rPr>
                <w:sz w:val="24"/>
                <w:szCs w:val="24"/>
                <w:lang w:val="en-US"/>
              </w:rPr>
              <w:t>II</w:t>
            </w:r>
            <w:r w:rsidRPr="00B113EB">
              <w:rPr>
                <w:sz w:val="24"/>
                <w:szCs w:val="24"/>
              </w:rPr>
              <w:t xml:space="preserve">, </w:t>
            </w:r>
            <w:r w:rsidRPr="00B113EB">
              <w:rPr>
                <w:sz w:val="24"/>
                <w:szCs w:val="24"/>
                <w:lang w:val="en-US"/>
              </w:rPr>
              <w:t>III</w:t>
            </w:r>
            <w:r w:rsidRPr="00B113EB">
              <w:rPr>
                <w:sz w:val="24"/>
                <w:szCs w:val="24"/>
              </w:rPr>
              <w:t xml:space="preserve"> прошения</w:t>
            </w:r>
          </w:p>
        </w:tc>
      </w:tr>
      <w:tr w:rsidR="005801EB" w:rsidRPr="00B113EB" w:rsidTr="005801EB">
        <w:tc>
          <w:tcPr>
            <w:tcW w:w="1129" w:type="dxa"/>
          </w:tcPr>
          <w:p w:rsidR="005801EB" w:rsidRPr="00B113EB" w:rsidRDefault="005801EB" w:rsidP="005801EB">
            <w:pPr>
              <w:rPr>
                <w:sz w:val="24"/>
                <w:szCs w:val="24"/>
              </w:rPr>
            </w:pPr>
            <w:r w:rsidRPr="00B113EB">
              <w:rPr>
                <w:sz w:val="24"/>
                <w:szCs w:val="24"/>
              </w:rPr>
              <w:t>19</w:t>
            </w:r>
          </w:p>
        </w:tc>
        <w:tc>
          <w:tcPr>
            <w:tcW w:w="8216" w:type="dxa"/>
          </w:tcPr>
          <w:p w:rsidR="005801EB" w:rsidRPr="00B113EB" w:rsidRDefault="005801EB" w:rsidP="005801EB">
            <w:pPr>
              <w:rPr>
                <w:sz w:val="24"/>
                <w:szCs w:val="24"/>
              </w:rPr>
            </w:pPr>
            <w:r w:rsidRPr="00B113EB">
              <w:rPr>
                <w:sz w:val="24"/>
                <w:szCs w:val="24"/>
              </w:rPr>
              <w:t xml:space="preserve">Молитва Господня «Отче наш…». </w:t>
            </w:r>
            <w:r w:rsidRPr="00B113EB">
              <w:rPr>
                <w:sz w:val="24"/>
                <w:szCs w:val="24"/>
                <w:lang w:val="en-US"/>
              </w:rPr>
              <w:t>IV</w:t>
            </w:r>
            <w:r w:rsidRPr="00B113EB">
              <w:rPr>
                <w:sz w:val="24"/>
                <w:szCs w:val="24"/>
              </w:rPr>
              <w:t xml:space="preserve">, </w:t>
            </w:r>
            <w:r w:rsidRPr="00B113EB">
              <w:rPr>
                <w:sz w:val="24"/>
                <w:szCs w:val="24"/>
                <w:lang w:val="en-US"/>
              </w:rPr>
              <w:t>V</w:t>
            </w:r>
            <w:r w:rsidRPr="00B113EB">
              <w:rPr>
                <w:sz w:val="24"/>
                <w:szCs w:val="24"/>
              </w:rPr>
              <w:t xml:space="preserve">, </w:t>
            </w:r>
            <w:r w:rsidRPr="00B113EB">
              <w:rPr>
                <w:sz w:val="24"/>
                <w:szCs w:val="24"/>
                <w:lang w:val="en-US"/>
              </w:rPr>
              <w:t>VI</w:t>
            </w:r>
            <w:r w:rsidRPr="00B113EB">
              <w:rPr>
                <w:sz w:val="24"/>
                <w:szCs w:val="24"/>
              </w:rPr>
              <w:t xml:space="preserve"> прошения</w:t>
            </w:r>
          </w:p>
        </w:tc>
      </w:tr>
      <w:tr w:rsidR="005801EB" w:rsidRPr="00B113EB" w:rsidTr="005801EB">
        <w:tc>
          <w:tcPr>
            <w:tcW w:w="1129" w:type="dxa"/>
          </w:tcPr>
          <w:p w:rsidR="005801EB" w:rsidRPr="00B113EB" w:rsidRDefault="005801EB" w:rsidP="005801EB">
            <w:pPr>
              <w:rPr>
                <w:sz w:val="24"/>
                <w:szCs w:val="24"/>
              </w:rPr>
            </w:pPr>
            <w:r w:rsidRPr="00B113EB">
              <w:rPr>
                <w:sz w:val="24"/>
                <w:szCs w:val="24"/>
              </w:rPr>
              <w:t>20</w:t>
            </w:r>
          </w:p>
        </w:tc>
        <w:tc>
          <w:tcPr>
            <w:tcW w:w="8216" w:type="dxa"/>
          </w:tcPr>
          <w:p w:rsidR="005801EB" w:rsidRPr="00B113EB" w:rsidRDefault="005801EB" w:rsidP="005801EB">
            <w:pPr>
              <w:rPr>
                <w:sz w:val="24"/>
                <w:szCs w:val="24"/>
              </w:rPr>
            </w:pPr>
            <w:r w:rsidRPr="00B113EB">
              <w:rPr>
                <w:sz w:val="24"/>
                <w:szCs w:val="24"/>
              </w:rPr>
              <w:t xml:space="preserve">Молитва Господня «Отче наш…». </w:t>
            </w:r>
            <w:r w:rsidRPr="00B113EB">
              <w:rPr>
                <w:sz w:val="24"/>
                <w:szCs w:val="24"/>
                <w:lang w:val="en-US"/>
              </w:rPr>
              <w:t>VII</w:t>
            </w:r>
            <w:r w:rsidRPr="00B113EB">
              <w:rPr>
                <w:sz w:val="24"/>
                <w:szCs w:val="24"/>
              </w:rPr>
              <w:t xml:space="preserve"> прошение и славословие</w:t>
            </w:r>
          </w:p>
        </w:tc>
      </w:tr>
      <w:tr w:rsidR="005801EB" w:rsidRPr="00B113EB" w:rsidTr="005801EB">
        <w:tc>
          <w:tcPr>
            <w:tcW w:w="1129" w:type="dxa"/>
          </w:tcPr>
          <w:p w:rsidR="005801EB" w:rsidRPr="00B113EB" w:rsidRDefault="005801EB" w:rsidP="005801EB">
            <w:pPr>
              <w:rPr>
                <w:sz w:val="24"/>
                <w:szCs w:val="24"/>
              </w:rPr>
            </w:pPr>
            <w:r w:rsidRPr="00B113EB">
              <w:rPr>
                <w:sz w:val="24"/>
                <w:szCs w:val="24"/>
              </w:rPr>
              <w:t>21</w:t>
            </w:r>
          </w:p>
        </w:tc>
        <w:tc>
          <w:tcPr>
            <w:tcW w:w="8216" w:type="dxa"/>
          </w:tcPr>
          <w:p w:rsidR="005801EB" w:rsidRPr="00B113EB" w:rsidRDefault="005801EB" w:rsidP="005801EB">
            <w:pPr>
              <w:rPr>
                <w:sz w:val="24"/>
                <w:szCs w:val="24"/>
              </w:rPr>
            </w:pPr>
            <w:r w:rsidRPr="00B113EB">
              <w:rPr>
                <w:sz w:val="24"/>
                <w:szCs w:val="24"/>
              </w:rPr>
              <w:t>Итоговое занятие по теме «Молитва Господня». Сретение Господне.</w:t>
            </w:r>
          </w:p>
        </w:tc>
      </w:tr>
      <w:tr w:rsidR="005801EB" w:rsidRPr="00B113EB" w:rsidTr="005801EB">
        <w:tc>
          <w:tcPr>
            <w:tcW w:w="1129" w:type="dxa"/>
          </w:tcPr>
          <w:p w:rsidR="005801EB" w:rsidRPr="00B113EB" w:rsidRDefault="005801EB" w:rsidP="005801EB">
            <w:pPr>
              <w:rPr>
                <w:sz w:val="24"/>
                <w:szCs w:val="24"/>
              </w:rPr>
            </w:pPr>
            <w:r w:rsidRPr="00B113EB">
              <w:rPr>
                <w:sz w:val="24"/>
                <w:szCs w:val="24"/>
              </w:rPr>
              <w:t>22</w:t>
            </w:r>
          </w:p>
        </w:tc>
        <w:tc>
          <w:tcPr>
            <w:tcW w:w="8216" w:type="dxa"/>
          </w:tcPr>
          <w:p w:rsidR="005801EB" w:rsidRPr="00B113EB" w:rsidRDefault="005801EB" w:rsidP="005801EB">
            <w:pPr>
              <w:rPr>
                <w:sz w:val="24"/>
                <w:szCs w:val="24"/>
              </w:rPr>
            </w:pPr>
            <w:r w:rsidRPr="00B113EB">
              <w:rPr>
                <w:sz w:val="24"/>
                <w:szCs w:val="24"/>
              </w:rPr>
              <w:t>Откровения Божии. Священное Писание и Предание.</w:t>
            </w:r>
          </w:p>
        </w:tc>
      </w:tr>
      <w:tr w:rsidR="005801EB" w:rsidRPr="00B113EB" w:rsidTr="005801EB">
        <w:tc>
          <w:tcPr>
            <w:tcW w:w="1129" w:type="dxa"/>
          </w:tcPr>
          <w:p w:rsidR="005801EB" w:rsidRPr="00B113EB" w:rsidRDefault="005801EB" w:rsidP="005801EB">
            <w:pPr>
              <w:rPr>
                <w:sz w:val="24"/>
                <w:szCs w:val="24"/>
              </w:rPr>
            </w:pPr>
            <w:r w:rsidRPr="00B113EB">
              <w:rPr>
                <w:sz w:val="24"/>
                <w:szCs w:val="24"/>
              </w:rPr>
              <w:t>23</w:t>
            </w:r>
          </w:p>
        </w:tc>
        <w:tc>
          <w:tcPr>
            <w:tcW w:w="8216" w:type="dxa"/>
          </w:tcPr>
          <w:p w:rsidR="005801EB" w:rsidRPr="00B113EB" w:rsidRDefault="005801EB" w:rsidP="005801EB">
            <w:pPr>
              <w:rPr>
                <w:sz w:val="24"/>
                <w:szCs w:val="24"/>
              </w:rPr>
            </w:pPr>
            <w:r w:rsidRPr="00B113EB">
              <w:rPr>
                <w:sz w:val="24"/>
                <w:szCs w:val="24"/>
              </w:rPr>
              <w:t>Заповеди Блаженства.</w:t>
            </w:r>
          </w:p>
        </w:tc>
      </w:tr>
      <w:tr w:rsidR="005801EB" w:rsidRPr="00B113EB" w:rsidTr="005801EB">
        <w:tc>
          <w:tcPr>
            <w:tcW w:w="1129" w:type="dxa"/>
          </w:tcPr>
          <w:p w:rsidR="005801EB" w:rsidRPr="00B113EB" w:rsidRDefault="005801EB" w:rsidP="005801EB">
            <w:pPr>
              <w:rPr>
                <w:sz w:val="24"/>
                <w:szCs w:val="24"/>
              </w:rPr>
            </w:pPr>
            <w:r w:rsidRPr="00B113EB">
              <w:rPr>
                <w:sz w:val="24"/>
                <w:szCs w:val="24"/>
              </w:rPr>
              <w:t>24</w:t>
            </w:r>
          </w:p>
        </w:tc>
        <w:tc>
          <w:tcPr>
            <w:tcW w:w="8216" w:type="dxa"/>
          </w:tcPr>
          <w:p w:rsidR="005801EB" w:rsidRPr="00B113EB" w:rsidRDefault="005801EB" w:rsidP="005801EB">
            <w:pPr>
              <w:rPr>
                <w:sz w:val="24"/>
                <w:szCs w:val="24"/>
              </w:rPr>
            </w:pPr>
            <w:r w:rsidRPr="00B113EB">
              <w:rPr>
                <w:sz w:val="24"/>
                <w:szCs w:val="24"/>
              </w:rPr>
              <w:t>Заповеди Блаженства.</w:t>
            </w:r>
          </w:p>
        </w:tc>
      </w:tr>
      <w:tr w:rsidR="005801EB" w:rsidRPr="00B113EB" w:rsidTr="005801EB">
        <w:tc>
          <w:tcPr>
            <w:tcW w:w="1129" w:type="dxa"/>
          </w:tcPr>
          <w:p w:rsidR="005801EB" w:rsidRPr="00B113EB" w:rsidRDefault="005801EB" w:rsidP="005801EB">
            <w:pPr>
              <w:rPr>
                <w:sz w:val="24"/>
                <w:szCs w:val="24"/>
              </w:rPr>
            </w:pPr>
            <w:r w:rsidRPr="00B113EB">
              <w:rPr>
                <w:sz w:val="24"/>
                <w:szCs w:val="24"/>
              </w:rPr>
              <w:t>25</w:t>
            </w:r>
          </w:p>
        </w:tc>
        <w:tc>
          <w:tcPr>
            <w:tcW w:w="8216" w:type="dxa"/>
          </w:tcPr>
          <w:p w:rsidR="005801EB" w:rsidRPr="00B113EB" w:rsidRDefault="005801EB" w:rsidP="005801EB">
            <w:pPr>
              <w:rPr>
                <w:sz w:val="24"/>
                <w:szCs w:val="24"/>
              </w:rPr>
            </w:pPr>
            <w:r w:rsidRPr="00B113EB">
              <w:rPr>
                <w:sz w:val="24"/>
                <w:szCs w:val="24"/>
              </w:rPr>
              <w:t>Заповеди Блаженства.</w:t>
            </w:r>
          </w:p>
        </w:tc>
      </w:tr>
      <w:tr w:rsidR="005801EB" w:rsidRPr="00B113EB" w:rsidTr="005801EB">
        <w:tc>
          <w:tcPr>
            <w:tcW w:w="1129" w:type="dxa"/>
          </w:tcPr>
          <w:p w:rsidR="005801EB" w:rsidRPr="00B113EB" w:rsidRDefault="005801EB" w:rsidP="005801EB">
            <w:pPr>
              <w:rPr>
                <w:sz w:val="24"/>
                <w:szCs w:val="24"/>
              </w:rPr>
            </w:pPr>
            <w:r w:rsidRPr="00B113EB">
              <w:rPr>
                <w:sz w:val="24"/>
                <w:szCs w:val="24"/>
              </w:rPr>
              <w:t>26</w:t>
            </w:r>
          </w:p>
        </w:tc>
        <w:tc>
          <w:tcPr>
            <w:tcW w:w="8216" w:type="dxa"/>
          </w:tcPr>
          <w:p w:rsidR="005801EB" w:rsidRPr="00B113EB" w:rsidRDefault="005801EB" w:rsidP="005801EB">
            <w:pPr>
              <w:rPr>
                <w:sz w:val="24"/>
                <w:szCs w:val="24"/>
              </w:rPr>
            </w:pPr>
            <w:r w:rsidRPr="00B113EB">
              <w:rPr>
                <w:sz w:val="24"/>
                <w:szCs w:val="24"/>
              </w:rPr>
              <w:t>Контрольный опрос по теме «Заповеди Блаженства».</w:t>
            </w:r>
          </w:p>
        </w:tc>
      </w:tr>
      <w:tr w:rsidR="005801EB" w:rsidRPr="00B113EB" w:rsidTr="005801EB">
        <w:tc>
          <w:tcPr>
            <w:tcW w:w="1129" w:type="dxa"/>
          </w:tcPr>
          <w:p w:rsidR="005801EB" w:rsidRPr="00B113EB" w:rsidRDefault="005801EB" w:rsidP="005801EB">
            <w:pPr>
              <w:jc w:val="center"/>
              <w:rPr>
                <w:b/>
                <w:sz w:val="24"/>
                <w:szCs w:val="24"/>
              </w:rPr>
            </w:pPr>
          </w:p>
        </w:tc>
        <w:tc>
          <w:tcPr>
            <w:tcW w:w="8216" w:type="dxa"/>
          </w:tcPr>
          <w:p w:rsidR="005801EB" w:rsidRPr="00B113EB" w:rsidRDefault="005801EB" w:rsidP="005801EB">
            <w:pPr>
              <w:rPr>
                <w:sz w:val="24"/>
                <w:szCs w:val="24"/>
              </w:rPr>
            </w:pPr>
            <w:r w:rsidRPr="00B113EB">
              <w:rPr>
                <w:b/>
                <w:sz w:val="24"/>
                <w:szCs w:val="24"/>
              </w:rPr>
              <w:t>4 четверть</w:t>
            </w:r>
          </w:p>
        </w:tc>
      </w:tr>
      <w:tr w:rsidR="005801EB" w:rsidRPr="00B113EB" w:rsidTr="005801EB">
        <w:tc>
          <w:tcPr>
            <w:tcW w:w="1129" w:type="dxa"/>
          </w:tcPr>
          <w:p w:rsidR="005801EB" w:rsidRPr="00B113EB" w:rsidRDefault="005801EB" w:rsidP="005801EB">
            <w:pPr>
              <w:rPr>
                <w:sz w:val="24"/>
                <w:szCs w:val="24"/>
              </w:rPr>
            </w:pPr>
            <w:r w:rsidRPr="00B113EB">
              <w:rPr>
                <w:sz w:val="24"/>
                <w:szCs w:val="24"/>
              </w:rPr>
              <w:t>27</w:t>
            </w:r>
          </w:p>
        </w:tc>
        <w:tc>
          <w:tcPr>
            <w:tcW w:w="8216" w:type="dxa"/>
          </w:tcPr>
          <w:p w:rsidR="005801EB" w:rsidRPr="00B113EB" w:rsidRDefault="005801EB" w:rsidP="005801EB">
            <w:pPr>
              <w:rPr>
                <w:sz w:val="24"/>
                <w:szCs w:val="24"/>
              </w:rPr>
            </w:pPr>
            <w:r w:rsidRPr="00B113EB">
              <w:rPr>
                <w:sz w:val="24"/>
                <w:szCs w:val="24"/>
              </w:rPr>
              <w:t>Двунадесятые и великие праздники. Благовещение Пресвятой Богородицы. Неделя Ваий.</w:t>
            </w:r>
          </w:p>
        </w:tc>
      </w:tr>
      <w:tr w:rsidR="005801EB" w:rsidRPr="00B113EB" w:rsidTr="005801EB">
        <w:tc>
          <w:tcPr>
            <w:tcW w:w="1129" w:type="dxa"/>
          </w:tcPr>
          <w:p w:rsidR="005801EB" w:rsidRPr="00B113EB" w:rsidRDefault="005801EB" w:rsidP="005801EB">
            <w:pPr>
              <w:rPr>
                <w:sz w:val="24"/>
                <w:szCs w:val="24"/>
              </w:rPr>
            </w:pPr>
            <w:r w:rsidRPr="00B113EB">
              <w:rPr>
                <w:sz w:val="24"/>
                <w:szCs w:val="24"/>
              </w:rPr>
              <w:t>28</w:t>
            </w:r>
          </w:p>
        </w:tc>
        <w:tc>
          <w:tcPr>
            <w:tcW w:w="8216" w:type="dxa"/>
          </w:tcPr>
          <w:p w:rsidR="005801EB" w:rsidRPr="00B113EB" w:rsidRDefault="005801EB" w:rsidP="005801EB">
            <w:pPr>
              <w:rPr>
                <w:sz w:val="24"/>
                <w:szCs w:val="24"/>
              </w:rPr>
            </w:pPr>
            <w:r w:rsidRPr="00B113EB">
              <w:rPr>
                <w:sz w:val="24"/>
                <w:szCs w:val="24"/>
              </w:rPr>
              <w:t>Пасха. Светлое Христово Воскресение.</w:t>
            </w:r>
          </w:p>
        </w:tc>
      </w:tr>
      <w:tr w:rsidR="005801EB" w:rsidRPr="00B113EB" w:rsidTr="005801EB">
        <w:tc>
          <w:tcPr>
            <w:tcW w:w="1129" w:type="dxa"/>
          </w:tcPr>
          <w:p w:rsidR="005801EB" w:rsidRPr="00B113EB" w:rsidRDefault="005801EB" w:rsidP="005801EB">
            <w:pPr>
              <w:rPr>
                <w:sz w:val="24"/>
                <w:szCs w:val="24"/>
              </w:rPr>
            </w:pPr>
            <w:r w:rsidRPr="00B113EB">
              <w:rPr>
                <w:sz w:val="24"/>
                <w:szCs w:val="24"/>
              </w:rPr>
              <w:t>29</w:t>
            </w:r>
          </w:p>
        </w:tc>
        <w:tc>
          <w:tcPr>
            <w:tcW w:w="8216" w:type="dxa"/>
          </w:tcPr>
          <w:p w:rsidR="005801EB" w:rsidRPr="00B113EB" w:rsidRDefault="005801EB" w:rsidP="005801EB">
            <w:pPr>
              <w:rPr>
                <w:sz w:val="24"/>
                <w:szCs w:val="24"/>
              </w:rPr>
            </w:pPr>
            <w:r w:rsidRPr="00B113EB">
              <w:rPr>
                <w:sz w:val="24"/>
                <w:szCs w:val="24"/>
              </w:rPr>
              <w:t>Вознесение Господне. Пятидесятница. Опрос в игровой форме.</w:t>
            </w:r>
          </w:p>
        </w:tc>
      </w:tr>
      <w:tr w:rsidR="005801EB" w:rsidRPr="00B113EB" w:rsidTr="005801EB">
        <w:tc>
          <w:tcPr>
            <w:tcW w:w="1129" w:type="dxa"/>
          </w:tcPr>
          <w:p w:rsidR="005801EB" w:rsidRPr="00B113EB" w:rsidRDefault="005801EB" w:rsidP="005801EB">
            <w:pPr>
              <w:rPr>
                <w:sz w:val="24"/>
                <w:szCs w:val="24"/>
              </w:rPr>
            </w:pPr>
            <w:r w:rsidRPr="00B113EB">
              <w:rPr>
                <w:sz w:val="24"/>
                <w:szCs w:val="24"/>
              </w:rPr>
              <w:t>30</w:t>
            </w:r>
          </w:p>
        </w:tc>
        <w:tc>
          <w:tcPr>
            <w:tcW w:w="8216" w:type="dxa"/>
          </w:tcPr>
          <w:p w:rsidR="005801EB" w:rsidRPr="00B113EB" w:rsidRDefault="005801EB" w:rsidP="005801EB">
            <w:pPr>
              <w:rPr>
                <w:sz w:val="24"/>
                <w:szCs w:val="24"/>
              </w:rPr>
            </w:pPr>
            <w:r w:rsidRPr="00B113EB">
              <w:rPr>
                <w:sz w:val="24"/>
                <w:szCs w:val="24"/>
              </w:rPr>
              <w:t>Преображение Господне. Успение Пресвятой Богородицы. Чтение и изъяснение праздничного Евангелия.</w:t>
            </w:r>
          </w:p>
        </w:tc>
      </w:tr>
      <w:tr w:rsidR="005801EB" w:rsidRPr="00B113EB" w:rsidTr="005801EB">
        <w:tc>
          <w:tcPr>
            <w:tcW w:w="1129" w:type="dxa"/>
          </w:tcPr>
          <w:p w:rsidR="005801EB" w:rsidRPr="00B113EB" w:rsidRDefault="005801EB" w:rsidP="005801EB">
            <w:pPr>
              <w:rPr>
                <w:sz w:val="24"/>
                <w:szCs w:val="24"/>
              </w:rPr>
            </w:pPr>
            <w:r w:rsidRPr="00B113EB">
              <w:rPr>
                <w:sz w:val="24"/>
                <w:szCs w:val="24"/>
              </w:rPr>
              <w:t>31</w:t>
            </w:r>
          </w:p>
        </w:tc>
        <w:tc>
          <w:tcPr>
            <w:tcW w:w="8216" w:type="dxa"/>
          </w:tcPr>
          <w:p w:rsidR="005801EB" w:rsidRPr="00B113EB" w:rsidRDefault="005801EB" w:rsidP="005801EB">
            <w:pPr>
              <w:rPr>
                <w:sz w:val="24"/>
                <w:szCs w:val="24"/>
              </w:rPr>
            </w:pPr>
            <w:r w:rsidRPr="00B113EB">
              <w:rPr>
                <w:sz w:val="24"/>
                <w:szCs w:val="24"/>
              </w:rPr>
              <w:t>Покров Пресвятой Богородицы. Чтение праздничного Евангелия.</w:t>
            </w:r>
          </w:p>
        </w:tc>
      </w:tr>
      <w:tr w:rsidR="005801EB" w:rsidRPr="00B113EB" w:rsidTr="005801EB">
        <w:tc>
          <w:tcPr>
            <w:tcW w:w="1129" w:type="dxa"/>
          </w:tcPr>
          <w:p w:rsidR="005801EB" w:rsidRPr="00B113EB" w:rsidRDefault="005801EB" w:rsidP="005801EB">
            <w:pPr>
              <w:rPr>
                <w:sz w:val="24"/>
                <w:szCs w:val="24"/>
              </w:rPr>
            </w:pPr>
            <w:r w:rsidRPr="00B113EB">
              <w:rPr>
                <w:sz w:val="24"/>
                <w:szCs w:val="24"/>
              </w:rPr>
              <w:t>32</w:t>
            </w:r>
          </w:p>
        </w:tc>
        <w:tc>
          <w:tcPr>
            <w:tcW w:w="8216" w:type="dxa"/>
          </w:tcPr>
          <w:p w:rsidR="005801EB" w:rsidRPr="00B113EB" w:rsidRDefault="005801EB" w:rsidP="005801EB">
            <w:pPr>
              <w:rPr>
                <w:sz w:val="24"/>
                <w:szCs w:val="24"/>
              </w:rPr>
            </w:pPr>
            <w:r w:rsidRPr="00B113EB">
              <w:rPr>
                <w:sz w:val="24"/>
                <w:szCs w:val="24"/>
              </w:rPr>
              <w:t>Почитание Божией Матери.</w:t>
            </w:r>
          </w:p>
        </w:tc>
      </w:tr>
      <w:tr w:rsidR="005801EB" w:rsidRPr="00B113EB" w:rsidTr="005801EB">
        <w:tc>
          <w:tcPr>
            <w:tcW w:w="1129" w:type="dxa"/>
          </w:tcPr>
          <w:p w:rsidR="005801EB" w:rsidRPr="00B113EB" w:rsidRDefault="005801EB" w:rsidP="005801EB">
            <w:pPr>
              <w:rPr>
                <w:sz w:val="24"/>
                <w:szCs w:val="24"/>
              </w:rPr>
            </w:pPr>
            <w:r w:rsidRPr="00B113EB">
              <w:rPr>
                <w:sz w:val="24"/>
                <w:szCs w:val="24"/>
              </w:rPr>
              <w:t>33</w:t>
            </w:r>
          </w:p>
        </w:tc>
        <w:tc>
          <w:tcPr>
            <w:tcW w:w="8216" w:type="dxa"/>
          </w:tcPr>
          <w:p w:rsidR="005801EB" w:rsidRPr="00B113EB" w:rsidRDefault="005801EB" w:rsidP="005801EB">
            <w:pPr>
              <w:rPr>
                <w:sz w:val="24"/>
                <w:szCs w:val="24"/>
              </w:rPr>
            </w:pPr>
            <w:r w:rsidRPr="00B113EB">
              <w:rPr>
                <w:sz w:val="24"/>
                <w:szCs w:val="24"/>
              </w:rPr>
              <w:t>Контрольное занятие по теме «Евангелие в православном Богослужении»</w:t>
            </w:r>
          </w:p>
        </w:tc>
      </w:tr>
    </w:tbl>
    <w:p w:rsidR="005801EB" w:rsidRDefault="005801EB" w:rsidP="008165E9">
      <w:pPr>
        <w:spacing w:line="360" w:lineRule="auto"/>
        <w:rPr>
          <w:b/>
          <w:sz w:val="24"/>
          <w:szCs w:val="24"/>
        </w:rPr>
      </w:pPr>
    </w:p>
    <w:p w:rsidR="00073991" w:rsidRPr="008165E9" w:rsidRDefault="00073991" w:rsidP="008165E9">
      <w:pPr>
        <w:spacing w:line="360" w:lineRule="auto"/>
        <w:rPr>
          <w:sz w:val="24"/>
          <w:szCs w:val="24"/>
        </w:rPr>
      </w:pPr>
      <w:r w:rsidRPr="005801EB">
        <w:rPr>
          <w:b/>
          <w:sz w:val="24"/>
          <w:szCs w:val="24"/>
        </w:rPr>
        <w:t>Предметные результаты</w:t>
      </w:r>
      <w:r w:rsidRPr="008165E9">
        <w:rPr>
          <w:sz w:val="24"/>
          <w:szCs w:val="24"/>
        </w:rPr>
        <w:t xml:space="preserve"> обучения по моду</w:t>
      </w:r>
      <w:r w:rsidR="00F46C9E" w:rsidRPr="008165E9">
        <w:rPr>
          <w:sz w:val="24"/>
          <w:szCs w:val="24"/>
        </w:rPr>
        <w:t>лю «Основы православной веры</w:t>
      </w:r>
      <w:r w:rsidRPr="008165E9">
        <w:rPr>
          <w:sz w:val="24"/>
          <w:szCs w:val="24"/>
        </w:rPr>
        <w:t>» должны обеспечивать следующие достижения обучающегося:</w:t>
      </w:r>
    </w:p>
    <w:p w:rsidR="00073991" w:rsidRPr="008165E9" w:rsidRDefault="00073991" w:rsidP="008165E9">
      <w:pPr>
        <w:spacing w:line="360" w:lineRule="auto"/>
        <w:rPr>
          <w:sz w:val="24"/>
          <w:szCs w:val="24"/>
        </w:rPr>
      </w:pPr>
      <w:r w:rsidRPr="008165E9">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73991" w:rsidRPr="008165E9" w:rsidRDefault="00073991" w:rsidP="008165E9">
      <w:pPr>
        <w:spacing w:line="360" w:lineRule="auto"/>
        <w:rPr>
          <w:sz w:val="24"/>
          <w:szCs w:val="24"/>
        </w:rPr>
      </w:pPr>
      <w:r w:rsidRPr="008165E9">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073991" w:rsidRPr="008165E9" w:rsidRDefault="00073991" w:rsidP="008165E9">
      <w:pPr>
        <w:spacing w:line="360" w:lineRule="auto"/>
        <w:rPr>
          <w:sz w:val="24"/>
          <w:szCs w:val="24"/>
        </w:rPr>
      </w:pPr>
      <w:r w:rsidRPr="008165E9">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73991" w:rsidRPr="008165E9" w:rsidRDefault="00073991" w:rsidP="008165E9">
      <w:pPr>
        <w:spacing w:line="360" w:lineRule="auto"/>
        <w:rPr>
          <w:sz w:val="24"/>
          <w:szCs w:val="24"/>
        </w:rPr>
      </w:pPr>
      <w:r w:rsidRPr="008165E9">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73991" w:rsidRPr="008165E9" w:rsidRDefault="00073991" w:rsidP="008165E9">
      <w:pPr>
        <w:spacing w:line="360" w:lineRule="auto"/>
        <w:rPr>
          <w:sz w:val="24"/>
          <w:szCs w:val="24"/>
        </w:rPr>
      </w:pPr>
      <w:r w:rsidRPr="008165E9">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73991" w:rsidRPr="008165E9" w:rsidRDefault="00073991" w:rsidP="008165E9">
      <w:pPr>
        <w:spacing w:line="360" w:lineRule="auto"/>
        <w:rPr>
          <w:sz w:val="24"/>
          <w:szCs w:val="24"/>
        </w:rPr>
      </w:pPr>
      <w:r w:rsidRPr="008165E9">
        <w:rPr>
          <w:sz w:val="24"/>
          <w:szCs w:val="24"/>
        </w:rPr>
        <w:t>—первоначальный опыт осмысления и нравственной оценки поступков, поведения (своих и других люд</w:t>
      </w:r>
      <w:r w:rsidR="00FB1E11" w:rsidRPr="008165E9">
        <w:rPr>
          <w:sz w:val="24"/>
          <w:szCs w:val="24"/>
        </w:rPr>
        <w:t>ей) с позиций православия</w:t>
      </w:r>
      <w:r w:rsidRPr="008165E9">
        <w:rPr>
          <w:sz w:val="24"/>
          <w:szCs w:val="24"/>
        </w:rPr>
        <w:t>;</w:t>
      </w:r>
    </w:p>
    <w:p w:rsidR="00073991" w:rsidRPr="008165E9" w:rsidRDefault="00073991" w:rsidP="008165E9">
      <w:pPr>
        <w:spacing w:line="360" w:lineRule="auto"/>
        <w:rPr>
          <w:sz w:val="24"/>
          <w:szCs w:val="24"/>
        </w:rPr>
      </w:pPr>
      <w:r w:rsidRPr="008165E9">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73991" w:rsidRPr="008165E9" w:rsidRDefault="00073991" w:rsidP="008165E9">
      <w:pPr>
        <w:spacing w:line="360" w:lineRule="auto"/>
        <w:rPr>
          <w:sz w:val="24"/>
          <w:szCs w:val="24"/>
        </w:rPr>
      </w:pPr>
      <w:r w:rsidRPr="008165E9">
        <w:rPr>
          <w:sz w:val="24"/>
          <w:szCs w:val="24"/>
        </w:rPr>
        <w:t>—</w:t>
      </w:r>
      <w:r w:rsidR="0045070D" w:rsidRPr="008165E9">
        <w:rPr>
          <w:sz w:val="24"/>
          <w:szCs w:val="24"/>
        </w:rPr>
        <w:t xml:space="preserve"> </w:t>
      </w:r>
      <w:r w:rsidRPr="008165E9">
        <w:rPr>
          <w:sz w:val="24"/>
          <w:szCs w:val="24"/>
        </w:rPr>
        <w:t xml:space="preserve">рассказывать о Священном Писании </w:t>
      </w:r>
      <w:proofErr w:type="gramStart"/>
      <w:r w:rsidRPr="008165E9">
        <w:rPr>
          <w:sz w:val="24"/>
          <w:szCs w:val="24"/>
        </w:rPr>
        <w:t>Церкв</w:t>
      </w:r>
      <w:r w:rsidR="0045070D" w:rsidRPr="008165E9">
        <w:rPr>
          <w:sz w:val="24"/>
          <w:szCs w:val="24"/>
        </w:rPr>
        <w:t>и </w:t>
      </w:r>
      <w:r w:rsidRPr="008165E9">
        <w:rPr>
          <w:sz w:val="24"/>
          <w:szCs w:val="24"/>
        </w:rPr>
        <w:t>,</w:t>
      </w:r>
      <w:proofErr w:type="gramEnd"/>
      <w:r w:rsidRPr="008165E9">
        <w:rPr>
          <w:sz w:val="24"/>
          <w:szCs w:val="24"/>
        </w:rPr>
        <w:t xml:space="preserve"> апостолах, святых и житиях святых, священнослужителях, богослужениях, молитвах, Таинст</w:t>
      </w:r>
      <w:r w:rsidR="0045070D" w:rsidRPr="008165E9">
        <w:rPr>
          <w:sz w:val="24"/>
          <w:szCs w:val="24"/>
        </w:rPr>
        <w:t>вах (</w:t>
      </w:r>
      <w:r w:rsidRPr="008165E9">
        <w:rPr>
          <w:sz w:val="24"/>
          <w:szCs w:val="24"/>
        </w:rPr>
        <w:t>Таинств</w:t>
      </w:r>
      <w:r w:rsidR="0045070D" w:rsidRPr="008165E9">
        <w:rPr>
          <w:sz w:val="24"/>
          <w:szCs w:val="24"/>
        </w:rPr>
        <w:t xml:space="preserve"> Крещения, Причастия, </w:t>
      </w:r>
      <w:r w:rsidRPr="008165E9">
        <w:rPr>
          <w:sz w:val="24"/>
          <w:szCs w:val="24"/>
        </w:rPr>
        <w:t>Исповеди), монашестве и монастырях в православной традиции;</w:t>
      </w:r>
    </w:p>
    <w:p w:rsidR="00073991" w:rsidRPr="008165E9" w:rsidRDefault="00073991" w:rsidP="008165E9">
      <w:pPr>
        <w:spacing w:line="360" w:lineRule="auto"/>
        <w:rPr>
          <w:sz w:val="24"/>
          <w:szCs w:val="24"/>
        </w:rPr>
      </w:pPr>
      <w:r w:rsidRPr="008165E9">
        <w:rPr>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proofErr w:type="gramStart"/>
      <w:r w:rsidRPr="008165E9">
        <w:rPr>
          <w:sz w:val="24"/>
          <w:szCs w:val="24"/>
        </w:rPr>
        <w:t>с  мирянами</w:t>
      </w:r>
      <w:proofErr w:type="gramEnd"/>
      <w:r w:rsidRPr="008165E9">
        <w:rPr>
          <w:sz w:val="24"/>
          <w:szCs w:val="24"/>
        </w:rPr>
        <w:t xml:space="preserve"> и священнослужителями;</w:t>
      </w:r>
    </w:p>
    <w:p w:rsidR="00073991" w:rsidRPr="008165E9" w:rsidRDefault="00073991" w:rsidP="008165E9">
      <w:pPr>
        <w:spacing w:line="360" w:lineRule="auto"/>
        <w:rPr>
          <w:sz w:val="24"/>
          <w:szCs w:val="24"/>
        </w:rPr>
      </w:pPr>
      <w:r w:rsidRPr="008165E9">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73991" w:rsidRPr="008165E9" w:rsidRDefault="00073991" w:rsidP="008165E9">
      <w:pPr>
        <w:spacing w:line="360" w:lineRule="auto"/>
        <w:rPr>
          <w:sz w:val="24"/>
          <w:szCs w:val="24"/>
        </w:rPr>
      </w:pPr>
      <w:r w:rsidRPr="008165E9">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73991" w:rsidRPr="008165E9" w:rsidRDefault="00073991" w:rsidP="008165E9">
      <w:pPr>
        <w:spacing w:line="360" w:lineRule="auto"/>
        <w:rPr>
          <w:sz w:val="24"/>
          <w:szCs w:val="24"/>
        </w:rPr>
      </w:pPr>
      <w:r w:rsidRPr="008165E9">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073991" w:rsidRPr="008165E9" w:rsidRDefault="00073991" w:rsidP="008165E9">
      <w:pPr>
        <w:spacing w:line="360" w:lineRule="auto"/>
        <w:rPr>
          <w:sz w:val="24"/>
          <w:szCs w:val="24"/>
        </w:rPr>
      </w:pPr>
      <w:r w:rsidRPr="008165E9">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73991" w:rsidRPr="008165E9" w:rsidRDefault="00073991" w:rsidP="008165E9">
      <w:pPr>
        <w:spacing w:line="360" w:lineRule="auto"/>
        <w:rPr>
          <w:sz w:val="24"/>
          <w:szCs w:val="24"/>
        </w:rPr>
      </w:pPr>
      <w:r w:rsidRPr="008165E9">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73991" w:rsidRPr="008165E9" w:rsidRDefault="00073991" w:rsidP="008165E9">
      <w:pPr>
        <w:spacing w:line="360" w:lineRule="auto"/>
        <w:rPr>
          <w:sz w:val="24"/>
          <w:szCs w:val="24"/>
        </w:rPr>
      </w:pPr>
      <w:r w:rsidRPr="008165E9">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73991" w:rsidRPr="008165E9" w:rsidRDefault="00073991" w:rsidP="008165E9">
      <w:pPr>
        <w:spacing w:line="360" w:lineRule="auto"/>
        <w:rPr>
          <w:sz w:val="24"/>
          <w:szCs w:val="24"/>
        </w:rPr>
      </w:pPr>
      <w:r w:rsidRPr="008165E9">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73991" w:rsidRPr="008165E9" w:rsidRDefault="00073991" w:rsidP="008165E9">
      <w:pPr>
        <w:spacing w:line="360" w:lineRule="auto"/>
        <w:rPr>
          <w:sz w:val="24"/>
          <w:szCs w:val="24"/>
        </w:rPr>
      </w:pPr>
      <w:r w:rsidRPr="008165E9">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proofErr w:type="gramStart"/>
      <w:r w:rsidRPr="008165E9">
        <w:rPr>
          <w:sz w:val="24"/>
          <w:szCs w:val="24"/>
        </w:rPr>
        <w:t>Родине  —</w:t>
      </w:r>
      <w:proofErr w:type="gramEnd"/>
      <w:r w:rsidRPr="008165E9">
        <w:rPr>
          <w:sz w:val="24"/>
          <w:szCs w:val="24"/>
        </w:rPr>
        <w:t xml:space="preserve"> России; приводить примеры сотрудничества последователей традиционных религий;</w:t>
      </w:r>
    </w:p>
    <w:p w:rsidR="00073991" w:rsidRPr="008165E9" w:rsidRDefault="00073991" w:rsidP="008165E9">
      <w:pPr>
        <w:spacing w:line="360" w:lineRule="auto"/>
        <w:rPr>
          <w:sz w:val="24"/>
          <w:szCs w:val="24"/>
        </w:rPr>
      </w:pPr>
      <w:r w:rsidRPr="008165E9">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5070D" w:rsidRPr="008165E9" w:rsidRDefault="0045070D" w:rsidP="008165E9">
      <w:pPr>
        <w:spacing w:line="360" w:lineRule="auto"/>
        <w:rPr>
          <w:sz w:val="24"/>
          <w:szCs w:val="24"/>
        </w:rPr>
      </w:pPr>
      <w:r w:rsidRPr="008165E9">
        <w:rPr>
          <w:sz w:val="24"/>
          <w:szCs w:val="24"/>
        </w:rPr>
        <w:t>Метапредметные результаты изучения «Основ православной веры»</w:t>
      </w:r>
    </w:p>
    <w:p w:rsidR="0045070D" w:rsidRPr="008165E9" w:rsidRDefault="0045070D" w:rsidP="008165E9">
      <w:pPr>
        <w:spacing w:line="360" w:lineRule="auto"/>
        <w:rPr>
          <w:sz w:val="24"/>
          <w:szCs w:val="24"/>
        </w:rPr>
      </w:pPr>
      <w:r w:rsidRPr="008165E9">
        <w:rPr>
          <w:sz w:val="24"/>
          <w:szCs w:val="24"/>
        </w:rPr>
        <w:t>познавательные:</w:t>
      </w:r>
    </w:p>
    <w:p w:rsidR="0045070D" w:rsidRPr="008165E9" w:rsidRDefault="0045070D" w:rsidP="008165E9">
      <w:pPr>
        <w:spacing w:line="360" w:lineRule="auto"/>
        <w:rPr>
          <w:sz w:val="24"/>
          <w:szCs w:val="24"/>
        </w:rPr>
      </w:pPr>
      <w:r w:rsidRPr="008165E9">
        <w:rPr>
          <w:sz w:val="24"/>
          <w:szCs w:val="24"/>
        </w:rPr>
        <w:t>научиться понимать и пересказывать Библейские истории Ветхого Завета, иносказания и образы, объяснять их;</w:t>
      </w:r>
    </w:p>
    <w:p w:rsidR="0045070D" w:rsidRPr="008165E9" w:rsidRDefault="0045070D" w:rsidP="008165E9">
      <w:pPr>
        <w:spacing w:line="360" w:lineRule="auto"/>
        <w:rPr>
          <w:sz w:val="24"/>
          <w:szCs w:val="24"/>
        </w:rPr>
      </w:pPr>
      <w:r w:rsidRPr="008165E9">
        <w:rPr>
          <w:sz w:val="24"/>
          <w:szCs w:val="24"/>
        </w:rPr>
        <w:t xml:space="preserve">научить искать нравственный смысл в тех или иных исторических или Библейских </w:t>
      </w:r>
      <w:proofErr w:type="gramStart"/>
      <w:r w:rsidRPr="008165E9">
        <w:rPr>
          <w:sz w:val="24"/>
          <w:szCs w:val="24"/>
        </w:rPr>
        <w:t>событиях  и</w:t>
      </w:r>
      <w:proofErr w:type="gramEnd"/>
      <w:r w:rsidRPr="008165E9">
        <w:rPr>
          <w:sz w:val="24"/>
          <w:szCs w:val="24"/>
        </w:rPr>
        <w:t xml:space="preserve">  применять его к современной жизни;</w:t>
      </w:r>
    </w:p>
    <w:p w:rsidR="0045070D" w:rsidRPr="008165E9" w:rsidRDefault="0045070D" w:rsidP="008165E9">
      <w:pPr>
        <w:spacing w:line="360" w:lineRule="auto"/>
        <w:rPr>
          <w:sz w:val="24"/>
          <w:szCs w:val="24"/>
        </w:rPr>
      </w:pPr>
      <w:r w:rsidRPr="008165E9">
        <w:rPr>
          <w:sz w:val="24"/>
          <w:szCs w:val="24"/>
        </w:rPr>
        <w:t xml:space="preserve"> регулятивные:</w:t>
      </w:r>
    </w:p>
    <w:p w:rsidR="0045070D" w:rsidRPr="008165E9" w:rsidRDefault="0045070D" w:rsidP="008165E9">
      <w:pPr>
        <w:spacing w:line="360" w:lineRule="auto"/>
        <w:rPr>
          <w:sz w:val="24"/>
          <w:szCs w:val="24"/>
        </w:rPr>
      </w:pPr>
      <w:r w:rsidRPr="008165E9">
        <w:rPr>
          <w:sz w:val="24"/>
          <w:szCs w:val="24"/>
        </w:rPr>
        <w:t>проявлять духовный подход к осмыслению изучаемого материала, умение делать выводы;</w:t>
      </w:r>
    </w:p>
    <w:p w:rsidR="0045070D" w:rsidRPr="008165E9" w:rsidRDefault="0045070D" w:rsidP="008165E9">
      <w:pPr>
        <w:spacing w:line="360" w:lineRule="auto"/>
        <w:rPr>
          <w:sz w:val="24"/>
          <w:szCs w:val="24"/>
        </w:rPr>
      </w:pPr>
      <w:r w:rsidRPr="008165E9">
        <w:rPr>
          <w:sz w:val="24"/>
          <w:szCs w:val="24"/>
        </w:rPr>
        <w:t xml:space="preserve"> осознавать присутствия Божия в собственной жизни и в мире;</w:t>
      </w:r>
    </w:p>
    <w:p w:rsidR="0045070D" w:rsidRPr="008165E9" w:rsidRDefault="0045070D" w:rsidP="008165E9">
      <w:pPr>
        <w:spacing w:line="360" w:lineRule="auto"/>
        <w:rPr>
          <w:sz w:val="24"/>
          <w:szCs w:val="24"/>
        </w:rPr>
      </w:pPr>
      <w:r w:rsidRPr="008165E9">
        <w:rPr>
          <w:sz w:val="24"/>
          <w:szCs w:val="24"/>
        </w:rPr>
        <w:t>усвоение норм христианской нравственности на уровне поступка и поведения.</w:t>
      </w:r>
    </w:p>
    <w:p w:rsidR="0045070D" w:rsidRPr="008165E9" w:rsidRDefault="0045070D" w:rsidP="008165E9">
      <w:pPr>
        <w:spacing w:line="360" w:lineRule="auto"/>
        <w:rPr>
          <w:sz w:val="24"/>
          <w:szCs w:val="24"/>
        </w:rPr>
      </w:pPr>
      <w:r w:rsidRPr="008165E9">
        <w:rPr>
          <w:sz w:val="24"/>
          <w:szCs w:val="24"/>
        </w:rPr>
        <w:t>коммуникативные:</w:t>
      </w:r>
    </w:p>
    <w:p w:rsidR="0045070D" w:rsidRPr="008165E9" w:rsidRDefault="0045070D" w:rsidP="008165E9">
      <w:pPr>
        <w:spacing w:line="360" w:lineRule="auto"/>
        <w:rPr>
          <w:sz w:val="24"/>
          <w:szCs w:val="24"/>
        </w:rPr>
      </w:pPr>
      <w:r w:rsidRPr="008165E9">
        <w:rPr>
          <w:sz w:val="24"/>
          <w:szCs w:val="24"/>
        </w:rPr>
        <w:t>проявлять соработничество с учителем, сотворчество со своими сверстниками.</w:t>
      </w:r>
    </w:p>
    <w:p w:rsidR="0045070D" w:rsidRPr="008165E9" w:rsidRDefault="0045070D" w:rsidP="008165E9">
      <w:pPr>
        <w:spacing w:line="360" w:lineRule="auto"/>
        <w:rPr>
          <w:sz w:val="24"/>
          <w:szCs w:val="24"/>
        </w:rPr>
      </w:pPr>
      <w:r w:rsidRPr="008165E9">
        <w:rPr>
          <w:sz w:val="24"/>
          <w:szCs w:val="24"/>
        </w:rPr>
        <w:t>уважать точку мнения собеседника</w:t>
      </w:r>
    </w:p>
    <w:p w:rsidR="0045070D" w:rsidRPr="008165E9" w:rsidRDefault="0045070D" w:rsidP="008165E9">
      <w:pPr>
        <w:spacing w:line="360" w:lineRule="auto"/>
        <w:rPr>
          <w:sz w:val="24"/>
          <w:szCs w:val="24"/>
        </w:rPr>
      </w:pPr>
      <w:r w:rsidRPr="008165E9">
        <w:rPr>
          <w:sz w:val="24"/>
          <w:szCs w:val="24"/>
        </w:rPr>
        <w:t>умение выслушивать и отвечать на вопросы</w:t>
      </w:r>
    </w:p>
    <w:p w:rsidR="0045070D" w:rsidRPr="008165E9" w:rsidRDefault="0045070D" w:rsidP="008165E9">
      <w:pPr>
        <w:spacing w:line="360" w:lineRule="auto"/>
        <w:rPr>
          <w:sz w:val="24"/>
          <w:szCs w:val="24"/>
        </w:rPr>
      </w:pPr>
      <w:r w:rsidRPr="008165E9">
        <w:rPr>
          <w:sz w:val="24"/>
          <w:szCs w:val="24"/>
        </w:rPr>
        <w:t>Личностные результаты изучения «Основ православной веры»:</w:t>
      </w:r>
    </w:p>
    <w:p w:rsidR="0045070D" w:rsidRPr="008165E9" w:rsidRDefault="0045070D" w:rsidP="008165E9">
      <w:pPr>
        <w:spacing w:line="360" w:lineRule="auto"/>
        <w:rPr>
          <w:sz w:val="24"/>
          <w:szCs w:val="24"/>
        </w:rPr>
      </w:pPr>
      <w:r w:rsidRPr="008165E9">
        <w:rPr>
          <w:sz w:val="24"/>
          <w:szCs w:val="24"/>
        </w:rPr>
        <w:t>выстраивать свои отношения не по принципу собственных желаний и требований, а по нормам христианского человеколюбия;</w:t>
      </w:r>
    </w:p>
    <w:p w:rsidR="0045070D" w:rsidRPr="008165E9" w:rsidRDefault="0045070D" w:rsidP="008165E9">
      <w:pPr>
        <w:spacing w:line="360" w:lineRule="auto"/>
        <w:rPr>
          <w:sz w:val="24"/>
          <w:szCs w:val="24"/>
        </w:rPr>
      </w:pPr>
      <w:r w:rsidRPr="008165E9">
        <w:rPr>
          <w:sz w:val="24"/>
          <w:szCs w:val="24"/>
        </w:rPr>
        <w:t>укоренение в православной вере, традиции и культуре;</w:t>
      </w:r>
    </w:p>
    <w:p w:rsidR="0045070D" w:rsidRPr="008165E9" w:rsidRDefault="0045070D" w:rsidP="008165E9">
      <w:pPr>
        <w:spacing w:line="360" w:lineRule="auto"/>
        <w:rPr>
          <w:sz w:val="24"/>
          <w:szCs w:val="24"/>
        </w:rPr>
      </w:pPr>
      <w:r w:rsidRPr="008165E9">
        <w:rPr>
          <w:sz w:val="24"/>
          <w:szCs w:val="24"/>
        </w:rPr>
        <w:t>приобретение начального опыта личного аскетизма и добродетели (Богообщения и жертвенного служения людям);</w:t>
      </w:r>
    </w:p>
    <w:p w:rsidR="0045070D" w:rsidRPr="008165E9" w:rsidRDefault="0045070D" w:rsidP="008165E9">
      <w:pPr>
        <w:spacing w:line="360" w:lineRule="auto"/>
        <w:rPr>
          <w:sz w:val="24"/>
          <w:szCs w:val="24"/>
        </w:rPr>
      </w:pPr>
      <w:r w:rsidRPr="008165E9">
        <w:rPr>
          <w:sz w:val="24"/>
          <w:szCs w:val="24"/>
        </w:rPr>
        <w:t xml:space="preserve">проявлять любовь к Родине, её святыням </w:t>
      </w:r>
      <w:proofErr w:type="gramStart"/>
      <w:r w:rsidRPr="008165E9">
        <w:rPr>
          <w:sz w:val="24"/>
          <w:szCs w:val="24"/>
        </w:rPr>
        <w:t>и  культуре</w:t>
      </w:r>
      <w:proofErr w:type="gramEnd"/>
      <w:r w:rsidRPr="008165E9">
        <w:rPr>
          <w:sz w:val="24"/>
          <w:szCs w:val="24"/>
        </w:rPr>
        <w:t>, формирование исторической памяти;</w:t>
      </w:r>
    </w:p>
    <w:p w:rsidR="0045070D" w:rsidRPr="008165E9" w:rsidRDefault="0045070D" w:rsidP="008165E9">
      <w:pPr>
        <w:spacing w:line="360" w:lineRule="auto"/>
        <w:rPr>
          <w:sz w:val="24"/>
          <w:szCs w:val="24"/>
        </w:rPr>
      </w:pPr>
      <w:r w:rsidRPr="008165E9">
        <w:rPr>
          <w:sz w:val="24"/>
          <w:szCs w:val="24"/>
        </w:rPr>
        <w:t xml:space="preserve"> проявлять благоговейное отношение к святыням Православной Церкви;</w:t>
      </w:r>
    </w:p>
    <w:p w:rsidR="0045070D" w:rsidRPr="008165E9" w:rsidRDefault="0045070D" w:rsidP="008165E9">
      <w:pPr>
        <w:spacing w:line="360" w:lineRule="auto"/>
        <w:rPr>
          <w:sz w:val="24"/>
          <w:szCs w:val="24"/>
        </w:rPr>
      </w:pPr>
      <w:r w:rsidRPr="008165E9">
        <w:rPr>
          <w:sz w:val="24"/>
          <w:szCs w:val="24"/>
        </w:rPr>
        <w:t xml:space="preserve"> отношение к миру </w:t>
      </w:r>
      <w:proofErr w:type="gramStart"/>
      <w:r w:rsidRPr="008165E9">
        <w:rPr>
          <w:sz w:val="24"/>
          <w:szCs w:val="24"/>
        </w:rPr>
        <w:t>как  дару</w:t>
      </w:r>
      <w:proofErr w:type="gramEnd"/>
      <w:r w:rsidRPr="008165E9">
        <w:rPr>
          <w:sz w:val="24"/>
          <w:szCs w:val="24"/>
        </w:rPr>
        <w:t xml:space="preserve"> Божьему, который нужно беречь и преумножать;</w:t>
      </w:r>
    </w:p>
    <w:p w:rsidR="0045070D" w:rsidRPr="008165E9" w:rsidRDefault="0045070D" w:rsidP="008165E9">
      <w:pPr>
        <w:spacing w:line="360" w:lineRule="auto"/>
        <w:rPr>
          <w:sz w:val="24"/>
          <w:szCs w:val="24"/>
        </w:rPr>
      </w:pPr>
      <w:r w:rsidRPr="008165E9">
        <w:rPr>
          <w:sz w:val="24"/>
          <w:szCs w:val="24"/>
        </w:rPr>
        <w:t>осознание присутствия Божия в собственной жизни и в мире;</w:t>
      </w:r>
    </w:p>
    <w:p w:rsidR="0045070D" w:rsidRPr="008165E9" w:rsidRDefault="0045070D" w:rsidP="008165E9">
      <w:pPr>
        <w:spacing w:line="360" w:lineRule="auto"/>
        <w:rPr>
          <w:sz w:val="24"/>
          <w:szCs w:val="24"/>
        </w:rPr>
      </w:pPr>
      <w:r w:rsidRPr="008165E9">
        <w:rPr>
          <w:sz w:val="24"/>
          <w:szCs w:val="24"/>
        </w:rPr>
        <w:t xml:space="preserve">формировать принцип </w:t>
      </w:r>
      <w:proofErr w:type="gramStart"/>
      <w:r w:rsidRPr="008165E9">
        <w:rPr>
          <w:sz w:val="24"/>
          <w:szCs w:val="24"/>
        </w:rPr>
        <w:t>иерархичности  в</w:t>
      </w:r>
      <w:proofErr w:type="gramEnd"/>
      <w:r w:rsidRPr="008165E9">
        <w:rPr>
          <w:sz w:val="24"/>
          <w:szCs w:val="24"/>
        </w:rPr>
        <w:t xml:space="preserve"> отношениях с людьми: послушание и уважение к старшим; доброе и уважительное отношение к ровесникам и младшим;</w:t>
      </w:r>
    </w:p>
    <w:p w:rsidR="0045070D" w:rsidRPr="008165E9" w:rsidRDefault="0045070D" w:rsidP="008165E9">
      <w:pPr>
        <w:spacing w:line="360" w:lineRule="auto"/>
        <w:rPr>
          <w:sz w:val="24"/>
          <w:szCs w:val="24"/>
        </w:rPr>
      </w:pPr>
      <w:r w:rsidRPr="008165E9">
        <w:rPr>
          <w:sz w:val="24"/>
          <w:szCs w:val="24"/>
        </w:rPr>
        <w:t>жертвовать личными интересами ради пользы и блага ближнего; в тоже время проявлять чувство неприкосновенности частной жизни.</w:t>
      </w:r>
    </w:p>
    <w:p w:rsidR="00555AAF" w:rsidRPr="008165E9" w:rsidRDefault="00555AAF" w:rsidP="008165E9">
      <w:pPr>
        <w:spacing w:line="360" w:lineRule="auto"/>
        <w:rPr>
          <w:b/>
          <w:sz w:val="24"/>
          <w:szCs w:val="24"/>
        </w:rPr>
      </w:pPr>
      <w:r w:rsidRPr="008165E9">
        <w:rPr>
          <w:b/>
          <w:sz w:val="24"/>
          <w:szCs w:val="24"/>
        </w:rPr>
        <w:t>ИЗОБРАЗИТЕЛЬНОЕ ИСКУССТВО</w:t>
      </w:r>
    </w:p>
    <w:p w:rsidR="00555AAF" w:rsidRPr="008165E9" w:rsidRDefault="00555AAF" w:rsidP="008165E9">
      <w:pPr>
        <w:spacing w:line="360" w:lineRule="auto"/>
        <w:rPr>
          <w:sz w:val="24"/>
          <w:szCs w:val="24"/>
        </w:rPr>
      </w:pPr>
      <w:r w:rsidRPr="008165E9">
        <w:rPr>
          <w:sz w:val="24"/>
          <w:szCs w:val="24"/>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555AAF" w:rsidRPr="008165E9" w:rsidRDefault="00555AAF" w:rsidP="008165E9">
      <w:pPr>
        <w:spacing w:line="360" w:lineRule="auto"/>
        <w:rPr>
          <w:sz w:val="24"/>
          <w:szCs w:val="24"/>
        </w:rPr>
      </w:pPr>
      <w:r w:rsidRPr="008165E9">
        <w:rPr>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w:t>
      </w:r>
      <w:r w:rsidR="00D1215B" w:rsidRPr="008165E9">
        <w:rPr>
          <w:sz w:val="24"/>
          <w:szCs w:val="24"/>
        </w:rPr>
        <w:t>а</w:t>
      </w:r>
      <w:r w:rsidRPr="008165E9">
        <w:rPr>
          <w:sz w:val="24"/>
          <w:szCs w:val="24"/>
        </w:rPr>
        <w:t xml:space="preserve">ттестацию. </w:t>
      </w:r>
    </w:p>
    <w:p w:rsidR="00555AAF" w:rsidRPr="008165E9" w:rsidRDefault="00555AAF" w:rsidP="008165E9">
      <w:pPr>
        <w:spacing w:line="360" w:lineRule="auto"/>
        <w:rPr>
          <w:b/>
          <w:sz w:val="24"/>
          <w:szCs w:val="24"/>
        </w:rPr>
      </w:pPr>
      <w:r w:rsidRPr="008165E9">
        <w:rPr>
          <w:b/>
          <w:sz w:val="24"/>
          <w:szCs w:val="24"/>
        </w:rPr>
        <w:t>ПОЯСНИТЕЛЬНАЯ ЗАПИСКА</w:t>
      </w:r>
    </w:p>
    <w:p w:rsidR="00555AAF" w:rsidRPr="008165E9" w:rsidRDefault="00555AAF" w:rsidP="008165E9">
      <w:pPr>
        <w:spacing w:line="360" w:lineRule="auto"/>
        <w:rPr>
          <w:sz w:val="24"/>
          <w:szCs w:val="24"/>
        </w:rPr>
      </w:pPr>
      <w:r w:rsidRPr="008165E9">
        <w:rPr>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555AAF" w:rsidRPr="008165E9" w:rsidRDefault="00555AAF" w:rsidP="008165E9">
      <w:pPr>
        <w:spacing w:line="360" w:lineRule="auto"/>
        <w:rPr>
          <w:sz w:val="24"/>
          <w:szCs w:val="24"/>
        </w:rPr>
      </w:pPr>
      <w:r w:rsidRPr="008165E9">
        <w:rPr>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555AAF" w:rsidRPr="008165E9" w:rsidRDefault="00555AAF" w:rsidP="008165E9">
      <w:pPr>
        <w:spacing w:line="360" w:lineRule="auto"/>
        <w:rPr>
          <w:sz w:val="24"/>
          <w:szCs w:val="24"/>
        </w:rPr>
      </w:pPr>
      <w:r w:rsidRPr="008165E9">
        <w:rPr>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w:t>
      </w:r>
    </w:p>
    <w:p w:rsidR="00555AAF" w:rsidRPr="008165E9" w:rsidRDefault="00555AAF" w:rsidP="008165E9">
      <w:pPr>
        <w:spacing w:line="360" w:lineRule="auto"/>
        <w:rPr>
          <w:sz w:val="24"/>
          <w:szCs w:val="24"/>
        </w:rPr>
      </w:pPr>
      <w:proofErr w:type="gramStart"/>
      <w:r w:rsidRPr="008165E9">
        <w:rPr>
          <w:sz w:val="24"/>
          <w:szCs w:val="24"/>
        </w:rPr>
        <w:t>и  дизайн</w:t>
      </w:r>
      <w:proofErr w:type="gramEnd"/>
      <w:r w:rsidRPr="008165E9">
        <w:rPr>
          <w:sz w:val="24"/>
          <w:szCs w:val="24"/>
        </w:rPr>
        <w:t xml:space="preserve">.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555AAF" w:rsidRPr="008165E9" w:rsidRDefault="00555AAF" w:rsidP="008165E9">
      <w:pPr>
        <w:spacing w:line="360" w:lineRule="auto"/>
        <w:rPr>
          <w:sz w:val="24"/>
          <w:szCs w:val="24"/>
        </w:rPr>
      </w:pPr>
      <w:r w:rsidRPr="008165E9">
        <w:rPr>
          <w:sz w:val="24"/>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w:t>
      </w:r>
    </w:p>
    <w:p w:rsidR="00555AAF" w:rsidRPr="008165E9" w:rsidRDefault="00555AAF" w:rsidP="008165E9">
      <w:pPr>
        <w:spacing w:line="360" w:lineRule="auto"/>
        <w:rPr>
          <w:sz w:val="24"/>
          <w:szCs w:val="24"/>
        </w:rPr>
      </w:pPr>
      <w:r w:rsidRPr="008165E9">
        <w:rPr>
          <w:sz w:val="24"/>
          <w:szCs w:val="24"/>
        </w:rPr>
        <w:t>среды, в понимании красоты человека.</w:t>
      </w:r>
    </w:p>
    <w:p w:rsidR="00555AAF" w:rsidRPr="008165E9" w:rsidRDefault="00555AAF" w:rsidP="008165E9">
      <w:pPr>
        <w:spacing w:line="360" w:lineRule="auto"/>
        <w:rPr>
          <w:sz w:val="24"/>
          <w:szCs w:val="24"/>
        </w:rPr>
      </w:pPr>
      <w:r w:rsidRPr="008165E9">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55AAF" w:rsidRPr="008165E9" w:rsidRDefault="00555AAF" w:rsidP="008165E9">
      <w:pPr>
        <w:spacing w:line="360" w:lineRule="auto"/>
        <w:rPr>
          <w:sz w:val="24"/>
          <w:szCs w:val="24"/>
        </w:rPr>
      </w:pPr>
      <w:r w:rsidRPr="008165E9">
        <w:rPr>
          <w:sz w:val="24"/>
          <w:szCs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w:t>
      </w:r>
    </w:p>
    <w:p w:rsidR="00555AAF" w:rsidRPr="008165E9" w:rsidRDefault="00555AAF" w:rsidP="008165E9">
      <w:pPr>
        <w:spacing w:line="360" w:lineRule="auto"/>
        <w:rPr>
          <w:sz w:val="24"/>
          <w:szCs w:val="24"/>
        </w:rPr>
      </w:pPr>
      <w:r w:rsidRPr="008165E9">
        <w:rPr>
          <w:sz w:val="24"/>
          <w:szCs w:val="24"/>
        </w:rPr>
        <w:t xml:space="preserve">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555AAF" w:rsidRPr="008165E9" w:rsidRDefault="00555AAF" w:rsidP="008165E9">
      <w:pPr>
        <w:spacing w:line="360" w:lineRule="auto"/>
        <w:rPr>
          <w:sz w:val="24"/>
          <w:szCs w:val="24"/>
        </w:rPr>
      </w:pPr>
      <w:r w:rsidRPr="008165E9">
        <w:rPr>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w:t>
      </w:r>
    </w:p>
    <w:p w:rsidR="00555AAF" w:rsidRPr="008165E9" w:rsidRDefault="00555AAF" w:rsidP="008165E9">
      <w:pPr>
        <w:spacing w:line="360" w:lineRule="auto"/>
        <w:rPr>
          <w:sz w:val="24"/>
          <w:szCs w:val="24"/>
        </w:rPr>
      </w:pPr>
      <w:r w:rsidRPr="008165E9">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555AAF" w:rsidRPr="008165E9" w:rsidRDefault="00D9132E" w:rsidP="008165E9">
      <w:pPr>
        <w:spacing w:line="360" w:lineRule="auto"/>
        <w:rPr>
          <w:b/>
          <w:sz w:val="24"/>
          <w:szCs w:val="24"/>
        </w:rPr>
      </w:pPr>
      <w:r w:rsidRPr="008165E9">
        <w:rPr>
          <w:sz w:val="24"/>
          <w:szCs w:val="24"/>
        </w:rPr>
        <w:t xml:space="preserve">      </w:t>
      </w:r>
      <w:r w:rsidR="00555AAF" w:rsidRPr="008165E9">
        <w:rPr>
          <w:b/>
          <w:sz w:val="24"/>
          <w:szCs w:val="24"/>
        </w:rPr>
        <w:t>МЕСТО УЧЕБНОГО ПРЕДМЕТА «ИЗОБРАЗИТЕЛЬНОЕ ИСКУССТВО» В УЧЕБНОМ ПЛАНЕ</w:t>
      </w:r>
    </w:p>
    <w:p w:rsidR="00555AAF" w:rsidRPr="008165E9" w:rsidRDefault="00555AAF" w:rsidP="008165E9">
      <w:pPr>
        <w:spacing w:line="360" w:lineRule="auto"/>
        <w:rPr>
          <w:sz w:val="24"/>
          <w:szCs w:val="24"/>
        </w:rPr>
      </w:pPr>
      <w:r w:rsidRPr="008165E9">
        <w:rPr>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w:t>
      </w:r>
    </w:p>
    <w:p w:rsidR="00555AAF" w:rsidRPr="008165E9" w:rsidRDefault="00555AAF" w:rsidP="008165E9">
      <w:pPr>
        <w:spacing w:line="360" w:lineRule="auto"/>
        <w:rPr>
          <w:sz w:val="24"/>
          <w:szCs w:val="24"/>
        </w:rPr>
      </w:pPr>
      <w:r w:rsidRPr="008165E9">
        <w:rPr>
          <w:sz w:val="24"/>
          <w:szCs w:val="24"/>
        </w:rPr>
        <w:t>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 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555AAF" w:rsidRPr="008165E9" w:rsidRDefault="00555AAF" w:rsidP="008165E9">
      <w:pPr>
        <w:spacing w:line="360" w:lineRule="auto"/>
        <w:rPr>
          <w:sz w:val="24"/>
          <w:szCs w:val="24"/>
        </w:rPr>
      </w:pPr>
      <w:r w:rsidRPr="008165E9">
        <w:rPr>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555AAF" w:rsidRPr="008165E9" w:rsidRDefault="00555AAF" w:rsidP="008165E9">
      <w:pPr>
        <w:spacing w:line="360" w:lineRule="auto"/>
        <w:rPr>
          <w:sz w:val="24"/>
          <w:szCs w:val="24"/>
        </w:rPr>
      </w:pPr>
      <w:r w:rsidRPr="008165E9">
        <w:rPr>
          <w:sz w:val="24"/>
          <w:szCs w:val="24"/>
        </w:rPr>
        <w:t xml:space="preserve">1 </w:t>
      </w:r>
      <w:proofErr w:type="gramStart"/>
      <w:r w:rsidRPr="008165E9">
        <w:rPr>
          <w:sz w:val="24"/>
          <w:szCs w:val="24"/>
        </w:rPr>
        <w:t>класс  —</w:t>
      </w:r>
      <w:proofErr w:type="gramEnd"/>
      <w:r w:rsidRPr="008165E9">
        <w:rPr>
          <w:sz w:val="24"/>
          <w:szCs w:val="24"/>
        </w:rPr>
        <w:t xml:space="preserve"> 33 ч, 2 класс  — 34 ч, 3 класс  — 34 ч, 4 класс  — 34 ч. </w:t>
      </w:r>
    </w:p>
    <w:p w:rsidR="00555AAF" w:rsidRPr="008165E9" w:rsidRDefault="00555AAF" w:rsidP="008165E9">
      <w:pPr>
        <w:spacing w:line="360" w:lineRule="auto"/>
        <w:rPr>
          <w:b/>
          <w:sz w:val="24"/>
          <w:szCs w:val="24"/>
        </w:rPr>
      </w:pPr>
      <w:r w:rsidRPr="008165E9">
        <w:rPr>
          <w:b/>
          <w:sz w:val="24"/>
          <w:szCs w:val="24"/>
        </w:rPr>
        <w:t xml:space="preserve">СОДЕРЖАНИЕ УЧЕБНОГО ПРЕДМЕТА </w:t>
      </w:r>
    </w:p>
    <w:p w:rsidR="00555AAF" w:rsidRPr="008165E9" w:rsidRDefault="00555AAF" w:rsidP="008165E9">
      <w:pPr>
        <w:spacing w:line="360" w:lineRule="auto"/>
        <w:rPr>
          <w:b/>
          <w:sz w:val="24"/>
          <w:szCs w:val="24"/>
        </w:rPr>
      </w:pPr>
      <w:r w:rsidRPr="008165E9">
        <w:rPr>
          <w:b/>
          <w:sz w:val="24"/>
          <w:szCs w:val="24"/>
        </w:rPr>
        <w:t xml:space="preserve">«ИЗОБРАЗИТЕЛЬНОЕ ИСКУССТВО» </w:t>
      </w:r>
    </w:p>
    <w:p w:rsidR="00555AAF" w:rsidRPr="008165E9" w:rsidRDefault="00555AAF" w:rsidP="008165E9">
      <w:pPr>
        <w:spacing w:line="360" w:lineRule="auto"/>
        <w:rPr>
          <w:b/>
          <w:sz w:val="24"/>
          <w:szCs w:val="24"/>
        </w:rPr>
      </w:pPr>
      <w:r w:rsidRPr="008165E9">
        <w:rPr>
          <w:b/>
          <w:sz w:val="24"/>
          <w:szCs w:val="24"/>
        </w:rPr>
        <w:t>1 КЛАСС (33 ч)</w:t>
      </w:r>
    </w:p>
    <w:p w:rsidR="00555AAF" w:rsidRPr="008165E9" w:rsidRDefault="00555AAF" w:rsidP="008165E9">
      <w:pPr>
        <w:spacing w:line="360" w:lineRule="auto"/>
        <w:rPr>
          <w:sz w:val="24"/>
          <w:szCs w:val="24"/>
        </w:rPr>
      </w:pPr>
      <w:r w:rsidRPr="008165E9">
        <w:rPr>
          <w:sz w:val="24"/>
          <w:szCs w:val="24"/>
        </w:rPr>
        <w:t xml:space="preserve">Модуль «Графика» </w:t>
      </w:r>
    </w:p>
    <w:p w:rsidR="00555AAF" w:rsidRPr="008165E9" w:rsidRDefault="00555AAF" w:rsidP="008165E9">
      <w:pPr>
        <w:spacing w:line="360" w:lineRule="auto"/>
        <w:rPr>
          <w:sz w:val="24"/>
          <w:szCs w:val="24"/>
        </w:rPr>
      </w:pPr>
      <w:r w:rsidRPr="008165E9">
        <w:rPr>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555AAF" w:rsidRPr="008165E9" w:rsidRDefault="00555AAF" w:rsidP="008165E9">
      <w:pPr>
        <w:spacing w:line="360" w:lineRule="auto"/>
        <w:rPr>
          <w:sz w:val="24"/>
          <w:szCs w:val="24"/>
        </w:rPr>
      </w:pPr>
      <w:r w:rsidRPr="008165E9">
        <w:rPr>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rsidR="00555AAF" w:rsidRPr="008165E9" w:rsidRDefault="00555AAF" w:rsidP="008165E9">
      <w:pPr>
        <w:spacing w:line="360" w:lineRule="auto"/>
        <w:rPr>
          <w:sz w:val="24"/>
          <w:szCs w:val="24"/>
        </w:rPr>
      </w:pPr>
      <w:r w:rsidRPr="008165E9">
        <w:rPr>
          <w:sz w:val="24"/>
          <w:szCs w:val="24"/>
        </w:rPr>
        <w:t>Рисование с натуры: разные листья и их форма.</w:t>
      </w:r>
    </w:p>
    <w:p w:rsidR="00555AAF" w:rsidRPr="008165E9" w:rsidRDefault="00555AAF" w:rsidP="008165E9">
      <w:pPr>
        <w:spacing w:line="360" w:lineRule="auto"/>
        <w:rPr>
          <w:sz w:val="24"/>
          <w:szCs w:val="24"/>
        </w:rPr>
      </w:pPr>
      <w:r w:rsidRPr="008165E9">
        <w:rPr>
          <w:sz w:val="24"/>
          <w:szCs w:val="24"/>
        </w:rPr>
        <w:t xml:space="preserve">Представление о пропорциях: короткое — длинное. Развитие </w:t>
      </w:r>
    </w:p>
    <w:p w:rsidR="00555AAF" w:rsidRPr="008165E9" w:rsidRDefault="00555AAF" w:rsidP="008165E9">
      <w:pPr>
        <w:spacing w:line="360" w:lineRule="auto"/>
        <w:rPr>
          <w:sz w:val="24"/>
          <w:szCs w:val="24"/>
        </w:rPr>
      </w:pPr>
      <w:r w:rsidRPr="008165E9">
        <w:rPr>
          <w:sz w:val="24"/>
          <w:szCs w:val="24"/>
        </w:rPr>
        <w:t>навыка видения соотношения частей целого (на основе рисунков животных).</w:t>
      </w:r>
    </w:p>
    <w:p w:rsidR="00555AAF" w:rsidRPr="008165E9" w:rsidRDefault="00555AAF" w:rsidP="008165E9">
      <w:pPr>
        <w:spacing w:line="360" w:lineRule="auto"/>
        <w:rPr>
          <w:sz w:val="24"/>
          <w:szCs w:val="24"/>
        </w:rPr>
      </w:pPr>
      <w:r w:rsidRPr="008165E9">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555AAF" w:rsidRPr="008165E9" w:rsidRDefault="00555AAF" w:rsidP="008165E9">
      <w:pPr>
        <w:spacing w:line="360" w:lineRule="auto"/>
        <w:rPr>
          <w:sz w:val="24"/>
          <w:szCs w:val="24"/>
        </w:rPr>
      </w:pPr>
      <w:r w:rsidRPr="008165E9">
        <w:rPr>
          <w:sz w:val="24"/>
          <w:szCs w:val="24"/>
        </w:rPr>
        <w:t>Модуль «Живопись»</w:t>
      </w:r>
    </w:p>
    <w:p w:rsidR="00555AAF" w:rsidRPr="008165E9" w:rsidRDefault="00555AAF" w:rsidP="008165E9">
      <w:pPr>
        <w:spacing w:line="360" w:lineRule="auto"/>
        <w:rPr>
          <w:sz w:val="24"/>
          <w:szCs w:val="24"/>
        </w:rPr>
      </w:pPr>
      <w:r w:rsidRPr="008165E9">
        <w:rPr>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555AAF" w:rsidRPr="008165E9" w:rsidRDefault="00555AAF" w:rsidP="008165E9">
      <w:pPr>
        <w:spacing w:line="360" w:lineRule="auto"/>
        <w:rPr>
          <w:sz w:val="24"/>
          <w:szCs w:val="24"/>
        </w:rPr>
      </w:pPr>
      <w:r w:rsidRPr="008165E9">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555AAF" w:rsidRPr="008165E9" w:rsidRDefault="00555AAF" w:rsidP="008165E9">
      <w:pPr>
        <w:spacing w:line="360" w:lineRule="auto"/>
        <w:rPr>
          <w:sz w:val="24"/>
          <w:szCs w:val="24"/>
        </w:rPr>
      </w:pPr>
      <w:r w:rsidRPr="008165E9">
        <w:rPr>
          <w:sz w:val="24"/>
          <w:szCs w:val="24"/>
        </w:rPr>
        <w:t>Эмоциональная выразительность цвета, способы выражение настроения в изображаемом сюжете.</w:t>
      </w:r>
    </w:p>
    <w:p w:rsidR="00555AAF" w:rsidRPr="008165E9" w:rsidRDefault="00555AAF" w:rsidP="008165E9">
      <w:pPr>
        <w:spacing w:line="360" w:lineRule="auto"/>
        <w:rPr>
          <w:sz w:val="24"/>
          <w:szCs w:val="24"/>
        </w:rPr>
      </w:pPr>
      <w:r w:rsidRPr="008165E9">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555AAF" w:rsidRPr="008165E9" w:rsidRDefault="00555AAF" w:rsidP="008165E9">
      <w:pPr>
        <w:spacing w:line="360" w:lineRule="auto"/>
        <w:rPr>
          <w:sz w:val="24"/>
          <w:szCs w:val="24"/>
        </w:rPr>
      </w:pPr>
      <w:r w:rsidRPr="008165E9">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555AAF" w:rsidRPr="008165E9" w:rsidRDefault="00555AAF" w:rsidP="008165E9">
      <w:pPr>
        <w:spacing w:line="360" w:lineRule="auto"/>
        <w:rPr>
          <w:sz w:val="24"/>
          <w:szCs w:val="24"/>
        </w:rPr>
      </w:pPr>
      <w:r w:rsidRPr="008165E9">
        <w:rPr>
          <w:sz w:val="24"/>
          <w:szCs w:val="24"/>
        </w:rPr>
        <w:t>Техника монотипии. Представления о симметрии. Развитие воображения.</w:t>
      </w:r>
    </w:p>
    <w:p w:rsidR="00555AAF" w:rsidRPr="008165E9" w:rsidRDefault="00555AAF" w:rsidP="008165E9">
      <w:pPr>
        <w:spacing w:line="360" w:lineRule="auto"/>
        <w:rPr>
          <w:sz w:val="24"/>
          <w:szCs w:val="24"/>
        </w:rPr>
      </w:pPr>
      <w:r w:rsidRPr="008165E9">
        <w:rPr>
          <w:sz w:val="24"/>
          <w:szCs w:val="24"/>
        </w:rPr>
        <w:t xml:space="preserve">Модуль «Скульптура» </w:t>
      </w:r>
    </w:p>
    <w:p w:rsidR="00555AAF" w:rsidRPr="008165E9" w:rsidRDefault="00555AAF" w:rsidP="008165E9">
      <w:pPr>
        <w:spacing w:line="360" w:lineRule="auto"/>
        <w:rPr>
          <w:sz w:val="24"/>
          <w:szCs w:val="24"/>
        </w:rPr>
      </w:pPr>
      <w:r w:rsidRPr="008165E9">
        <w:rPr>
          <w:sz w:val="24"/>
          <w:szCs w:val="24"/>
        </w:rPr>
        <w:t>Изображение в объёме. Приёмы работы с пластилином; дощечка, стек, тряпочка.</w:t>
      </w:r>
    </w:p>
    <w:p w:rsidR="00555AAF" w:rsidRPr="008165E9" w:rsidRDefault="00555AAF" w:rsidP="008165E9">
      <w:pPr>
        <w:spacing w:line="360" w:lineRule="auto"/>
        <w:rPr>
          <w:sz w:val="24"/>
          <w:szCs w:val="24"/>
        </w:rPr>
      </w:pPr>
      <w:r w:rsidRPr="008165E9">
        <w:rPr>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555AAF" w:rsidRPr="008165E9" w:rsidRDefault="00555AAF" w:rsidP="008165E9">
      <w:pPr>
        <w:spacing w:line="360" w:lineRule="auto"/>
        <w:rPr>
          <w:sz w:val="24"/>
          <w:szCs w:val="24"/>
        </w:rPr>
      </w:pPr>
      <w:r w:rsidRPr="008165E9">
        <w:rPr>
          <w:sz w:val="24"/>
          <w:szCs w:val="24"/>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8165E9">
        <w:rPr>
          <w:sz w:val="24"/>
          <w:szCs w:val="24"/>
        </w:rPr>
        <w:t>игрушка</w:t>
      </w:r>
      <w:proofErr w:type="gramEnd"/>
      <w:r w:rsidRPr="008165E9">
        <w:rPr>
          <w:sz w:val="24"/>
          <w:szCs w:val="24"/>
        </w:rPr>
        <w:t xml:space="preserve"> или по выбору учителя с учётом местных промыслов). </w:t>
      </w:r>
    </w:p>
    <w:p w:rsidR="00555AAF" w:rsidRPr="008165E9" w:rsidRDefault="00555AAF" w:rsidP="008165E9">
      <w:pPr>
        <w:spacing w:line="360" w:lineRule="auto"/>
        <w:rPr>
          <w:sz w:val="24"/>
          <w:szCs w:val="24"/>
        </w:rPr>
      </w:pPr>
      <w:r w:rsidRPr="008165E9">
        <w:rPr>
          <w:sz w:val="24"/>
          <w:szCs w:val="24"/>
        </w:rPr>
        <w:t xml:space="preserve">Бумажная пластика. Овладение первичными приёмами надрезания, закручивания, складывания. </w:t>
      </w:r>
    </w:p>
    <w:p w:rsidR="00555AAF" w:rsidRPr="008165E9" w:rsidRDefault="00555AAF" w:rsidP="008165E9">
      <w:pPr>
        <w:spacing w:line="360" w:lineRule="auto"/>
        <w:rPr>
          <w:sz w:val="24"/>
          <w:szCs w:val="24"/>
        </w:rPr>
      </w:pPr>
      <w:r w:rsidRPr="008165E9">
        <w:rPr>
          <w:sz w:val="24"/>
          <w:szCs w:val="24"/>
        </w:rPr>
        <w:t xml:space="preserve">Объёмная аппликация из бумаги и картона. </w:t>
      </w:r>
    </w:p>
    <w:p w:rsidR="00555AAF" w:rsidRPr="008165E9" w:rsidRDefault="00555AAF" w:rsidP="008165E9">
      <w:pPr>
        <w:spacing w:line="360" w:lineRule="auto"/>
        <w:rPr>
          <w:sz w:val="24"/>
          <w:szCs w:val="24"/>
        </w:rPr>
      </w:pPr>
      <w:r w:rsidRPr="008165E9">
        <w:rPr>
          <w:sz w:val="24"/>
          <w:szCs w:val="24"/>
        </w:rPr>
        <w:t>Модуль «Декоративно-прикладное искусство»</w:t>
      </w:r>
    </w:p>
    <w:p w:rsidR="00555AAF" w:rsidRPr="008165E9" w:rsidRDefault="00555AAF" w:rsidP="008165E9">
      <w:pPr>
        <w:spacing w:line="360" w:lineRule="auto"/>
        <w:rPr>
          <w:sz w:val="24"/>
          <w:szCs w:val="24"/>
        </w:rPr>
      </w:pPr>
      <w:r w:rsidRPr="008165E9">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55AAF" w:rsidRPr="008165E9" w:rsidRDefault="00555AAF" w:rsidP="008165E9">
      <w:pPr>
        <w:spacing w:line="360" w:lineRule="auto"/>
        <w:rPr>
          <w:sz w:val="24"/>
          <w:szCs w:val="24"/>
        </w:rPr>
      </w:pPr>
      <w:r w:rsidRPr="008165E9">
        <w:rPr>
          <w:sz w:val="24"/>
          <w:szCs w:val="24"/>
        </w:rPr>
        <w:t xml:space="preserve">Узоры и орнаменты, создаваемые людьми, и разнообразие их </w:t>
      </w:r>
    </w:p>
    <w:p w:rsidR="00555AAF" w:rsidRPr="008165E9" w:rsidRDefault="00555AAF" w:rsidP="008165E9">
      <w:pPr>
        <w:spacing w:line="360" w:lineRule="auto"/>
        <w:rPr>
          <w:sz w:val="24"/>
          <w:szCs w:val="24"/>
        </w:rPr>
      </w:pPr>
      <w:r w:rsidRPr="008165E9">
        <w:rPr>
          <w:sz w:val="24"/>
          <w:szCs w:val="24"/>
        </w:rPr>
        <w:t>видов. Орнаменты геометрические и растительные. Декоративная композиция в круге или в полосе.</w:t>
      </w:r>
    </w:p>
    <w:p w:rsidR="00555AAF" w:rsidRPr="008165E9" w:rsidRDefault="00555AAF" w:rsidP="008165E9">
      <w:pPr>
        <w:spacing w:line="360" w:lineRule="auto"/>
        <w:rPr>
          <w:sz w:val="24"/>
          <w:szCs w:val="24"/>
        </w:rPr>
      </w:pPr>
      <w:r w:rsidRPr="008165E9">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55AAF" w:rsidRPr="008165E9" w:rsidRDefault="00555AAF" w:rsidP="008165E9">
      <w:pPr>
        <w:spacing w:line="360" w:lineRule="auto"/>
        <w:rPr>
          <w:sz w:val="24"/>
          <w:szCs w:val="24"/>
        </w:rPr>
      </w:pPr>
      <w:r w:rsidRPr="008165E9">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55AAF" w:rsidRPr="008165E9" w:rsidRDefault="00555AAF" w:rsidP="008165E9">
      <w:pPr>
        <w:spacing w:line="360" w:lineRule="auto"/>
        <w:rPr>
          <w:sz w:val="24"/>
          <w:szCs w:val="24"/>
        </w:rPr>
      </w:pPr>
      <w:r w:rsidRPr="008165E9">
        <w:rPr>
          <w:sz w:val="24"/>
          <w:szCs w:val="24"/>
        </w:rPr>
        <w:t xml:space="preserve"> Дизайн предмета: изготовление нарядной упаковки путём складывания бумаги и аппликации.</w:t>
      </w:r>
    </w:p>
    <w:p w:rsidR="00555AAF" w:rsidRPr="008165E9" w:rsidRDefault="00555AAF" w:rsidP="008165E9">
      <w:pPr>
        <w:spacing w:line="360" w:lineRule="auto"/>
        <w:rPr>
          <w:sz w:val="24"/>
          <w:szCs w:val="24"/>
        </w:rPr>
      </w:pPr>
      <w:r w:rsidRPr="008165E9">
        <w:rPr>
          <w:sz w:val="24"/>
          <w:szCs w:val="24"/>
        </w:rPr>
        <w:t>Оригами — создание игрушки для новогодней ёлки. Приёмы складывания бумаги.</w:t>
      </w:r>
    </w:p>
    <w:p w:rsidR="00555AAF" w:rsidRPr="008165E9" w:rsidRDefault="00555AAF" w:rsidP="008165E9">
      <w:pPr>
        <w:spacing w:line="360" w:lineRule="auto"/>
        <w:rPr>
          <w:sz w:val="24"/>
          <w:szCs w:val="24"/>
        </w:rPr>
      </w:pPr>
      <w:r w:rsidRPr="008165E9">
        <w:rPr>
          <w:sz w:val="24"/>
          <w:szCs w:val="24"/>
        </w:rPr>
        <w:t xml:space="preserve">Модуль «Архитектура» </w:t>
      </w:r>
    </w:p>
    <w:p w:rsidR="00555AAF" w:rsidRPr="008165E9" w:rsidRDefault="00555AAF" w:rsidP="008165E9">
      <w:pPr>
        <w:spacing w:line="360" w:lineRule="auto"/>
        <w:rPr>
          <w:sz w:val="24"/>
          <w:szCs w:val="24"/>
        </w:rPr>
      </w:pPr>
      <w:r w:rsidRPr="008165E9">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555AAF" w:rsidRPr="008165E9" w:rsidRDefault="00555AAF" w:rsidP="008165E9">
      <w:pPr>
        <w:spacing w:line="360" w:lineRule="auto"/>
        <w:rPr>
          <w:sz w:val="24"/>
          <w:szCs w:val="24"/>
        </w:rPr>
      </w:pPr>
      <w:r w:rsidRPr="008165E9">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55AAF" w:rsidRPr="008165E9" w:rsidRDefault="00555AAF" w:rsidP="008165E9">
      <w:pPr>
        <w:spacing w:line="360" w:lineRule="auto"/>
        <w:rPr>
          <w:sz w:val="24"/>
          <w:szCs w:val="24"/>
        </w:rPr>
      </w:pPr>
      <w:r w:rsidRPr="008165E9">
        <w:rPr>
          <w:sz w:val="24"/>
          <w:szCs w:val="24"/>
        </w:rPr>
        <w:t xml:space="preserve">Макетирование (или аппликация) пространственной среды сказочного города из бумаги, картона или пластилина. </w:t>
      </w:r>
    </w:p>
    <w:p w:rsidR="00555AAF" w:rsidRPr="008165E9" w:rsidRDefault="00555AAF" w:rsidP="008165E9">
      <w:pPr>
        <w:spacing w:line="360" w:lineRule="auto"/>
        <w:rPr>
          <w:sz w:val="24"/>
          <w:szCs w:val="24"/>
        </w:rPr>
      </w:pPr>
      <w:r w:rsidRPr="008165E9">
        <w:rPr>
          <w:sz w:val="24"/>
          <w:szCs w:val="24"/>
        </w:rPr>
        <w:t xml:space="preserve">Модуль «Восприятие произведений искусства» </w:t>
      </w:r>
    </w:p>
    <w:p w:rsidR="00555AAF" w:rsidRPr="008165E9" w:rsidRDefault="00555AAF" w:rsidP="008165E9">
      <w:pPr>
        <w:spacing w:line="360" w:lineRule="auto"/>
        <w:rPr>
          <w:sz w:val="24"/>
          <w:szCs w:val="24"/>
        </w:rPr>
      </w:pPr>
      <w:r w:rsidRPr="008165E9">
        <w:rPr>
          <w:sz w:val="24"/>
          <w:szCs w:val="24"/>
        </w:rPr>
        <w:t>Восприятие произведений детского творчества. Обсуждение сюжетного и эмоционального содержания детских работ.</w:t>
      </w:r>
    </w:p>
    <w:p w:rsidR="00555AAF" w:rsidRPr="008165E9" w:rsidRDefault="00555AAF" w:rsidP="008165E9">
      <w:pPr>
        <w:spacing w:line="360" w:lineRule="auto"/>
        <w:rPr>
          <w:sz w:val="24"/>
          <w:szCs w:val="24"/>
        </w:rPr>
      </w:pPr>
      <w:r w:rsidRPr="008165E9">
        <w:rPr>
          <w:sz w:val="24"/>
          <w:szCs w:val="24"/>
        </w:rPr>
        <w:t xml:space="preserve">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55AAF" w:rsidRPr="008165E9" w:rsidRDefault="00555AAF" w:rsidP="008165E9">
      <w:pPr>
        <w:spacing w:line="360" w:lineRule="auto"/>
        <w:rPr>
          <w:sz w:val="24"/>
          <w:szCs w:val="24"/>
        </w:rPr>
      </w:pPr>
      <w:r w:rsidRPr="008165E9">
        <w:rPr>
          <w:sz w:val="24"/>
          <w:szCs w:val="24"/>
        </w:rPr>
        <w:t>Рассматривание иллюстраций детской книги на основе содержательных установок учителя в соответствии с изучаемой темой.</w:t>
      </w:r>
    </w:p>
    <w:p w:rsidR="00555AAF" w:rsidRPr="008165E9" w:rsidRDefault="00555AAF" w:rsidP="008165E9">
      <w:pPr>
        <w:spacing w:line="360" w:lineRule="auto"/>
        <w:rPr>
          <w:sz w:val="24"/>
          <w:szCs w:val="24"/>
        </w:rPr>
      </w:pPr>
      <w:r w:rsidRPr="008165E9">
        <w:rPr>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555AAF" w:rsidRPr="008165E9" w:rsidRDefault="00555AAF" w:rsidP="008165E9">
      <w:pPr>
        <w:spacing w:line="360" w:lineRule="auto"/>
        <w:rPr>
          <w:sz w:val="24"/>
          <w:szCs w:val="24"/>
        </w:rPr>
      </w:pPr>
      <w:r w:rsidRPr="008165E9">
        <w:rPr>
          <w:sz w:val="24"/>
          <w:szCs w:val="24"/>
        </w:rPr>
        <w:t xml:space="preserve">Художник и зритель. Освоение зрительских умений на основе получаемых знаний и творческих практических </w:t>
      </w:r>
      <w:proofErr w:type="gramStart"/>
      <w:r w:rsidRPr="008165E9">
        <w:rPr>
          <w:sz w:val="24"/>
          <w:szCs w:val="24"/>
        </w:rPr>
        <w:t>задач  —</w:t>
      </w:r>
      <w:proofErr w:type="gramEnd"/>
      <w:r w:rsidRPr="008165E9">
        <w:rPr>
          <w:sz w:val="24"/>
          <w:szCs w:val="24"/>
        </w:rPr>
        <w:t xml:space="preserve"> установок наблюдения. Ассоциации из личного опыта учащихся и оценка эмоционального содержания произведений.</w:t>
      </w:r>
    </w:p>
    <w:p w:rsidR="00555AAF" w:rsidRPr="008165E9" w:rsidRDefault="00555AAF" w:rsidP="008165E9">
      <w:pPr>
        <w:spacing w:line="360" w:lineRule="auto"/>
        <w:rPr>
          <w:sz w:val="24"/>
          <w:szCs w:val="24"/>
        </w:rPr>
      </w:pPr>
      <w:r w:rsidRPr="008165E9">
        <w:rPr>
          <w:sz w:val="24"/>
          <w:szCs w:val="24"/>
        </w:rPr>
        <w:t xml:space="preserve">Модуль «Азбука цифровой графики» </w:t>
      </w:r>
    </w:p>
    <w:p w:rsidR="00555AAF" w:rsidRPr="008165E9" w:rsidRDefault="00555AAF" w:rsidP="008165E9">
      <w:pPr>
        <w:spacing w:line="360" w:lineRule="auto"/>
        <w:rPr>
          <w:sz w:val="24"/>
          <w:szCs w:val="24"/>
        </w:rPr>
      </w:pPr>
      <w:r w:rsidRPr="008165E9">
        <w:rPr>
          <w:sz w:val="24"/>
          <w:szCs w:val="24"/>
        </w:rPr>
        <w:t xml:space="preserve">Фотографирование мелких деталей природы, выражение ярких зрительных впечатлений. </w:t>
      </w:r>
    </w:p>
    <w:p w:rsidR="00555AAF" w:rsidRPr="008165E9" w:rsidRDefault="00555AAF" w:rsidP="008165E9">
      <w:pPr>
        <w:spacing w:line="360" w:lineRule="auto"/>
        <w:rPr>
          <w:sz w:val="24"/>
          <w:szCs w:val="24"/>
        </w:rPr>
      </w:pPr>
      <w:r w:rsidRPr="008165E9">
        <w:rPr>
          <w:sz w:val="24"/>
          <w:szCs w:val="24"/>
        </w:rPr>
        <w:t xml:space="preserve">Обсуждение в условиях урока ученических фотографий, соответствующих изучаемой теме. </w:t>
      </w:r>
    </w:p>
    <w:p w:rsidR="001C7396" w:rsidRPr="008165E9" w:rsidRDefault="00634BE1" w:rsidP="008165E9">
      <w:pPr>
        <w:spacing w:line="360" w:lineRule="auto"/>
        <w:rPr>
          <w:b/>
          <w:sz w:val="24"/>
          <w:szCs w:val="24"/>
        </w:rPr>
      </w:pPr>
      <w:r w:rsidRPr="008165E9">
        <w:rPr>
          <w:sz w:val="24"/>
          <w:szCs w:val="24"/>
        </w:rPr>
        <w:t xml:space="preserve"> </w:t>
      </w:r>
      <w:r w:rsidR="00FE20BF" w:rsidRPr="008165E9">
        <w:rPr>
          <w:sz w:val="24"/>
          <w:szCs w:val="24"/>
        </w:rPr>
        <w:t xml:space="preserve"> </w:t>
      </w:r>
      <w:r w:rsidR="001C7396" w:rsidRPr="008165E9">
        <w:rPr>
          <w:b/>
          <w:sz w:val="24"/>
          <w:szCs w:val="24"/>
        </w:rPr>
        <w:t>ПЛАНИРУЕМЫЕ РЕЗУЛЬ</w:t>
      </w:r>
      <w:r w:rsidR="00FE20BF" w:rsidRPr="008165E9">
        <w:rPr>
          <w:b/>
          <w:sz w:val="24"/>
          <w:szCs w:val="24"/>
        </w:rPr>
        <w:t>ТАТЫ ОСВОЕНИЯ УЧЕБНОГО ПРЕДМЕТА</w:t>
      </w:r>
      <w:r w:rsidRPr="008165E9">
        <w:rPr>
          <w:b/>
          <w:sz w:val="24"/>
          <w:szCs w:val="24"/>
        </w:rPr>
        <w:t xml:space="preserve"> </w:t>
      </w:r>
      <w:r w:rsidR="001C7396" w:rsidRPr="008165E9">
        <w:rPr>
          <w:b/>
          <w:sz w:val="24"/>
          <w:szCs w:val="24"/>
        </w:rPr>
        <w:t xml:space="preserve">«ИЗОБРАЗИТЕЛЬНОЕ ИСКУССТВО» НА УРОВНЕ НАЧАЛЬНОГО ОБЩЕГО ОБРАЗОВАНИЯ ЛИЧНОСТНЫЕ РЕЗУЛЬТАТЫ </w:t>
      </w:r>
    </w:p>
    <w:p w:rsidR="001C7396" w:rsidRPr="008165E9" w:rsidRDefault="001C7396" w:rsidP="008165E9">
      <w:pPr>
        <w:spacing w:line="360" w:lineRule="auto"/>
        <w:rPr>
          <w:sz w:val="24"/>
          <w:szCs w:val="24"/>
        </w:rPr>
      </w:pPr>
      <w:r w:rsidRPr="008165E9">
        <w:rPr>
          <w:sz w:val="24"/>
          <w:szCs w:val="24"/>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1C7396" w:rsidRPr="008165E9" w:rsidRDefault="001C7396" w:rsidP="008165E9">
      <w:pPr>
        <w:spacing w:line="360" w:lineRule="auto"/>
        <w:rPr>
          <w:sz w:val="24"/>
          <w:szCs w:val="24"/>
        </w:rPr>
      </w:pPr>
      <w:r w:rsidRPr="008165E9">
        <w:rPr>
          <w:sz w:val="24"/>
          <w:szCs w:val="24"/>
        </w:rPr>
        <w:t>Программа призвана обеспечить достижение обучающимися личностных результатов:</w:t>
      </w:r>
    </w:p>
    <w:p w:rsidR="001C7396" w:rsidRPr="008165E9" w:rsidRDefault="001C7396" w:rsidP="008165E9">
      <w:pPr>
        <w:spacing w:line="360" w:lineRule="auto"/>
        <w:rPr>
          <w:sz w:val="24"/>
          <w:szCs w:val="24"/>
        </w:rPr>
      </w:pPr>
      <w:r w:rsidRPr="008165E9">
        <w:rPr>
          <w:sz w:val="24"/>
          <w:szCs w:val="24"/>
        </w:rPr>
        <w:t xml:space="preserve">-  уважения и ценностного отношения к своей </w:t>
      </w:r>
      <w:proofErr w:type="gramStart"/>
      <w:r w:rsidRPr="008165E9">
        <w:rPr>
          <w:sz w:val="24"/>
          <w:szCs w:val="24"/>
        </w:rPr>
        <w:t>Родине  —</w:t>
      </w:r>
      <w:proofErr w:type="gramEnd"/>
      <w:r w:rsidRPr="008165E9">
        <w:rPr>
          <w:sz w:val="24"/>
          <w:szCs w:val="24"/>
        </w:rPr>
        <w:t xml:space="preserve"> России; </w:t>
      </w:r>
    </w:p>
    <w:p w:rsidR="001C7396" w:rsidRPr="008165E9" w:rsidRDefault="001C7396" w:rsidP="008165E9">
      <w:pPr>
        <w:spacing w:line="360" w:lineRule="auto"/>
        <w:rPr>
          <w:sz w:val="24"/>
          <w:szCs w:val="24"/>
        </w:rPr>
      </w:pPr>
      <w:r w:rsidRPr="008165E9">
        <w:rPr>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rsidR="001C7396" w:rsidRPr="008165E9" w:rsidRDefault="001C7396" w:rsidP="008165E9">
      <w:pPr>
        <w:spacing w:line="360" w:lineRule="auto"/>
        <w:rPr>
          <w:sz w:val="24"/>
          <w:szCs w:val="24"/>
        </w:rPr>
      </w:pPr>
      <w:r w:rsidRPr="008165E9">
        <w:rPr>
          <w:sz w:val="24"/>
          <w:szCs w:val="24"/>
        </w:rPr>
        <w:t xml:space="preserve"> - духовно-нравственное развитие обучающихся;</w:t>
      </w:r>
    </w:p>
    <w:p w:rsidR="001C7396" w:rsidRPr="008165E9" w:rsidRDefault="001C7396" w:rsidP="008165E9">
      <w:pPr>
        <w:spacing w:line="360" w:lineRule="auto"/>
        <w:rPr>
          <w:sz w:val="24"/>
          <w:szCs w:val="24"/>
        </w:rPr>
      </w:pPr>
      <w:r w:rsidRPr="008165E9">
        <w:rPr>
          <w:sz w:val="24"/>
          <w:szCs w:val="24"/>
        </w:rPr>
        <w:t xml:space="preserve"> - мотивацию к познанию и обучению, готовность к саморазвитию и активному участию в социально-значимой деятельности;</w:t>
      </w:r>
    </w:p>
    <w:p w:rsidR="001C7396" w:rsidRPr="008165E9" w:rsidRDefault="001C7396" w:rsidP="008165E9">
      <w:pPr>
        <w:spacing w:line="360" w:lineRule="auto"/>
        <w:rPr>
          <w:sz w:val="24"/>
          <w:szCs w:val="24"/>
        </w:rPr>
      </w:pPr>
      <w:r w:rsidRPr="008165E9">
        <w:rPr>
          <w:sz w:val="24"/>
          <w:szCs w:val="24"/>
        </w:rPr>
        <w:t>-  позитивный опыт участия в творческой деятельности;</w:t>
      </w:r>
    </w:p>
    <w:p w:rsidR="001C7396" w:rsidRPr="008165E9" w:rsidRDefault="001C7396" w:rsidP="008165E9">
      <w:pPr>
        <w:spacing w:line="360" w:lineRule="auto"/>
        <w:rPr>
          <w:sz w:val="24"/>
          <w:szCs w:val="24"/>
        </w:rPr>
      </w:pPr>
      <w:r w:rsidRPr="008165E9">
        <w:rPr>
          <w:sz w:val="24"/>
          <w:szCs w:val="24"/>
        </w:rPr>
        <w:t>-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C7396" w:rsidRPr="008165E9" w:rsidRDefault="001C7396" w:rsidP="008165E9">
      <w:pPr>
        <w:spacing w:line="360" w:lineRule="auto"/>
        <w:rPr>
          <w:sz w:val="24"/>
          <w:szCs w:val="24"/>
        </w:rPr>
      </w:pPr>
      <w:r w:rsidRPr="008165E9">
        <w:rPr>
          <w:sz w:val="24"/>
          <w:szCs w:val="24"/>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1C7396" w:rsidRPr="008165E9" w:rsidRDefault="001C7396" w:rsidP="008165E9">
      <w:pPr>
        <w:spacing w:line="360" w:lineRule="auto"/>
        <w:rPr>
          <w:sz w:val="24"/>
          <w:szCs w:val="24"/>
        </w:rPr>
      </w:pPr>
      <w:r w:rsidRPr="008165E9">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C7396" w:rsidRPr="008165E9" w:rsidRDefault="001C7396" w:rsidP="008165E9">
      <w:pPr>
        <w:spacing w:line="360" w:lineRule="auto"/>
        <w:rPr>
          <w:sz w:val="24"/>
          <w:szCs w:val="24"/>
        </w:rPr>
      </w:pPr>
      <w:r w:rsidRPr="008165E9">
        <w:rPr>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w:t>
      </w:r>
    </w:p>
    <w:p w:rsidR="001C7396" w:rsidRPr="008165E9" w:rsidRDefault="001C7396" w:rsidP="008165E9">
      <w:pPr>
        <w:spacing w:line="360" w:lineRule="auto"/>
        <w:rPr>
          <w:sz w:val="24"/>
          <w:szCs w:val="24"/>
        </w:rPr>
      </w:pPr>
      <w:r w:rsidRPr="008165E9">
        <w:rPr>
          <w:sz w:val="24"/>
          <w:szCs w:val="24"/>
        </w:rPr>
        <w:t xml:space="preserve">развитие </w:t>
      </w:r>
      <w:proofErr w:type="gramStart"/>
      <w:r w:rsidRPr="008165E9">
        <w:rPr>
          <w:sz w:val="24"/>
          <w:szCs w:val="24"/>
        </w:rPr>
        <w:t>внутреннего мира</w:t>
      </w:r>
      <w:proofErr w:type="gramEnd"/>
      <w:r w:rsidRPr="008165E9">
        <w:rPr>
          <w:sz w:val="24"/>
          <w:szCs w:val="24"/>
        </w:rPr>
        <w:t xml:space="preserve">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1C7396" w:rsidRPr="008165E9" w:rsidRDefault="001C7396" w:rsidP="008165E9">
      <w:pPr>
        <w:spacing w:line="360" w:lineRule="auto"/>
        <w:rPr>
          <w:sz w:val="24"/>
          <w:szCs w:val="24"/>
        </w:rPr>
      </w:pPr>
      <w:r w:rsidRPr="008165E9">
        <w:rPr>
          <w:sz w:val="24"/>
          <w:szCs w:val="24"/>
        </w:rPr>
        <w:t xml:space="preserve">Эстетическое </w:t>
      </w:r>
      <w:proofErr w:type="gramStart"/>
      <w:r w:rsidRPr="008165E9">
        <w:rPr>
          <w:sz w:val="24"/>
          <w:szCs w:val="24"/>
        </w:rPr>
        <w:t>воспитание  —</w:t>
      </w:r>
      <w:proofErr w:type="gramEnd"/>
      <w:r w:rsidRPr="008165E9">
        <w:rPr>
          <w:sz w:val="24"/>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w:t>
      </w:r>
    </w:p>
    <w:p w:rsidR="001C7396" w:rsidRPr="008165E9" w:rsidRDefault="001C7396" w:rsidP="008165E9">
      <w:pPr>
        <w:spacing w:line="360" w:lineRule="auto"/>
        <w:rPr>
          <w:sz w:val="24"/>
          <w:szCs w:val="24"/>
        </w:rPr>
      </w:pPr>
      <w:r w:rsidRPr="008165E9">
        <w:rPr>
          <w:sz w:val="24"/>
          <w:szCs w:val="24"/>
        </w:rPr>
        <w:t>к окружающим людям, в стремлении к их пониманию, а также в отношении к семье, природе, труду, искусству, культурному наследию.</w:t>
      </w:r>
    </w:p>
    <w:p w:rsidR="008165E9" w:rsidRDefault="001C7396" w:rsidP="008165E9">
      <w:pPr>
        <w:spacing w:line="360" w:lineRule="auto"/>
        <w:rPr>
          <w:sz w:val="24"/>
          <w:szCs w:val="24"/>
        </w:rPr>
      </w:pPr>
      <w:r w:rsidRPr="008165E9">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w:t>
      </w:r>
    </w:p>
    <w:p w:rsidR="001C7396" w:rsidRPr="008165E9" w:rsidRDefault="001C7396" w:rsidP="008165E9">
      <w:pPr>
        <w:spacing w:line="360" w:lineRule="auto"/>
        <w:rPr>
          <w:sz w:val="24"/>
          <w:szCs w:val="24"/>
        </w:rPr>
      </w:pPr>
      <w:r w:rsidRPr="008165E9">
        <w:rPr>
          <w:sz w:val="24"/>
          <w:szCs w:val="24"/>
        </w:rPr>
        <w:t xml:space="preserve"> Навыки исследовательской деятельности развиваются при выполнении заданий культурно-исторической направленности.</w:t>
      </w:r>
    </w:p>
    <w:p w:rsidR="001C7396" w:rsidRPr="008165E9" w:rsidRDefault="001C7396" w:rsidP="008165E9">
      <w:pPr>
        <w:spacing w:line="360" w:lineRule="auto"/>
        <w:rPr>
          <w:sz w:val="24"/>
          <w:szCs w:val="24"/>
        </w:rPr>
      </w:pPr>
      <w:r w:rsidRPr="008165E9">
        <w:rPr>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C7396" w:rsidRPr="008165E9" w:rsidRDefault="001C7396" w:rsidP="008165E9">
      <w:pPr>
        <w:spacing w:line="360" w:lineRule="auto"/>
        <w:rPr>
          <w:sz w:val="24"/>
          <w:szCs w:val="24"/>
        </w:rPr>
      </w:pPr>
      <w:r w:rsidRPr="008165E9">
        <w:rPr>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1C7396" w:rsidRPr="008165E9" w:rsidRDefault="001C7396" w:rsidP="008165E9">
      <w:pPr>
        <w:spacing w:line="360" w:lineRule="auto"/>
        <w:rPr>
          <w:b/>
          <w:sz w:val="24"/>
          <w:szCs w:val="24"/>
        </w:rPr>
      </w:pPr>
      <w:r w:rsidRPr="008165E9">
        <w:rPr>
          <w:b/>
          <w:sz w:val="24"/>
          <w:szCs w:val="24"/>
        </w:rPr>
        <w:t>МЕТАПРЕДМЕТНЫЕ РЕЗУЛЬТАТЫ</w:t>
      </w:r>
    </w:p>
    <w:p w:rsidR="001C7396" w:rsidRPr="008165E9" w:rsidRDefault="001C7396" w:rsidP="008165E9">
      <w:pPr>
        <w:spacing w:line="360" w:lineRule="auto"/>
        <w:rPr>
          <w:sz w:val="24"/>
          <w:szCs w:val="24"/>
        </w:rPr>
      </w:pPr>
      <w:r w:rsidRPr="008165E9">
        <w:rPr>
          <w:sz w:val="24"/>
          <w:szCs w:val="24"/>
        </w:rPr>
        <w:t xml:space="preserve">Овладение универсальными познавательными </w:t>
      </w:r>
      <w:proofErr w:type="gramStart"/>
      <w:r w:rsidRPr="008165E9">
        <w:rPr>
          <w:sz w:val="24"/>
          <w:szCs w:val="24"/>
        </w:rPr>
        <w:t>действиями .</w:t>
      </w:r>
      <w:proofErr w:type="gramEnd"/>
    </w:p>
    <w:p w:rsidR="001C7396" w:rsidRPr="008165E9" w:rsidRDefault="001C7396" w:rsidP="008165E9">
      <w:pPr>
        <w:spacing w:line="360" w:lineRule="auto"/>
        <w:rPr>
          <w:sz w:val="24"/>
          <w:szCs w:val="24"/>
        </w:rPr>
      </w:pPr>
      <w:r w:rsidRPr="008165E9">
        <w:rPr>
          <w:sz w:val="24"/>
          <w:szCs w:val="24"/>
        </w:rPr>
        <w:t>Пространственные представления и сенсорные способности:</w:t>
      </w:r>
    </w:p>
    <w:p w:rsidR="001C7396" w:rsidRPr="008165E9" w:rsidRDefault="001C7396" w:rsidP="008165E9">
      <w:pPr>
        <w:spacing w:line="360" w:lineRule="auto"/>
        <w:rPr>
          <w:sz w:val="24"/>
          <w:szCs w:val="24"/>
        </w:rPr>
      </w:pPr>
      <w:r w:rsidRPr="008165E9">
        <w:rPr>
          <w:sz w:val="24"/>
          <w:szCs w:val="24"/>
        </w:rPr>
        <w:t>- характеризовать форму предмета, конструкции;</w:t>
      </w:r>
    </w:p>
    <w:p w:rsidR="001C7396" w:rsidRPr="008165E9" w:rsidRDefault="001C7396" w:rsidP="008165E9">
      <w:pPr>
        <w:spacing w:line="360" w:lineRule="auto"/>
        <w:rPr>
          <w:sz w:val="24"/>
          <w:szCs w:val="24"/>
        </w:rPr>
      </w:pPr>
      <w:r w:rsidRPr="008165E9">
        <w:rPr>
          <w:sz w:val="24"/>
          <w:szCs w:val="24"/>
        </w:rPr>
        <w:t>- выявлять доминантные черты (характерные особенности) в визуальном образе;</w:t>
      </w:r>
    </w:p>
    <w:p w:rsidR="001C7396" w:rsidRPr="008165E9" w:rsidRDefault="001C7396" w:rsidP="008165E9">
      <w:pPr>
        <w:spacing w:line="360" w:lineRule="auto"/>
        <w:rPr>
          <w:sz w:val="24"/>
          <w:szCs w:val="24"/>
        </w:rPr>
      </w:pPr>
      <w:r w:rsidRPr="008165E9">
        <w:rPr>
          <w:sz w:val="24"/>
          <w:szCs w:val="24"/>
        </w:rPr>
        <w:t>- сравнивать плоскостные и пространственные объекты по заданным основаниям;</w:t>
      </w:r>
    </w:p>
    <w:p w:rsidR="001C7396" w:rsidRPr="008165E9" w:rsidRDefault="001C7396" w:rsidP="008165E9">
      <w:pPr>
        <w:spacing w:line="360" w:lineRule="auto"/>
        <w:rPr>
          <w:sz w:val="24"/>
          <w:szCs w:val="24"/>
        </w:rPr>
      </w:pPr>
      <w:r w:rsidRPr="008165E9">
        <w:rPr>
          <w:sz w:val="24"/>
          <w:szCs w:val="24"/>
        </w:rPr>
        <w:t>- находить ассоциативные связи между визуальными образами разных форм и предметов;</w:t>
      </w:r>
    </w:p>
    <w:p w:rsidR="001C7396" w:rsidRPr="008165E9" w:rsidRDefault="001C7396" w:rsidP="008165E9">
      <w:pPr>
        <w:spacing w:line="360" w:lineRule="auto"/>
        <w:rPr>
          <w:sz w:val="24"/>
          <w:szCs w:val="24"/>
        </w:rPr>
      </w:pPr>
      <w:r w:rsidRPr="008165E9">
        <w:rPr>
          <w:sz w:val="24"/>
          <w:szCs w:val="24"/>
        </w:rPr>
        <w:t>- сопоставлять части и целое в видимом образе, предмете, конструкции;</w:t>
      </w:r>
    </w:p>
    <w:p w:rsidR="001C7396" w:rsidRPr="008165E9" w:rsidRDefault="001C7396" w:rsidP="008165E9">
      <w:pPr>
        <w:spacing w:line="360" w:lineRule="auto"/>
        <w:rPr>
          <w:sz w:val="24"/>
          <w:szCs w:val="24"/>
        </w:rPr>
      </w:pPr>
      <w:r w:rsidRPr="008165E9">
        <w:rPr>
          <w:sz w:val="24"/>
          <w:szCs w:val="24"/>
        </w:rPr>
        <w:t>- анализировать пропорциональные отношения частей внутри целого и предметов между собой;</w:t>
      </w:r>
    </w:p>
    <w:p w:rsidR="001C7396" w:rsidRPr="008165E9" w:rsidRDefault="001C7396" w:rsidP="008165E9">
      <w:pPr>
        <w:spacing w:line="360" w:lineRule="auto"/>
        <w:rPr>
          <w:sz w:val="24"/>
          <w:szCs w:val="24"/>
        </w:rPr>
      </w:pPr>
      <w:r w:rsidRPr="008165E9">
        <w:rPr>
          <w:sz w:val="24"/>
          <w:szCs w:val="24"/>
        </w:rPr>
        <w:t>- обобщать форму составной конструкции;</w:t>
      </w:r>
    </w:p>
    <w:p w:rsidR="001C7396" w:rsidRPr="008165E9" w:rsidRDefault="001C7396" w:rsidP="008165E9">
      <w:pPr>
        <w:spacing w:line="360" w:lineRule="auto"/>
        <w:rPr>
          <w:sz w:val="24"/>
          <w:szCs w:val="24"/>
        </w:rPr>
      </w:pPr>
      <w:r w:rsidRPr="008165E9">
        <w:rPr>
          <w:sz w:val="24"/>
          <w:szCs w:val="24"/>
        </w:rPr>
        <w:t>- выявлять и анализировать ритмические отношения в пространстве и в изображении (визуальном образе) на установленных основаниях;</w:t>
      </w:r>
    </w:p>
    <w:p w:rsidR="001C7396" w:rsidRPr="008165E9" w:rsidRDefault="001C7396" w:rsidP="008165E9">
      <w:pPr>
        <w:spacing w:line="360" w:lineRule="auto"/>
        <w:rPr>
          <w:sz w:val="24"/>
          <w:szCs w:val="24"/>
        </w:rPr>
      </w:pPr>
      <w:r w:rsidRPr="008165E9">
        <w:rPr>
          <w:sz w:val="24"/>
          <w:szCs w:val="24"/>
        </w:rPr>
        <w:t>- абстрагировать образ реальности при построении плоской композиции;</w:t>
      </w:r>
    </w:p>
    <w:p w:rsidR="001C7396" w:rsidRPr="008165E9" w:rsidRDefault="001C7396" w:rsidP="008165E9">
      <w:pPr>
        <w:spacing w:line="360" w:lineRule="auto"/>
        <w:rPr>
          <w:sz w:val="24"/>
          <w:szCs w:val="24"/>
        </w:rPr>
      </w:pPr>
      <w:r w:rsidRPr="008165E9">
        <w:rPr>
          <w:sz w:val="24"/>
          <w:szCs w:val="24"/>
        </w:rPr>
        <w:t>- соотносить тональные отношения (</w:t>
      </w:r>
      <w:proofErr w:type="gramStart"/>
      <w:r w:rsidRPr="008165E9">
        <w:rPr>
          <w:sz w:val="24"/>
          <w:szCs w:val="24"/>
        </w:rPr>
        <w:t>тёмное  —</w:t>
      </w:r>
      <w:proofErr w:type="gramEnd"/>
      <w:r w:rsidRPr="008165E9">
        <w:rPr>
          <w:sz w:val="24"/>
          <w:szCs w:val="24"/>
        </w:rPr>
        <w:t xml:space="preserve"> светлое) в пространственных и плоскостных объектах;</w:t>
      </w:r>
    </w:p>
    <w:p w:rsidR="001C7396" w:rsidRPr="008165E9" w:rsidRDefault="001C7396" w:rsidP="008165E9">
      <w:pPr>
        <w:spacing w:line="360" w:lineRule="auto"/>
        <w:rPr>
          <w:sz w:val="24"/>
          <w:szCs w:val="24"/>
        </w:rPr>
      </w:pPr>
      <w:r w:rsidRPr="008165E9">
        <w:rPr>
          <w:sz w:val="24"/>
          <w:szCs w:val="24"/>
        </w:rPr>
        <w:t>- выявлять и анализировать эмоциональное воздействие цветовых отношений в пространственной среде и плоскостном изображении.</w:t>
      </w:r>
    </w:p>
    <w:p w:rsidR="001C7396" w:rsidRPr="008165E9" w:rsidRDefault="001C7396" w:rsidP="008165E9">
      <w:pPr>
        <w:spacing w:line="360" w:lineRule="auto"/>
        <w:rPr>
          <w:sz w:val="24"/>
          <w:szCs w:val="24"/>
        </w:rPr>
      </w:pPr>
      <w:r w:rsidRPr="008165E9">
        <w:rPr>
          <w:sz w:val="24"/>
          <w:szCs w:val="24"/>
        </w:rPr>
        <w:t>Базовые логические и исследовательские действия:</w:t>
      </w:r>
    </w:p>
    <w:p w:rsidR="001C7396" w:rsidRPr="008165E9" w:rsidRDefault="001C7396" w:rsidP="008165E9">
      <w:pPr>
        <w:spacing w:line="360" w:lineRule="auto"/>
        <w:rPr>
          <w:sz w:val="24"/>
          <w:szCs w:val="24"/>
        </w:rPr>
      </w:pPr>
      <w:r w:rsidRPr="008165E9">
        <w:rPr>
          <w:sz w:val="24"/>
          <w:szCs w:val="24"/>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1C7396" w:rsidRPr="008165E9" w:rsidRDefault="001C7396" w:rsidP="008165E9">
      <w:pPr>
        <w:spacing w:line="360" w:lineRule="auto"/>
        <w:rPr>
          <w:sz w:val="24"/>
          <w:szCs w:val="24"/>
        </w:rPr>
      </w:pPr>
      <w:r w:rsidRPr="008165E9">
        <w:rPr>
          <w:sz w:val="24"/>
          <w:szCs w:val="24"/>
        </w:rPr>
        <w:t>- проявлять творческие экспериментальные действия в процессе самостоятельного выполнения художественных заданий;</w:t>
      </w:r>
    </w:p>
    <w:p w:rsidR="001C7396" w:rsidRPr="008165E9" w:rsidRDefault="001C7396" w:rsidP="008165E9">
      <w:pPr>
        <w:spacing w:line="360" w:lineRule="auto"/>
        <w:rPr>
          <w:sz w:val="24"/>
          <w:szCs w:val="24"/>
        </w:rPr>
      </w:pPr>
      <w:r w:rsidRPr="008165E9">
        <w:rPr>
          <w:sz w:val="24"/>
          <w:szCs w:val="24"/>
        </w:rPr>
        <w:t>-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C7396" w:rsidRPr="008165E9" w:rsidRDefault="001C7396" w:rsidP="008165E9">
      <w:pPr>
        <w:spacing w:line="360" w:lineRule="auto"/>
        <w:rPr>
          <w:sz w:val="24"/>
          <w:szCs w:val="24"/>
        </w:rPr>
      </w:pPr>
      <w:r w:rsidRPr="008165E9">
        <w:rPr>
          <w:sz w:val="24"/>
          <w:szCs w:val="24"/>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1C7396" w:rsidRPr="008165E9" w:rsidRDefault="001C7396" w:rsidP="008165E9">
      <w:pPr>
        <w:spacing w:line="360" w:lineRule="auto"/>
        <w:rPr>
          <w:sz w:val="24"/>
          <w:szCs w:val="24"/>
        </w:rPr>
      </w:pPr>
      <w:r w:rsidRPr="008165E9">
        <w:rPr>
          <w:sz w:val="24"/>
          <w:szCs w:val="24"/>
        </w:rPr>
        <w:t xml:space="preserve">- анализировать и оценивать с позиций эстетических категорий явления природы и предметно-пространственную среду жизни человека; </w:t>
      </w:r>
    </w:p>
    <w:p w:rsidR="001C7396" w:rsidRPr="008165E9" w:rsidRDefault="001C7396" w:rsidP="008165E9">
      <w:pPr>
        <w:spacing w:line="360" w:lineRule="auto"/>
        <w:rPr>
          <w:sz w:val="24"/>
          <w:szCs w:val="24"/>
        </w:rPr>
      </w:pPr>
      <w:r w:rsidRPr="008165E9">
        <w:rPr>
          <w:sz w:val="24"/>
          <w:szCs w:val="24"/>
        </w:rPr>
        <w:t xml:space="preserve">- формулировать выводы, соответствующие эстетическим, аналитическим и другим учебным установкам по результатам проведённого наблюдения; </w:t>
      </w:r>
    </w:p>
    <w:p w:rsidR="001C7396" w:rsidRPr="008165E9" w:rsidRDefault="001C7396" w:rsidP="008165E9">
      <w:pPr>
        <w:spacing w:line="360" w:lineRule="auto"/>
        <w:rPr>
          <w:sz w:val="24"/>
          <w:szCs w:val="24"/>
        </w:rPr>
      </w:pPr>
      <w:r w:rsidRPr="008165E9">
        <w:rPr>
          <w:sz w:val="24"/>
          <w:szCs w:val="24"/>
        </w:rPr>
        <w:t>- использовать знаково-символические средства для составления орнаментов и декоративных композиций;</w:t>
      </w:r>
    </w:p>
    <w:p w:rsidR="001C7396" w:rsidRPr="008165E9" w:rsidRDefault="001C7396" w:rsidP="008165E9">
      <w:pPr>
        <w:spacing w:line="360" w:lineRule="auto"/>
        <w:rPr>
          <w:sz w:val="24"/>
          <w:szCs w:val="24"/>
        </w:rPr>
      </w:pPr>
      <w:r w:rsidRPr="008165E9">
        <w:rPr>
          <w:sz w:val="24"/>
          <w:szCs w:val="24"/>
        </w:rPr>
        <w:t>- классифицировать произведения искусства по видам и, соответственно, по назначению в жизни людей;</w:t>
      </w:r>
    </w:p>
    <w:p w:rsidR="001C7396" w:rsidRPr="008165E9" w:rsidRDefault="001C7396" w:rsidP="008165E9">
      <w:pPr>
        <w:spacing w:line="360" w:lineRule="auto"/>
        <w:rPr>
          <w:sz w:val="24"/>
          <w:szCs w:val="24"/>
        </w:rPr>
      </w:pPr>
      <w:r w:rsidRPr="008165E9">
        <w:rPr>
          <w:sz w:val="24"/>
          <w:szCs w:val="24"/>
        </w:rPr>
        <w:t>- классифицировать произведения изобразительного искусства по жанрам в качестве инструмента анализа содержания произведений;</w:t>
      </w:r>
    </w:p>
    <w:p w:rsidR="001C7396" w:rsidRPr="008165E9" w:rsidRDefault="001C7396" w:rsidP="008165E9">
      <w:pPr>
        <w:spacing w:line="360" w:lineRule="auto"/>
        <w:rPr>
          <w:sz w:val="24"/>
          <w:szCs w:val="24"/>
        </w:rPr>
      </w:pPr>
      <w:r w:rsidRPr="008165E9">
        <w:rPr>
          <w:sz w:val="24"/>
          <w:szCs w:val="24"/>
        </w:rPr>
        <w:t>- ставить и использовать вопросы как исследовательский инструмент познания.</w:t>
      </w:r>
    </w:p>
    <w:p w:rsidR="001C7396" w:rsidRPr="008165E9" w:rsidRDefault="001C7396" w:rsidP="008165E9">
      <w:pPr>
        <w:spacing w:line="360" w:lineRule="auto"/>
        <w:rPr>
          <w:sz w:val="24"/>
          <w:szCs w:val="24"/>
        </w:rPr>
      </w:pPr>
      <w:r w:rsidRPr="008165E9">
        <w:rPr>
          <w:sz w:val="24"/>
          <w:szCs w:val="24"/>
        </w:rPr>
        <w:t>Работа с информацией:</w:t>
      </w:r>
    </w:p>
    <w:p w:rsidR="001C7396" w:rsidRPr="008165E9" w:rsidRDefault="001C7396" w:rsidP="008165E9">
      <w:pPr>
        <w:spacing w:line="360" w:lineRule="auto"/>
        <w:rPr>
          <w:sz w:val="24"/>
          <w:szCs w:val="24"/>
        </w:rPr>
      </w:pPr>
      <w:r w:rsidRPr="008165E9">
        <w:rPr>
          <w:sz w:val="24"/>
          <w:szCs w:val="24"/>
        </w:rPr>
        <w:t>- использовать электронные образовательные ресурсы;</w:t>
      </w:r>
    </w:p>
    <w:p w:rsidR="001C7396" w:rsidRPr="008165E9" w:rsidRDefault="001C7396" w:rsidP="008165E9">
      <w:pPr>
        <w:spacing w:line="360" w:lineRule="auto"/>
        <w:rPr>
          <w:sz w:val="24"/>
          <w:szCs w:val="24"/>
        </w:rPr>
      </w:pPr>
      <w:r w:rsidRPr="008165E9">
        <w:rPr>
          <w:sz w:val="24"/>
          <w:szCs w:val="24"/>
        </w:rPr>
        <w:t>- уметь работать с электронными учебниками и учебными пособиями;</w:t>
      </w:r>
    </w:p>
    <w:p w:rsidR="001C7396" w:rsidRPr="008165E9" w:rsidRDefault="001C7396" w:rsidP="008165E9">
      <w:pPr>
        <w:spacing w:line="360" w:lineRule="auto"/>
        <w:rPr>
          <w:sz w:val="24"/>
          <w:szCs w:val="24"/>
        </w:rPr>
      </w:pPr>
      <w:r w:rsidRPr="008165E9">
        <w:rPr>
          <w:sz w:val="24"/>
          <w:szCs w:val="24"/>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C7396" w:rsidRPr="008165E9" w:rsidRDefault="001C7396" w:rsidP="008165E9">
      <w:pPr>
        <w:spacing w:line="360" w:lineRule="auto"/>
        <w:rPr>
          <w:sz w:val="24"/>
          <w:szCs w:val="24"/>
        </w:rPr>
      </w:pPr>
      <w:r w:rsidRPr="008165E9">
        <w:rPr>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C7396" w:rsidRPr="008165E9" w:rsidRDefault="001C7396" w:rsidP="008165E9">
      <w:pPr>
        <w:spacing w:line="360" w:lineRule="auto"/>
        <w:rPr>
          <w:sz w:val="24"/>
          <w:szCs w:val="24"/>
        </w:rPr>
      </w:pPr>
      <w:r w:rsidRPr="008165E9">
        <w:rPr>
          <w:sz w:val="24"/>
          <w:szCs w:val="24"/>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1C7396" w:rsidRPr="008165E9" w:rsidRDefault="001C7396" w:rsidP="008165E9">
      <w:pPr>
        <w:spacing w:line="360" w:lineRule="auto"/>
        <w:rPr>
          <w:sz w:val="24"/>
          <w:szCs w:val="24"/>
        </w:rPr>
      </w:pPr>
      <w:r w:rsidRPr="008165E9">
        <w:rPr>
          <w:sz w:val="24"/>
          <w:szCs w:val="24"/>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C7396" w:rsidRPr="008165E9" w:rsidRDefault="001C7396" w:rsidP="008165E9">
      <w:pPr>
        <w:spacing w:line="360" w:lineRule="auto"/>
        <w:rPr>
          <w:sz w:val="24"/>
          <w:szCs w:val="24"/>
        </w:rPr>
      </w:pPr>
      <w:r w:rsidRPr="008165E9">
        <w:rPr>
          <w:sz w:val="24"/>
          <w:szCs w:val="24"/>
        </w:rPr>
        <w:t>соблюдать правила информационной безопасности при работе в сети Интернет.</w:t>
      </w:r>
    </w:p>
    <w:p w:rsidR="001C7396" w:rsidRPr="008165E9" w:rsidRDefault="001C7396" w:rsidP="008165E9">
      <w:pPr>
        <w:spacing w:line="360" w:lineRule="auto"/>
        <w:rPr>
          <w:sz w:val="24"/>
          <w:szCs w:val="24"/>
        </w:rPr>
      </w:pPr>
      <w:r w:rsidRPr="008165E9">
        <w:rPr>
          <w:sz w:val="24"/>
          <w:szCs w:val="24"/>
        </w:rPr>
        <w:t xml:space="preserve">2. Овладение универсальными коммуникативными действиями </w:t>
      </w:r>
    </w:p>
    <w:p w:rsidR="001C7396" w:rsidRPr="008165E9" w:rsidRDefault="001C7396" w:rsidP="008165E9">
      <w:pPr>
        <w:spacing w:line="360" w:lineRule="auto"/>
        <w:rPr>
          <w:sz w:val="24"/>
          <w:szCs w:val="24"/>
        </w:rPr>
      </w:pPr>
      <w:r w:rsidRPr="008165E9">
        <w:rPr>
          <w:sz w:val="24"/>
          <w:szCs w:val="24"/>
        </w:rPr>
        <w:t>Обучающиеся должны овладеть следующими действиями:</w:t>
      </w:r>
    </w:p>
    <w:p w:rsidR="001C7396" w:rsidRPr="008165E9" w:rsidRDefault="001C7396" w:rsidP="008165E9">
      <w:pPr>
        <w:spacing w:line="360" w:lineRule="auto"/>
        <w:rPr>
          <w:sz w:val="24"/>
          <w:szCs w:val="24"/>
        </w:rPr>
      </w:pPr>
      <w:r w:rsidRPr="008165E9">
        <w:rPr>
          <w:sz w:val="24"/>
          <w:szCs w:val="24"/>
        </w:rPr>
        <w:t xml:space="preserve">- понимать искусство в качестве особого языка </w:t>
      </w:r>
      <w:proofErr w:type="gramStart"/>
      <w:r w:rsidRPr="008165E9">
        <w:rPr>
          <w:sz w:val="24"/>
          <w:szCs w:val="24"/>
        </w:rPr>
        <w:t>общения  —</w:t>
      </w:r>
      <w:proofErr w:type="gramEnd"/>
      <w:r w:rsidRPr="008165E9">
        <w:rPr>
          <w:sz w:val="24"/>
          <w:szCs w:val="24"/>
        </w:rPr>
        <w:t xml:space="preserve"> межличностного (автор — зритель), между поколениями, между народами;</w:t>
      </w:r>
    </w:p>
    <w:p w:rsidR="001C7396" w:rsidRPr="008165E9" w:rsidRDefault="001C7396" w:rsidP="008165E9">
      <w:pPr>
        <w:spacing w:line="360" w:lineRule="auto"/>
        <w:rPr>
          <w:sz w:val="24"/>
          <w:szCs w:val="24"/>
        </w:rPr>
      </w:pPr>
      <w:r w:rsidRPr="008165E9">
        <w:rPr>
          <w:sz w:val="24"/>
          <w:szCs w:val="24"/>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1C7396" w:rsidRPr="008165E9" w:rsidRDefault="001C7396" w:rsidP="008165E9">
      <w:pPr>
        <w:spacing w:line="360" w:lineRule="auto"/>
        <w:rPr>
          <w:sz w:val="24"/>
          <w:szCs w:val="24"/>
        </w:rPr>
      </w:pPr>
      <w:r w:rsidRPr="008165E9">
        <w:rPr>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1C7396" w:rsidRPr="008165E9" w:rsidRDefault="001C7396" w:rsidP="008165E9">
      <w:pPr>
        <w:spacing w:line="360" w:lineRule="auto"/>
        <w:rPr>
          <w:sz w:val="24"/>
          <w:szCs w:val="24"/>
        </w:rPr>
      </w:pPr>
      <w:r w:rsidRPr="008165E9">
        <w:rPr>
          <w:sz w:val="24"/>
          <w:szCs w:val="24"/>
        </w:rPr>
        <w:t>- демонстрировать и объяснять результаты своего творческого, художественного или исследовательского опыта;</w:t>
      </w:r>
    </w:p>
    <w:p w:rsidR="001C7396" w:rsidRPr="008165E9" w:rsidRDefault="001C7396" w:rsidP="008165E9">
      <w:pPr>
        <w:spacing w:line="360" w:lineRule="auto"/>
        <w:rPr>
          <w:sz w:val="24"/>
          <w:szCs w:val="24"/>
        </w:rPr>
      </w:pPr>
      <w:r w:rsidRPr="008165E9">
        <w:rPr>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C7396" w:rsidRPr="008165E9" w:rsidRDefault="001C7396" w:rsidP="008165E9">
      <w:pPr>
        <w:spacing w:line="360" w:lineRule="auto"/>
        <w:rPr>
          <w:sz w:val="24"/>
          <w:szCs w:val="24"/>
        </w:rPr>
      </w:pPr>
      <w:r w:rsidRPr="008165E9">
        <w:rPr>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rsidR="001C7396" w:rsidRPr="008165E9" w:rsidRDefault="001C7396" w:rsidP="008165E9">
      <w:pPr>
        <w:spacing w:line="360" w:lineRule="auto"/>
        <w:rPr>
          <w:sz w:val="24"/>
          <w:szCs w:val="24"/>
        </w:rPr>
      </w:pPr>
      <w:r w:rsidRPr="008165E9">
        <w:rPr>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1C7396" w:rsidRPr="008165E9" w:rsidRDefault="001C7396" w:rsidP="008165E9">
      <w:pPr>
        <w:spacing w:line="360" w:lineRule="auto"/>
        <w:rPr>
          <w:sz w:val="24"/>
          <w:szCs w:val="24"/>
        </w:rPr>
      </w:pPr>
      <w:r w:rsidRPr="008165E9">
        <w:rPr>
          <w:sz w:val="24"/>
          <w:szCs w:val="24"/>
        </w:rPr>
        <w:t>3. Овладение универсальными регулятивными действиями</w:t>
      </w:r>
    </w:p>
    <w:p w:rsidR="001C7396" w:rsidRPr="008165E9" w:rsidRDefault="001C7396" w:rsidP="008165E9">
      <w:pPr>
        <w:spacing w:line="360" w:lineRule="auto"/>
        <w:rPr>
          <w:sz w:val="24"/>
          <w:szCs w:val="24"/>
        </w:rPr>
      </w:pPr>
      <w:r w:rsidRPr="008165E9">
        <w:rPr>
          <w:sz w:val="24"/>
          <w:szCs w:val="24"/>
        </w:rPr>
        <w:t>Обучающиеся должны овладеть следующими действиями:</w:t>
      </w:r>
    </w:p>
    <w:p w:rsidR="001C7396" w:rsidRPr="008165E9" w:rsidRDefault="001C7396" w:rsidP="008165E9">
      <w:pPr>
        <w:spacing w:line="360" w:lineRule="auto"/>
        <w:rPr>
          <w:sz w:val="24"/>
          <w:szCs w:val="24"/>
        </w:rPr>
      </w:pPr>
      <w:r w:rsidRPr="008165E9">
        <w:rPr>
          <w:sz w:val="24"/>
          <w:szCs w:val="24"/>
        </w:rPr>
        <w:t xml:space="preserve">- внимательно относиться и выполнять учебные задачи, поставленные учителем; </w:t>
      </w:r>
    </w:p>
    <w:p w:rsidR="001C7396" w:rsidRPr="008165E9" w:rsidRDefault="001C7396" w:rsidP="008165E9">
      <w:pPr>
        <w:spacing w:line="360" w:lineRule="auto"/>
        <w:rPr>
          <w:sz w:val="24"/>
          <w:szCs w:val="24"/>
        </w:rPr>
      </w:pPr>
      <w:r w:rsidRPr="008165E9">
        <w:rPr>
          <w:sz w:val="24"/>
          <w:szCs w:val="24"/>
        </w:rPr>
        <w:t>- соблюдать последовательность учебных действий при выполнении задания;</w:t>
      </w:r>
    </w:p>
    <w:p w:rsidR="001C7396" w:rsidRPr="008165E9" w:rsidRDefault="001C7396" w:rsidP="008165E9">
      <w:pPr>
        <w:spacing w:line="360" w:lineRule="auto"/>
        <w:rPr>
          <w:sz w:val="24"/>
          <w:szCs w:val="24"/>
        </w:rPr>
      </w:pPr>
      <w:r w:rsidRPr="008165E9">
        <w:rPr>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C7396" w:rsidRPr="008165E9" w:rsidRDefault="001C7396" w:rsidP="008165E9">
      <w:pPr>
        <w:spacing w:line="360" w:lineRule="auto"/>
        <w:rPr>
          <w:sz w:val="24"/>
          <w:szCs w:val="24"/>
        </w:rPr>
      </w:pPr>
      <w:r w:rsidRPr="008165E9">
        <w:rPr>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rsidR="001C7396" w:rsidRPr="008165E9" w:rsidRDefault="001C7396" w:rsidP="008165E9">
      <w:pPr>
        <w:spacing w:line="360" w:lineRule="auto"/>
        <w:rPr>
          <w:b/>
          <w:sz w:val="24"/>
          <w:szCs w:val="24"/>
        </w:rPr>
      </w:pPr>
      <w:r w:rsidRPr="008165E9">
        <w:rPr>
          <w:b/>
          <w:sz w:val="24"/>
          <w:szCs w:val="24"/>
        </w:rPr>
        <w:t>ПРЕДМЕТНЫЕ РЕЗУЛЬТАТЫ</w:t>
      </w:r>
    </w:p>
    <w:p w:rsidR="001C7396" w:rsidRPr="008165E9" w:rsidRDefault="001C7396" w:rsidP="008165E9">
      <w:pPr>
        <w:spacing w:line="360" w:lineRule="auto"/>
        <w:rPr>
          <w:sz w:val="24"/>
          <w:szCs w:val="24"/>
        </w:rPr>
      </w:pPr>
      <w:r w:rsidRPr="008165E9">
        <w:rPr>
          <w:sz w:val="24"/>
          <w:szCs w:val="24"/>
        </w:rPr>
        <w:t xml:space="preserve">Предметные результаты сформулированы по годам обучения на основе модульного построения содержания в соответствии </w:t>
      </w:r>
      <w:proofErr w:type="gramStart"/>
      <w:r w:rsidRPr="008165E9">
        <w:rPr>
          <w:sz w:val="24"/>
          <w:szCs w:val="24"/>
        </w:rPr>
        <w:t>с  Приложением</w:t>
      </w:r>
      <w:proofErr w:type="gramEnd"/>
      <w:r w:rsidRPr="008165E9">
        <w:rPr>
          <w:sz w:val="24"/>
          <w:szCs w:val="24"/>
        </w:rPr>
        <w:t xml:space="preserve">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1C7396" w:rsidRPr="00B93847" w:rsidRDefault="001C7396" w:rsidP="008165E9">
      <w:pPr>
        <w:spacing w:line="360" w:lineRule="auto"/>
        <w:rPr>
          <w:b/>
          <w:sz w:val="24"/>
          <w:szCs w:val="24"/>
        </w:rPr>
      </w:pPr>
      <w:r w:rsidRPr="00B93847">
        <w:rPr>
          <w:b/>
          <w:sz w:val="24"/>
          <w:szCs w:val="24"/>
        </w:rPr>
        <w:t>1 КЛАСС</w:t>
      </w:r>
    </w:p>
    <w:p w:rsidR="001C7396" w:rsidRPr="008165E9" w:rsidRDefault="001C7396" w:rsidP="008165E9">
      <w:pPr>
        <w:spacing w:line="360" w:lineRule="auto"/>
        <w:rPr>
          <w:sz w:val="24"/>
          <w:szCs w:val="24"/>
        </w:rPr>
      </w:pPr>
      <w:r w:rsidRPr="008165E9">
        <w:rPr>
          <w:sz w:val="24"/>
          <w:szCs w:val="24"/>
        </w:rPr>
        <w:t>Модуль «Графика»</w:t>
      </w:r>
    </w:p>
    <w:p w:rsidR="001C7396" w:rsidRPr="008165E9" w:rsidRDefault="001C7396" w:rsidP="008165E9">
      <w:pPr>
        <w:spacing w:line="360" w:lineRule="auto"/>
        <w:rPr>
          <w:sz w:val="24"/>
          <w:szCs w:val="24"/>
        </w:rPr>
      </w:pPr>
      <w:r w:rsidRPr="008165E9">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1C7396" w:rsidRPr="008165E9" w:rsidRDefault="001C7396" w:rsidP="008165E9">
      <w:pPr>
        <w:spacing w:line="360" w:lineRule="auto"/>
        <w:rPr>
          <w:sz w:val="24"/>
          <w:szCs w:val="24"/>
        </w:rPr>
      </w:pPr>
      <w:r w:rsidRPr="008165E9">
        <w:rPr>
          <w:sz w:val="24"/>
          <w:szCs w:val="24"/>
        </w:rPr>
        <w:t>Приобретать первичный опыт в создании графического рисунка на основе знакомства со средствами изобразительного языка.</w:t>
      </w:r>
    </w:p>
    <w:p w:rsidR="001C7396" w:rsidRPr="008165E9" w:rsidRDefault="001C7396" w:rsidP="008165E9">
      <w:pPr>
        <w:spacing w:line="360" w:lineRule="auto"/>
        <w:rPr>
          <w:sz w:val="24"/>
          <w:szCs w:val="24"/>
        </w:rPr>
      </w:pPr>
      <w:r w:rsidRPr="008165E9">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1C7396" w:rsidRPr="008165E9" w:rsidRDefault="001C7396" w:rsidP="008165E9">
      <w:pPr>
        <w:spacing w:line="360" w:lineRule="auto"/>
        <w:rPr>
          <w:sz w:val="24"/>
          <w:szCs w:val="24"/>
        </w:rPr>
      </w:pPr>
      <w:r w:rsidRPr="008165E9">
        <w:rPr>
          <w:sz w:val="24"/>
          <w:szCs w:val="24"/>
        </w:rPr>
        <w:t>Приобретать опыт создания рисунка простого (плоского) предмета с натуры.</w:t>
      </w:r>
    </w:p>
    <w:p w:rsidR="001C7396" w:rsidRPr="008165E9" w:rsidRDefault="001C7396" w:rsidP="008165E9">
      <w:pPr>
        <w:spacing w:line="360" w:lineRule="auto"/>
        <w:rPr>
          <w:sz w:val="24"/>
          <w:szCs w:val="24"/>
        </w:rPr>
      </w:pPr>
      <w:r w:rsidRPr="008165E9">
        <w:rPr>
          <w:sz w:val="24"/>
          <w:szCs w:val="24"/>
        </w:rPr>
        <w:t xml:space="preserve">Учиться анализировать соотношения пропорций, визуально сравнивать </w:t>
      </w:r>
      <w:r w:rsidR="00634BE1" w:rsidRPr="008165E9">
        <w:rPr>
          <w:sz w:val="24"/>
          <w:szCs w:val="24"/>
        </w:rPr>
        <w:t>п</w:t>
      </w:r>
      <w:r w:rsidRPr="008165E9">
        <w:rPr>
          <w:sz w:val="24"/>
          <w:szCs w:val="24"/>
        </w:rPr>
        <w:t>ространственные величины.</w:t>
      </w:r>
    </w:p>
    <w:p w:rsidR="001C7396" w:rsidRPr="008165E9" w:rsidRDefault="001C7396" w:rsidP="008165E9">
      <w:pPr>
        <w:spacing w:line="360" w:lineRule="auto"/>
        <w:rPr>
          <w:sz w:val="24"/>
          <w:szCs w:val="24"/>
        </w:rPr>
      </w:pPr>
      <w:r w:rsidRPr="008165E9">
        <w:rPr>
          <w:sz w:val="24"/>
          <w:szCs w:val="24"/>
        </w:rPr>
        <w:t>Приобретать первичные знания и навыки композиционного расположения изображения на листе.</w:t>
      </w:r>
    </w:p>
    <w:p w:rsidR="001C7396" w:rsidRPr="008165E9" w:rsidRDefault="001C7396" w:rsidP="008165E9">
      <w:pPr>
        <w:spacing w:line="360" w:lineRule="auto"/>
        <w:rPr>
          <w:sz w:val="24"/>
          <w:szCs w:val="24"/>
        </w:rPr>
      </w:pPr>
      <w:r w:rsidRPr="008165E9">
        <w:rPr>
          <w:sz w:val="24"/>
          <w:szCs w:val="24"/>
        </w:rPr>
        <w:t>Уметь выбирать вертикальный или горизонтальный формат листа для выполнения соответствующих задач рисунка.</w:t>
      </w:r>
    </w:p>
    <w:p w:rsidR="001C7396" w:rsidRPr="008165E9" w:rsidRDefault="001C7396" w:rsidP="008165E9">
      <w:pPr>
        <w:spacing w:line="360" w:lineRule="auto"/>
        <w:rPr>
          <w:sz w:val="24"/>
          <w:szCs w:val="24"/>
        </w:rPr>
      </w:pPr>
      <w:r w:rsidRPr="008165E9">
        <w:rPr>
          <w:sz w:val="24"/>
          <w:szCs w:val="24"/>
        </w:rPr>
        <w:t>Воспринимать учебную задачу, поставленную учителем, и решать её в своей практической художественной деятельности.</w:t>
      </w:r>
    </w:p>
    <w:p w:rsidR="001C7396" w:rsidRPr="008165E9" w:rsidRDefault="001C7396" w:rsidP="008165E9">
      <w:pPr>
        <w:spacing w:line="360" w:lineRule="auto"/>
        <w:rPr>
          <w:sz w:val="24"/>
          <w:szCs w:val="24"/>
        </w:rPr>
      </w:pPr>
      <w:r w:rsidRPr="008165E9">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C7396" w:rsidRPr="008165E9" w:rsidRDefault="001C7396" w:rsidP="008165E9">
      <w:pPr>
        <w:spacing w:line="360" w:lineRule="auto"/>
        <w:rPr>
          <w:sz w:val="24"/>
          <w:szCs w:val="24"/>
        </w:rPr>
      </w:pPr>
      <w:r w:rsidRPr="008165E9">
        <w:rPr>
          <w:sz w:val="24"/>
          <w:szCs w:val="24"/>
        </w:rPr>
        <w:t>Модуль «Живопись»</w:t>
      </w:r>
    </w:p>
    <w:p w:rsidR="001C7396" w:rsidRPr="008165E9" w:rsidRDefault="001C7396" w:rsidP="008165E9">
      <w:pPr>
        <w:spacing w:line="360" w:lineRule="auto"/>
        <w:rPr>
          <w:sz w:val="24"/>
          <w:szCs w:val="24"/>
        </w:rPr>
      </w:pPr>
      <w:r w:rsidRPr="008165E9">
        <w:rPr>
          <w:sz w:val="24"/>
          <w:szCs w:val="24"/>
        </w:rPr>
        <w:t>Осваивать навыки работы красками «гуашь» в условиях урока.</w:t>
      </w:r>
    </w:p>
    <w:p w:rsidR="001C7396" w:rsidRPr="008165E9" w:rsidRDefault="001C7396" w:rsidP="008165E9">
      <w:pPr>
        <w:spacing w:line="360" w:lineRule="auto"/>
        <w:rPr>
          <w:sz w:val="24"/>
          <w:szCs w:val="24"/>
        </w:rPr>
      </w:pPr>
      <w:r w:rsidRPr="008165E9">
        <w:rPr>
          <w:sz w:val="24"/>
          <w:szCs w:val="24"/>
        </w:rPr>
        <w:t>Знать три основных 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w:t>
      </w:r>
    </w:p>
    <w:p w:rsidR="001C7396" w:rsidRPr="008165E9" w:rsidRDefault="001C7396" w:rsidP="008165E9">
      <w:pPr>
        <w:spacing w:line="360" w:lineRule="auto"/>
        <w:rPr>
          <w:sz w:val="24"/>
          <w:szCs w:val="24"/>
        </w:rPr>
      </w:pPr>
      <w:r w:rsidRPr="008165E9">
        <w:rPr>
          <w:sz w:val="24"/>
          <w:szCs w:val="24"/>
        </w:rPr>
        <w:t>Приобретать опыт экспериментирования, исследования результатов смешения красок и получения нового цвета. Вести творческую работу на заданную тему с опорой на зрительные впечатления, организованные педагогом.</w:t>
      </w:r>
    </w:p>
    <w:p w:rsidR="001C7396" w:rsidRPr="008165E9" w:rsidRDefault="001C7396" w:rsidP="008165E9">
      <w:pPr>
        <w:spacing w:line="360" w:lineRule="auto"/>
        <w:rPr>
          <w:sz w:val="24"/>
          <w:szCs w:val="24"/>
        </w:rPr>
      </w:pPr>
      <w:r w:rsidRPr="008165E9">
        <w:rPr>
          <w:sz w:val="24"/>
          <w:szCs w:val="24"/>
        </w:rPr>
        <w:t>Модуль «Скульптура»</w:t>
      </w:r>
    </w:p>
    <w:p w:rsidR="001C7396" w:rsidRPr="008165E9" w:rsidRDefault="001C7396" w:rsidP="008165E9">
      <w:pPr>
        <w:spacing w:line="360" w:lineRule="auto"/>
        <w:rPr>
          <w:sz w:val="24"/>
          <w:szCs w:val="24"/>
        </w:rPr>
      </w:pPr>
      <w:r w:rsidRPr="008165E9">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1C7396" w:rsidRPr="008165E9" w:rsidRDefault="001C7396" w:rsidP="008165E9">
      <w:pPr>
        <w:spacing w:line="360" w:lineRule="auto"/>
        <w:rPr>
          <w:sz w:val="24"/>
          <w:szCs w:val="24"/>
        </w:rPr>
      </w:pPr>
      <w:r w:rsidRPr="008165E9">
        <w:rPr>
          <w:sz w:val="24"/>
          <w:szCs w:val="24"/>
        </w:rPr>
        <w:t>Осваивать первичные приёмы лепки из пластилина, приобретать представления о целостной форме в объёмном изображении.</w:t>
      </w:r>
    </w:p>
    <w:p w:rsidR="001C7396" w:rsidRPr="008165E9" w:rsidRDefault="001C7396" w:rsidP="008165E9">
      <w:pPr>
        <w:spacing w:line="360" w:lineRule="auto"/>
        <w:rPr>
          <w:sz w:val="24"/>
          <w:szCs w:val="24"/>
        </w:rPr>
      </w:pPr>
      <w:r w:rsidRPr="008165E9">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1C7396" w:rsidRPr="008165E9" w:rsidRDefault="001C7396" w:rsidP="008165E9">
      <w:pPr>
        <w:spacing w:line="360" w:lineRule="auto"/>
        <w:rPr>
          <w:sz w:val="24"/>
          <w:szCs w:val="24"/>
        </w:rPr>
      </w:pPr>
      <w:r w:rsidRPr="008165E9">
        <w:rPr>
          <w:sz w:val="24"/>
          <w:szCs w:val="24"/>
        </w:rPr>
        <w:t>Модуль «Декоративно-прикладное искусство»</w:t>
      </w:r>
    </w:p>
    <w:p w:rsidR="001C7396" w:rsidRPr="008165E9" w:rsidRDefault="001C7396" w:rsidP="008165E9">
      <w:pPr>
        <w:spacing w:line="360" w:lineRule="auto"/>
        <w:rPr>
          <w:sz w:val="24"/>
          <w:szCs w:val="24"/>
        </w:rPr>
      </w:pPr>
      <w:r w:rsidRPr="008165E9">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C7396" w:rsidRPr="008165E9" w:rsidRDefault="001C7396" w:rsidP="008165E9">
      <w:pPr>
        <w:spacing w:line="360" w:lineRule="auto"/>
        <w:rPr>
          <w:sz w:val="24"/>
          <w:szCs w:val="24"/>
        </w:rPr>
      </w:pPr>
      <w:r w:rsidRPr="008165E9">
        <w:rPr>
          <w:sz w:val="24"/>
          <w:szCs w:val="24"/>
        </w:rPr>
        <w:t xml:space="preserve">Различать виды орнаментов по изобразительным мотивам: </w:t>
      </w:r>
    </w:p>
    <w:p w:rsidR="001C7396" w:rsidRPr="008165E9" w:rsidRDefault="001C7396" w:rsidP="008165E9">
      <w:pPr>
        <w:spacing w:line="360" w:lineRule="auto"/>
        <w:rPr>
          <w:sz w:val="24"/>
          <w:szCs w:val="24"/>
        </w:rPr>
      </w:pPr>
      <w:r w:rsidRPr="008165E9">
        <w:rPr>
          <w:sz w:val="24"/>
          <w:szCs w:val="24"/>
        </w:rPr>
        <w:t>растительные, геометрические, анималистические.</w:t>
      </w:r>
    </w:p>
    <w:p w:rsidR="001C7396" w:rsidRPr="008165E9" w:rsidRDefault="001C7396" w:rsidP="008165E9">
      <w:pPr>
        <w:spacing w:line="360" w:lineRule="auto"/>
        <w:rPr>
          <w:sz w:val="24"/>
          <w:szCs w:val="24"/>
        </w:rPr>
      </w:pPr>
      <w:r w:rsidRPr="008165E9">
        <w:rPr>
          <w:sz w:val="24"/>
          <w:szCs w:val="24"/>
        </w:rPr>
        <w:t>Учиться использовать правила симметрии в своей художественной деятельности.</w:t>
      </w:r>
    </w:p>
    <w:p w:rsidR="001C7396" w:rsidRPr="008165E9" w:rsidRDefault="001C7396" w:rsidP="008165E9">
      <w:pPr>
        <w:spacing w:line="360" w:lineRule="auto"/>
        <w:rPr>
          <w:sz w:val="24"/>
          <w:szCs w:val="24"/>
        </w:rPr>
      </w:pPr>
      <w:r w:rsidRPr="008165E9">
        <w:rPr>
          <w:sz w:val="24"/>
          <w:szCs w:val="24"/>
        </w:rPr>
        <w:t>Приобретать опыт создания орнаментальной декоративной композиции (стилизованной: декоративный цветок или птица).</w:t>
      </w:r>
    </w:p>
    <w:p w:rsidR="001C7396" w:rsidRPr="008165E9" w:rsidRDefault="001C7396" w:rsidP="008165E9">
      <w:pPr>
        <w:spacing w:line="360" w:lineRule="auto"/>
        <w:rPr>
          <w:sz w:val="24"/>
          <w:szCs w:val="24"/>
        </w:rPr>
      </w:pPr>
      <w:r w:rsidRPr="008165E9">
        <w:rPr>
          <w:sz w:val="24"/>
          <w:szCs w:val="24"/>
        </w:rPr>
        <w:t>Приобретать знания о значении и назначении украшений в жизни людей.</w:t>
      </w:r>
    </w:p>
    <w:p w:rsidR="001C7396" w:rsidRPr="008165E9" w:rsidRDefault="001C7396" w:rsidP="008165E9">
      <w:pPr>
        <w:spacing w:line="360" w:lineRule="auto"/>
        <w:rPr>
          <w:sz w:val="24"/>
          <w:szCs w:val="24"/>
        </w:rPr>
      </w:pPr>
      <w:r w:rsidRPr="008165E9">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w:t>
      </w:r>
      <w:r w:rsidR="00634BE1" w:rsidRPr="008165E9">
        <w:rPr>
          <w:sz w:val="24"/>
          <w:szCs w:val="24"/>
        </w:rPr>
        <w:t>ественной дея</w:t>
      </w:r>
      <w:r w:rsidRPr="008165E9">
        <w:rPr>
          <w:sz w:val="24"/>
          <w:szCs w:val="24"/>
        </w:rPr>
        <w:t>тельности по мотивам игрушки выбранного промысла. Иметь опыт и соответствующие возрасту навыки подготовки и оформления общего праздника.</w:t>
      </w:r>
    </w:p>
    <w:p w:rsidR="001C7396" w:rsidRPr="008165E9" w:rsidRDefault="001C7396" w:rsidP="008165E9">
      <w:pPr>
        <w:spacing w:line="360" w:lineRule="auto"/>
        <w:rPr>
          <w:sz w:val="24"/>
          <w:szCs w:val="24"/>
        </w:rPr>
      </w:pPr>
      <w:r w:rsidRPr="008165E9">
        <w:rPr>
          <w:sz w:val="24"/>
          <w:szCs w:val="24"/>
        </w:rPr>
        <w:t>Модуль «Архитектура»</w:t>
      </w:r>
    </w:p>
    <w:p w:rsidR="001C7396" w:rsidRPr="008165E9" w:rsidRDefault="001C7396" w:rsidP="008165E9">
      <w:pPr>
        <w:spacing w:line="360" w:lineRule="auto"/>
        <w:rPr>
          <w:sz w:val="24"/>
          <w:szCs w:val="24"/>
        </w:rPr>
      </w:pPr>
      <w:r w:rsidRPr="008165E9">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C7396" w:rsidRPr="008165E9" w:rsidRDefault="001C7396" w:rsidP="008165E9">
      <w:pPr>
        <w:spacing w:line="360" w:lineRule="auto"/>
        <w:rPr>
          <w:sz w:val="24"/>
          <w:szCs w:val="24"/>
        </w:rPr>
      </w:pPr>
      <w:r w:rsidRPr="008165E9">
        <w:rPr>
          <w:sz w:val="24"/>
          <w:szCs w:val="24"/>
        </w:rPr>
        <w:t>Осваивать приёмы конструирования из бумаги, складывания объёмных простых геометрических тел.</w:t>
      </w:r>
    </w:p>
    <w:p w:rsidR="001C7396" w:rsidRPr="008165E9" w:rsidRDefault="001C7396" w:rsidP="008165E9">
      <w:pPr>
        <w:spacing w:line="360" w:lineRule="auto"/>
        <w:rPr>
          <w:sz w:val="24"/>
          <w:szCs w:val="24"/>
        </w:rPr>
      </w:pPr>
      <w:r w:rsidRPr="008165E9">
        <w:rPr>
          <w:sz w:val="24"/>
          <w:szCs w:val="24"/>
        </w:rPr>
        <w:t>Приобретать опыт пространственного макетирования (сказочный город) в форме коллективной игровой деятельности.</w:t>
      </w:r>
    </w:p>
    <w:p w:rsidR="001C7396" w:rsidRPr="008165E9" w:rsidRDefault="001C7396" w:rsidP="008165E9">
      <w:pPr>
        <w:spacing w:line="360" w:lineRule="auto"/>
        <w:rPr>
          <w:sz w:val="24"/>
          <w:szCs w:val="24"/>
        </w:rPr>
      </w:pPr>
      <w:r w:rsidRPr="008165E9">
        <w:rPr>
          <w:sz w:val="24"/>
          <w:szCs w:val="24"/>
        </w:rPr>
        <w:t>Приобретать представления о конструктивной основе любого предмета и первичные навыки анализа его строения.</w:t>
      </w:r>
    </w:p>
    <w:p w:rsidR="001C7396" w:rsidRPr="008165E9" w:rsidRDefault="001C7396" w:rsidP="008165E9">
      <w:pPr>
        <w:spacing w:line="360" w:lineRule="auto"/>
        <w:rPr>
          <w:sz w:val="24"/>
          <w:szCs w:val="24"/>
        </w:rPr>
      </w:pPr>
      <w:r w:rsidRPr="008165E9">
        <w:rPr>
          <w:sz w:val="24"/>
          <w:szCs w:val="24"/>
        </w:rPr>
        <w:t>Модуль «Восприятие произведений искусства»</w:t>
      </w:r>
    </w:p>
    <w:p w:rsidR="001C7396" w:rsidRPr="008165E9" w:rsidRDefault="001C7396" w:rsidP="008165E9">
      <w:pPr>
        <w:spacing w:line="360" w:lineRule="auto"/>
        <w:rPr>
          <w:sz w:val="24"/>
          <w:szCs w:val="24"/>
        </w:rPr>
      </w:pPr>
      <w:r w:rsidRPr="008165E9">
        <w:rPr>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1C7396" w:rsidRPr="008165E9" w:rsidRDefault="001C7396" w:rsidP="008165E9">
      <w:pPr>
        <w:spacing w:line="360" w:lineRule="auto"/>
        <w:rPr>
          <w:sz w:val="24"/>
          <w:szCs w:val="24"/>
        </w:rPr>
      </w:pPr>
      <w:r w:rsidRPr="008165E9">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1C7396" w:rsidRPr="008165E9" w:rsidRDefault="001C7396" w:rsidP="008165E9">
      <w:pPr>
        <w:spacing w:line="360" w:lineRule="auto"/>
        <w:rPr>
          <w:sz w:val="24"/>
          <w:szCs w:val="24"/>
        </w:rPr>
      </w:pPr>
      <w:r w:rsidRPr="008165E9">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C7396" w:rsidRPr="008165E9" w:rsidRDefault="001C7396" w:rsidP="008165E9">
      <w:pPr>
        <w:spacing w:line="360" w:lineRule="auto"/>
        <w:rPr>
          <w:sz w:val="24"/>
          <w:szCs w:val="24"/>
        </w:rPr>
      </w:pPr>
      <w:r w:rsidRPr="008165E9">
        <w:rPr>
          <w:sz w:val="24"/>
          <w:szCs w:val="24"/>
        </w:rPr>
        <w:t>Осваивать опыт эстетического восприятия и аналитического наблюдения архитектурных построек.</w:t>
      </w:r>
    </w:p>
    <w:p w:rsidR="001C7396" w:rsidRPr="008165E9" w:rsidRDefault="001C7396" w:rsidP="008165E9">
      <w:pPr>
        <w:spacing w:line="360" w:lineRule="auto"/>
        <w:rPr>
          <w:sz w:val="24"/>
          <w:szCs w:val="24"/>
        </w:rPr>
      </w:pPr>
      <w:r w:rsidRPr="008165E9">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p>
    <w:p w:rsidR="001C7396" w:rsidRPr="008165E9" w:rsidRDefault="001C7396" w:rsidP="008165E9">
      <w:pPr>
        <w:spacing w:line="360" w:lineRule="auto"/>
        <w:rPr>
          <w:sz w:val="24"/>
          <w:szCs w:val="24"/>
        </w:rPr>
      </w:pPr>
      <w:r w:rsidRPr="008165E9">
        <w:rPr>
          <w:sz w:val="24"/>
          <w:szCs w:val="24"/>
        </w:rPr>
        <w:t xml:space="preserve">гих художников по выбору учителя), а также произведений </w:t>
      </w:r>
      <w:proofErr w:type="gramStart"/>
      <w:r w:rsidRPr="008165E9">
        <w:rPr>
          <w:sz w:val="24"/>
          <w:szCs w:val="24"/>
        </w:rPr>
        <w:t>с  ярко</w:t>
      </w:r>
      <w:proofErr w:type="gramEnd"/>
      <w:r w:rsidRPr="008165E9">
        <w:rPr>
          <w:sz w:val="24"/>
          <w:szCs w:val="24"/>
        </w:rPr>
        <w:t xml:space="preserve"> выраженным эмоциональным настроением (например, натюрморты В. Ван Гога или А. Матисса).</w:t>
      </w:r>
    </w:p>
    <w:p w:rsidR="001C7396" w:rsidRPr="008165E9" w:rsidRDefault="001C7396" w:rsidP="008165E9">
      <w:pPr>
        <w:spacing w:line="360" w:lineRule="auto"/>
        <w:rPr>
          <w:sz w:val="24"/>
          <w:szCs w:val="24"/>
        </w:rPr>
      </w:pPr>
      <w:r w:rsidRPr="008165E9">
        <w:rPr>
          <w:sz w:val="24"/>
          <w:szCs w:val="24"/>
        </w:rPr>
        <w:t xml:space="preserve">Осваивать новый опыт восприятия художественных иллюстраций в детских книгах и отношения к ним в соответствии </w:t>
      </w:r>
      <w:proofErr w:type="gramStart"/>
      <w:r w:rsidRPr="008165E9">
        <w:rPr>
          <w:sz w:val="24"/>
          <w:szCs w:val="24"/>
        </w:rPr>
        <w:t>с  учебной</w:t>
      </w:r>
      <w:proofErr w:type="gramEnd"/>
      <w:r w:rsidRPr="008165E9">
        <w:rPr>
          <w:sz w:val="24"/>
          <w:szCs w:val="24"/>
        </w:rPr>
        <w:t xml:space="preserve"> установкой.</w:t>
      </w:r>
    </w:p>
    <w:p w:rsidR="001C7396" w:rsidRPr="008165E9" w:rsidRDefault="001C7396" w:rsidP="008165E9">
      <w:pPr>
        <w:spacing w:line="360" w:lineRule="auto"/>
        <w:rPr>
          <w:sz w:val="24"/>
          <w:szCs w:val="24"/>
        </w:rPr>
      </w:pPr>
      <w:r w:rsidRPr="008165E9">
        <w:rPr>
          <w:sz w:val="24"/>
          <w:szCs w:val="24"/>
        </w:rPr>
        <w:t>Модуль «Азбука цифровой графики»</w:t>
      </w:r>
    </w:p>
    <w:p w:rsidR="001C7396" w:rsidRPr="008165E9" w:rsidRDefault="001C7396" w:rsidP="008165E9">
      <w:pPr>
        <w:spacing w:line="360" w:lineRule="auto"/>
        <w:rPr>
          <w:sz w:val="24"/>
          <w:szCs w:val="24"/>
        </w:rPr>
      </w:pPr>
      <w:r w:rsidRPr="008165E9">
        <w:rPr>
          <w:sz w:val="24"/>
          <w:szCs w:val="24"/>
        </w:rPr>
        <w:t>Приобретать опыт создания фотографий с целью эстетического и целенаправленного наблюдения природы.</w:t>
      </w:r>
    </w:p>
    <w:p w:rsidR="001C7396" w:rsidRPr="008165E9" w:rsidRDefault="001C7396" w:rsidP="008165E9">
      <w:pPr>
        <w:spacing w:line="360" w:lineRule="auto"/>
        <w:rPr>
          <w:sz w:val="24"/>
          <w:szCs w:val="24"/>
        </w:rPr>
      </w:pPr>
      <w:r w:rsidRPr="008165E9">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A153F" w:rsidRPr="00462444" w:rsidRDefault="00EA153F" w:rsidP="00462444">
      <w:pPr>
        <w:pStyle w:val="a5"/>
        <w:spacing w:before="240" w:line="360" w:lineRule="auto"/>
        <w:rPr>
          <w:b/>
          <w:sz w:val="24"/>
          <w:szCs w:val="24"/>
        </w:rPr>
      </w:pPr>
      <w:r w:rsidRPr="00462444">
        <w:rPr>
          <w:b/>
          <w:sz w:val="24"/>
          <w:szCs w:val="24"/>
        </w:rPr>
        <w:t>МУЗЫКА</w:t>
      </w:r>
    </w:p>
    <w:p w:rsidR="00EA153F" w:rsidRPr="00462444" w:rsidRDefault="008165E9" w:rsidP="00462444">
      <w:pPr>
        <w:pStyle w:val="a5"/>
        <w:spacing w:before="240" w:line="360" w:lineRule="auto"/>
        <w:rPr>
          <w:sz w:val="24"/>
          <w:szCs w:val="24"/>
        </w:rPr>
      </w:pPr>
      <w:r>
        <w:rPr>
          <w:sz w:val="24"/>
          <w:szCs w:val="24"/>
        </w:rPr>
        <w:t>Р</w:t>
      </w:r>
      <w:r w:rsidR="00EA153F" w:rsidRPr="00462444">
        <w:rPr>
          <w:sz w:val="24"/>
          <w:szCs w:val="24"/>
        </w:rPr>
        <w:t xml:space="preserve">абочая программа по музыке на уровне начального общего образования составлена на основе </w:t>
      </w:r>
      <w:r>
        <w:rPr>
          <w:sz w:val="24"/>
          <w:szCs w:val="24"/>
        </w:rPr>
        <w:t xml:space="preserve">Примерной рабочей программы, </w:t>
      </w:r>
      <w:r w:rsidR="00EA153F" w:rsidRPr="00462444">
        <w:rPr>
          <w:sz w:val="24"/>
          <w:szCs w:val="24"/>
        </w:rPr>
        <w:t>«Требований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EA153F" w:rsidRPr="00462444" w:rsidRDefault="00EA153F" w:rsidP="00462444">
      <w:pPr>
        <w:pStyle w:val="a5"/>
        <w:spacing w:before="240" w:line="360" w:lineRule="auto"/>
        <w:rPr>
          <w:b/>
          <w:sz w:val="24"/>
          <w:szCs w:val="24"/>
        </w:rPr>
      </w:pPr>
      <w:r w:rsidRPr="00462444">
        <w:rPr>
          <w:b/>
          <w:sz w:val="24"/>
          <w:szCs w:val="24"/>
        </w:rPr>
        <w:t>ПОЯСНИТЕЛЬНАЯ ЗАПИСКА</w:t>
      </w:r>
    </w:p>
    <w:p w:rsidR="00EA153F" w:rsidRPr="00462444" w:rsidRDefault="00EA153F" w:rsidP="00462444">
      <w:pPr>
        <w:pStyle w:val="a5"/>
        <w:spacing w:before="240" w:line="360" w:lineRule="auto"/>
        <w:rPr>
          <w:b/>
          <w:sz w:val="24"/>
          <w:szCs w:val="24"/>
        </w:rPr>
      </w:pPr>
      <w:r w:rsidRPr="00462444">
        <w:rPr>
          <w:b/>
          <w:sz w:val="24"/>
          <w:szCs w:val="24"/>
        </w:rPr>
        <w:t>ОБЩАЯ ХАРАКТЕРИСТИКА УЧЕБНОГО ПРЕДМЕТА «МУЗЫКА»</w:t>
      </w:r>
    </w:p>
    <w:p w:rsidR="00EA153F" w:rsidRPr="008165E9" w:rsidRDefault="00EA153F" w:rsidP="008165E9">
      <w:pPr>
        <w:spacing w:line="360" w:lineRule="auto"/>
        <w:rPr>
          <w:sz w:val="24"/>
          <w:szCs w:val="24"/>
        </w:rPr>
      </w:pPr>
      <w:r w:rsidRPr="008165E9">
        <w:rPr>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EA153F" w:rsidRPr="008165E9" w:rsidRDefault="00EA153F" w:rsidP="008165E9">
      <w:pPr>
        <w:spacing w:line="360" w:lineRule="auto"/>
        <w:rPr>
          <w:sz w:val="24"/>
          <w:szCs w:val="24"/>
        </w:rPr>
      </w:pPr>
      <w:r w:rsidRPr="008165E9">
        <w:rPr>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w:t>
      </w:r>
      <w:proofErr w:type="gramStart"/>
      <w:r w:rsidRPr="008165E9">
        <w:rPr>
          <w:sz w:val="24"/>
          <w:szCs w:val="24"/>
        </w:rPr>
        <w:t>и  др.</w:t>
      </w:r>
      <w:proofErr w:type="gramEnd"/>
      <w:r w:rsidRPr="008165E9">
        <w:rPr>
          <w:sz w:val="24"/>
          <w:szCs w:val="24"/>
        </w:rPr>
        <w:t xml:space="preserve">). При этом наиболее эффективной формой освоения музыкального искусства является практическое </w:t>
      </w:r>
      <w:proofErr w:type="gramStart"/>
      <w:r w:rsidRPr="008165E9">
        <w:rPr>
          <w:sz w:val="24"/>
          <w:szCs w:val="24"/>
        </w:rPr>
        <w:t>музицирование  —</w:t>
      </w:r>
      <w:proofErr w:type="gramEnd"/>
      <w:r w:rsidRPr="008165E9">
        <w:rPr>
          <w:sz w:val="24"/>
          <w:szCs w:val="24"/>
        </w:rPr>
        <w:t xml:space="preserve"> пение, игра на доступных музыкальных инструментах, различные формы музыкального движения. В ходе активной музыкальной деятельности происходитпостепенное освоение элементов музыкального языка, понимание основных жанровых особенностей, принципов и форм развития музыки.</w:t>
      </w:r>
    </w:p>
    <w:p w:rsidR="00EA153F" w:rsidRPr="008165E9" w:rsidRDefault="00EA153F" w:rsidP="008165E9">
      <w:pPr>
        <w:spacing w:line="360" w:lineRule="auto"/>
        <w:rPr>
          <w:sz w:val="24"/>
          <w:szCs w:val="24"/>
        </w:rPr>
      </w:pPr>
      <w:r w:rsidRPr="008165E9">
        <w:rPr>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EA153F" w:rsidRPr="008165E9" w:rsidRDefault="00EA153F" w:rsidP="008165E9">
      <w:pPr>
        <w:spacing w:line="360" w:lineRule="auto"/>
        <w:rPr>
          <w:sz w:val="24"/>
          <w:szCs w:val="24"/>
        </w:rPr>
      </w:pPr>
      <w:r w:rsidRPr="008165E9">
        <w:rPr>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EA153F" w:rsidRPr="008165E9" w:rsidRDefault="00EA153F" w:rsidP="008165E9">
      <w:pPr>
        <w:spacing w:line="360" w:lineRule="auto"/>
        <w:rPr>
          <w:sz w:val="24"/>
          <w:szCs w:val="24"/>
        </w:rPr>
      </w:pPr>
      <w:r w:rsidRPr="008165E9">
        <w:rPr>
          <w:sz w:val="24"/>
          <w:szCs w:val="24"/>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w:t>
      </w:r>
    </w:p>
    <w:p w:rsidR="00EA153F" w:rsidRPr="008165E9" w:rsidRDefault="00EA153F" w:rsidP="008165E9">
      <w:pPr>
        <w:spacing w:line="360" w:lineRule="auto"/>
        <w:rPr>
          <w:sz w:val="24"/>
          <w:szCs w:val="24"/>
        </w:rPr>
      </w:pPr>
      <w:r w:rsidRPr="008165E9">
        <w:rPr>
          <w:sz w:val="24"/>
          <w:szCs w:val="24"/>
        </w:rPr>
        <w:t>осознанность, рефлексивная установка личности в целом.</w:t>
      </w:r>
    </w:p>
    <w:p w:rsidR="00EA153F" w:rsidRPr="008165E9" w:rsidRDefault="00EA153F" w:rsidP="008165E9">
      <w:pPr>
        <w:spacing w:line="360" w:lineRule="auto"/>
        <w:rPr>
          <w:sz w:val="24"/>
          <w:szCs w:val="24"/>
        </w:rPr>
      </w:pPr>
      <w:r w:rsidRPr="008165E9">
        <w:rPr>
          <w:sz w:val="24"/>
          <w:szCs w:val="24"/>
        </w:rP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w:t>
      </w:r>
      <w:proofErr w:type="gramStart"/>
      <w:r w:rsidRPr="008165E9">
        <w:rPr>
          <w:sz w:val="24"/>
          <w:szCs w:val="24"/>
        </w:rPr>
        <w:t>искусству  —</w:t>
      </w:r>
      <w:proofErr w:type="gramEnd"/>
      <w:r w:rsidRPr="008165E9">
        <w:rPr>
          <w:sz w:val="24"/>
          <w:szCs w:val="24"/>
        </w:rPr>
        <w:t xml:space="preserve">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A153F" w:rsidRPr="008165E9" w:rsidRDefault="00EA153F" w:rsidP="008165E9">
      <w:pPr>
        <w:spacing w:line="360" w:lineRule="auto"/>
        <w:rPr>
          <w:sz w:val="24"/>
          <w:szCs w:val="24"/>
        </w:rPr>
      </w:pPr>
      <w:r w:rsidRPr="008165E9">
        <w:rPr>
          <w:sz w:val="24"/>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EA153F" w:rsidRPr="008165E9" w:rsidRDefault="00EA153F" w:rsidP="008165E9">
      <w:pPr>
        <w:spacing w:line="360" w:lineRule="auto"/>
        <w:rPr>
          <w:sz w:val="24"/>
          <w:szCs w:val="24"/>
        </w:rPr>
      </w:pPr>
      <w:r w:rsidRPr="008165E9">
        <w:rPr>
          <w:sz w:val="24"/>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EA153F" w:rsidRPr="008165E9" w:rsidRDefault="00EA153F" w:rsidP="008165E9">
      <w:pPr>
        <w:spacing w:line="360" w:lineRule="auto"/>
        <w:rPr>
          <w:sz w:val="24"/>
          <w:szCs w:val="24"/>
        </w:rPr>
      </w:pPr>
      <w:r w:rsidRPr="008165E9">
        <w:rPr>
          <w:sz w:val="24"/>
          <w:szCs w:val="24"/>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w:t>
      </w:r>
    </w:p>
    <w:p w:rsidR="00EA153F" w:rsidRPr="008165E9" w:rsidRDefault="00EA153F" w:rsidP="008165E9">
      <w:pPr>
        <w:spacing w:line="360" w:lineRule="auto"/>
        <w:rPr>
          <w:sz w:val="24"/>
          <w:szCs w:val="24"/>
        </w:rPr>
      </w:pPr>
      <w:r w:rsidRPr="008165E9">
        <w:rPr>
          <w:sz w:val="24"/>
          <w:szCs w:val="24"/>
        </w:rPr>
        <w:t xml:space="preserve">Примерной программой воспитания (одобрена решением федерального учебно-методического объединения по общему образованию, протокол от </w:t>
      </w:r>
      <w:proofErr w:type="gramStart"/>
      <w:r w:rsidRPr="008165E9">
        <w:rPr>
          <w:sz w:val="24"/>
          <w:szCs w:val="24"/>
        </w:rPr>
        <w:t>2  июня</w:t>
      </w:r>
      <w:proofErr w:type="gramEnd"/>
      <w:r w:rsidRPr="008165E9">
        <w:rPr>
          <w:sz w:val="24"/>
          <w:szCs w:val="24"/>
        </w:rPr>
        <w:t xml:space="preserve"> 2020 г. №  2/20);</w:t>
      </w:r>
    </w:p>
    <w:p w:rsidR="00EA153F" w:rsidRPr="008165E9" w:rsidRDefault="00EA153F" w:rsidP="008165E9">
      <w:pPr>
        <w:spacing w:line="360" w:lineRule="auto"/>
        <w:rPr>
          <w:sz w:val="24"/>
          <w:szCs w:val="24"/>
        </w:rPr>
      </w:pPr>
      <w:r w:rsidRPr="008165E9">
        <w:rPr>
          <w:sz w:val="24"/>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w:t>
      </w:r>
      <w:r w:rsidR="007A6407" w:rsidRPr="008165E9">
        <w:rPr>
          <w:sz w:val="24"/>
          <w:szCs w:val="24"/>
        </w:rPr>
        <w:t xml:space="preserve"> </w:t>
      </w:r>
      <w:r w:rsidRPr="008165E9">
        <w:rPr>
          <w:sz w:val="24"/>
          <w:szCs w:val="24"/>
        </w:rPr>
        <w:t>определённого раздела/темы, а также предложенные основные виды учебной деятельности для освоения учебного материала.</w:t>
      </w:r>
    </w:p>
    <w:p w:rsidR="00EA153F" w:rsidRPr="00B93847" w:rsidRDefault="00EA153F" w:rsidP="008165E9">
      <w:pPr>
        <w:spacing w:line="360" w:lineRule="auto"/>
        <w:rPr>
          <w:b/>
          <w:sz w:val="24"/>
          <w:szCs w:val="24"/>
        </w:rPr>
      </w:pPr>
      <w:r w:rsidRPr="00B93847">
        <w:rPr>
          <w:b/>
          <w:sz w:val="24"/>
          <w:szCs w:val="24"/>
        </w:rPr>
        <w:t>ЦЕЛИ И ЗАДАЧИ ИЗУЧЕНИЯ УЧЕБНОГО ПРЕДМЕТА «МУЗЫКА»</w:t>
      </w:r>
    </w:p>
    <w:p w:rsidR="00EA153F" w:rsidRPr="008165E9" w:rsidRDefault="00EA153F" w:rsidP="008165E9">
      <w:pPr>
        <w:spacing w:line="360" w:lineRule="auto"/>
        <w:rPr>
          <w:sz w:val="24"/>
          <w:szCs w:val="24"/>
        </w:rPr>
      </w:pPr>
      <w:r w:rsidRPr="008165E9">
        <w:rPr>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EA153F" w:rsidRPr="008165E9" w:rsidRDefault="00EA153F" w:rsidP="008165E9">
      <w:pPr>
        <w:spacing w:line="360" w:lineRule="auto"/>
        <w:rPr>
          <w:sz w:val="24"/>
          <w:szCs w:val="24"/>
        </w:rPr>
      </w:pPr>
      <w:r w:rsidRPr="008165E9">
        <w:rPr>
          <w:sz w:val="24"/>
          <w:szCs w:val="24"/>
        </w:rPr>
        <w:t xml:space="preserve">Основная цель реализации </w:t>
      </w:r>
      <w:proofErr w:type="gramStart"/>
      <w:r w:rsidRPr="008165E9">
        <w:rPr>
          <w:sz w:val="24"/>
          <w:szCs w:val="24"/>
        </w:rPr>
        <w:t>программы  —</w:t>
      </w:r>
      <w:proofErr w:type="gramEnd"/>
      <w:r w:rsidRPr="008165E9">
        <w:rPr>
          <w:sz w:val="24"/>
          <w:szCs w:val="24"/>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EA153F" w:rsidRPr="008165E9" w:rsidRDefault="00EA153F" w:rsidP="008165E9">
      <w:pPr>
        <w:spacing w:line="360" w:lineRule="auto"/>
        <w:rPr>
          <w:sz w:val="24"/>
          <w:szCs w:val="24"/>
        </w:rPr>
      </w:pPr>
      <w:r w:rsidRPr="008165E9">
        <w:rPr>
          <w:sz w:val="24"/>
          <w:szCs w:val="24"/>
        </w:rPr>
        <w:t>В процессе конкретизации учебных целей их реализация осуществляется по следующим направлениям:</w:t>
      </w:r>
    </w:p>
    <w:p w:rsidR="00EA153F" w:rsidRPr="008165E9" w:rsidRDefault="00EA153F" w:rsidP="008165E9">
      <w:pPr>
        <w:spacing w:line="360" w:lineRule="auto"/>
        <w:rPr>
          <w:sz w:val="24"/>
          <w:szCs w:val="24"/>
        </w:rPr>
      </w:pPr>
      <w:r w:rsidRPr="008165E9">
        <w:rPr>
          <w:sz w:val="24"/>
          <w:szCs w:val="24"/>
        </w:rPr>
        <w:t xml:space="preserve">1)  становление системы </w:t>
      </w:r>
      <w:proofErr w:type="gramStart"/>
      <w:r w:rsidRPr="008165E9">
        <w:rPr>
          <w:sz w:val="24"/>
          <w:szCs w:val="24"/>
        </w:rPr>
        <w:t>ценностей</w:t>
      </w:r>
      <w:proofErr w:type="gramEnd"/>
      <w:r w:rsidRPr="008165E9">
        <w:rPr>
          <w:sz w:val="24"/>
          <w:szCs w:val="24"/>
        </w:rPr>
        <w:t xml:space="preserve"> обучающихся в единстве эмоциональной и познавательной сферы; </w:t>
      </w:r>
    </w:p>
    <w:p w:rsidR="00EA153F" w:rsidRPr="008165E9" w:rsidRDefault="00EA153F" w:rsidP="008165E9">
      <w:pPr>
        <w:spacing w:line="360" w:lineRule="auto"/>
        <w:rPr>
          <w:sz w:val="24"/>
          <w:szCs w:val="24"/>
        </w:rPr>
      </w:pPr>
      <w:r w:rsidRPr="008165E9">
        <w:rPr>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A153F" w:rsidRPr="008165E9" w:rsidRDefault="00EA153F" w:rsidP="008165E9">
      <w:pPr>
        <w:spacing w:line="360" w:lineRule="auto"/>
        <w:rPr>
          <w:sz w:val="24"/>
          <w:szCs w:val="24"/>
        </w:rPr>
      </w:pPr>
      <w:r w:rsidRPr="008165E9">
        <w:rPr>
          <w:sz w:val="24"/>
          <w:szCs w:val="24"/>
        </w:rPr>
        <w:t>3) формирование творческих способностей ребёнка, развитие внутренней мотивации к музицированию.</w:t>
      </w:r>
    </w:p>
    <w:p w:rsidR="00EA153F" w:rsidRPr="008165E9" w:rsidRDefault="00EA153F" w:rsidP="008165E9">
      <w:pPr>
        <w:spacing w:line="360" w:lineRule="auto"/>
        <w:rPr>
          <w:sz w:val="24"/>
          <w:szCs w:val="24"/>
        </w:rPr>
      </w:pPr>
      <w:r w:rsidRPr="008165E9">
        <w:rPr>
          <w:sz w:val="24"/>
          <w:szCs w:val="24"/>
        </w:rPr>
        <w:t>Важнейшими задачами в начальной школе являются:</w:t>
      </w:r>
    </w:p>
    <w:p w:rsidR="00EA153F" w:rsidRPr="008165E9" w:rsidRDefault="00EA153F" w:rsidP="009F0D19">
      <w:pPr>
        <w:spacing w:line="360" w:lineRule="auto"/>
        <w:rPr>
          <w:sz w:val="24"/>
          <w:szCs w:val="24"/>
        </w:rPr>
      </w:pPr>
      <w:r w:rsidRPr="008165E9">
        <w:rPr>
          <w:sz w:val="24"/>
          <w:szCs w:val="24"/>
        </w:rPr>
        <w:t xml:space="preserve">1. Формирование эмоционально-ценностной отзывчивости на прекрасное в жизни и в искусстве. </w:t>
      </w:r>
    </w:p>
    <w:p w:rsidR="00EA153F" w:rsidRPr="008165E9" w:rsidRDefault="00EA153F" w:rsidP="009F0D19">
      <w:pPr>
        <w:spacing w:line="360" w:lineRule="auto"/>
        <w:rPr>
          <w:sz w:val="24"/>
          <w:szCs w:val="24"/>
        </w:rPr>
      </w:pPr>
      <w:r w:rsidRPr="008165E9">
        <w:rPr>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A153F" w:rsidRPr="008165E9" w:rsidRDefault="00EA153F" w:rsidP="009F0D19">
      <w:pPr>
        <w:spacing w:line="360" w:lineRule="auto"/>
        <w:rPr>
          <w:sz w:val="24"/>
          <w:szCs w:val="24"/>
        </w:rPr>
      </w:pPr>
      <w:r w:rsidRPr="008165E9">
        <w:rPr>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EA153F" w:rsidRPr="008165E9" w:rsidRDefault="00EA153F" w:rsidP="009F0D19">
      <w:pPr>
        <w:spacing w:line="360" w:lineRule="auto"/>
        <w:rPr>
          <w:sz w:val="24"/>
          <w:szCs w:val="24"/>
        </w:rPr>
      </w:pPr>
      <w:r w:rsidRPr="008165E9">
        <w:rPr>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A153F" w:rsidRPr="008165E9" w:rsidRDefault="00EA153F" w:rsidP="009F0D19">
      <w:pPr>
        <w:spacing w:line="360" w:lineRule="auto"/>
        <w:rPr>
          <w:sz w:val="24"/>
          <w:szCs w:val="24"/>
        </w:rPr>
      </w:pPr>
      <w:r w:rsidRPr="008165E9">
        <w:rPr>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EA153F" w:rsidRPr="008165E9" w:rsidRDefault="00EA153F" w:rsidP="009F0D19">
      <w:pPr>
        <w:spacing w:line="360" w:lineRule="auto"/>
        <w:rPr>
          <w:sz w:val="24"/>
          <w:szCs w:val="24"/>
        </w:rPr>
      </w:pPr>
      <w:proofErr w:type="gramStart"/>
      <w:r w:rsidRPr="008165E9">
        <w:rPr>
          <w:sz w:val="24"/>
          <w:szCs w:val="24"/>
        </w:rPr>
        <w:t>а)  Слушание</w:t>
      </w:r>
      <w:proofErr w:type="gramEnd"/>
      <w:r w:rsidRPr="008165E9">
        <w:rPr>
          <w:sz w:val="24"/>
          <w:szCs w:val="24"/>
        </w:rPr>
        <w:t xml:space="preserve"> (воспитание грамотного слушателя);</w:t>
      </w:r>
    </w:p>
    <w:p w:rsidR="00EA153F" w:rsidRPr="008165E9" w:rsidRDefault="00EA153F" w:rsidP="009F0D19">
      <w:pPr>
        <w:spacing w:line="360" w:lineRule="auto"/>
        <w:rPr>
          <w:sz w:val="24"/>
          <w:szCs w:val="24"/>
        </w:rPr>
      </w:pPr>
      <w:proofErr w:type="gramStart"/>
      <w:r w:rsidRPr="008165E9">
        <w:rPr>
          <w:sz w:val="24"/>
          <w:szCs w:val="24"/>
        </w:rPr>
        <w:t>б)  Исполнение</w:t>
      </w:r>
      <w:proofErr w:type="gramEnd"/>
      <w:r w:rsidRPr="008165E9">
        <w:rPr>
          <w:sz w:val="24"/>
          <w:szCs w:val="24"/>
        </w:rPr>
        <w:t xml:space="preserve"> (пение, игра на доступных музыкальных инструментах);</w:t>
      </w:r>
    </w:p>
    <w:p w:rsidR="00EA153F" w:rsidRPr="008165E9" w:rsidRDefault="00EA153F" w:rsidP="009F0D19">
      <w:pPr>
        <w:spacing w:line="360" w:lineRule="auto"/>
        <w:rPr>
          <w:sz w:val="24"/>
          <w:szCs w:val="24"/>
        </w:rPr>
      </w:pPr>
      <w:proofErr w:type="gramStart"/>
      <w:r w:rsidRPr="008165E9">
        <w:rPr>
          <w:sz w:val="24"/>
          <w:szCs w:val="24"/>
        </w:rPr>
        <w:t>в)  Сочинение</w:t>
      </w:r>
      <w:proofErr w:type="gramEnd"/>
      <w:r w:rsidRPr="008165E9">
        <w:rPr>
          <w:sz w:val="24"/>
          <w:szCs w:val="24"/>
        </w:rPr>
        <w:t xml:space="preserve"> (элементы импровизации, композиции, аранжировки);</w:t>
      </w:r>
    </w:p>
    <w:p w:rsidR="00EA153F" w:rsidRPr="00462444" w:rsidRDefault="00EA153F" w:rsidP="009F0D19">
      <w:pPr>
        <w:pStyle w:val="a5"/>
        <w:spacing w:line="360" w:lineRule="auto"/>
        <w:rPr>
          <w:sz w:val="24"/>
          <w:szCs w:val="24"/>
        </w:rPr>
      </w:pPr>
      <w:r w:rsidRPr="00462444">
        <w:rPr>
          <w:sz w:val="24"/>
          <w:szCs w:val="24"/>
        </w:rPr>
        <w:t>г) Музыкальное движение (пластическое интонирование, танец, двигательное моделирование и др.);</w:t>
      </w:r>
    </w:p>
    <w:p w:rsidR="00EA153F" w:rsidRPr="00462444" w:rsidRDefault="00EA153F" w:rsidP="009F0D19">
      <w:pPr>
        <w:pStyle w:val="a5"/>
        <w:spacing w:line="360" w:lineRule="auto"/>
        <w:rPr>
          <w:sz w:val="24"/>
          <w:szCs w:val="24"/>
        </w:rPr>
      </w:pPr>
      <w:proofErr w:type="gramStart"/>
      <w:r w:rsidRPr="00462444">
        <w:rPr>
          <w:sz w:val="24"/>
          <w:szCs w:val="24"/>
        </w:rPr>
        <w:t>д)  Исследовательские</w:t>
      </w:r>
      <w:proofErr w:type="gramEnd"/>
      <w:r w:rsidRPr="00462444">
        <w:rPr>
          <w:sz w:val="24"/>
          <w:szCs w:val="24"/>
        </w:rPr>
        <w:t xml:space="preserve"> и творческие проекты.</w:t>
      </w:r>
    </w:p>
    <w:p w:rsidR="00EA153F" w:rsidRPr="00462444" w:rsidRDefault="00EA153F" w:rsidP="009F0D19">
      <w:pPr>
        <w:pStyle w:val="a5"/>
        <w:spacing w:line="360" w:lineRule="auto"/>
        <w:rPr>
          <w:sz w:val="24"/>
          <w:szCs w:val="24"/>
        </w:rPr>
      </w:pPr>
      <w:r w:rsidRPr="00462444">
        <w:rPr>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EA153F" w:rsidRPr="00462444" w:rsidRDefault="00EA153F" w:rsidP="009F0D19">
      <w:pPr>
        <w:pStyle w:val="a5"/>
        <w:spacing w:line="360" w:lineRule="auto"/>
        <w:rPr>
          <w:sz w:val="24"/>
          <w:szCs w:val="24"/>
        </w:rPr>
      </w:pPr>
      <w:r w:rsidRPr="00462444">
        <w:rPr>
          <w:sz w:val="24"/>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rsidR="00EA153F" w:rsidRPr="00462444" w:rsidRDefault="00EA153F" w:rsidP="009F0D19">
      <w:pPr>
        <w:pStyle w:val="a5"/>
        <w:spacing w:line="360" w:lineRule="auto"/>
        <w:rPr>
          <w:sz w:val="24"/>
          <w:szCs w:val="24"/>
        </w:rPr>
      </w:pPr>
      <w:r w:rsidRPr="00462444">
        <w:rPr>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EA153F" w:rsidRPr="00462444" w:rsidRDefault="00EA153F" w:rsidP="00462444">
      <w:pPr>
        <w:pStyle w:val="a5"/>
        <w:spacing w:before="240" w:line="360" w:lineRule="auto"/>
        <w:rPr>
          <w:b/>
          <w:sz w:val="24"/>
          <w:szCs w:val="24"/>
        </w:rPr>
      </w:pPr>
      <w:r w:rsidRPr="00462444">
        <w:rPr>
          <w:b/>
          <w:sz w:val="24"/>
          <w:szCs w:val="24"/>
        </w:rPr>
        <w:t>МЕСТО УЧЕБНОГО ПРЕДМЕТА «МУЗЫКА» В УЧЕБНОМ ПЛАНЕ</w:t>
      </w:r>
    </w:p>
    <w:p w:rsidR="00EA153F" w:rsidRPr="000208E1" w:rsidRDefault="00EA153F" w:rsidP="000208E1">
      <w:pPr>
        <w:spacing w:line="360" w:lineRule="auto"/>
        <w:rPr>
          <w:sz w:val="24"/>
          <w:szCs w:val="24"/>
        </w:rPr>
      </w:pPr>
      <w:r w:rsidRPr="000208E1">
        <w:rPr>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EA153F" w:rsidRPr="000208E1" w:rsidRDefault="00EA153F" w:rsidP="000208E1">
      <w:pPr>
        <w:spacing w:line="360" w:lineRule="auto"/>
        <w:rPr>
          <w:sz w:val="24"/>
          <w:szCs w:val="24"/>
        </w:rPr>
      </w:pPr>
      <w:r w:rsidRPr="000208E1">
        <w:rPr>
          <w:sz w:val="24"/>
          <w:szCs w:val="24"/>
        </w:rPr>
        <w:t>Программа составлена на основе модульного принципа построения учебного материала и допускает вариативный подход.</w:t>
      </w:r>
    </w:p>
    <w:p w:rsidR="00EA153F" w:rsidRPr="000208E1" w:rsidRDefault="00EA153F" w:rsidP="000208E1">
      <w:pPr>
        <w:spacing w:line="360" w:lineRule="auto"/>
        <w:rPr>
          <w:sz w:val="24"/>
          <w:szCs w:val="24"/>
        </w:rPr>
      </w:pPr>
      <w:r w:rsidRPr="000208E1">
        <w:rPr>
          <w:sz w:val="24"/>
          <w:szCs w:val="24"/>
        </w:rPr>
        <w:t xml:space="preserve">к очерёдности изучения модулей, принципам компоновки учебных тем, форм и методов освоения содержания. </w:t>
      </w:r>
    </w:p>
    <w:p w:rsidR="00EA153F" w:rsidRPr="000208E1" w:rsidRDefault="00EA153F" w:rsidP="000208E1">
      <w:pPr>
        <w:spacing w:line="360" w:lineRule="auto"/>
        <w:rPr>
          <w:sz w:val="24"/>
          <w:szCs w:val="24"/>
        </w:rPr>
      </w:pPr>
      <w:r w:rsidRPr="000208E1">
        <w:rPr>
          <w:sz w:val="24"/>
          <w:szCs w:val="24"/>
        </w:rPr>
        <w:t xml:space="preserve">Содержание предмета «Музыка» структурно представлено </w:t>
      </w:r>
      <w:r w:rsidR="000208E1" w:rsidRPr="000208E1">
        <w:rPr>
          <w:sz w:val="24"/>
          <w:szCs w:val="24"/>
        </w:rPr>
        <w:t>восьмью</w:t>
      </w:r>
      <w:r w:rsidRPr="000208E1">
        <w:rPr>
          <w:sz w:val="24"/>
          <w:szCs w:val="24"/>
        </w:rPr>
        <w:t xml:space="preserve">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208E1" w:rsidRPr="000208E1" w:rsidRDefault="000208E1" w:rsidP="000208E1">
      <w:pPr>
        <w:spacing w:line="360" w:lineRule="auto"/>
        <w:rPr>
          <w:sz w:val="24"/>
          <w:szCs w:val="24"/>
        </w:rPr>
      </w:pPr>
      <w:r w:rsidRPr="000208E1">
        <w:rPr>
          <w:sz w:val="24"/>
          <w:szCs w:val="24"/>
        </w:rPr>
        <w:t xml:space="preserve">модуль № 1 «Музыкальная грамота»; </w:t>
      </w:r>
    </w:p>
    <w:p w:rsidR="000208E1" w:rsidRPr="000208E1" w:rsidRDefault="000208E1" w:rsidP="000208E1">
      <w:pPr>
        <w:spacing w:line="360" w:lineRule="auto"/>
        <w:rPr>
          <w:sz w:val="24"/>
          <w:szCs w:val="24"/>
        </w:rPr>
      </w:pPr>
      <w:r w:rsidRPr="000208E1">
        <w:rPr>
          <w:sz w:val="24"/>
          <w:szCs w:val="24"/>
        </w:rPr>
        <w:t xml:space="preserve">модуль № 2 «Народная музыка России»; </w:t>
      </w:r>
    </w:p>
    <w:p w:rsidR="000208E1" w:rsidRPr="000208E1" w:rsidRDefault="000208E1" w:rsidP="000208E1">
      <w:pPr>
        <w:spacing w:line="360" w:lineRule="auto"/>
        <w:rPr>
          <w:sz w:val="24"/>
          <w:szCs w:val="24"/>
        </w:rPr>
      </w:pPr>
      <w:r w:rsidRPr="000208E1">
        <w:rPr>
          <w:sz w:val="24"/>
          <w:szCs w:val="24"/>
        </w:rPr>
        <w:t xml:space="preserve">модуль № 3 «Музыка народов мира»; </w:t>
      </w:r>
    </w:p>
    <w:p w:rsidR="000208E1" w:rsidRPr="000208E1" w:rsidRDefault="000208E1" w:rsidP="000208E1">
      <w:pPr>
        <w:spacing w:line="360" w:lineRule="auto"/>
        <w:rPr>
          <w:sz w:val="24"/>
          <w:szCs w:val="24"/>
        </w:rPr>
      </w:pPr>
      <w:r w:rsidRPr="000208E1">
        <w:rPr>
          <w:sz w:val="24"/>
          <w:szCs w:val="24"/>
        </w:rPr>
        <w:t>модуль № 4 «Духовная музыка»;</w:t>
      </w:r>
    </w:p>
    <w:p w:rsidR="000208E1" w:rsidRPr="000208E1" w:rsidRDefault="000208E1" w:rsidP="000208E1">
      <w:pPr>
        <w:spacing w:line="360" w:lineRule="auto"/>
        <w:rPr>
          <w:sz w:val="24"/>
          <w:szCs w:val="24"/>
        </w:rPr>
      </w:pPr>
      <w:r w:rsidRPr="000208E1">
        <w:rPr>
          <w:sz w:val="24"/>
          <w:szCs w:val="24"/>
        </w:rPr>
        <w:t>модуль № 5 «Классическая музыка»;</w:t>
      </w:r>
    </w:p>
    <w:p w:rsidR="000208E1" w:rsidRPr="000208E1" w:rsidRDefault="000208E1" w:rsidP="000208E1">
      <w:pPr>
        <w:spacing w:line="360" w:lineRule="auto"/>
        <w:rPr>
          <w:sz w:val="24"/>
          <w:szCs w:val="24"/>
        </w:rPr>
      </w:pPr>
      <w:r w:rsidRPr="000208E1">
        <w:rPr>
          <w:sz w:val="24"/>
          <w:szCs w:val="24"/>
        </w:rPr>
        <w:t xml:space="preserve">модуль № 6 «Современная музыкальная культура»; </w:t>
      </w:r>
    </w:p>
    <w:p w:rsidR="000208E1" w:rsidRPr="000208E1" w:rsidRDefault="000208E1" w:rsidP="000208E1">
      <w:pPr>
        <w:spacing w:line="360" w:lineRule="auto"/>
        <w:rPr>
          <w:sz w:val="24"/>
          <w:szCs w:val="24"/>
        </w:rPr>
      </w:pPr>
      <w:r w:rsidRPr="000208E1">
        <w:rPr>
          <w:sz w:val="24"/>
          <w:szCs w:val="24"/>
        </w:rPr>
        <w:t>модуль № 7 «Музыка театра и кино»;</w:t>
      </w:r>
    </w:p>
    <w:p w:rsidR="000208E1" w:rsidRPr="000208E1" w:rsidRDefault="000208E1" w:rsidP="000208E1">
      <w:pPr>
        <w:spacing w:line="360" w:lineRule="auto"/>
        <w:rPr>
          <w:sz w:val="24"/>
          <w:szCs w:val="24"/>
        </w:rPr>
      </w:pPr>
      <w:r w:rsidRPr="000208E1">
        <w:rPr>
          <w:sz w:val="24"/>
          <w:szCs w:val="24"/>
        </w:rPr>
        <w:t>модуль № 8 «Музыка в жизни человека».</w:t>
      </w:r>
    </w:p>
    <w:p w:rsidR="00EA153F" w:rsidRPr="000208E1" w:rsidRDefault="00EA153F" w:rsidP="009F0D19">
      <w:pPr>
        <w:spacing w:line="360" w:lineRule="auto"/>
        <w:rPr>
          <w:sz w:val="24"/>
          <w:szCs w:val="24"/>
        </w:rPr>
      </w:pPr>
      <w:r w:rsidRPr="000208E1">
        <w:rPr>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w:t>
      </w:r>
      <w:proofErr w:type="gramStart"/>
      <w:r w:rsidRPr="000208E1">
        <w:rPr>
          <w:sz w:val="24"/>
          <w:szCs w:val="24"/>
        </w:rPr>
        <w:t>с  учётом</w:t>
      </w:r>
      <w:proofErr w:type="gramEnd"/>
      <w:r w:rsidRPr="000208E1">
        <w:rPr>
          <w:sz w:val="24"/>
          <w:szCs w:val="24"/>
        </w:rPr>
        <w:t xml:space="preserve">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w:t>
      </w:r>
      <w:proofErr w:type="gramStart"/>
      <w:r w:rsidRPr="000208E1">
        <w:rPr>
          <w:sz w:val="24"/>
          <w:szCs w:val="24"/>
        </w:rPr>
        <w:t xml:space="preserve">равномерности </w:t>
      </w:r>
      <w:r w:rsidR="00634BE1" w:rsidRPr="000208E1">
        <w:rPr>
          <w:sz w:val="24"/>
          <w:szCs w:val="24"/>
        </w:rPr>
        <w:t xml:space="preserve"> </w:t>
      </w:r>
      <w:r w:rsidRPr="000208E1">
        <w:rPr>
          <w:sz w:val="24"/>
          <w:szCs w:val="24"/>
        </w:rPr>
        <w:t>учебной</w:t>
      </w:r>
      <w:proofErr w:type="gramEnd"/>
      <w:r w:rsidRPr="000208E1">
        <w:rPr>
          <w:sz w:val="24"/>
          <w:szCs w:val="24"/>
        </w:rPr>
        <w:t xml:space="preserve"> нагрузки, которая должна составлять не менее 1 академического часа в неделю. Общее </w:t>
      </w:r>
      <w:proofErr w:type="gramStart"/>
      <w:r w:rsidRPr="000208E1">
        <w:rPr>
          <w:sz w:val="24"/>
          <w:szCs w:val="24"/>
        </w:rPr>
        <w:t>количество  —</w:t>
      </w:r>
      <w:proofErr w:type="gramEnd"/>
      <w:r w:rsidRPr="000208E1">
        <w:rPr>
          <w:sz w:val="24"/>
          <w:szCs w:val="24"/>
        </w:rPr>
        <w:t xml:space="preserve"> не менее 135 часов (33 часа в 1 классе и по 34 часа в год во </w:t>
      </w:r>
      <w:r w:rsidR="00634BE1" w:rsidRPr="000208E1">
        <w:rPr>
          <w:sz w:val="24"/>
          <w:szCs w:val="24"/>
        </w:rPr>
        <w:t xml:space="preserve">  2</w:t>
      </w:r>
      <w:r w:rsidRPr="000208E1">
        <w:rPr>
          <w:sz w:val="24"/>
          <w:szCs w:val="24"/>
        </w:rPr>
        <w:t xml:space="preserve">—4 классах). </w:t>
      </w:r>
    </w:p>
    <w:p w:rsidR="00EA153F" w:rsidRPr="00462444" w:rsidRDefault="00EA153F" w:rsidP="009F0D19">
      <w:pPr>
        <w:pStyle w:val="a5"/>
        <w:spacing w:line="360" w:lineRule="auto"/>
        <w:rPr>
          <w:sz w:val="24"/>
          <w:szCs w:val="24"/>
        </w:rPr>
      </w:pPr>
      <w:r w:rsidRPr="00462444">
        <w:rPr>
          <w:sz w:val="24"/>
          <w:szCs w:val="24"/>
        </w:rPr>
        <w:t xml:space="preserve">При разработке рабочей программы по предмету «Музыка» </w:t>
      </w:r>
    </w:p>
    <w:p w:rsidR="00EA153F" w:rsidRPr="00462444" w:rsidRDefault="00EA153F" w:rsidP="009F0D19">
      <w:pPr>
        <w:pStyle w:val="a5"/>
        <w:spacing w:line="360" w:lineRule="auto"/>
        <w:rPr>
          <w:sz w:val="24"/>
          <w:szCs w:val="24"/>
        </w:rPr>
      </w:pPr>
      <w:r w:rsidRPr="00462444">
        <w:rPr>
          <w:sz w:val="24"/>
          <w:szCs w:val="24"/>
        </w:rPr>
        <w:t>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A153F" w:rsidRPr="00462444" w:rsidRDefault="00EA153F" w:rsidP="009F0D19">
      <w:pPr>
        <w:pStyle w:val="a5"/>
        <w:spacing w:line="360" w:lineRule="auto"/>
        <w:rPr>
          <w:sz w:val="24"/>
          <w:szCs w:val="24"/>
        </w:rPr>
      </w:pPr>
      <w:r w:rsidRPr="00462444">
        <w:rPr>
          <w:sz w:val="24"/>
          <w:szCs w:val="24"/>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w:t>
      </w:r>
    </w:p>
    <w:p w:rsidR="00EA153F" w:rsidRPr="00462444" w:rsidRDefault="00EA153F" w:rsidP="009F0D19">
      <w:pPr>
        <w:pStyle w:val="a5"/>
        <w:spacing w:line="360" w:lineRule="auto"/>
        <w:rPr>
          <w:sz w:val="24"/>
          <w:szCs w:val="24"/>
        </w:rPr>
      </w:pPr>
      <w:r w:rsidRPr="00462444">
        <w:rPr>
          <w:sz w:val="24"/>
          <w:szCs w:val="24"/>
        </w:rPr>
        <w:t xml:space="preserve">«Изобразительное искусство», «Литературное чтение», «Окружающий мир», «Основы религиозной культуры и светской этики», «Иностранный язык» </w:t>
      </w:r>
      <w:proofErr w:type="gramStart"/>
      <w:r w:rsidRPr="00462444">
        <w:rPr>
          <w:sz w:val="24"/>
          <w:szCs w:val="24"/>
        </w:rPr>
        <w:t>и  др.</w:t>
      </w:r>
      <w:proofErr w:type="gramEnd"/>
    </w:p>
    <w:p w:rsidR="00EA153F" w:rsidRDefault="00EA153F" w:rsidP="00462444">
      <w:pPr>
        <w:pStyle w:val="a5"/>
        <w:spacing w:before="240" w:line="360" w:lineRule="auto"/>
        <w:rPr>
          <w:b/>
          <w:sz w:val="24"/>
          <w:szCs w:val="24"/>
        </w:rPr>
      </w:pPr>
      <w:r w:rsidRPr="008D5055">
        <w:rPr>
          <w:b/>
          <w:sz w:val="24"/>
          <w:szCs w:val="24"/>
        </w:rPr>
        <w:t xml:space="preserve">СОДЕРЖАНИЕ УЧЕБНОГО ПРЕДМЕТА «МУЗЫКА» </w:t>
      </w:r>
    </w:p>
    <w:p w:rsidR="00682AE7" w:rsidRDefault="00682AE7" w:rsidP="00682AE7">
      <w:pPr>
        <w:pStyle w:val="c251"/>
        <w:shd w:val="clear" w:color="auto" w:fill="FFFFFF"/>
        <w:spacing w:before="0" w:beforeAutospacing="0" w:after="0" w:afterAutospacing="0"/>
        <w:ind w:left="286"/>
        <w:rPr>
          <w:color w:val="000000"/>
          <w:sz w:val="22"/>
          <w:szCs w:val="22"/>
        </w:rPr>
      </w:pPr>
      <w:r>
        <w:rPr>
          <w:rStyle w:val="c49"/>
          <w:b/>
          <w:bCs/>
          <w:color w:val="000000"/>
        </w:rPr>
        <w:t>Модуль «МУЗЫКА В ЖИЗНИ ЧЕЛОВЕКА»</w:t>
      </w:r>
    </w:p>
    <w:p w:rsidR="00682AE7" w:rsidRPr="00682AE7" w:rsidRDefault="00682AE7" w:rsidP="00682AE7">
      <w:pPr>
        <w:spacing w:line="360" w:lineRule="auto"/>
        <w:rPr>
          <w:sz w:val="24"/>
          <w:szCs w:val="24"/>
        </w:rPr>
      </w:pPr>
      <w:r w:rsidRPr="00682AE7">
        <w:rPr>
          <w:sz w:val="24"/>
          <w:szCs w:val="24"/>
        </w:rPr>
        <w:t>Красота и вдохновение.</w:t>
      </w:r>
    </w:p>
    <w:p w:rsidR="00682AE7" w:rsidRPr="00682AE7" w:rsidRDefault="00682AE7" w:rsidP="00682AE7">
      <w:pPr>
        <w:spacing w:line="360" w:lineRule="auto"/>
        <w:rPr>
          <w:sz w:val="24"/>
          <w:szCs w:val="24"/>
        </w:rPr>
      </w:pPr>
      <w:r w:rsidRPr="00682AE7">
        <w:rPr>
          <w:sz w:val="24"/>
          <w:szCs w:val="24"/>
        </w:rPr>
        <w:t>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82AE7" w:rsidRPr="00682AE7" w:rsidRDefault="00682AE7" w:rsidP="00682AE7">
      <w:pPr>
        <w:spacing w:line="360" w:lineRule="auto"/>
        <w:rPr>
          <w:sz w:val="24"/>
          <w:szCs w:val="24"/>
        </w:rPr>
      </w:pPr>
      <w:r w:rsidRPr="00682AE7">
        <w:rPr>
          <w:sz w:val="24"/>
          <w:szCs w:val="24"/>
        </w:rPr>
        <w:t>Музыкальные пейзажи.</w:t>
      </w:r>
    </w:p>
    <w:p w:rsidR="00682AE7" w:rsidRPr="00682AE7" w:rsidRDefault="00682AE7" w:rsidP="00682AE7">
      <w:pPr>
        <w:spacing w:line="360" w:lineRule="auto"/>
        <w:rPr>
          <w:sz w:val="24"/>
          <w:szCs w:val="24"/>
        </w:rPr>
      </w:pPr>
      <w:r w:rsidRPr="00682AE7">
        <w:rPr>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82AE7" w:rsidRPr="00682AE7" w:rsidRDefault="00682AE7" w:rsidP="00682AE7">
      <w:pPr>
        <w:spacing w:line="360" w:lineRule="auto"/>
        <w:rPr>
          <w:sz w:val="24"/>
          <w:szCs w:val="24"/>
        </w:rPr>
      </w:pPr>
      <w:r w:rsidRPr="00682AE7">
        <w:rPr>
          <w:sz w:val="24"/>
          <w:szCs w:val="24"/>
        </w:rPr>
        <w:t>Музыкальные портреты.</w:t>
      </w:r>
    </w:p>
    <w:p w:rsidR="00682AE7" w:rsidRPr="00682AE7" w:rsidRDefault="00682AE7" w:rsidP="00682AE7">
      <w:pPr>
        <w:spacing w:line="360" w:lineRule="auto"/>
        <w:rPr>
          <w:sz w:val="24"/>
          <w:szCs w:val="24"/>
        </w:rPr>
      </w:pPr>
      <w:r w:rsidRPr="00682AE7">
        <w:rPr>
          <w:sz w:val="24"/>
          <w:szCs w:val="24"/>
        </w:rPr>
        <w:t>Музыка, передающая образ человека, его походку, движения, характер, манеру речи. «Портреты», выраженные в музыкальных интонациях.</w:t>
      </w:r>
    </w:p>
    <w:p w:rsidR="00682AE7" w:rsidRPr="00682AE7" w:rsidRDefault="00682AE7" w:rsidP="00682AE7">
      <w:pPr>
        <w:spacing w:line="360" w:lineRule="auto"/>
        <w:rPr>
          <w:sz w:val="24"/>
          <w:szCs w:val="24"/>
        </w:rPr>
      </w:pPr>
      <w:r w:rsidRPr="00682AE7">
        <w:rPr>
          <w:sz w:val="24"/>
          <w:szCs w:val="24"/>
        </w:rPr>
        <w:t>Какой же праздник без музыки?</w:t>
      </w:r>
    </w:p>
    <w:p w:rsidR="00682AE7" w:rsidRPr="00682AE7" w:rsidRDefault="00682AE7" w:rsidP="00682AE7">
      <w:pPr>
        <w:spacing w:line="360" w:lineRule="auto"/>
        <w:rPr>
          <w:sz w:val="24"/>
          <w:szCs w:val="24"/>
        </w:rPr>
      </w:pPr>
      <w:r w:rsidRPr="00682AE7">
        <w:rPr>
          <w:sz w:val="24"/>
          <w:szCs w:val="24"/>
        </w:rPr>
        <w:t>Музыка, создающая настроение праздника. Музыка в цирке, на уличном шествии, спортивном празднике.</w:t>
      </w:r>
    </w:p>
    <w:p w:rsidR="00682AE7" w:rsidRPr="00682AE7" w:rsidRDefault="00682AE7" w:rsidP="00682AE7">
      <w:pPr>
        <w:spacing w:line="360" w:lineRule="auto"/>
        <w:rPr>
          <w:sz w:val="24"/>
          <w:szCs w:val="24"/>
        </w:rPr>
      </w:pPr>
      <w:r w:rsidRPr="00682AE7">
        <w:rPr>
          <w:sz w:val="24"/>
          <w:szCs w:val="24"/>
        </w:rPr>
        <w:t>Музыка на войне, музыка о войне.</w:t>
      </w:r>
    </w:p>
    <w:p w:rsidR="00682AE7" w:rsidRDefault="00682AE7" w:rsidP="00682AE7">
      <w:pPr>
        <w:spacing w:line="360" w:lineRule="auto"/>
        <w:rPr>
          <w:sz w:val="24"/>
          <w:szCs w:val="24"/>
        </w:rPr>
      </w:pPr>
      <w:r w:rsidRPr="00682AE7">
        <w:rPr>
          <w:sz w:val="24"/>
          <w:szCs w:val="24"/>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682AE7" w:rsidRPr="00682AE7" w:rsidRDefault="00682AE7" w:rsidP="00682AE7">
      <w:pPr>
        <w:spacing w:line="360" w:lineRule="auto"/>
        <w:rPr>
          <w:b/>
          <w:sz w:val="24"/>
          <w:szCs w:val="24"/>
        </w:rPr>
      </w:pPr>
      <w:r w:rsidRPr="00682AE7">
        <w:rPr>
          <w:b/>
          <w:sz w:val="24"/>
          <w:szCs w:val="24"/>
        </w:rPr>
        <w:t>Модуль «НАРОДНАЯ МУЗЫКА РОССИИ»</w:t>
      </w:r>
    </w:p>
    <w:p w:rsidR="00682AE7" w:rsidRPr="00682AE7" w:rsidRDefault="00682AE7" w:rsidP="00682AE7">
      <w:pPr>
        <w:spacing w:line="360" w:lineRule="auto"/>
        <w:rPr>
          <w:sz w:val="24"/>
          <w:szCs w:val="24"/>
        </w:rPr>
      </w:pPr>
      <w:r w:rsidRPr="00682AE7">
        <w:rPr>
          <w:sz w:val="24"/>
          <w:szCs w:val="24"/>
        </w:rPr>
        <w:t>Край, в котором ты живёшь.</w:t>
      </w:r>
    </w:p>
    <w:p w:rsidR="00682AE7" w:rsidRPr="00682AE7" w:rsidRDefault="00682AE7" w:rsidP="00682AE7">
      <w:pPr>
        <w:spacing w:line="360" w:lineRule="auto"/>
        <w:rPr>
          <w:sz w:val="24"/>
          <w:szCs w:val="24"/>
        </w:rPr>
      </w:pPr>
      <w:r w:rsidRPr="00682AE7">
        <w:rPr>
          <w:sz w:val="24"/>
          <w:szCs w:val="24"/>
        </w:rPr>
        <w:t>Музыкальные традиции малой Родины. Песни, обряды, музыкальные инструменты</w:t>
      </w:r>
    </w:p>
    <w:p w:rsidR="00682AE7" w:rsidRPr="00682AE7" w:rsidRDefault="00682AE7" w:rsidP="00682AE7">
      <w:pPr>
        <w:spacing w:line="360" w:lineRule="auto"/>
        <w:rPr>
          <w:sz w:val="24"/>
          <w:szCs w:val="24"/>
        </w:rPr>
      </w:pPr>
      <w:r w:rsidRPr="00682AE7">
        <w:rPr>
          <w:sz w:val="24"/>
          <w:szCs w:val="24"/>
        </w:rPr>
        <w:t>Русский фольклор.</w:t>
      </w:r>
    </w:p>
    <w:p w:rsidR="00682AE7" w:rsidRPr="00682AE7" w:rsidRDefault="00682AE7" w:rsidP="00682AE7">
      <w:pPr>
        <w:spacing w:line="360" w:lineRule="auto"/>
        <w:rPr>
          <w:sz w:val="24"/>
          <w:szCs w:val="24"/>
        </w:rPr>
      </w:pPr>
      <w:r w:rsidRPr="00682AE7">
        <w:rPr>
          <w:sz w:val="24"/>
          <w:szCs w:val="24"/>
        </w:rPr>
        <w:t>Русские народные песни (трудовые, солдатские, хороводные и др.). Детский фольклор (игровые, заклички, потешки, считалки, прибаутки)</w:t>
      </w:r>
    </w:p>
    <w:p w:rsidR="00682AE7" w:rsidRPr="00682AE7" w:rsidRDefault="00682AE7" w:rsidP="00682AE7">
      <w:pPr>
        <w:spacing w:line="360" w:lineRule="auto"/>
        <w:rPr>
          <w:sz w:val="24"/>
          <w:szCs w:val="24"/>
        </w:rPr>
      </w:pPr>
      <w:r w:rsidRPr="00682AE7">
        <w:rPr>
          <w:sz w:val="24"/>
          <w:szCs w:val="24"/>
        </w:rPr>
        <w:t>Русские народные музыкальные инструменты.</w:t>
      </w:r>
    </w:p>
    <w:p w:rsidR="00682AE7" w:rsidRPr="00682AE7" w:rsidRDefault="00682AE7" w:rsidP="00682AE7">
      <w:pPr>
        <w:spacing w:line="360" w:lineRule="auto"/>
        <w:rPr>
          <w:sz w:val="24"/>
          <w:szCs w:val="24"/>
        </w:rPr>
      </w:pPr>
      <w:r w:rsidRPr="00682AE7">
        <w:rPr>
          <w:sz w:val="24"/>
          <w:szCs w:val="24"/>
        </w:rPr>
        <w:t>Народные музыкальные инструменты (балалайка, рожок, свирель, гусли, гармонь, ложки). Инструментальные наигрыши. Плясовые мелодии.</w:t>
      </w:r>
    </w:p>
    <w:p w:rsidR="00682AE7" w:rsidRPr="00682AE7" w:rsidRDefault="00682AE7" w:rsidP="00682AE7">
      <w:pPr>
        <w:spacing w:line="360" w:lineRule="auto"/>
        <w:rPr>
          <w:sz w:val="24"/>
          <w:szCs w:val="24"/>
        </w:rPr>
      </w:pPr>
      <w:r w:rsidRPr="00682AE7">
        <w:rPr>
          <w:sz w:val="24"/>
          <w:szCs w:val="24"/>
        </w:rPr>
        <w:t>Сказки, мифы и легенды</w:t>
      </w:r>
    </w:p>
    <w:p w:rsidR="00682AE7" w:rsidRPr="00682AE7" w:rsidRDefault="00682AE7" w:rsidP="00682AE7">
      <w:pPr>
        <w:spacing w:line="360" w:lineRule="auto"/>
        <w:rPr>
          <w:sz w:val="24"/>
          <w:szCs w:val="24"/>
        </w:rPr>
      </w:pPr>
      <w:r w:rsidRPr="00682AE7">
        <w:rPr>
          <w:sz w:val="24"/>
          <w:szCs w:val="24"/>
        </w:rPr>
        <w:t>Народные сказители. Русские народные сказания, былины. Эпос народов России2. Сказки и легенды о музыке и музыкантах</w:t>
      </w:r>
    </w:p>
    <w:p w:rsidR="00682AE7" w:rsidRPr="00682AE7" w:rsidRDefault="00682AE7" w:rsidP="00682AE7">
      <w:pPr>
        <w:spacing w:line="360" w:lineRule="auto"/>
        <w:rPr>
          <w:b/>
          <w:sz w:val="24"/>
          <w:szCs w:val="24"/>
        </w:rPr>
      </w:pPr>
      <w:r w:rsidRPr="00682AE7">
        <w:rPr>
          <w:b/>
          <w:sz w:val="24"/>
          <w:szCs w:val="24"/>
        </w:rPr>
        <w:t>Mодуль «МУЗЫКАЛЬНАЯ ГРАМОТА»</w:t>
      </w:r>
    </w:p>
    <w:p w:rsidR="00682AE7" w:rsidRPr="00682AE7" w:rsidRDefault="00682AE7" w:rsidP="00682AE7">
      <w:pPr>
        <w:spacing w:line="360" w:lineRule="auto"/>
        <w:rPr>
          <w:sz w:val="24"/>
          <w:szCs w:val="24"/>
        </w:rPr>
      </w:pPr>
      <w:r w:rsidRPr="00682AE7">
        <w:rPr>
          <w:sz w:val="24"/>
          <w:szCs w:val="24"/>
        </w:rPr>
        <w:t>Весь мир звучит.</w:t>
      </w:r>
    </w:p>
    <w:p w:rsidR="00682AE7" w:rsidRPr="00682AE7" w:rsidRDefault="00682AE7" w:rsidP="00682AE7">
      <w:pPr>
        <w:spacing w:line="360" w:lineRule="auto"/>
        <w:rPr>
          <w:sz w:val="24"/>
          <w:szCs w:val="24"/>
        </w:rPr>
      </w:pPr>
      <w:r w:rsidRPr="00682AE7">
        <w:rPr>
          <w:sz w:val="24"/>
          <w:szCs w:val="24"/>
        </w:rPr>
        <w:t>Звуки музыкальные и шумовые. Свойства звука: высота, громкость, длительность, тембр.</w:t>
      </w:r>
    </w:p>
    <w:p w:rsidR="00682AE7" w:rsidRPr="00682AE7" w:rsidRDefault="00682AE7" w:rsidP="00682AE7">
      <w:pPr>
        <w:spacing w:line="360" w:lineRule="auto"/>
        <w:rPr>
          <w:sz w:val="24"/>
          <w:szCs w:val="24"/>
        </w:rPr>
      </w:pPr>
      <w:r w:rsidRPr="00682AE7">
        <w:rPr>
          <w:sz w:val="24"/>
          <w:szCs w:val="24"/>
        </w:rPr>
        <w:t>Звукоряд.</w:t>
      </w:r>
    </w:p>
    <w:p w:rsidR="00682AE7" w:rsidRPr="00682AE7" w:rsidRDefault="00682AE7" w:rsidP="00682AE7">
      <w:pPr>
        <w:spacing w:line="360" w:lineRule="auto"/>
        <w:rPr>
          <w:sz w:val="24"/>
          <w:szCs w:val="24"/>
        </w:rPr>
      </w:pPr>
      <w:r w:rsidRPr="00682AE7">
        <w:rPr>
          <w:sz w:val="24"/>
          <w:szCs w:val="24"/>
        </w:rPr>
        <w:t>Нотный стан, скрипичный ключ. Ноты первой октавы</w:t>
      </w:r>
    </w:p>
    <w:p w:rsidR="00682AE7" w:rsidRPr="00682AE7" w:rsidRDefault="00682AE7" w:rsidP="00682AE7">
      <w:pPr>
        <w:spacing w:line="360" w:lineRule="auto"/>
        <w:rPr>
          <w:sz w:val="24"/>
          <w:szCs w:val="24"/>
        </w:rPr>
      </w:pPr>
      <w:r w:rsidRPr="00682AE7">
        <w:rPr>
          <w:sz w:val="24"/>
          <w:szCs w:val="24"/>
        </w:rPr>
        <w:t>Ритм.</w:t>
      </w:r>
    </w:p>
    <w:p w:rsidR="00682AE7" w:rsidRPr="00682AE7" w:rsidRDefault="00682AE7" w:rsidP="00682AE7">
      <w:pPr>
        <w:spacing w:line="360" w:lineRule="auto"/>
        <w:rPr>
          <w:sz w:val="24"/>
          <w:szCs w:val="24"/>
        </w:rPr>
      </w:pPr>
      <w:r w:rsidRPr="00682AE7">
        <w:rPr>
          <w:sz w:val="24"/>
          <w:szCs w:val="24"/>
        </w:rPr>
        <w:t>Звуки длинные и короткие (восьмые и четвертные длительности), такт, тактовая черта</w:t>
      </w:r>
    </w:p>
    <w:p w:rsidR="00682AE7" w:rsidRPr="00682AE7" w:rsidRDefault="00682AE7" w:rsidP="00682AE7">
      <w:pPr>
        <w:spacing w:line="360" w:lineRule="auto"/>
        <w:rPr>
          <w:sz w:val="24"/>
          <w:szCs w:val="24"/>
        </w:rPr>
      </w:pPr>
      <w:r w:rsidRPr="00682AE7">
        <w:rPr>
          <w:sz w:val="24"/>
          <w:szCs w:val="24"/>
        </w:rPr>
        <w:t>Ритмический рисунок.</w:t>
      </w:r>
    </w:p>
    <w:p w:rsidR="00682AE7" w:rsidRPr="00682AE7" w:rsidRDefault="00682AE7" w:rsidP="00682AE7">
      <w:pPr>
        <w:spacing w:line="360" w:lineRule="auto"/>
        <w:rPr>
          <w:sz w:val="24"/>
          <w:szCs w:val="24"/>
        </w:rPr>
      </w:pPr>
      <w:r w:rsidRPr="00682AE7">
        <w:rPr>
          <w:sz w:val="24"/>
          <w:szCs w:val="24"/>
        </w:rPr>
        <w:t>Длительности половинная, целая, шестнадцатые. Паузы. Ритмические рисунки. Ритмическая партитура.</w:t>
      </w:r>
    </w:p>
    <w:p w:rsidR="00682AE7" w:rsidRPr="00682AE7" w:rsidRDefault="00682AE7" w:rsidP="00682AE7">
      <w:pPr>
        <w:spacing w:line="360" w:lineRule="auto"/>
        <w:rPr>
          <w:sz w:val="24"/>
          <w:szCs w:val="24"/>
        </w:rPr>
      </w:pPr>
      <w:r w:rsidRPr="00682AE7">
        <w:rPr>
          <w:sz w:val="24"/>
          <w:szCs w:val="24"/>
        </w:rPr>
        <w:t>Высота звуков.</w:t>
      </w:r>
    </w:p>
    <w:p w:rsidR="00682AE7" w:rsidRDefault="00682AE7" w:rsidP="00682AE7">
      <w:pPr>
        <w:spacing w:line="360" w:lineRule="auto"/>
        <w:rPr>
          <w:sz w:val="24"/>
          <w:szCs w:val="24"/>
        </w:rPr>
      </w:pPr>
      <w:r w:rsidRPr="00682AE7">
        <w:rPr>
          <w:sz w:val="24"/>
          <w:szCs w:val="24"/>
        </w:rPr>
        <w:t xml:space="preserve">Регистры. Ноты певческого диапазона. Расположение нот на клавиатуре. Знаки </w:t>
      </w:r>
      <w:proofErr w:type="gramStart"/>
      <w:r w:rsidRPr="00682AE7">
        <w:rPr>
          <w:sz w:val="24"/>
          <w:szCs w:val="24"/>
        </w:rPr>
        <w:t>альтерации.(</w:t>
      </w:r>
      <w:proofErr w:type="gramEnd"/>
      <w:r w:rsidRPr="00682AE7">
        <w:rPr>
          <w:sz w:val="24"/>
          <w:szCs w:val="24"/>
        </w:rPr>
        <w:t>диезы, бемоли, бекары).</w:t>
      </w:r>
    </w:p>
    <w:p w:rsidR="004C7698" w:rsidRPr="004C7698" w:rsidRDefault="004C7698" w:rsidP="004C7698">
      <w:pPr>
        <w:spacing w:line="360" w:lineRule="auto"/>
        <w:rPr>
          <w:b/>
          <w:sz w:val="24"/>
          <w:szCs w:val="24"/>
        </w:rPr>
      </w:pPr>
      <w:r w:rsidRPr="004C7698">
        <w:rPr>
          <w:b/>
          <w:sz w:val="24"/>
          <w:szCs w:val="24"/>
        </w:rPr>
        <w:t>Модуль "КЛАССИЧЕСКАЯ МУЗЫКА"</w:t>
      </w:r>
    </w:p>
    <w:p w:rsidR="004C7698" w:rsidRPr="004C7698" w:rsidRDefault="004C7698" w:rsidP="004C7698">
      <w:pPr>
        <w:spacing w:line="360" w:lineRule="auto"/>
        <w:rPr>
          <w:sz w:val="24"/>
          <w:szCs w:val="24"/>
        </w:rPr>
      </w:pPr>
      <w:r w:rsidRPr="004C7698">
        <w:rPr>
          <w:sz w:val="24"/>
          <w:szCs w:val="24"/>
        </w:rPr>
        <w:t>Композиторы — детям.</w:t>
      </w:r>
    </w:p>
    <w:p w:rsidR="004C7698" w:rsidRPr="004C7698" w:rsidRDefault="004C7698" w:rsidP="004C7698">
      <w:pPr>
        <w:spacing w:line="360" w:lineRule="auto"/>
        <w:rPr>
          <w:sz w:val="24"/>
          <w:szCs w:val="24"/>
        </w:rPr>
      </w:pPr>
      <w:r w:rsidRPr="004C7698">
        <w:rPr>
          <w:sz w:val="24"/>
          <w:szCs w:val="24"/>
        </w:rPr>
        <w:t>Детская музыка П. И. Чайковского, С. С. Прокофьева, Д. Б. Кабалевского и др. Понятие жанра.</w:t>
      </w:r>
      <w:r w:rsidR="004473F8">
        <w:rPr>
          <w:sz w:val="24"/>
          <w:szCs w:val="24"/>
        </w:rPr>
        <w:t xml:space="preserve"> </w:t>
      </w:r>
      <w:r w:rsidRPr="004C7698">
        <w:rPr>
          <w:sz w:val="24"/>
          <w:szCs w:val="24"/>
        </w:rPr>
        <w:t>Песня, танец, марш</w:t>
      </w:r>
    </w:p>
    <w:p w:rsidR="004C7698" w:rsidRPr="004C7698" w:rsidRDefault="004C7698" w:rsidP="004C7698">
      <w:pPr>
        <w:spacing w:line="360" w:lineRule="auto"/>
        <w:rPr>
          <w:sz w:val="24"/>
          <w:szCs w:val="24"/>
        </w:rPr>
      </w:pPr>
      <w:r w:rsidRPr="004C7698">
        <w:rPr>
          <w:sz w:val="24"/>
          <w:szCs w:val="24"/>
        </w:rPr>
        <w:t>Оркестр.</w:t>
      </w:r>
    </w:p>
    <w:p w:rsidR="004C7698" w:rsidRPr="004C7698" w:rsidRDefault="004C7698" w:rsidP="004C7698">
      <w:pPr>
        <w:spacing w:line="360" w:lineRule="auto"/>
        <w:rPr>
          <w:sz w:val="24"/>
          <w:szCs w:val="24"/>
        </w:rPr>
      </w:pPr>
      <w:r w:rsidRPr="004C7698">
        <w:rPr>
          <w:sz w:val="24"/>
          <w:szCs w:val="24"/>
        </w:rPr>
        <w:t>Оркестр — большой коллектив музыкантов. Дирижёр, партитура, репетиция. Жанр концерта — музыкальное соревнование солиста с оркестром.</w:t>
      </w:r>
    </w:p>
    <w:p w:rsidR="004C7698" w:rsidRPr="004C7698" w:rsidRDefault="004C7698" w:rsidP="004C7698">
      <w:pPr>
        <w:spacing w:line="360" w:lineRule="auto"/>
        <w:rPr>
          <w:sz w:val="24"/>
          <w:szCs w:val="24"/>
        </w:rPr>
      </w:pPr>
      <w:r w:rsidRPr="004C7698">
        <w:rPr>
          <w:sz w:val="24"/>
          <w:szCs w:val="24"/>
        </w:rPr>
        <w:t>Музыкальные инструменты. Фортепиано.</w:t>
      </w:r>
    </w:p>
    <w:p w:rsidR="004C7698" w:rsidRPr="004C7698" w:rsidRDefault="004C7698" w:rsidP="004C7698">
      <w:pPr>
        <w:spacing w:line="360" w:lineRule="auto"/>
        <w:rPr>
          <w:sz w:val="24"/>
          <w:szCs w:val="24"/>
        </w:rPr>
      </w:pPr>
      <w:r w:rsidRPr="004C7698">
        <w:rPr>
          <w:sz w:val="24"/>
          <w:szCs w:val="24"/>
        </w:rPr>
        <w:t>Рояль и пианино. История изобретения фортепиано, «секрет» названия инструмента (форте + пиано). «Предки» и «наследники» фортепиано (клавесин, синтезатор).</w:t>
      </w:r>
    </w:p>
    <w:p w:rsidR="004C7698" w:rsidRPr="004C7698" w:rsidRDefault="004C7698" w:rsidP="004C7698">
      <w:pPr>
        <w:spacing w:line="360" w:lineRule="auto"/>
        <w:rPr>
          <w:sz w:val="24"/>
          <w:szCs w:val="24"/>
        </w:rPr>
      </w:pPr>
      <w:r w:rsidRPr="004C7698">
        <w:rPr>
          <w:sz w:val="24"/>
          <w:szCs w:val="24"/>
        </w:rPr>
        <w:t>Музыкальные инструменты. Флейта.</w:t>
      </w:r>
    </w:p>
    <w:p w:rsidR="004C7698" w:rsidRPr="004C7698" w:rsidRDefault="004C7698" w:rsidP="004C7698">
      <w:pPr>
        <w:spacing w:line="360" w:lineRule="auto"/>
        <w:rPr>
          <w:sz w:val="24"/>
          <w:szCs w:val="24"/>
        </w:rPr>
      </w:pPr>
      <w:r w:rsidRPr="004C7698">
        <w:rPr>
          <w:sz w:val="24"/>
          <w:szCs w:val="24"/>
        </w:rPr>
        <w:t>Предки современной флейты. Легенда о нимфе Сиринкс. Музыка для флейты соло, флейты в сопровождении фортепиано, оркестра.</w:t>
      </w:r>
    </w:p>
    <w:p w:rsidR="004C7698" w:rsidRPr="004C7698" w:rsidRDefault="004C7698" w:rsidP="004C7698">
      <w:pPr>
        <w:spacing w:line="360" w:lineRule="auto"/>
        <w:rPr>
          <w:sz w:val="24"/>
          <w:szCs w:val="24"/>
        </w:rPr>
      </w:pPr>
      <w:r w:rsidRPr="004C7698">
        <w:rPr>
          <w:sz w:val="24"/>
          <w:szCs w:val="24"/>
        </w:rPr>
        <w:t>Музыкальные инструменты. Скрипка, виолончель.</w:t>
      </w:r>
    </w:p>
    <w:p w:rsidR="004C7698" w:rsidRDefault="004C7698" w:rsidP="004C7698">
      <w:pPr>
        <w:spacing w:line="360" w:lineRule="auto"/>
      </w:pPr>
      <w:r w:rsidRPr="004C7698">
        <w:rPr>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4C7698" w:rsidRPr="004C7698" w:rsidRDefault="004C7698" w:rsidP="004C7698">
      <w:pPr>
        <w:rPr>
          <w:b/>
          <w:sz w:val="24"/>
          <w:szCs w:val="24"/>
        </w:rPr>
      </w:pPr>
      <w:r w:rsidRPr="004C7698">
        <w:rPr>
          <w:b/>
          <w:sz w:val="24"/>
          <w:szCs w:val="24"/>
        </w:rPr>
        <w:t>Модуль "ДУХОВНАЯ МУЗЫКА"</w:t>
      </w:r>
    </w:p>
    <w:p w:rsidR="004C7698" w:rsidRPr="004C7698" w:rsidRDefault="004C7698" w:rsidP="004C7698">
      <w:pPr>
        <w:spacing w:line="360" w:lineRule="auto"/>
        <w:rPr>
          <w:sz w:val="24"/>
          <w:szCs w:val="24"/>
        </w:rPr>
      </w:pPr>
      <w:r>
        <w:rPr>
          <w:sz w:val="24"/>
          <w:szCs w:val="24"/>
        </w:rPr>
        <w:t>Духовные песнопения</w:t>
      </w:r>
      <w:r w:rsidRPr="004C7698">
        <w:rPr>
          <w:sz w:val="24"/>
          <w:szCs w:val="24"/>
        </w:rPr>
        <w:t>.</w:t>
      </w:r>
    </w:p>
    <w:p w:rsidR="004C7698" w:rsidRPr="004C7698" w:rsidRDefault="004C7698" w:rsidP="004C7698">
      <w:pPr>
        <w:spacing w:line="360" w:lineRule="auto"/>
        <w:rPr>
          <w:sz w:val="24"/>
          <w:szCs w:val="24"/>
        </w:rPr>
      </w:pPr>
      <w:r w:rsidRPr="004C7698">
        <w:rPr>
          <w:sz w:val="24"/>
          <w:szCs w:val="24"/>
        </w:rPr>
        <w:t>Молитва, хорал, песнопение, духовный стих. Образы духовной музыки в творчестве композиторов- классиков.</w:t>
      </w:r>
    </w:p>
    <w:p w:rsidR="004C7698" w:rsidRPr="004C7698" w:rsidRDefault="004C7698" w:rsidP="004C7698">
      <w:pPr>
        <w:spacing w:line="360" w:lineRule="auto"/>
        <w:rPr>
          <w:b/>
          <w:sz w:val="24"/>
          <w:szCs w:val="24"/>
        </w:rPr>
      </w:pPr>
      <w:r w:rsidRPr="004C7698">
        <w:rPr>
          <w:b/>
          <w:sz w:val="24"/>
          <w:szCs w:val="24"/>
        </w:rPr>
        <w:t>Модуль "МУЗЫКА НАРОДОВ МИРА"</w:t>
      </w:r>
    </w:p>
    <w:p w:rsidR="004C7698" w:rsidRPr="004C7698" w:rsidRDefault="004C7698" w:rsidP="004C7698">
      <w:pPr>
        <w:spacing w:line="360" w:lineRule="auto"/>
        <w:rPr>
          <w:sz w:val="24"/>
          <w:szCs w:val="24"/>
        </w:rPr>
      </w:pPr>
      <w:r w:rsidRPr="004C7698">
        <w:rPr>
          <w:sz w:val="24"/>
          <w:szCs w:val="24"/>
        </w:rPr>
        <w:t>Музыка наших соседей.</w:t>
      </w:r>
    </w:p>
    <w:p w:rsidR="004C7698" w:rsidRPr="004C7698" w:rsidRDefault="004C7698" w:rsidP="004C7698">
      <w:pPr>
        <w:spacing w:line="360" w:lineRule="auto"/>
        <w:rPr>
          <w:sz w:val="24"/>
          <w:szCs w:val="24"/>
        </w:rPr>
      </w:pPr>
      <w:r w:rsidRPr="004C7698">
        <w:rPr>
          <w:sz w:val="24"/>
          <w:szCs w:val="24"/>
        </w:rPr>
        <w:t>Фольклор и музыкальные традиции Белоруссии, Украины, Прибалтики (песни, танцы, обычаи, музыкальные инструменты).</w:t>
      </w:r>
    </w:p>
    <w:p w:rsidR="004C7698" w:rsidRPr="004C7698" w:rsidRDefault="004C7698" w:rsidP="004C7698">
      <w:pPr>
        <w:spacing w:line="360" w:lineRule="auto"/>
        <w:rPr>
          <w:b/>
          <w:sz w:val="24"/>
          <w:szCs w:val="24"/>
        </w:rPr>
      </w:pPr>
      <w:r w:rsidRPr="004C7698">
        <w:rPr>
          <w:b/>
          <w:sz w:val="24"/>
          <w:szCs w:val="24"/>
        </w:rPr>
        <w:t>Модуль "МУЗЫКА ТЕАТРА И КИНО"</w:t>
      </w:r>
    </w:p>
    <w:p w:rsidR="004C7698" w:rsidRPr="004C7698" w:rsidRDefault="004C7698" w:rsidP="004C7698">
      <w:pPr>
        <w:spacing w:line="360" w:lineRule="auto"/>
        <w:rPr>
          <w:sz w:val="24"/>
          <w:szCs w:val="24"/>
        </w:rPr>
      </w:pPr>
      <w:r w:rsidRPr="004C7698">
        <w:rPr>
          <w:sz w:val="24"/>
          <w:szCs w:val="24"/>
        </w:rPr>
        <w:t>Музыкальная сказка на сцене, на экране.</w:t>
      </w:r>
    </w:p>
    <w:p w:rsidR="004C7698" w:rsidRDefault="004C7698" w:rsidP="004C7698">
      <w:pPr>
        <w:spacing w:line="360" w:lineRule="auto"/>
        <w:rPr>
          <w:sz w:val="24"/>
          <w:szCs w:val="24"/>
        </w:rPr>
      </w:pPr>
      <w:r w:rsidRPr="004C7698">
        <w:rPr>
          <w:sz w:val="24"/>
          <w:szCs w:val="24"/>
        </w:rPr>
        <w:t>Характеры персонажей, отражённые в музыке. Тембр голоса. Соло. Хор, ансамбль.</w:t>
      </w:r>
    </w:p>
    <w:p w:rsidR="00A2439D" w:rsidRPr="00F63B42" w:rsidRDefault="00A2439D" w:rsidP="00F63B42">
      <w:pPr>
        <w:spacing w:line="360" w:lineRule="auto"/>
        <w:rPr>
          <w:b/>
          <w:sz w:val="24"/>
          <w:szCs w:val="24"/>
        </w:rPr>
      </w:pPr>
      <w:r w:rsidRPr="00F63B42">
        <w:rPr>
          <w:b/>
          <w:sz w:val="24"/>
          <w:szCs w:val="24"/>
        </w:rPr>
        <w:t>ПЛАНИРУЕМЫЕ ОБРАЗОВАТЕЛЬНЫЕ РЕЗУЛЬТАТЫ</w:t>
      </w:r>
    </w:p>
    <w:p w:rsidR="00A2439D" w:rsidRPr="00F63B42" w:rsidRDefault="00A2439D" w:rsidP="00F63B42">
      <w:pPr>
        <w:spacing w:line="360" w:lineRule="auto"/>
        <w:rPr>
          <w:sz w:val="24"/>
          <w:szCs w:val="24"/>
        </w:rPr>
      </w:pPr>
      <w:r w:rsidRPr="00F63B42">
        <w:rPr>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A2439D" w:rsidRPr="00F63B42" w:rsidRDefault="00A2439D" w:rsidP="00F63B42">
      <w:pPr>
        <w:spacing w:line="360" w:lineRule="auto"/>
        <w:rPr>
          <w:b/>
          <w:sz w:val="24"/>
          <w:szCs w:val="24"/>
        </w:rPr>
      </w:pPr>
      <w:r w:rsidRPr="00F63B42">
        <w:rPr>
          <w:b/>
          <w:sz w:val="24"/>
          <w:szCs w:val="24"/>
        </w:rPr>
        <w:t>ЛИЧНОСТНЫЕ РЕЗУЛЬТАТЫ</w:t>
      </w:r>
    </w:p>
    <w:p w:rsidR="00A2439D" w:rsidRPr="00F63B42" w:rsidRDefault="00A2439D" w:rsidP="00F63B42">
      <w:pPr>
        <w:spacing w:line="360" w:lineRule="auto"/>
        <w:rPr>
          <w:sz w:val="24"/>
          <w:szCs w:val="24"/>
        </w:rPr>
      </w:pPr>
      <w:r w:rsidRPr="00F63B42">
        <w:rPr>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A2439D" w:rsidRPr="00F63B42" w:rsidRDefault="00A2439D" w:rsidP="00F63B42">
      <w:pPr>
        <w:spacing w:line="360" w:lineRule="auto"/>
        <w:rPr>
          <w:sz w:val="24"/>
          <w:szCs w:val="24"/>
        </w:rPr>
      </w:pPr>
      <w:r w:rsidRPr="00F63B42">
        <w:rPr>
          <w:sz w:val="24"/>
          <w:szCs w:val="24"/>
        </w:rPr>
        <w:t>Гражданско-патриотического воспитания:</w:t>
      </w:r>
    </w:p>
    <w:p w:rsidR="00A2439D" w:rsidRPr="00F63B42" w:rsidRDefault="00A2439D" w:rsidP="00D82BD4">
      <w:pPr>
        <w:pStyle w:val="a5"/>
        <w:numPr>
          <w:ilvl w:val="0"/>
          <w:numId w:val="109"/>
        </w:numPr>
        <w:spacing w:line="360" w:lineRule="auto"/>
        <w:rPr>
          <w:sz w:val="24"/>
          <w:szCs w:val="24"/>
        </w:rPr>
      </w:pPr>
      <w:r w:rsidRPr="00F63B42">
        <w:rPr>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2439D" w:rsidRPr="00F63B42" w:rsidRDefault="00A2439D" w:rsidP="00F63B42">
      <w:pPr>
        <w:spacing w:line="360" w:lineRule="auto"/>
        <w:rPr>
          <w:sz w:val="24"/>
          <w:szCs w:val="24"/>
        </w:rPr>
      </w:pPr>
      <w:r w:rsidRPr="00F63B42">
        <w:rPr>
          <w:sz w:val="24"/>
          <w:szCs w:val="24"/>
        </w:rPr>
        <w:t>Духовно-нравственного воспитания:</w:t>
      </w:r>
    </w:p>
    <w:p w:rsidR="00A2439D" w:rsidRPr="00F63B42" w:rsidRDefault="00A2439D" w:rsidP="00D82BD4">
      <w:pPr>
        <w:pStyle w:val="a5"/>
        <w:numPr>
          <w:ilvl w:val="0"/>
          <w:numId w:val="109"/>
        </w:numPr>
        <w:spacing w:line="360" w:lineRule="auto"/>
        <w:rPr>
          <w:sz w:val="24"/>
          <w:szCs w:val="24"/>
        </w:rPr>
      </w:pPr>
      <w:r w:rsidRPr="00F63B42">
        <w:rPr>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2439D" w:rsidRPr="00F63B42" w:rsidRDefault="00A2439D" w:rsidP="00F63B42">
      <w:pPr>
        <w:spacing w:line="360" w:lineRule="auto"/>
        <w:rPr>
          <w:sz w:val="24"/>
          <w:szCs w:val="24"/>
        </w:rPr>
      </w:pPr>
      <w:r w:rsidRPr="00F63B42">
        <w:rPr>
          <w:sz w:val="24"/>
          <w:szCs w:val="24"/>
        </w:rPr>
        <w:t>Эстетического воспитания:</w:t>
      </w:r>
    </w:p>
    <w:p w:rsidR="00A2439D" w:rsidRPr="00F63B42" w:rsidRDefault="00A2439D" w:rsidP="00D82BD4">
      <w:pPr>
        <w:pStyle w:val="a5"/>
        <w:numPr>
          <w:ilvl w:val="0"/>
          <w:numId w:val="109"/>
        </w:numPr>
        <w:spacing w:line="360" w:lineRule="auto"/>
        <w:rPr>
          <w:sz w:val="24"/>
          <w:szCs w:val="24"/>
        </w:rPr>
      </w:pPr>
      <w:r w:rsidRPr="00F63B42">
        <w:rPr>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A2439D" w:rsidRPr="00F63B42" w:rsidRDefault="00A2439D" w:rsidP="00F63B42">
      <w:pPr>
        <w:spacing w:line="360" w:lineRule="auto"/>
        <w:rPr>
          <w:sz w:val="24"/>
          <w:szCs w:val="24"/>
        </w:rPr>
      </w:pPr>
      <w:r w:rsidRPr="00F63B42">
        <w:rPr>
          <w:sz w:val="24"/>
          <w:szCs w:val="24"/>
        </w:rPr>
        <w:t>Ценности научного познания:</w:t>
      </w:r>
    </w:p>
    <w:p w:rsidR="00F63B42" w:rsidRDefault="00A2439D" w:rsidP="00D82BD4">
      <w:pPr>
        <w:pStyle w:val="a5"/>
        <w:numPr>
          <w:ilvl w:val="0"/>
          <w:numId w:val="109"/>
        </w:numPr>
        <w:spacing w:line="360" w:lineRule="auto"/>
        <w:rPr>
          <w:sz w:val="24"/>
          <w:szCs w:val="24"/>
        </w:rPr>
      </w:pPr>
      <w:r w:rsidRPr="00F63B42">
        <w:rPr>
          <w:sz w:val="24"/>
          <w:szCs w:val="24"/>
        </w:rPr>
        <w:t>первоначальные представления о единстве и особенностях художественной и научной картины мира;</w:t>
      </w:r>
    </w:p>
    <w:p w:rsidR="00A2439D" w:rsidRPr="00F63B42" w:rsidRDefault="00A2439D" w:rsidP="00D82BD4">
      <w:pPr>
        <w:pStyle w:val="a5"/>
        <w:numPr>
          <w:ilvl w:val="0"/>
          <w:numId w:val="109"/>
        </w:numPr>
        <w:spacing w:line="360" w:lineRule="auto"/>
        <w:rPr>
          <w:sz w:val="24"/>
          <w:szCs w:val="24"/>
        </w:rPr>
      </w:pPr>
      <w:r w:rsidRPr="00F63B42">
        <w:rPr>
          <w:sz w:val="24"/>
          <w:szCs w:val="24"/>
        </w:rPr>
        <w:t xml:space="preserve"> познавательные интересы, активность, инициативность, любознательность и самостоятельность в познании.</w:t>
      </w:r>
    </w:p>
    <w:p w:rsidR="00A2439D" w:rsidRPr="00F63B42" w:rsidRDefault="00A2439D" w:rsidP="00F63B42">
      <w:pPr>
        <w:spacing w:line="360" w:lineRule="auto"/>
        <w:rPr>
          <w:sz w:val="24"/>
          <w:szCs w:val="24"/>
        </w:rPr>
      </w:pPr>
      <w:r w:rsidRPr="00F63B42">
        <w:rPr>
          <w:sz w:val="24"/>
          <w:szCs w:val="24"/>
        </w:rPr>
        <w:t>Физического воспитания, формирования культуры здоровья и эмоционального благополучия:</w:t>
      </w:r>
    </w:p>
    <w:p w:rsidR="00A2439D" w:rsidRPr="00F63B42" w:rsidRDefault="00A2439D" w:rsidP="00D82BD4">
      <w:pPr>
        <w:pStyle w:val="a5"/>
        <w:numPr>
          <w:ilvl w:val="0"/>
          <w:numId w:val="109"/>
        </w:numPr>
        <w:spacing w:line="360" w:lineRule="auto"/>
        <w:rPr>
          <w:sz w:val="24"/>
          <w:szCs w:val="24"/>
        </w:rPr>
      </w:pPr>
      <w:r w:rsidRPr="00F63B42">
        <w:rPr>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 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2439D" w:rsidRPr="00F63B42" w:rsidRDefault="00A2439D" w:rsidP="00F63B42">
      <w:pPr>
        <w:spacing w:line="360" w:lineRule="auto"/>
        <w:rPr>
          <w:sz w:val="24"/>
          <w:szCs w:val="24"/>
        </w:rPr>
      </w:pPr>
      <w:r w:rsidRPr="00F63B42">
        <w:rPr>
          <w:sz w:val="24"/>
          <w:szCs w:val="24"/>
        </w:rPr>
        <w:t>Трудового воспитания:</w:t>
      </w:r>
    </w:p>
    <w:p w:rsidR="00A2439D" w:rsidRPr="00F63B42" w:rsidRDefault="00A2439D" w:rsidP="00D82BD4">
      <w:pPr>
        <w:pStyle w:val="a5"/>
        <w:numPr>
          <w:ilvl w:val="0"/>
          <w:numId w:val="109"/>
        </w:numPr>
        <w:spacing w:line="360" w:lineRule="auto"/>
        <w:rPr>
          <w:sz w:val="24"/>
          <w:szCs w:val="24"/>
        </w:rPr>
      </w:pPr>
      <w:r w:rsidRPr="00F63B42">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2439D" w:rsidRPr="00F63B42" w:rsidRDefault="00A2439D" w:rsidP="00F63B42">
      <w:pPr>
        <w:spacing w:line="360" w:lineRule="auto"/>
        <w:rPr>
          <w:sz w:val="24"/>
          <w:szCs w:val="24"/>
        </w:rPr>
      </w:pPr>
      <w:r w:rsidRPr="00F63B42">
        <w:rPr>
          <w:sz w:val="24"/>
          <w:szCs w:val="24"/>
        </w:rPr>
        <w:t>Экологического воспитания:</w:t>
      </w:r>
    </w:p>
    <w:p w:rsidR="00F63B42" w:rsidRDefault="00A2439D" w:rsidP="00D82BD4">
      <w:pPr>
        <w:pStyle w:val="a5"/>
        <w:numPr>
          <w:ilvl w:val="0"/>
          <w:numId w:val="109"/>
        </w:numPr>
        <w:spacing w:line="360" w:lineRule="auto"/>
        <w:rPr>
          <w:sz w:val="24"/>
          <w:szCs w:val="24"/>
        </w:rPr>
      </w:pPr>
      <w:r w:rsidRPr="00F63B42">
        <w:rPr>
          <w:sz w:val="24"/>
          <w:szCs w:val="24"/>
        </w:rPr>
        <w:t>бережное отношение к природе;</w:t>
      </w:r>
    </w:p>
    <w:p w:rsidR="00A2439D" w:rsidRPr="00F63B42" w:rsidRDefault="00A2439D" w:rsidP="00D82BD4">
      <w:pPr>
        <w:pStyle w:val="a5"/>
        <w:numPr>
          <w:ilvl w:val="0"/>
          <w:numId w:val="109"/>
        </w:numPr>
        <w:spacing w:line="360" w:lineRule="auto"/>
        <w:rPr>
          <w:sz w:val="24"/>
          <w:szCs w:val="24"/>
        </w:rPr>
      </w:pPr>
      <w:r w:rsidRPr="00F63B42">
        <w:rPr>
          <w:sz w:val="24"/>
          <w:szCs w:val="24"/>
        </w:rPr>
        <w:t xml:space="preserve"> неприятие действий, приносящих ей вред.</w:t>
      </w:r>
    </w:p>
    <w:p w:rsidR="00A2439D" w:rsidRPr="00F63B42" w:rsidRDefault="00A2439D" w:rsidP="00F63B42">
      <w:pPr>
        <w:spacing w:line="360" w:lineRule="auto"/>
        <w:rPr>
          <w:b/>
          <w:sz w:val="24"/>
          <w:szCs w:val="24"/>
        </w:rPr>
      </w:pPr>
      <w:r w:rsidRPr="00F63B42">
        <w:rPr>
          <w:b/>
          <w:sz w:val="24"/>
          <w:szCs w:val="24"/>
        </w:rPr>
        <w:t>МЕТАПРЕДМЕТНЫЕ РЕЗУЛЬТАТЫ</w:t>
      </w:r>
    </w:p>
    <w:p w:rsidR="00A2439D" w:rsidRPr="00F63B42" w:rsidRDefault="00A2439D" w:rsidP="00F63B42">
      <w:pPr>
        <w:spacing w:line="360" w:lineRule="auto"/>
        <w:rPr>
          <w:sz w:val="24"/>
          <w:szCs w:val="24"/>
        </w:rPr>
      </w:pPr>
      <w:r w:rsidRPr="00F63B42">
        <w:rPr>
          <w:sz w:val="24"/>
          <w:szCs w:val="24"/>
        </w:rPr>
        <w:t>Метапредметные результаты освоения основной образовательной программы, формируемые при изучении предмета «Музыка»:</w:t>
      </w:r>
    </w:p>
    <w:p w:rsidR="00A2439D" w:rsidRPr="00F63B42" w:rsidRDefault="00A2439D" w:rsidP="00F63B42">
      <w:pPr>
        <w:spacing w:line="360" w:lineRule="auto"/>
        <w:rPr>
          <w:sz w:val="24"/>
          <w:szCs w:val="24"/>
        </w:rPr>
      </w:pPr>
      <w:r w:rsidRPr="00F63B42">
        <w:rPr>
          <w:sz w:val="24"/>
          <w:szCs w:val="24"/>
        </w:rPr>
        <w:t>Овладение универсальными познавательными действиями.</w:t>
      </w:r>
    </w:p>
    <w:p w:rsidR="00A2439D" w:rsidRPr="00F63B42" w:rsidRDefault="00A2439D" w:rsidP="00F63B42">
      <w:pPr>
        <w:spacing w:line="360" w:lineRule="auto"/>
        <w:rPr>
          <w:sz w:val="24"/>
          <w:szCs w:val="24"/>
        </w:rPr>
      </w:pPr>
      <w:r w:rsidRPr="00F63B42">
        <w:rPr>
          <w:sz w:val="24"/>
          <w:szCs w:val="24"/>
        </w:rPr>
        <w:t>Базовые логические действия:</w:t>
      </w:r>
    </w:p>
    <w:p w:rsidR="00A2439D" w:rsidRPr="00F63B42" w:rsidRDefault="00A2439D" w:rsidP="00D82BD4">
      <w:pPr>
        <w:pStyle w:val="a5"/>
        <w:numPr>
          <w:ilvl w:val="0"/>
          <w:numId w:val="109"/>
        </w:numPr>
        <w:spacing w:line="360" w:lineRule="auto"/>
        <w:rPr>
          <w:sz w:val="24"/>
          <w:szCs w:val="24"/>
        </w:rPr>
      </w:pPr>
      <w:r w:rsidRPr="00F63B42">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2439D" w:rsidRPr="00F63B42" w:rsidRDefault="00A2439D" w:rsidP="00D82BD4">
      <w:pPr>
        <w:pStyle w:val="a5"/>
        <w:numPr>
          <w:ilvl w:val="0"/>
          <w:numId w:val="109"/>
        </w:numPr>
        <w:spacing w:line="360" w:lineRule="auto"/>
        <w:rPr>
          <w:sz w:val="24"/>
          <w:szCs w:val="24"/>
        </w:rPr>
      </w:pPr>
      <w:r w:rsidRPr="00F63B42">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2439D" w:rsidRPr="00F63B42" w:rsidRDefault="00A2439D" w:rsidP="00D82BD4">
      <w:pPr>
        <w:pStyle w:val="a5"/>
        <w:numPr>
          <w:ilvl w:val="0"/>
          <w:numId w:val="109"/>
        </w:numPr>
        <w:spacing w:line="360" w:lineRule="auto"/>
        <w:rPr>
          <w:sz w:val="24"/>
          <w:szCs w:val="24"/>
        </w:rPr>
      </w:pPr>
      <w:r w:rsidRPr="00F63B42">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2439D" w:rsidRPr="00F63B42" w:rsidRDefault="00A2439D" w:rsidP="00D82BD4">
      <w:pPr>
        <w:pStyle w:val="a5"/>
        <w:numPr>
          <w:ilvl w:val="0"/>
          <w:numId w:val="109"/>
        </w:numPr>
        <w:spacing w:line="360" w:lineRule="auto"/>
        <w:rPr>
          <w:sz w:val="24"/>
          <w:szCs w:val="24"/>
        </w:rPr>
      </w:pPr>
      <w:r w:rsidRPr="00F63B42">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A2439D" w:rsidRPr="00F63B42" w:rsidRDefault="00A2439D" w:rsidP="00D82BD4">
      <w:pPr>
        <w:pStyle w:val="a5"/>
        <w:numPr>
          <w:ilvl w:val="0"/>
          <w:numId w:val="109"/>
        </w:numPr>
        <w:spacing w:line="360" w:lineRule="auto"/>
        <w:rPr>
          <w:sz w:val="24"/>
          <w:szCs w:val="24"/>
        </w:rPr>
      </w:pPr>
      <w:r w:rsidRPr="00F63B42">
        <w:rPr>
          <w:sz w:val="24"/>
          <w:szCs w:val="24"/>
        </w:rPr>
        <w:t>устанавливать причинно-следственные связи в ситуациях музыкального восприятия и исполнения, делать выводы.</w:t>
      </w:r>
    </w:p>
    <w:p w:rsidR="00A2439D" w:rsidRPr="00F63B42" w:rsidRDefault="00A2439D" w:rsidP="00F63B42">
      <w:pPr>
        <w:spacing w:line="360" w:lineRule="auto"/>
        <w:rPr>
          <w:sz w:val="24"/>
          <w:szCs w:val="24"/>
        </w:rPr>
      </w:pPr>
      <w:r w:rsidRPr="00F63B42">
        <w:rPr>
          <w:sz w:val="24"/>
          <w:szCs w:val="24"/>
        </w:rPr>
        <w:t>Базовые исследовательские действия:</w:t>
      </w:r>
    </w:p>
    <w:p w:rsidR="00A2439D" w:rsidRPr="00F63B42" w:rsidRDefault="00A2439D" w:rsidP="00D82BD4">
      <w:pPr>
        <w:pStyle w:val="a5"/>
        <w:numPr>
          <w:ilvl w:val="0"/>
          <w:numId w:val="109"/>
        </w:numPr>
        <w:spacing w:line="360" w:lineRule="auto"/>
        <w:rPr>
          <w:sz w:val="24"/>
          <w:szCs w:val="24"/>
        </w:rPr>
      </w:pPr>
      <w:r w:rsidRPr="00F63B42">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 исполнительских навыков;</w:t>
      </w:r>
    </w:p>
    <w:p w:rsidR="00A2439D" w:rsidRPr="00F63B42" w:rsidRDefault="00A2439D" w:rsidP="00D82BD4">
      <w:pPr>
        <w:pStyle w:val="a5"/>
        <w:numPr>
          <w:ilvl w:val="0"/>
          <w:numId w:val="109"/>
        </w:numPr>
        <w:spacing w:line="360" w:lineRule="auto"/>
        <w:rPr>
          <w:sz w:val="24"/>
          <w:szCs w:val="24"/>
        </w:rPr>
      </w:pPr>
      <w:r w:rsidRPr="00F63B42">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2439D" w:rsidRPr="00F63B42" w:rsidRDefault="00A2439D" w:rsidP="00D82BD4">
      <w:pPr>
        <w:pStyle w:val="a5"/>
        <w:numPr>
          <w:ilvl w:val="0"/>
          <w:numId w:val="109"/>
        </w:numPr>
        <w:spacing w:line="360" w:lineRule="auto"/>
        <w:rPr>
          <w:sz w:val="24"/>
          <w:szCs w:val="24"/>
        </w:rPr>
      </w:pPr>
      <w:r w:rsidRPr="00F63B42">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A2439D" w:rsidRPr="00F63B42" w:rsidRDefault="00A2439D" w:rsidP="00D82BD4">
      <w:pPr>
        <w:pStyle w:val="a5"/>
        <w:numPr>
          <w:ilvl w:val="0"/>
          <w:numId w:val="109"/>
        </w:numPr>
        <w:spacing w:line="360" w:lineRule="auto"/>
        <w:rPr>
          <w:sz w:val="24"/>
          <w:szCs w:val="24"/>
        </w:rPr>
      </w:pPr>
      <w:r w:rsidRPr="00F63B42">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w:t>
      </w:r>
      <w:r w:rsidR="00F63B42">
        <w:rPr>
          <w:sz w:val="24"/>
          <w:szCs w:val="24"/>
        </w:rPr>
        <w:t xml:space="preserve"> </w:t>
      </w:r>
      <w:r w:rsidRPr="00F63B42">
        <w:rPr>
          <w:sz w:val="24"/>
          <w:szCs w:val="24"/>
        </w:rPr>
        <w:t>причина — следствие);</w:t>
      </w:r>
    </w:p>
    <w:p w:rsidR="00A2439D" w:rsidRPr="00F63B42" w:rsidRDefault="00A2439D" w:rsidP="00D82BD4">
      <w:pPr>
        <w:pStyle w:val="a5"/>
        <w:numPr>
          <w:ilvl w:val="0"/>
          <w:numId w:val="109"/>
        </w:numPr>
        <w:spacing w:line="360" w:lineRule="auto"/>
        <w:rPr>
          <w:sz w:val="24"/>
          <w:szCs w:val="24"/>
        </w:rPr>
      </w:pPr>
      <w:r w:rsidRPr="00F63B42">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2439D" w:rsidRPr="00F63B42" w:rsidRDefault="00A2439D" w:rsidP="00D82BD4">
      <w:pPr>
        <w:pStyle w:val="a5"/>
        <w:numPr>
          <w:ilvl w:val="0"/>
          <w:numId w:val="109"/>
        </w:numPr>
        <w:spacing w:line="360" w:lineRule="auto"/>
        <w:rPr>
          <w:sz w:val="24"/>
          <w:szCs w:val="24"/>
        </w:rPr>
      </w:pPr>
      <w:r w:rsidRPr="00F63B42">
        <w:rPr>
          <w:sz w:val="24"/>
          <w:szCs w:val="24"/>
        </w:rPr>
        <w:t>прогнозировать возможное развитие музыкального процесса, эволюции культурных явлений в различных условиях.</w:t>
      </w:r>
    </w:p>
    <w:p w:rsidR="00A2439D" w:rsidRPr="00F63B42" w:rsidRDefault="00A2439D" w:rsidP="00F63B42">
      <w:pPr>
        <w:spacing w:line="360" w:lineRule="auto"/>
        <w:rPr>
          <w:sz w:val="24"/>
          <w:szCs w:val="24"/>
        </w:rPr>
      </w:pPr>
      <w:r w:rsidRPr="00F63B42">
        <w:rPr>
          <w:sz w:val="24"/>
          <w:szCs w:val="24"/>
        </w:rPr>
        <w:t>Работа с информацией:</w:t>
      </w:r>
    </w:p>
    <w:p w:rsidR="00A2439D" w:rsidRPr="00F63B42" w:rsidRDefault="00A2439D" w:rsidP="00D82BD4">
      <w:pPr>
        <w:pStyle w:val="a5"/>
        <w:numPr>
          <w:ilvl w:val="0"/>
          <w:numId w:val="109"/>
        </w:numPr>
        <w:spacing w:line="360" w:lineRule="auto"/>
        <w:rPr>
          <w:sz w:val="24"/>
          <w:szCs w:val="24"/>
        </w:rPr>
      </w:pPr>
      <w:r w:rsidRPr="00F63B42">
        <w:rPr>
          <w:sz w:val="24"/>
          <w:szCs w:val="24"/>
        </w:rPr>
        <w:t>выбирать источник получения информации;</w:t>
      </w:r>
    </w:p>
    <w:p w:rsidR="00A2439D" w:rsidRPr="00F63B42" w:rsidRDefault="00A2439D" w:rsidP="00D82BD4">
      <w:pPr>
        <w:pStyle w:val="a5"/>
        <w:numPr>
          <w:ilvl w:val="0"/>
          <w:numId w:val="109"/>
        </w:numPr>
        <w:spacing w:line="360" w:lineRule="auto"/>
        <w:rPr>
          <w:sz w:val="24"/>
          <w:szCs w:val="24"/>
        </w:rPr>
      </w:pPr>
      <w:r w:rsidRPr="00F63B42">
        <w:rPr>
          <w:sz w:val="24"/>
          <w:szCs w:val="24"/>
        </w:rPr>
        <w:t>согласно заданному алгоритму находить в предложенном источнике информацию, представленную в явном виде;</w:t>
      </w:r>
    </w:p>
    <w:p w:rsidR="00A2439D" w:rsidRPr="00F63B42" w:rsidRDefault="00A2439D" w:rsidP="00D82BD4">
      <w:pPr>
        <w:pStyle w:val="a5"/>
        <w:numPr>
          <w:ilvl w:val="0"/>
          <w:numId w:val="109"/>
        </w:numPr>
        <w:spacing w:line="360" w:lineRule="auto"/>
        <w:rPr>
          <w:sz w:val="24"/>
          <w:szCs w:val="24"/>
        </w:rPr>
      </w:pPr>
      <w:r w:rsidRPr="00F63B42">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A2439D" w:rsidRPr="00F63B42" w:rsidRDefault="00A2439D" w:rsidP="00D82BD4">
      <w:pPr>
        <w:pStyle w:val="a5"/>
        <w:numPr>
          <w:ilvl w:val="0"/>
          <w:numId w:val="109"/>
        </w:numPr>
        <w:spacing w:line="360" w:lineRule="auto"/>
        <w:rPr>
          <w:sz w:val="24"/>
          <w:szCs w:val="24"/>
        </w:rPr>
      </w:pPr>
      <w:r w:rsidRPr="00F63B42">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2439D" w:rsidRPr="00F63B42" w:rsidRDefault="00A2439D" w:rsidP="00D82BD4">
      <w:pPr>
        <w:pStyle w:val="a5"/>
        <w:numPr>
          <w:ilvl w:val="0"/>
          <w:numId w:val="109"/>
        </w:numPr>
        <w:spacing w:line="360" w:lineRule="auto"/>
        <w:rPr>
          <w:sz w:val="24"/>
          <w:szCs w:val="24"/>
        </w:rPr>
      </w:pPr>
      <w:r w:rsidRPr="00F63B42">
        <w:rPr>
          <w:sz w:val="24"/>
          <w:szCs w:val="24"/>
        </w:rPr>
        <w:t>анализировать текстовую, видео-, графическую, звуковую, информацию в соответствии с учебной задачей;</w:t>
      </w:r>
    </w:p>
    <w:p w:rsidR="00A2439D" w:rsidRPr="00F63B42" w:rsidRDefault="00A2439D" w:rsidP="00D82BD4">
      <w:pPr>
        <w:pStyle w:val="a5"/>
        <w:numPr>
          <w:ilvl w:val="0"/>
          <w:numId w:val="109"/>
        </w:numPr>
        <w:spacing w:line="360" w:lineRule="auto"/>
        <w:rPr>
          <w:sz w:val="24"/>
          <w:szCs w:val="24"/>
        </w:rPr>
      </w:pPr>
      <w:r w:rsidRPr="00F63B42">
        <w:rPr>
          <w:sz w:val="24"/>
          <w:szCs w:val="24"/>
        </w:rPr>
        <w:t>анализировать музыкальные тексты (акустические и нотные) по предложенному учителем алгоритму;</w:t>
      </w:r>
    </w:p>
    <w:p w:rsidR="00A2439D" w:rsidRPr="00F63B42" w:rsidRDefault="00A2439D" w:rsidP="00D82BD4">
      <w:pPr>
        <w:pStyle w:val="a5"/>
        <w:numPr>
          <w:ilvl w:val="0"/>
          <w:numId w:val="109"/>
        </w:numPr>
        <w:spacing w:line="360" w:lineRule="auto"/>
        <w:rPr>
          <w:sz w:val="24"/>
          <w:szCs w:val="24"/>
        </w:rPr>
      </w:pPr>
      <w:r w:rsidRPr="00F63B42">
        <w:rPr>
          <w:sz w:val="24"/>
          <w:szCs w:val="24"/>
        </w:rPr>
        <w:t>самостоятельно создавать схемы, таблицы для представления информации.</w:t>
      </w:r>
    </w:p>
    <w:p w:rsidR="00A2439D" w:rsidRPr="00F63B42" w:rsidRDefault="00A2439D" w:rsidP="00F63B42">
      <w:pPr>
        <w:spacing w:line="360" w:lineRule="auto"/>
        <w:rPr>
          <w:sz w:val="24"/>
          <w:szCs w:val="24"/>
        </w:rPr>
      </w:pPr>
      <w:r w:rsidRPr="00F63B42">
        <w:rPr>
          <w:sz w:val="24"/>
          <w:szCs w:val="24"/>
        </w:rPr>
        <w:t>Овладение универсальными коммуникативными действиями</w:t>
      </w:r>
    </w:p>
    <w:p w:rsidR="00A2439D" w:rsidRPr="00F63B42" w:rsidRDefault="00A2439D" w:rsidP="00F63B42">
      <w:pPr>
        <w:spacing w:line="360" w:lineRule="auto"/>
        <w:rPr>
          <w:sz w:val="24"/>
          <w:szCs w:val="24"/>
        </w:rPr>
      </w:pPr>
      <w:r w:rsidRPr="00F63B42">
        <w:rPr>
          <w:sz w:val="24"/>
          <w:szCs w:val="24"/>
        </w:rPr>
        <w:t>Невербальная коммуникация:</w:t>
      </w:r>
    </w:p>
    <w:p w:rsidR="00A2439D" w:rsidRPr="00F63B42" w:rsidRDefault="00A2439D" w:rsidP="00D82BD4">
      <w:pPr>
        <w:pStyle w:val="a5"/>
        <w:numPr>
          <w:ilvl w:val="0"/>
          <w:numId w:val="109"/>
        </w:numPr>
        <w:spacing w:line="360" w:lineRule="auto"/>
        <w:rPr>
          <w:sz w:val="24"/>
          <w:szCs w:val="24"/>
        </w:rPr>
      </w:pPr>
      <w:r w:rsidRPr="00F63B42">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2439D" w:rsidRPr="00F63B42" w:rsidRDefault="00A2439D" w:rsidP="00D82BD4">
      <w:pPr>
        <w:pStyle w:val="a5"/>
        <w:numPr>
          <w:ilvl w:val="0"/>
          <w:numId w:val="109"/>
        </w:numPr>
        <w:spacing w:line="360" w:lineRule="auto"/>
        <w:rPr>
          <w:sz w:val="24"/>
          <w:szCs w:val="24"/>
        </w:rPr>
      </w:pPr>
      <w:r w:rsidRPr="00F63B42">
        <w:rPr>
          <w:sz w:val="24"/>
          <w:szCs w:val="24"/>
        </w:rPr>
        <w:t>выступать перед публикой в качестве исполнителя музыки (соло или в коллективе);</w:t>
      </w:r>
    </w:p>
    <w:p w:rsidR="00A2439D" w:rsidRPr="00F63B42" w:rsidRDefault="00A2439D" w:rsidP="00D82BD4">
      <w:pPr>
        <w:pStyle w:val="a5"/>
        <w:numPr>
          <w:ilvl w:val="0"/>
          <w:numId w:val="109"/>
        </w:numPr>
        <w:spacing w:line="360" w:lineRule="auto"/>
        <w:rPr>
          <w:sz w:val="24"/>
          <w:szCs w:val="24"/>
        </w:rPr>
      </w:pPr>
      <w:r w:rsidRPr="00F63B42">
        <w:rPr>
          <w:sz w:val="24"/>
          <w:szCs w:val="24"/>
        </w:rPr>
        <w:t>передавать в собственном исполнении музыки художественное содержание, выражать настроение,</w:t>
      </w:r>
    </w:p>
    <w:p w:rsidR="00A2439D" w:rsidRPr="00F63B42" w:rsidRDefault="00A2439D" w:rsidP="00D82BD4">
      <w:pPr>
        <w:pStyle w:val="a5"/>
        <w:numPr>
          <w:ilvl w:val="0"/>
          <w:numId w:val="109"/>
        </w:numPr>
        <w:spacing w:line="360" w:lineRule="auto"/>
        <w:rPr>
          <w:sz w:val="24"/>
          <w:szCs w:val="24"/>
        </w:rPr>
      </w:pPr>
      <w:r w:rsidRPr="00F63B42">
        <w:rPr>
          <w:sz w:val="24"/>
          <w:szCs w:val="24"/>
        </w:rPr>
        <w:t>чувства, личное отношение к исполняемому произведению;</w:t>
      </w:r>
    </w:p>
    <w:p w:rsidR="00A2439D" w:rsidRPr="00F63B42" w:rsidRDefault="00A2439D" w:rsidP="00D82BD4">
      <w:pPr>
        <w:pStyle w:val="a5"/>
        <w:numPr>
          <w:ilvl w:val="0"/>
          <w:numId w:val="109"/>
        </w:numPr>
        <w:spacing w:line="360" w:lineRule="auto"/>
        <w:rPr>
          <w:sz w:val="24"/>
          <w:szCs w:val="24"/>
        </w:rPr>
      </w:pPr>
      <w:r w:rsidRPr="00F63B42">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2439D" w:rsidRPr="00F63B42" w:rsidRDefault="00A2439D" w:rsidP="00F63B42">
      <w:pPr>
        <w:spacing w:line="360" w:lineRule="auto"/>
        <w:rPr>
          <w:sz w:val="24"/>
          <w:szCs w:val="24"/>
        </w:rPr>
      </w:pPr>
      <w:r w:rsidRPr="00F63B42">
        <w:rPr>
          <w:sz w:val="24"/>
          <w:szCs w:val="24"/>
        </w:rPr>
        <w:t>Вербальная коммуникация:</w:t>
      </w:r>
    </w:p>
    <w:p w:rsidR="00A2439D" w:rsidRPr="007E4740" w:rsidRDefault="00A2439D" w:rsidP="00D82BD4">
      <w:pPr>
        <w:pStyle w:val="a5"/>
        <w:numPr>
          <w:ilvl w:val="0"/>
          <w:numId w:val="109"/>
        </w:numPr>
        <w:spacing w:line="360" w:lineRule="auto"/>
        <w:rPr>
          <w:sz w:val="24"/>
          <w:szCs w:val="24"/>
        </w:rPr>
      </w:pPr>
      <w:r w:rsidRPr="007E4740">
        <w:rPr>
          <w:sz w:val="24"/>
          <w:szCs w:val="24"/>
        </w:rPr>
        <w:t>воспринимать и формулировать суждения, выражать эмоции в соответствии с целями и условиями общения в знакомой среде;</w:t>
      </w:r>
    </w:p>
    <w:p w:rsidR="00A2439D" w:rsidRPr="007E4740" w:rsidRDefault="00A2439D" w:rsidP="00D82BD4">
      <w:pPr>
        <w:pStyle w:val="a5"/>
        <w:numPr>
          <w:ilvl w:val="0"/>
          <w:numId w:val="109"/>
        </w:numPr>
        <w:spacing w:line="360" w:lineRule="auto"/>
        <w:rPr>
          <w:sz w:val="24"/>
          <w:szCs w:val="24"/>
        </w:rPr>
      </w:pPr>
      <w:r w:rsidRPr="007E4740">
        <w:rPr>
          <w:sz w:val="24"/>
          <w:szCs w:val="24"/>
        </w:rPr>
        <w:t>проявлять уважительное отношение к собеседнику, соблюдать правила ведения диалога и дискуссии;</w:t>
      </w:r>
    </w:p>
    <w:p w:rsidR="00A2439D" w:rsidRPr="007E4740" w:rsidRDefault="00A2439D" w:rsidP="00D82BD4">
      <w:pPr>
        <w:pStyle w:val="a5"/>
        <w:numPr>
          <w:ilvl w:val="0"/>
          <w:numId w:val="109"/>
        </w:numPr>
        <w:spacing w:line="360" w:lineRule="auto"/>
        <w:rPr>
          <w:sz w:val="24"/>
          <w:szCs w:val="24"/>
        </w:rPr>
      </w:pPr>
      <w:r w:rsidRPr="007E4740">
        <w:rPr>
          <w:sz w:val="24"/>
          <w:szCs w:val="24"/>
        </w:rPr>
        <w:t>признавать возможность существования разных точек зрения; корректно и аргументированно высказывать своё мнение;</w:t>
      </w:r>
    </w:p>
    <w:p w:rsidR="00A2439D" w:rsidRPr="007E4740" w:rsidRDefault="00A2439D" w:rsidP="00D82BD4">
      <w:pPr>
        <w:pStyle w:val="a5"/>
        <w:numPr>
          <w:ilvl w:val="0"/>
          <w:numId w:val="109"/>
        </w:numPr>
        <w:spacing w:line="360" w:lineRule="auto"/>
        <w:rPr>
          <w:sz w:val="24"/>
          <w:szCs w:val="24"/>
        </w:rPr>
      </w:pPr>
      <w:r w:rsidRPr="007E4740">
        <w:rPr>
          <w:sz w:val="24"/>
          <w:szCs w:val="24"/>
        </w:rPr>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A2439D" w:rsidRPr="007E4740" w:rsidRDefault="00A2439D" w:rsidP="00D82BD4">
      <w:pPr>
        <w:pStyle w:val="a5"/>
        <w:numPr>
          <w:ilvl w:val="0"/>
          <w:numId w:val="109"/>
        </w:numPr>
        <w:spacing w:line="360" w:lineRule="auto"/>
        <w:rPr>
          <w:sz w:val="24"/>
          <w:szCs w:val="24"/>
        </w:rPr>
      </w:pPr>
      <w:r w:rsidRPr="007E4740">
        <w:rPr>
          <w:sz w:val="24"/>
          <w:szCs w:val="24"/>
        </w:rPr>
        <w:t>подбирать иллюстративный материал (рисунки, фото, плакаты) к тексту выступления.</w:t>
      </w:r>
    </w:p>
    <w:p w:rsidR="00A2439D" w:rsidRPr="00F63B42" w:rsidRDefault="00A2439D" w:rsidP="00F63B42">
      <w:pPr>
        <w:spacing w:line="360" w:lineRule="auto"/>
        <w:rPr>
          <w:sz w:val="24"/>
          <w:szCs w:val="24"/>
        </w:rPr>
      </w:pPr>
      <w:r w:rsidRPr="00F63B42">
        <w:rPr>
          <w:sz w:val="24"/>
          <w:szCs w:val="24"/>
        </w:rPr>
        <w:t>Совместная деятельность (сотрудничество):</w:t>
      </w:r>
    </w:p>
    <w:p w:rsidR="00A2439D" w:rsidRPr="007E4740" w:rsidRDefault="00A2439D" w:rsidP="00D82BD4">
      <w:pPr>
        <w:pStyle w:val="a5"/>
        <w:numPr>
          <w:ilvl w:val="0"/>
          <w:numId w:val="109"/>
        </w:numPr>
        <w:spacing w:line="360" w:lineRule="auto"/>
        <w:rPr>
          <w:sz w:val="24"/>
          <w:szCs w:val="24"/>
        </w:rPr>
      </w:pPr>
      <w:r w:rsidRPr="007E4740">
        <w:rPr>
          <w:sz w:val="24"/>
          <w:szCs w:val="24"/>
        </w:rPr>
        <w:t>стремиться к объединению усилий, эмоциональной эмпатии в ситуациях совместного восприятия, исполнения музыки;</w:t>
      </w:r>
    </w:p>
    <w:p w:rsidR="00A2439D" w:rsidRPr="007E4740" w:rsidRDefault="00A2439D" w:rsidP="00D82BD4">
      <w:pPr>
        <w:pStyle w:val="a5"/>
        <w:numPr>
          <w:ilvl w:val="0"/>
          <w:numId w:val="109"/>
        </w:numPr>
        <w:spacing w:line="360" w:lineRule="auto"/>
        <w:rPr>
          <w:sz w:val="24"/>
          <w:szCs w:val="24"/>
        </w:rPr>
      </w:pPr>
      <w:r w:rsidRPr="007E4740">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2439D" w:rsidRPr="007E4740" w:rsidRDefault="00A2439D" w:rsidP="00D82BD4">
      <w:pPr>
        <w:pStyle w:val="a5"/>
        <w:numPr>
          <w:ilvl w:val="0"/>
          <w:numId w:val="109"/>
        </w:numPr>
        <w:spacing w:line="360" w:lineRule="auto"/>
        <w:rPr>
          <w:sz w:val="24"/>
          <w:szCs w:val="24"/>
        </w:rPr>
      </w:pPr>
      <w:r w:rsidRPr="007E474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439D" w:rsidRPr="007E4740" w:rsidRDefault="00A2439D" w:rsidP="00D82BD4">
      <w:pPr>
        <w:pStyle w:val="a5"/>
        <w:numPr>
          <w:ilvl w:val="0"/>
          <w:numId w:val="109"/>
        </w:numPr>
        <w:spacing w:line="360" w:lineRule="auto"/>
        <w:rPr>
          <w:sz w:val="24"/>
          <w:szCs w:val="24"/>
        </w:rPr>
      </w:pPr>
      <w:r w:rsidRPr="007E474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2439D" w:rsidRPr="007E4740" w:rsidRDefault="00A2439D" w:rsidP="00D82BD4">
      <w:pPr>
        <w:pStyle w:val="a5"/>
        <w:numPr>
          <w:ilvl w:val="0"/>
          <w:numId w:val="109"/>
        </w:numPr>
        <w:spacing w:line="360" w:lineRule="auto"/>
        <w:rPr>
          <w:sz w:val="24"/>
          <w:szCs w:val="24"/>
        </w:rPr>
      </w:pPr>
      <w:r w:rsidRPr="007E4740">
        <w:rPr>
          <w:sz w:val="24"/>
          <w:szCs w:val="24"/>
        </w:rPr>
        <w:t>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w:t>
      </w:r>
    </w:p>
    <w:p w:rsidR="00A2439D" w:rsidRPr="00F63B42" w:rsidRDefault="00A2439D" w:rsidP="00F63B42">
      <w:pPr>
        <w:spacing w:line="360" w:lineRule="auto"/>
        <w:rPr>
          <w:sz w:val="24"/>
          <w:szCs w:val="24"/>
        </w:rPr>
      </w:pPr>
      <w:r w:rsidRPr="00F63B42">
        <w:rPr>
          <w:sz w:val="24"/>
          <w:szCs w:val="24"/>
        </w:rPr>
        <w:t>Овладение универсальными регулятивными действиями</w:t>
      </w:r>
    </w:p>
    <w:p w:rsidR="00A2439D" w:rsidRPr="00F63B42" w:rsidRDefault="00A2439D" w:rsidP="00F63B42">
      <w:pPr>
        <w:spacing w:line="360" w:lineRule="auto"/>
        <w:rPr>
          <w:sz w:val="24"/>
          <w:szCs w:val="24"/>
        </w:rPr>
      </w:pPr>
      <w:r w:rsidRPr="00F63B42">
        <w:rPr>
          <w:sz w:val="24"/>
          <w:szCs w:val="24"/>
        </w:rPr>
        <w:t>Самоорганизация:</w:t>
      </w:r>
    </w:p>
    <w:p w:rsidR="00A2439D" w:rsidRPr="007E4740" w:rsidRDefault="00A2439D" w:rsidP="00D82BD4">
      <w:pPr>
        <w:pStyle w:val="a5"/>
        <w:numPr>
          <w:ilvl w:val="0"/>
          <w:numId w:val="109"/>
        </w:numPr>
        <w:spacing w:line="360" w:lineRule="auto"/>
        <w:rPr>
          <w:sz w:val="24"/>
          <w:szCs w:val="24"/>
        </w:rPr>
      </w:pPr>
      <w:r w:rsidRPr="007E474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A2439D" w:rsidRPr="00F63B42" w:rsidRDefault="00A2439D" w:rsidP="00F63B42">
      <w:pPr>
        <w:spacing w:line="360" w:lineRule="auto"/>
        <w:rPr>
          <w:sz w:val="24"/>
          <w:szCs w:val="24"/>
        </w:rPr>
      </w:pPr>
      <w:r w:rsidRPr="00F63B42">
        <w:rPr>
          <w:sz w:val="24"/>
          <w:szCs w:val="24"/>
        </w:rPr>
        <w:t>Самоконтроль:</w:t>
      </w:r>
    </w:p>
    <w:p w:rsidR="00A2439D" w:rsidRPr="007E4740" w:rsidRDefault="00A2439D" w:rsidP="00D82BD4">
      <w:pPr>
        <w:pStyle w:val="a5"/>
        <w:numPr>
          <w:ilvl w:val="0"/>
          <w:numId w:val="109"/>
        </w:numPr>
        <w:spacing w:line="360" w:lineRule="auto"/>
        <w:rPr>
          <w:sz w:val="24"/>
          <w:szCs w:val="24"/>
        </w:rPr>
      </w:pPr>
      <w:r w:rsidRPr="007E4740">
        <w:rPr>
          <w:sz w:val="24"/>
          <w:szCs w:val="24"/>
        </w:rPr>
        <w:t>устанавливать причины успеха/неудач учебной деятельности; корректировать свои учебные действия для преодоления ошибок.</w:t>
      </w:r>
    </w:p>
    <w:p w:rsidR="00A2439D" w:rsidRPr="00F63B42" w:rsidRDefault="00A2439D" w:rsidP="00F63B42">
      <w:pPr>
        <w:spacing w:line="360" w:lineRule="auto"/>
        <w:rPr>
          <w:sz w:val="24"/>
          <w:szCs w:val="24"/>
        </w:rPr>
      </w:pPr>
      <w:r w:rsidRPr="00F63B42">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A2439D" w:rsidRPr="007E4740" w:rsidRDefault="00A2439D" w:rsidP="00F63B42">
      <w:pPr>
        <w:spacing w:line="360" w:lineRule="auto"/>
        <w:rPr>
          <w:b/>
          <w:sz w:val="24"/>
          <w:szCs w:val="24"/>
        </w:rPr>
      </w:pPr>
      <w:r w:rsidRPr="007E4740">
        <w:rPr>
          <w:b/>
          <w:sz w:val="24"/>
          <w:szCs w:val="24"/>
        </w:rPr>
        <w:t>ПРЕДМЕТНЫЕ РЕЗУЛЬТАТЫ</w:t>
      </w:r>
    </w:p>
    <w:p w:rsidR="00A2439D" w:rsidRPr="00F63B42" w:rsidRDefault="00A2439D" w:rsidP="00F63B42">
      <w:pPr>
        <w:spacing w:line="360" w:lineRule="auto"/>
        <w:rPr>
          <w:sz w:val="24"/>
          <w:szCs w:val="24"/>
        </w:rPr>
      </w:pPr>
      <w:r w:rsidRPr="00F63B42">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2439D" w:rsidRPr="00F63B42" w:rsidRDefault="00A2439D" w:rsidP="00F63B42">
      <w:pPr>
        <w:spacing w:line="360" w:lineRule="auto"/>
        <w:rPr>
          <w:sz w:val="24"/>
          <w:szCs w:val="24"/>
        </w:rPr>
      </w:pPr>
      <w:r w:rsidRPr="00F63B42">
        <w:rPr>
          <w:sz w:val="24"/>
          <w:szCs w:val="24"/>
        </w:rPr>
        <w:t>Обучающиеся, освоившие основную образовательную программу по предмету «Музыка»:</w:t>
      </w:r>
    </w:p>
    <w:p w:rsidR="00A2439D" w:rsidRPr="00942900" w:rsidRDefault="00A2439D" w:rsidP="00D82BD4">
      <w:pPr>
        <w:pStyle w:val="a5"/>
        <w:numPr>
          <w:ilvl w:val="0"/>
          <w:numId w:val="109"/>
        </w:numPr>
        <w:spacing w:line="360" w:lineRule="auto"/>
        <w:rPr>
          <w:sz w:val="24"/>
          <w:szCs w:val="24"/>
        </w:rPr>
      </w:pPr>
      <w:r w:rsidRPr="00942900">
        <w:rPr>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2439D" w:rsidRPr="00942900" w:rsidRDefault="00A2439D" w:rsidP="00D82BD4">
      <w:pPr>
        <w:pStyle w:val="a5"/>
        <w:numPr>
          <w:ilvl w:val="0"/>
          <w:numId w:val="109"/>
        </w:numPr>
        <w:spacing w:line="360" w:lineRule="auto"/>
        <w:rPr>
          <w:sz w:val="24"/>
          <w:szCs w:val="24"/>
        </w:rPr>
      </w:pPr>
      <w:r w:rsidRPr="00942900">
        <w:rPr>
          <w:sz w:val="24"/>
          <w:szCs w:val="24"/>
        </w:rPr>
        <w:t>сознательно стремятся к развитию своих музыкальных способностей;</w:t>
      </w:r>
    </w:p>
    <w:p w:rsidR="00A2439D" w:rsidRPr="00942900" w:rsidRDefault="00A2439D" w:rsidP="00D82BD4">
      <w:pPr>
        <w:pStyle w:val="a5"/>
        <w:numPr>
          <w:ilvl w:val="0"/>
          <w:numId w:val="109"/>
        </w:numPr>
        <w:spacing w:line="360" w:lineRule="auto"/>
        <w:rPr>
          <w:sz w:val="24"/>
          <w:szCs w:val="24"/>
        </w:rPr>
      </w:pPr>
      <w:r w:rsidRPr="00942900">
        <w:rPr>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2439D" w:rsidRPr="00942900" w:rsidRDefault="00A2439D" w:rsidP="00D82BD4">
      <w:pPr>
        <w:pStyle w:val="a5"/>
        <w:numPr>
          <w:ilvl w:val="0"/>
          <w:numId w:val="109"/>
        </w:numPr>
        <w:spacing w:line="360" w:lineRule="auto"/>
        <w:rPr>
          <w:sz w:val="24"/>
          <w:szCs w:val="24"/>
        </w:rPr>
      </w:pPr>
      <w:r w:rsidRPr="00942900">
        <w:rPr>
          <w:sz w:val="24"/>
          <w:szCs w:val="24"/>
        </w:rPr>
        <w:t>имеют опыт восприятия, исполнения музыки разных жанров, творческой деятельности в различных смежных видах искусства;</w:t>
      </w:r>
    </w:p>
    <w:p w:rsidR="00A2439D" w:rsidRPr="00942900" w:rsidRDefault="00A2439D" w:rsidP="00D82BD4">
      <w:pPr>
        <w:pStyle w:val="a5"/>
        <w:numPr>
          <w:ilvl w:val="0"/>
          <w:numId w:val="109"/>
        </w:numPr>
        <w:spacing w:line="360" w:lineRule="auto"/>
        <w:rPr>
          <w:sz w:val="24"/>
          <w:szCs w:val="24"/>
        </w:rPr>
      </w:pPr>
      <w:r w:rsidRPr="00942900">
        <w:rPr>
          <w:sz w:val="24"/>
          <w:szCs w:val="24"/>
        </w:rPr>
        <w:t>с уважением относятся к достижениям отечественной музыкальной культуры; стремятся к расширению своего музыкального кругозора.</w:t>
      </w:r>
    </w:p>
    <w:p w:rsidR="00A2439D" w:rsidRPr="00F63B42" w:rsidRDefault="00A2439D" w:rsidP="00F63B42">
      <w:pPr>
        <w:spacing w:line="360" w:lineRule="auto"/>
        <w:rPr>
          <w:sz w:val="24"/>
          <w:szCs w:val="24"/>
        </w:rPr>
      </w:pPr>
      <w:r w:rsidRPr="00F63B42">
        <w:rPr>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A2439D" w:rsidRPr="00F63B42" w:rsidRDefault="00A2439D" w:rsidP="00F63B42">
      <w:pPr>
        <w:spacing w:line="360" w:lineRule="auto"/>
        <w:rPr>
          <w:sz w:val="24"/>
          <w:szCs w:val="24"/>
        </w:rPr>
      </w:pPr>
      <w:r w:rsidRPr="00F63B42">
        <w:rPr>
          <w:sz w:val="24"/>
          <w:szCs w:val="24"/>
        </w:rPr>
        <w:t>Модуль «Музыка в жизни человека»:</w:t>
      </w:r>
    </w:p>
    <w:p w:rsidR="00A2439D" w:rsidRPr="00942900" w:rsidRDefault="00A2439D" w:rsidP="00D82BD4">
      <w:pPr>
        <w:pStyle w:val="a5"/>
        <w:numPr>
          <w:ilvl w:val="0"/>
          <w:numId w:val="109"/>
        </w:numPr>
        <w:spacing w:line="360" w:lineRule="auto"/>
        <w:rPr>
          <w:sz w:val="24"/>
          <w:szCs w:val="24"/>
        </w:rPr>
      </w:pPr>
      <w:r w:rsidRPr="00942900">
        <w:rPr>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2439D" w:rsidRPr="00942900" w:rsidRDefault="00A2439D" w:rsidP="00D82BD4">
      <w:pPr>
        <w:pStyle w:val="a5"/>
        <w:numPr>
          <w:ilvl w:val="0"/>
          <w:numId w:val="109"/>
        </w:numPr>
        <w:spacing w:line="360" w:lineRule="auto"/>
        <w:rPr>
          <w:sz w:val="24"/>
          <w:szCs w:val="24"/>
        </w:rPr>
      </w:pPr>
      <w:r w:rsidRPr="00942900">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2439D" w:rsidRPr="00942900" w:rsidRDefault="00A2439D" w:rsidP="00D82BD4">
      <w:pPr>
        <w:pStyle w:val="a5"/>
        <w:numPr>
          <w:ilvl w:val="0"/>
          <w:numId w:val="109"/>
        </w:numPr>
        <w:spacing w:line="360" w:lineRule="auto"/>
        <w:rPr>
          <w:sz w:val="24"/>
          <w:szCs w:val="24"/>
        </w:rPr>
      </w:pPr>
      <w:r w:rsidRPr="00942900">
        <w:rPr>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A2439D" w:rsidRPr="00F63B42" w:rsidRDefault="00A2439D" w:rsidP="00F63B42">
      <w:pPr>
        <w:spacing w:line="360" w:lineRule="auto"/>
        <w:rPr>
          <w:sz w:val="24"/>
          <w:szCs w:val="24"/>
        </w:rPr>
      </w:pPr>
      <w:r w:rsidRPr="00F63B42">
        <w:rPr>
          <w:sz w:val="24"/>
          <w:szCs w:val="24"/>
        </w:rPr>
        <w:t>Модуль «Народная музыка России»:</w:t>
      </w:r>
    </w:p>
    <w:p w:rsidR="00A2439D" w:rsidRPr="00942900" w:rsidRDefault="00A2439D" w:rsidP="00D82BD4">
      <w:pPr>
        <w:pStyle w:val="a5"/>
        <w:numPr>
          <w:ilvl w:val="0"/>
          <w:numId w:val="109"/>
        </w:numPr>
        <w:spacing w:line="360" w:lineRule="auto"/>
        <w:rPr>
          <w:sz w:val="24"/>
          <w:szCs w:val="24"/>
        </w:rPr>
      </w:pPr>
      <w:r w:rsidRPr="00942900">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2439D" w:rsidRPr="00942900" w:rsidRDefault="00A2439D" w:rsidP="00D82BD4">
      <w:pPr>
        <w:pStyle w:val="a5"/>
        <w:numPr>
          <w:ilvl w:val="0"/>
          <w:numId w:val="109"/>
        </w:numPr>
        <w:spacing w:line="360" w:lineRule="auto"/>
        <w:rPr>
          <w:sz w:val="24"/>
          <w:szCs w:val="24"/>
        </w:rPr>
      </w:pPr>
      <w:r w:rsidRPr="00942900">
        <w:rPr>
          <w:sz w:val="24"/>
          <w:szCs w:val="24"/>
        </w:rPr>
        <w:t>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w:t>
      </w:r>
      <w:r w:rsidR="00942900">
        <w:rPr>
          <w:sz w:val="24"/>
          <w:szCs w:val="24"/>
        </w:rPr>
        <w:t xml:space="preserve"> </w:t>
      </w:r>
      <w:r w:rsidRPr="00942900">
        <w:rPr>
          <w:sz w:val="24"/>
          <w:szCs w:val="24"/>
        </w:rPr>
        <w:t>ударные, струнные;</w:t>
      </w:r>
    </w:p>
    <w:p w:rsidR="00A2439D" w:rsidRPr="00942900" w:rsidRDefault="00A2439D" w:rsidP="00D82BD4">
      <w:pPr>
        <w:pStyle w:val="a5"/>
        <w:numPr>
          <w:ilvl w:val="0"/>
          <w:numId w:val="109"/>
        </w:numPr>
        <w:spacing w:line="360" w:lineRule="auto"/>
        <w:rPr>
          <w:sz w:val="24"/>
          <w:szCs w:val="24"/>
        </w:rPr>
      </w:pPr>
      <w:r w:rsidRPr="00942900">
        <w:rPr>
          <w:sz w:val="24"/>
          <w:szCs w:val="24"/>
        </w:rPr>
        <w:t>определять принадлежность музыкальных произведений и их фрагментов к композиторскому или народному творчеству;</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манеру пения, инструментального исполнения, типы солистов и коллективов — народных и академических;</w:t>
      </w:r>
    </w:p>
    <w:p w:rsidR="00A2439D" w:rsidRPr="00942900" w:rsidRDefault="00A2439D" w:rsidP="00D82BD4">
      <w:pPr>
        <w:pStyle w:val="a5"/>
        <w:numPr>
          <w:ilvl w:val="0"/>
          <w:numId w:val="109"/>
        </w:numPr>
        <w:spacing w:line="360" w:lineRule="auto"/>
        <w:rPr>
          <w:sz w:val="24"/>
          <w:szCs w:val="24"/>
        </w:rPr>
      </w:pPr>
      <w:r w:rsidRPr="00942900">
        <w:rPr>
          <w:sz w:val="24"/>
          <w:szCs w:val="24"/>
        </w:rPr>
        <w:t>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w:t>
      </w:r>
      <w:r w:rsidR="00942900">
        <w:rPr>
          <w:sz w:val="24"/>
          <w:szCs w:val="24"/>
        </w:rPr>
        <w:t xml:space="preserve"> </w:t>
      </w:r>
      <w:r w:rsidRPr="00942900">
        <w:rPr>
          <w:sz w:val="24"/>
          <w:szCs w:val="24"/>
        </w:rPr>
        <w:t>основе освоенных фольклорных жанров.</w:t>
      </w:r>
    </w:p>
    <w:p w:rsidR="00A2439D" w:rsidRPr="00F63B42" w:rsidRDefault="00A2439D" w:rsidP="00F63B42">
      <w:pPr>
        <w:spacing w:line="360" w:lineRule="auto"/>
        <w:rPr>
          <w:sz w:val="24"/>
          <w:szCs w:val="24"/>
        </w:rPr>
      </w:pPr>
      <w:r w:rsidRPr="00F63B42">
        <w:rPr>
          <w:sz w:val="24"/>
          <w:szCs w:val="24"/>
        </w:rPr>
        <w:t>Модуль «Музыкальная грамота»:</w:t>
      </w:r>
    </w:p>
    <w:p w:rsidR="00A2439D" w:rsidRPr="00942900" w:rsidRDefault="00A2439D" w:rsidP="00D82BD4">
      <w:pPr>
        <w:pStyle w:val="a5"/>
        <w:numPr>
          <w:ilvl w:val="0"/>
          <w:numId w:val="109"/>
        </w:numPr>
        <w:spacing w:line="360" w:lineRule="auto"/>
        <w:rPr>
          <w:sz w:val="24"/>
          <w:szCs w:val="24"/>
        </w:rPr>
      </w:pPr>
      <w:r w:rsidRPr="00942900">
        <w:rPr>
          <w:sz w:val="24"/>
          <w:szCs w:val="24"/>
        </w:rPr>
        <w:t>классифицировать звуки: шумовые и музыкальные, длинные, короткие, тихие, громкие, низкие, высокие;</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на слух принципы развития: повтор, контраст, варьирование;</w:t>
      </w:r>
    </w:p>
    <w:p w:rsidR="00A2439D" w:rsidRPr="00942900" w:rsidRDefault="00A2439D" w:rsidP="00D82BD4">
      <w:pPr>
        <w:pStyle w:val="a5"/>
        <w:numPr>
          <w:ilvl w:val="0"/>
          <w:numId w:val="109"/>
        </w:numPr>
        <w:spacing w:line="360" w:lineRule="auto"/>
        <w:rPr>
          <w:sz w:val="24"/>
          <w:szCs w:val="24"/>
        </w:rPr>
      </w:pPr>
      <w:r w:rsidRPr="00942900">
        <w:rPr>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A2439D" w:rsidRPr="00942900" w:rsidRDefault="00A2439D" w:rsidP="00D82BD4">
      <w:pPr>
        <w:pStyle w:val="a5"/>
        <w:numPr>
          <w:ilvl w:val="0"/>
          <w:numId w:val="109"/>
        </w:numPr>
        <w:spacing w:line="360" w:lineRule="auto"/>
        <w:rPr>
          <w:sz w:val="24"/>
          <w:szCs w:val="24"/>
        </w:rPr>
      </w:pPr>
      <w:r w:rsidRPr="00942900">
        <w:rPr>
          <w:sz w:val="24"/>
          <w:szCs w:val="24"/>
        </w:rPr>
        <w:t>ориентироваться в нотной записи в пределах певческого диапазона; исполнять и создавать различные ритмические рисунки;</w:t>
      </w:r>
    </w:p>
    <w:p w:rsidR="00A2439D" w:rsidRPr="00942900" w:rsidRDefault="00A2439D" w:rsidP="00D82BD4">
      <w:pPr>
        <w:pStyle w:val="a5"/>
        <w:numPr>
          <w:ilvl w:val="0"/>
          <w:numId w:val="109"/>
        </w:numPr>
        <w:spacing w:line="360" w:lineRule="auto"/>
        <w:rPr>
          <w:sz w:val="24"/>
          <w:szCs w:val="24"/>
        </w:rPr>
      </w:pPr>
      <w:r w:rsidRPr="00942900">
        <w:rPr>
          <w:sz w:val="24"/>
          <w:szCs w:val="24"/>
        </w:rPr>
        <w:t>исполнять песни с простым мелодическим рисунком.</w:t>
      </w:r>
    </w:p>
    <w:p w:rsidR="00A2439D" w:rsidRPr="00F63B42" w:rsidRDefault="00A2439D" w:rsidP="00F63B42">
      <w:pPr>
        <w:spacing w:line="360" w:lineRule="auto"/>
        <w:rPr>
          <w:sz w:val="24"/>
          <w:szCs w:val="24"/>
        </w:rPr>
      </w:pPr>
      <w:r w:rsidRPr="00F63B42">
        <w:rPr>
          <w:sz w:val="24"/>
          <w:szCs w:val="24"/>
        </w:rPr>
        <w:t>Модуль «Классическая музыка»:</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на слух произведения классической музыки, называть автора и произведение, исполнительский состав;</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2439D" w:rsidRPr="00942900" w:rsidRDefault="00A2439D" w:rsidP="00D82BD4">
      <w:pPr>
        <w:pStyle w:val="a5"/>
        <w:numPr>
          <w:ilvl w:val="0"/>
          <w:numId w:val="109"/>
        </w:numPr>
        <w:spacing w:line="360" w:lineRule="auto"/>
        <w:rPr>
          <w:sz w:val="24"/>
          <w:szCs w:val="24"/>
        </w:rPr>
      </w:pPr>
      <w:r w:rsidRPr="00942900">
        <w:rPr>
          <w:sz w:val="24"/>
          <w:szCs w:val="24"/>
        </w:rPr>
        <w:t>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w:t>
      </w:r>
    </w:p>
    <w:p w:rsidR="00A2439D" w:rsidRPr="00942900" w:rsidRDefault="00A2439D" w:rsidP="00D82BD4">
      <w:pPr>
        <w:pStyle w:val="a5"/>
        <w:numPr>
          <w:ilvl w:val="0"/>
          <w:numId w:val="109"/>
        </w:numPr>
        <w:spacing w:line="360" w:lineRule="auto"/>
        <w:rPr>
          <w:sz w:val="24"/>
          <w:szCs w:val="24"/>
        </w:rPr>
      </w:pPr>
      <w:r w:rsidRPr="00942900">
        <w:rPr>
          <w:sz w:val="24"/>
          <w:szCs w:val="24"/>
        </w:rPr>
        <w:t>вызванные музыкальным звучанием, уметь кратко описать свои впечатления от музыкального восприятия;</w:t>
      </w:r>
    </w:p>
    <w:p w:rsidR="00A2439D" w:rsidRPr="00942900" w:rsidRDefault="00A2439D" w:rsidP="00D82BD4">
      <w:pPr>
        <w:pStyle w:val="a5"/>
        <w:numPr>
          <w:ilvl w:val="0"/>
          <w:numId w:val="109"/>
        </w:numPr>
        <w:spacing w:line="360" w:lineRule="auto"/>
        <w:rPr>
          <w:sz w:val="24"/>
          <w:szCs w:val="24"/>
        </w:rPr>
      </w:pPr>
      <w:r w:rsidRPr="00942900">
        <w:rPr>
          <w:sz w:val="24"/>
          <w:szCs w:val="24"/>
        </w:rPr>
        <w:t>характеризовать выразительные средства, использованные композитором для создания музыкального образа;</w:t>
      </w:r>
    </w:p>
    <w:p w:rsidR="00A2439D" w:rsidRPr="00942900" w:rsidRDefault="00A2439D" w:rsidP="00D82BD4">
      <w:pPr>
        <w:pStyle w:val="a5"/>
        <w:numPr>
          <w:ilvl w:val="0"/>
          <w:numId w:val="109"/>
        </w:numPr>
        <w:spacing w:line="360" w:lineRule="auto"/>
        <w:rPr>
          <w:sz w:val="24"/>
          <w:szCs w:val="24"/>
        </w:rPr>
      </w:pPr>
      <w:r w:rsidRPr="00942900">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2439D" w:rsidRPr="00F63B42" w:rsidRDefault="00A2439D" w:rsidP="00F63B42">
      <w:pPr>
        <w:spacing w:line="360" w:lineRule="auto"/>
        <w:rPr>
          <w:sz w:val="24"/>
          <w:szCs w:val="24"/>
        </w:rPr>
      </w:pPr>
      <w:r w:rsidRPr="00F63B42">
        <w:rPr>
          <w:sz w:val="24"/>
          <w:szCs w:val="24"/>
        </w:rPr>
        <w:t>Модуль «Духовная музыка»:</w:t>
      </w:r>
    </w:p>
    <w:p w:rsidR="00A2439D" w:rsidRPr="00942900" w:rsidRDefault="00A2439D" w:rsidP="00D82BD4">
      <w:pPr>
        <w:pStyle w:val="a5"/>
        <w:numPr>
          <w:ilvl w:val="0"/>
          <w:numId w:val="109"/>
        </w:numPr>
        <w:spacing w:line="360" w:lineRule="auto"/>
        <w:rPr>
          <w:sz w:val="24"/>
          <w:szCs w:val="24"/>
        </w:rPr>
      </w:pPr>
      <w:r w:rsidRPr="00942900">
        <w:rPr>
          <w:sz w:val="24"/>
          <w:szCs w:val="24"/>
        </w:rPr>
        <w:t>определять характер, настроение музыкальных произведений духовной музыки, характеризовать её жизненное предназначение;</w:t>
      </w:r>
    </w:p>
    <w:p w:rsidR="00A2439D" w:rsidRPr="00942900" w:rsidRDefault="00A2439D" w:rsidP="00D82BD4">
      <w:pPr>
        <w:pStyle w:val="a5"/>
        <w:numPr>
          <w:ilvl w:val="0"/>
          <w:numId w:val="109"/>
        </w:numPr>
        <w:spacing w:line="360" w:lineRule="auto"/>
        <w:rPr>
          <w:sz w:val="24"/>
          <w:szCs w:val="24"/>
        </w:rPr>
      </w:pPr>
      <w:r w:rsidRPr="00942900">
        <w:rPr>
          <w:sz w:val="24"/>
          <w:szCs w:val="24"/>
        </w:rPr>
        <w:t>исполнять доступные образцы духовной музыки;</w:t>
      </w:r>
    </w:p>
    <w:p w:rsidR="00A2439D" w:rsidRPr="00942900" w:rsidRDefault="00A2439D" w:rsidP="00D82BD4">
      <w:pPr>
        <w:pStyle w:val="a5"/>
        <w:numPr>
          <w:ilvl w:val="0"/>
          <w:numId w:val="109"/>
        </w:numPr>
        <w:spacing w:line="360" w:lineRule="auto"/>
        <w:rPr>
          <w:sz w:val="24"/>
          <w:szCs w:val="24"/>
        </w:rPr>
      </w:pPr>
      <w:r w:rsidRPr="00942900">
        <w:rPr>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2439D" w:rsidRPr="00F63B42" w:rsidRDefault="00A2439D" w:rsidP="00F63B42">
      <w:pPr>
        <w:spacing w:line="360" w:lineRule="auto"/>
        <w:rPr>
          <w:sz w:val="24"/>
          <w:szCs w:val="24"/>
        </w:rPr>
      </w:pPr>
      <w:r w:rsidRPr="00F63B42">
        <w:rPr>
          <w:sz w:val="24"/>
          <w:szCs w:val="24"/>
        </w:rPr>
        <w:t>Модуль «Музыка народов мира»:</w:t>
      </w:r>
    </w:p>
    <w:p w:rsidR="00A2439D" w:rsidRPr="00942900" w:rsidRDefault="00A2439D" w:rsidP="00D82BD4">
      <w:pPr>
        <w:pStyle w:val="a5"/>
        <w:numPr>
          <w:ilvl w:val="0"/>
          <w:numId w:val="109"/>
        </w:numPr>
        <w:spacing w:line="360" w:lineRule="auto"/>
        <w:rPr>
          <w:sz w:val="24"/>
          <w:szCs w:val="24"/>
        </w:rPr>
      </w:pPr>
      <w:r w:rsidRPr="00942900">
        <w:rPr>
          <w:sz w:val="24"/>
          <w:szCs w:val="24"/>
        </w:rPr>
        <w:t>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w:t>
      </w:r>
      <w:r w:rsidR="00942900">
        <w:rPr>
          <w:sz w:val="24"/>
          <w:szCs w:val="24"/>
        </w:rPr>
        <w:t xml:space="preserve"> </w:t>
      </w:r>
      <w:r w:rsidRPr="00942900">
        <w:rPr>
          <w:sz w:val="24"/>
          <w:szCs w:val="24"/>
        </w:rPr>
        <w:t>струнных, ударно-шумовых инструментов;</w:t>
      </w:r>
    </w:p>
    <w:p w:rsidR="00A2439D" w:rsidRPr="000D0819" w:rsidRDefault="00A2439D" w:rsidP="00D82BD4">
      <w:pPr>
        <w:pStyle w:val="a5"/>
        <w:numPr>
          <w:ilvl w:val="0"/>
          <w:numId w:val="109"/>
        </w:numPr>
        <w:spacing w:line="360" w:lineRule="auto"/>
        <w:rPr>
          <w:sz w:val="24"/>
          <w:szCs w:val="24"/>
        </w:rPr>
      </w:pPr>
      <w:r w:rsidRPr="000D0819">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2439D" w:rsidRPr="000D0819" w:rsidRDefault="00A2439D" w:rsidP="00D82BD4">
      <w:pPr>
        <w:pStyle w:val="a5"/>
        <w:numPr>
          <w:ilvl w:val="0"/>
          <w:numId w:val="109"/>
        </w:numPr>
        <w:spacing w:line="360" w:lineRule="auto"/>
        <w:rPr>
          <w:sz w:val="24"/>
          <w:szCs w:val="24"/>
        </w:rPr>
      </w:pPr>
      <w:r w:rsidRPr="000D0819">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A2439D" w:rsidRPr="00F63B42" w:rsidRDefault="00A2439D" w:rsidP="00F63B42">
      <w:pPr>
        <w:spacing w:line="360" w:lineRule="auto"/>
        <w:rPr>
          <w:sz w:val="24"/>
          <w:szCs w:val="24"/>
        </w:rPr>
      </w:pPr>
      <w:r w:rsidRPr="00F63B42">
        <w:rPr>
          <w:sz w:val="24"/>
          <w:szCs w:val="24"/>
        </w:rPr>
        <w:t>Модуль «Музыка театра и кино»:</w:t>
      </w:r>
    </w:p>
    <w:p w:rsidR="00A2439D" w:rsidRPr="000D0819" w:rsidRDefault="00A2439D" w:rsidP="00D82BD4">
      <w:pPr>
        <w:pStyle w:val="a5"/>
        <w:numPr>
          <w:ilvl w:val="0"/>
          <w:numId w:val="109"/>
        </w:numPr>
        <w:spacing w:line="360" w:lineRule="auto"/>
        <w:rPr>
          <w:sz w:val="24"/>
          <w:szCs w:val="24"/>
        </w:rPr>
      </w:pPr>
      <w:r w:rsidRPr="000D0819">
        <w:rPr>
          <w:sz w:val="24"/>
          <w:szCs w:val="24"/>
        </w:rPr>
        <w:t>определять и называть особенности музыкально-сценических жанров (опера, балет, оперетта, мюзикл);</w:t>
      </w:r>
    </w:p>
    <w:p w:rsidR="00A2439D" w:rsidRPr="000D0819" w:rsidRDefault="00A2439D" w:rsidP="00D82BD4">
      <w:pPr>
        <w:pStyle w:val="a5"/>
        <w:numPr>
          <w:ilvl w:val="0"/>
          <w:numId w:val="109"/>
        </w:numPr>
        <w:spacing w:line="360" w:lineRule="auto"/>
        <w:rPr>
          <w:sz w:val="24"/>
          <w:szCs w:val="24"/>
        </w:rPr>
      </w:pPr>
      <w:r w:rsidRPr="000D0819">
        <w:rPr>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A2439D" w:rsidRPr="000D0819" w:rsidRDefault="00A2439D" w:rsidP="00D82BD4">
      <w:pPr>
        <w:pStyle w:val="a5"/>
        <w:numPr>
          <w:ilvl w:val="0"/>
          <w:numId w:val="109"/>
        </w:numPr>
        <w:spacing w:line="360" w:lineRule="auto"/>
        <w:rPr>
          <w:sz w:val="24"/>
          <w:szCs w:val="24"/>
        </w:rPr>
      </w:pPr>
      <w:r w:rsidRPr="000D0819">
        <w:rPr>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0D0819" w:rsidRPr="000D0819" w:rsidRDefault="00A2439D" w:rsidP="00D82BD4">
      <w:pPr>
        <w:pStyle w:val="a5"/>
        <w:numPr>
          <w:ilvl w:val="0"/>
          <w:numId w:val="109"/>
        </w:numPr>
        <w:spacing w:line="360" w:lineRule="auto"/>
        <w:rPr>
          <w:sz w:val="24"/>
          <w:szCs w:val="24"/>
        </w:rPr>
      </w:pPr>
      <w:r w:rsidRPr="000D0819">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0D0819" w:rsidRDefault="000D0819" w:rsidP="000D0819">
      <w:pPr>
        <w:jc w:val="center"/>
        <w:rPr>
          <w:b/>
          <w:sz w:val="24"/>
          <w:szCs w:val="24"/>
        </w:rPr>
      </w:pPr>
      <w:r>
        <w:rPr>
          <w:b/>
          <w:sz w:val="24"/>
          <w:szCs w:val="24"/>
        </w:rPr>
        <w:t>Ка</w:t>
      </w:r>
      <w:r w:rsidRPr="00076319">
        <w:rPr>
          <w:b/>
          <w:sz w:val="24"/>
          <w:szCs w:val="24"/>
        </w:rPr>
        <w:t>лендарно тематическое планирование</w:t>
      </w:r>
      <w:r w:rsidR="009F0D19">
        <w:rPr>
          <w:b/>
          <w:sz w:val="24"/>
          <w:szCs w:val="24"/>
        </w:rPr>
        <w:t xml:space="preserve"> (второй вариант)</w:t>
      </w:r>
    </w:p>
    <w:p w:rsidR="009F0D19" w:rsidRDefault="009F0D19" w:rsidP="000D0819">
      <w:pPr>
        <w:jc w:val="center"/>
      </w:pPr>
    </w:p>
    <w:p w:rsidR="000D0819" w:rsidRPr="000D0819" w:rsidRDefault="000D0819" w:rsidP="000D0819">
      <w:pPr>
        <w:spacing w:line="360" w:lineRule="auto"/>
        <w:rPr>
          <w:sz w:val="24"/>
          <w:szCs w:val="24"/>
        </w:rPr>
      </w:pPr>
      <w:r w:rsidRPr="000D0819">
        <w:rPr>
          <w:sz w:val="24"/>
          <w:szCs w:val="24"/>
        </w:rPr>
        <w:t>Календарно-тематическое планирование представлено по модулям и годам обучения в двух вариантах. Тематическое наполнение модулей также допускает перекомпоновку, исключение отдельных блоков, изменение по количеству учебного времени, отводимого на изучение того или иного блока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w:t>
      </w:r>
    </w:p>
    <w:tbl>
      <w:tblPr>
        <w:tblStyle w:val="af3"/>
        <w:tblW w:w="0" w:type="auto"/>
        <w:tblInd w:w="113" w:type="dxa"/>
        <w:tblLook w:val="04A0" w:firstRow="1" w:lastRow="0" w:firstColumn="1" w:lastColumn="0" w:noHBand="0" w:noVBand="1"/>
      </w:tblPr>
      <w:tblGrid>
        <w:gridCol w:w="2587"/>
        <w:gridCol w:w="2584"/>
        <w:gridCol w:w="2588"/>
        <w:gridCol w:w="2588"/>
      </w:tblGrid>
      <w:tr w:rsidR="000D0819" w:rsidTr="009F0D19">
        <w:trPr>
          <w:trHeight w:val="88"/>
        </w:trPr>
        <w:tc>
          <w:tcPr>
            <w:tcW w:w="14673" w:type="dxa"/>
            <w:gridSpan w:val="4"/>
          </w:tcPr>
          <w:p w:rsidR="000D0819" w:rsidRPr="009F0D19" w:rsidRDefault="000D0819" w:rsidP="009F0D19">
            <w:pPr>
              <w:jc w:val="center"/>
              <w:rPr>
                <w:b/>
                <w:sz w:val="24"/>
                <w:szCs w:val="24"/>
              </w:rPr>
            </w:pPr>
            <w:r w:rsidRPr="009F0D19">
              <w:rPr>
                <w:b/>
                <w:sz w:val="24"/>
                <w:szCs w:val="24"/>
              </w:rPr>
              <w:t>1 класс</w:t>
            </w:r>
          </w:p>
        </w:tc>
      </w:tr>
      <w:tr w:rsidR="000D0819" w:rsidTr="000D0819">
        <w:tc>
          <w:tcPr>
            <w:tcW w:w="3667" w:type="dxa"/>
          </w:tcPr>
          <w:p w:rsidR="000D0819" w:rsidRPr="009F0D19" w:rsidRDefault="000D0819" w:rsidP="000D0819">
            <w:r w:rsidRPr="009F0D19">
              <w:t>1-я четверть (8 часов)</w:t>
            </w:r>
          </w:p>
        </w:tc>
        <w:tc>
          <w:tcPr>
            <w:tcW w:w="3668" w:type="dxa"/>
          </w:tcPr>
          <w:p w:rsidR="000D0819" w:rsidRPr="009F0D19" w:rsidRDefault="000D0819" w:rsidP="000D0819">
            <w:r w:rsidRPr="009F0D19">
              <w:t>2-я четверть (7 часов)</w:t>
            </w:r>
          </w:p>
        </w:tc>
        <w:tc>
          <w:tcPr>
            <w:tcW w:w="3669" w:type="dxa"/>
          </w:tcPr>
          <w:p w:rsidR="000D0819" w:rsidRPr="009F0D19" w:rsidRDefault="000D0819" w:rsidP="000D0819">
            <w:r w:rsidRPr="009F0D19">
              <w:t>3-я четверть (9 часов)</w:t>
            </w:r>
          </w:p>
        </w:tc>
        <w:tc>
          <w:tcPr>
            <w:tcW w:w="3669" w:type="dxa"/>
          </w:tcPr>
          <w:p w:rsidR="000D0819" w:rsidRPr="009F0D19" w:rsidRDefault="000D0819" w:rsidP="000D0819">
            <w:r w:rsidRPr="009F0D19">
              <w:t>4-я четверть (8 часов)</w:t>
            </w:r>
          </w:p>
        </w:tc>
      </w:tr>
      <w:tr w:rsidR="000D0819" w:rsidTr="000D0819">
        <w:tc>
          <w:tcPr>
            <w:tcW w:w="3667" w:type="dxa"/>
          </w:tcPr>
          <w:p w:rsidR="000D0819" w:rsidRPr="009F0D19" w:rsidRDefault="000D0819" w:rsidP="000D0819">
            <w:r w:rsidRPr="009F0D19">
              <w:t>Классическая музыка (А, Б, В)</w:t>
            </w:r>
          </w:p>
          <w:p w:rsidR="000D0819" w:rsidRPr="009F0D19" w:rsidRDefault="000D0819" w:rsidP="000D0819">
            <w:r w:rsidRPr="009F0D19">
              <w:t>Музыкальная грамота (А, Б, Е)</w:t>
            </w:r>
          </w:p>
          <w:p w:rsidR="000D0819" w:rsidRPr="009F0D19" w:rsidRDefault="000D0819" w:rsidP="000D0819">
            <w:r w:rsidRPr="009F0D19">
              <w:t>Музыка в жизни человека (Ж)</w:t>
            </w:r>
          </w:p>
        </w:tc>
        <w:tc>
          <w:tcPr>
            <w:tcW w:w="3668" w:type="dxa"/>
          </w:tcPr>
          <w:p w:rsidR="000D0819" w:rsidRPr="009F0D19" w:rsidRDefault="000D0819" w:rsidP="000D0819">
            <w:r w:rsidRPr="009F0D19">
              <w:t>Народная музыка России (Б, В, Е, Ж) Музыкальная грамота (Б, В, Г)</w:t>
            </w:r>
          </w:p>
        </w:tc>
        <w:tc>
          <w:tcPr>
            <w:tcW w:w="3669" w:type="dxa"/>
          </w:tcPr>
          <w:p w:rsidR="000D0819" w:rsidRPr="009F0D19" w:rsidRDefault="000D0819" w:rsidP="000D0819">
            <w:r w:rsidRPr="009F0D19">
              <w:t>Народная музыка России (А, Д)</w:t>
            </w:r>
          </w:p>
          <w:p w:rsidR="000D0819" w:rsidRPr="009F0D19" w:rsidRDefault="000D0819" w:rsidP="000D0819">
            <w:r w:rsidRPr="009F0D19">
              <w:t>Музыка в жизни человека (Г, Д)</w:t>
            </w:r>
          </w:p>
          <w:p w:rsidR="000D0819" w:rsidRPr="009F0D19" w:rsidRDefault="000D0819" w:rsidP="000D0819">
            <w:r w:rsidRPr="009F0D19">
              <w:t>Музыкальная грамота (Д, Ж)</w:t>
            </w:r>
          </w:p>
        </w:tc>
        <w:tc>
          <w:tcPr>
            <w:tcW w:w="3669" w:type="dxa"/>
          </w:tcPr>
          <w:p w:rsidR="000D0819" w:rsidRPr="009F0D19" w:rsidRDefault="000D0819" w:rsidP="000D0819">
            <w:r w:rsidRPr="009F0D19">
              <w:t>Музыка народов мира (А)</w:t>
            </w:r>
          </w:p>
          <w:p w:rsidR="000D0819" w:rsidRPr="009F0D19" w:rsidRDefault="000D0819" w:rsidP="000D0819">
            <w:r w:rsidRPr="009F0D19">
              <w:t>Музыкальная грамота (Ж)</w:t>
            </w:r>
          </w:p>
          <w:p w:rsidR="000D0819" w:rsidRPr="009F0D19" w:rsidRDefault="000D0819" w:rsidP="000D0819">
            <w:r w:rsidRPr="009F0D19">
              <w:t>Духовная музыка (В) Классическая музыка (Б)</w:t>
            </w:r>
          </w:p>
        </w:tc>
      </w:tr>
      <w:tr w:rsidR="000D0819" w:rsidTr="000D0819">
        <w:tc>
          <w:tcPr>
            <w:tcW w:w="14673" w:type="dxa"/>
            <w:gridSpan w:val="4"/>
          </w:tcPr>
          <w:p w:rsidR="000D0819" w:rsidRPr="009F0D19" w:rsidRDefault="000D0819" w:rsidP="000D0819">
            <w:pPr>
              <w:jc w:val="center"/>
              <w:rPr>
                <w:b/>
              </w:rPr>
            </w:pPr>
            <w:r w:rsidRPr="009F0D19">
              <w:rPr>
                <w:b/>
              </w:rPr>
              <w:t>2 класс</w:t>
            </w:r>
          </w:p>
        </w:tc>
      </w:tr>
      <w:tr w:rsidR="000D0819" w:rsidTr="000D0819">
        <w:tc>
          <w:tcPr>
            <w:tcW w:w="3667" w:type="dxa"/>
          </w:tcPr>
          <w:p w:rsidR="000D0819" w:rsidRPr="009F0D19" w:rsidRDefault="000D0819" w:rsidP="000D0819">
            <w:r w:rsidRPr="009F0D19">
              <w:t>1-я четверть (8 часов)</w:t>
            </w:r>
          </w:p>
        </w:tc>
        <w:tc>
          <w:tcPr>
            <w:tcW w:w="3668" w:type="dxa"/>
          </w:tcPr>
          <w:p w:rsidR="000D0819" w:rsidRPr="009F0D19" w:rsidRDefault="000D0819" w:rsidP="000D0819">
            <w:r w:rsidRPr="009F0D19">
              <w:t>2-я четверть (7 часов)</w:t>
            </w:r>
          </w:p>
        </w:tc>
        <w:tc>
          <w:tcPr>
            <w:tcW w:w="3669" w:type="dxa"/>
          </w:tcPr>
          <w:p w:rsidR="000D0819" w:rsidRPr="009F0D19" w:rsidRDefault="000D0819" w:rsidP="000D0819">
            <w:r w:rsidRPr="009F0D19">
              <w:t>3-я четверть (10 часов)</w:t>
            </w:r>
          </w:p>
        </w:tc>
        <w:tc>
          <w:tcPr>
            <w:tcW w:w="3669" w:type="dxa"/>
          </w:tcPr>
          <w:p w:rsidR="000D0819" w:rsidRPr="009F0D19" w:rsidRDefault="000D0819" w:rsidP="000D0819">
            <w:r w:rsidRPr="009F0D19">
              <w:t>4-я четверть (8 часов)</w:t>
            </w:r>
          </w:p>
        </w:tc>
      </w:tr>
      <w:tr w:rsidR="000D0819" w:rsidTr="000D0819">
        <w:tc>
          <w:tcPr>
            <w:tcW w:w="3667" w:type="dxa"/>
          </w:tcPr>
          <w:p w:rsidR="000D0819" w:rsidRPr="009F0D19" w:rsidRDefault="000D0819" w:rsidP="000D0819">
            <w:r w:rsidRPr="009F0D19">
              <w:t>Классическая музыка (Б, В, Л, Н, Ж)</w:t>
            </w:r>
          </w:p>
          <w:p w:rsidR="000D0819" w:rsidRPr="009F0D19" w:rsidRDefault="000D0819" w:rsidP="000D0819">
            <w:r w:rsidRPr="009F0D19">
              <w:t>Музыка театра и кино (Б)</w:t>
            </w:r>
          </w:p>
          <w:p w:rsidR="000D0819" w:rsidRPr="009F0D19" w:rsidRDefault="000D0819" w:rsidP="000D0819">
            <w:r w:rsidRPr="009F0D19">
              <w:t>Музыкальная грамота (Б, Г, Е, З)</w:t>
            </w:r>
          </w:p>
          <w:p w:rsidR="000D0819" w:rsidRPr="009F0D19" w:rsidRDefault="000D0819" w:rsidP="000D0819">
            <w:r w:rsidRPr="009F0D19">
              <w:t>Музыка в жизни человека (Б)</w:t>
            </w:r>
          </w:p>
        </w:tc>
        <w:tc>
          <w:tcPr>
            <w:tcW w:w="3668" w:type="dxa"/>
          </w:tcPr>
          <w:p w:rsidR="000D0819" w:rsidRPr="009F0D19" w:rsidRDefault="000D0819" w:rsidP="000D0819">
            <w:r w:rsidRPr="009F0D19">
              <w:t>Народная музыка России (А, Г, З) Музыкальная грамота (О)</w:t>
            </w:r>
          </w:p>
        </w:tc>
        <w:tc>
          <w:tcPr>
            <w:tcW w:w="3669" w:type="dxa"/>
          </w:tcPr>
          <w:p w:rsidR="000D0819" w:rsidRPr="009F0D19" w:rsidRDefault="000D0819" w:rsidP="000D0819">
            <w:r w:rsidRPr="009F0D19">
              <w:t>Музыка народов мира (Ж)</w:t>
            </w:r>
          </w:p>
          <w:p w:rsidR="000D0819" w:rsidRPr="009F0D19" w:rsidRDefault="000D0819" w:rsidP="000D0819">
            <w:r w:rsidRPr="009F0D19">
              <w:t>Классическая музыка (Н)</w:t>
            </w:r>
          </w:p>
          <w:p w:rsidR="000D0819" w:rsidRPr="009F0D19" w:rsidRDefault="000D0819" w:rsidP="000D0819">
            <w:r w:rsidRPr="009F0D19">
              <w:t>Музыкальная грамота (Ж, Р)</w:t>
            </w:r>
          </w:p>
        </w:tc>
        <w:tc>
          <w:tcPr>
            <w:tcW w:w="3669" w:type="dxa"/>
          </w:tcPr>
          <w:p w:rsidR="000D0819" w:rsidRPr="009F0D19" w:rsidRDefault="000D0819" w:rsidP="000D0819">
            <w:r w:rsidRPr="009F0D19">
              <w:t>Духовная музыка (В) Классическая музыка (М, Е)</w:t>
            </w:r>
          </w:p>
          <w:p w:rsidR="000D0819" w:rsidRPr="009F0D19" w:rsidRDefault="000D0819" w:rsidP="000D0819">
            <w:r w:rsidRPr="009F0D19">
              <w:t>Музыкальная грамота (С, Ф)</w:t>
            </w:r>
          </w:p>
          <w:p w:rsidR="000D0819" w:rsidRPr="009F0D19" w:rsidRDefault="000D0819" w:rsidP="000D0819">
            <w:r w:rsidRPr="009F0D19">
              <w:t>Современная музыкаль- ная культура (А)</w:t>
            </w:r>
          </w:p>
        </w:tc>
      </w:tr>
      <w:tr w:rsidR="000D0819" w:rsidTr="000D0819">
        <w:tc>
          <w:tcPr>
            <w:tcW w:w="14673" w:type="dxa"/>
            <w:gridSpan w:val="4"/>
          </w:tcPr>
          <w:p w:rsidR="000D0819" w:rsidRPr="009F0D19" w:rsidRDefault="000D0819" w:rsidP="000D0819">
            <w:pPr>
              <w:jc w:val="center"/>
              <w:rPr>
                <w:b/>
              </w:rPr>
            </w:pPr>
            <w:r w:rsidRPr="009F0D19">
              <w:rPr>
                <w:b/>
              </w:rPr>
              <w:t>3 класс</w:t>
            </w:r>
          </w:p>
        </w:tc>
      </w:tr>
      <w:tr w:rsidR="000D0819" w:rsidTr="000D0819">
        <w:tc>
          <w:tcPr>
            <w:tcW w:w="3667" w:type="dxa"/>
          </w:tcPr>
          <w:p w:rsidR="000D0819" w:rsidRPr="009F0D19" w:rsidRDefault="000D0819" w:rsidP="000D0819">
            <w:r w:rsidRPr="009F0D19">
              <w:t xml:space="preserve">Классическая музыка (Л, Ж, К, З, </w:t>
            </w:r>
            <w:proofErr w:type="gramStart"/>
            <w:r w:rsidRPr="009F0D19">
              <w:t>И</w:t>
            </w:r>
            <w:proofErr w:type="gramEnd"/>
            <w:r w:rsidRPr="009F0D19">
              <w:t>)</w:t>
            </w:r>
          </w:p>
          <w:p w:rsidR="000D0819" w:rsidRPr="009F0D19" w:rsidRDefault="000D0819" w:rsidP="000D0819"/>
        </w:tc>
        <w:tc>
          <w:tcPr>
            <w:tcW w:w="3668" w:type="dxa"/>
          </w:tcPr>
          <w:p w:rsidR="000D0819" w:rsidRPr="009F0D19" w:rsidRDefault="000D0819" w:rsidP="000D0819">
            <w:r w:rsidRPr="009F0D19">
              <w:t>Народная музыка России (Г, Д, Е, З, И)</w:t>
            </w:r>
          </w:p>
        </w:tc>
        <w:tc>
          <w:tcPr>
            <w:tcW w:w="3669" w:type="dxa"/>
          </w:tcPr>
          <w:p w:rsidR="000D0819" w:rsidRPr="009F0D19" w:rsidRDefault="000D0819" w:rsidP="000D0819">
            <w:r w:rsidRPr="009F0D19">
              <w:t>Музыка народов мира (Б)</w:t>
            </w:r>
          </w:p>
        </w:tc>
        <w:tc>
          <w:tcPr>
            <w:tcW w:w="3669" w:type="dxa"/>
          </w:tcPr>
          <w:p w:rsidR="000D0819" w:rsidRPr="009F0D19" w:rsidRDefault="000D0819" w:rsidP="000D0819">
            <w:r w:rsidRPr="009F0D19">
              <w:t xml:space="preserve">Классическая музыка (М, </w:t>
            </w:r>
            <w:proofErr w:type="gramStart"/>
            <w:r w:rsidRPr="009F0D19">
              <w:t>И</w:t>
            </w:r>
            <w:proofErr w:type="gramEnd"/>
            <w:r w:rsidRPr="009F0D19">
              <w:t>, К, Ж, З, Н)</w:t>
            </w:r>
          </w:p>
          <w:p w:rsidR="000D0819" w:rsidRPr="009F0D19" w:rsidRDefault="000D0819" w:rsidP="000D0819"/>
          <w:p w:rsidR="000D0819" w:rsidRPr="009F0D19" w:rsidRDefault="000D0819" w:rsidP="000D0819"/>
          <w:p w:rsidR="000D0819" w:rsidRPr="009F0D19" w:rsidRDefault="000D0819" w:rsidP="000D0819"/>
        </w:tc>
      </w:tr>
      <w:tr w:rsidR="000D0819" w:rsidTr="000D0819">
        <w:tc>
          <w:tcPr>
            <w:tcW w:w="3667" w:type="dxa"/>
          </w:tcPr>
          <w:p w:rsidR="000D0819" w:rsidRPr="009F0D19" w:rsidRDefault="000D0819" w:rsidP="000D0819">
            <w:r w:rsidRPr="009F0D19">
              <w:t>Музыка театра и кино (В, Г)</w:t>
            </w:r>
          </w:p>
          <w:p w:rsidR="000D0819" w:rsidRPr="009F0D19" w:rsidRDefault="000D0819" w:rsidP="000D0819">
            <w:r w:rsidRPr="009F0D19">
              <w:t>Музыкальная грамота (Т)</w:t>
            </w:r>
          </w:p>
          <w:p w:rsidR="000D0819" w:rsidRPr="009F0D19" w:rsidRDefault="000D0819" w:rsidP="000D0819">
            <w:r w:rsidRPr="009F0D19">
              <w:t>Музыка в жизни человека (А)</w:t>
            </w:r>
          </w:p>
        </w:tc>
        <w:tc>
          <w:tcPr>
            <w:tcW w:w="3668" w:type="dxa"/>
          </w:tcPr>
          <w:p w:rsidR="000D0819" w:rsidRPr="009F0D19" w:rsidRDefault="000D0819" w:rsidP="000D0819">
            <w:r w:rsidRPr="009F0D19">
              <w:t>Музыкальная грамота (Н, С, Т)</w:t>
            </w:r>
          </w:p>
        </w:tc>
        <w:tc>
          <w:tcPr>
            <w:tcW w:w="3669" w:type="dxa"/>
          </w:tcPr>
          <w:p w:rsidR="000D0819" w:rsidRPr="009F0D19" w:rsidRDefault="000D0819" w:rsidP="000D0819">
            <w:r w:rsidRPr="009F0D19">
              <w:t>Классическая музыка (З, Н)</w:t>
            </w:r>
          </w:p>
          <w:p w:rsidR="000D0819" w:rsidRPr="009F0D19" w:rsidRDefault="000D0819" w:rsidP="000D0819">
            <w:r w:rsidRPr="009F0D19">
              <w:t>Духовная музыка (Б) Музыкальная грамота (Ж, Р)</w:t>
            </w:r>
          </w:p>
        </w:tc>
        <w:tc>
          <w:tcPr>
            <w:tcW w:w="3669" w:type="dxa"/>
          </w:tcPr>
          <w:p w:rsidR="000D0819" w:rsidRPr="009F0D19" w:rsidRDefault="000D0819" w:rsidP="000D0819">
            <w:r w:rsidRPr="009F0D19">
              <w:t>Музыкальная грамота (К, Ф)</w:t>
            </w:r>
          </w:p>
          <w:p w:rsidR="000D0819" w:rsidRPr="009F0D19" w:rsidRDefault="000D0819" w:rsidP="000D0819">
            <w:r w:rsidRPr="009F0D19">
              <w:t>Современная музыкальная культура (А)</w:t>
            </w:r>
          </w:p>
        </w:tc>
      </w:tr>
      <w:tr w:rsidR="000D0819" w:rsidTr="000D0819">
        <w:tc>
          <w:tcPr>
            <w:tcW w:w="14673" w:type="dxa"/>
            <w:gridSpan w:val="4"/>
          </w:tcPr>
          <w:p w:rsidR="000D0819" w:rsidRPr="009F0D19" w:rsidRDefault="000D0819" w:rsidP="000D0819">
            <w:pPr>
              <w:jc w:val="center"/>
              <w:rPr>
                <w:b/>
              </w:rPr>
            </w:pPr>
            <w:r w:rsidRPr="009F0D19">
              <w:rPr>
                <w:b/>
              </w:rPr>
              <w:t>4 класс</w:t>
            </w:r>
          </w:p>
        </w:tc>
      </w:tr>
      <w:tr w:rsidR="000D0819" w:rsidTr="000D0819">
        <w:tc>
          <w:tcPr>
            <w:tcW w:w="3667" w:type="dxa"/>
          </w:tcPr>
          <w:p w:rsidR="000D0819" w:rsidRPr="009F0D19" w:rsidRDefault="000D0819" w:rsidP="000D0819">
            <w:r w:rsidRPr="009F0D19">
              <w:t>Классическая музыка (Л, Е)</w:t>
            </w:r>
          </w:p>
          <w:p w:rsidR="000D0819" w:rsidRPr="009F0D19" w:rsidRDefault="000D0819" w:rsidP="000D0819">
            <w:r w:rsidRPr="009F0D19">
              <w:t>Музыка театра и кино (В)</w:t>
            </w:r>
          </w:p>
          <w:p w:rsidR="000D0819" w:rsidRPr="009F0D19" w:rsidRDefault="000D0819" w:rsidP="000D0819">
            <w:r w:rsidRPr="009F0D19">
              <w:t>Музыкальная грамота (С)</w:t>
            </w:r>
          </w:p>
          <w:p w:rsidR="000D0819" w:rsidRPr="009F0D19" w:rsidRDefault="000D0819" w:rsidP="000D0819">
            <w:r w:rsidRPr="009F0D19">
              <w:t>Музыка в жизни человека (Е)</w:t>
            </w:r>
          </w:p>
        </w:tc>
        <w:tc>
          <w:tcPr>
            <w:tcW w:w="3668" w:type="dxa"/>
          </w:tcPr>
          <w:p w:rsidR="000D0819" w:rsidRPr="009F0D19" w:rsidRDefault="000D0819" w:rsidP="000D0819">
            <w:r w:rsidRPr="009F0D19">
              <w:t xml:space="preserve">Народная музыка России (А, Г, Д, Е, З, </w:t>
            </w:r>
            <w:proofErr w:type="gramStart"/>
            <w:r w:rsidRPr="009F0D19">
              <w:t>И</w:t>
            </w:r>
            <w:proofErr w:type="gramEnd"/>
            <w:r w:rsidRPr="009F0D19">
              <w:t>)</w:t>
            </w:r>
          </w:p>
          <w:p w:rsidR="000D0819" w:rsidRPr="009F0D19" w:rsidRDefault="000D0819" w:rsidP="000D0819">
            <w:r w:rsidRPr="009F0D19">
              <w:t>Музыкальная грамота (У)</w:t>
            </w:r>
          </w:p>
        </w:tc>
        <w:tc>
          <w:tcPr>
            <w:tcW w:w="3669" w:type="dxa"/>
          </w:tcPr>
          <w:p w:rsidR="000D0819" w:rsidRPr="009F0D19" w:rsidRDefault="000D0819" w:rsidP="000D0819">
            <w:r w:rsidRPr="009F0D19">
              <w:t>Музыка народов мира (В, Г, Д, Е, З)</w:t>
            </w:r>
          </w:p>
          <w:p w:rsidR="000D0819" w:rsidRPr="009F0D19" w:rsidRDefault="000D0819" w:rsidP="000D0819">
            <w:r w:rsidRPr="009F0D19">
              <w:t>Классическая музыка (К, М, Н)</w:t>
            </w:r>
          </w:p>
          <w:p w:rsidR="000D0819" w:rsidRPr="009F0D19" w:rsidRDefault="000D0819" w:rsidP="000D0819">
            <w:r w:rsidRPr="009F0D19">
              <w:t>Современная музыкальная культура (Б, В) Музыкальная грамота (С, Д)</w:t>
            </w:r>
          </w:p>
        </w:tc>
        <w:tc>
          <w:tcPr>
            <w:tcW w:w="3669" w:type="dxa"/>
          </w:tcPr>
          <w:p w:rsidR="000D0819" w:rsidRPr="009F0D19" w:rsidRDefault="000D0819" w:rsidP="000D0819">
            <w:r w:rsidRPr="009F0D19">
              <w:t>Музыка народов мира (И)</w:t>
            </w:r>
          </w:p>
          <w:p w:rsidR="000D0819" w:rsidRPr="009F0D19" w:rsidRDefault="000D0819" w:rsidP="000D0819">
            <w:r w:rsidRPr="009F0D19">
              <w:t>Классическая музыка (Л, М, Н)</w:t>
            </w:r>
          </w:p>
          <w:p w:rsidR="000D0819" w:rsidRPr="009F0D19" w:rsidRDefault="000D0819" w:rsidP="000D0819">
            <w:r w:rsidRPr="009F0D19">
              <w:t>Современная музыкальная культура (В)</w:t>
            </w:r>
          </w:p>
        </w:tc>
      </w:tr>
    </w:tbl>
    <w:p w:rsidR="000D0819" w:rsidRDefault="000D0819" w:rsidP="000D0819">
      <w:pPr>
        <w:pStyle w:val="a3"/>
        <w:spacing w:before="70" w:line="360" w:lineRule="auto"/>
        <w:ind w:left="117" w:right="114" w:firstLine="226"/>
      </w:pPr>
      <w:r>
        <w:rPr>
          <w:color w:val="231F20"/>
          <w:w w:val="115"/>
        </w:rPr>
        <w:t>При разработке рабочей программы в тематическом планировании</w:t>
      </w:r>
      <w:r>
        <w:rPr>
          <w:color w:val="231F20"/>
          <w:spacing w:val="1"/>
          <w:w w:val="115"/>
        </w:rPr>
        <w:t xml:space="preserve"> </w:t>
      </w:r>
      <w:r>
        <w:rPr>
          <w:color w:val="231F20"/>
          <w:w w:val="115"/>
        </w:rPr>
        <w:t>должны</w:t>
      </w:r>
      <w:r>
        <w:rPr>
          <w:color w:val="231F20"/>
          <w:spacing w:val="1"/>
          <w:w w:val="115"/>
        </w:rPr>
        <w:t xml:space="preserve"> </w:t>
      </w:r>
      <w:r>
        <w:rPr>
          <w:color w:val="231F20"/>
          <w:w w:val="115"/>
        </w:rPr>
        <w:t>быть</w:t>
      </w:r>
      <w:r>
        <w:rPr>
          <w:color w:val="231F20"/>
          <w:spacing w:val="1"/>
          <w:w w:val="115"/>
        </w:rPr>
        <w:t xml:space="preserve"> </w:t>
      </w:r>
      <w:r>
        <w:rPr>
          <w:color w:val="231F20"/>
          <w:w w:val="115"/>
        </w:rPr>
        <w:t>учтены</w:t>
      </w:r>
      <w:r>
        <w:rPr>
          <w:color w:val="231F20"/>
          <w:spacing w:val="1"/>
          <w:w w:val="115"/>
        </w:rPr>
        <w:t xml:space="preserve"> </w:t>
      </w:r>
      <w:r>
        <w:rPr>
          <w:color w:val="231F20"/>
          <w:w w:val="115"/>
        </w:rPr>
        <w:t>возможности</w:t>
      </w:r>
      <w:r>
        <w:rPr>
          <w:color w:val="231F20"/>
          <w:spacing w:val="1"/>
          <w:w w:val="115"/>
        </w:rPr>
        <w:t xml:space="preserve"> </w:t>
      </w:r>
      <w:r>
        <w:rPr>
          <w:color w:val="231F20"/>
          <w:w w:val="115"/>
        </w:rPr>
        <w:t>использования</w:t>
      </w:r>
      <w:r>
        <w:rPr>
          <w:color w:val="231F20"/>
          <w:spacing w:val="1"/>
          <w:w w:val="115"/>
        </w:rPr>
        <w:t xml:space="preserve"> </w:t>
      </w:r>
      <w:r>
        <w:rPr>
          <w:color w:val="231F20"/>
          <w:w w:val="115"/>
        </w:rPr>
        <w:t>электронных</w:t>
      </w:r>
      <w:r>
        <w:rPr>
          <w:color w:val="231F20"/>
          <w:spacing w:val="1"/>
          <w:w w:val="115"/>
        </w:rPr>
        <w:t xml:space="preserve"> </w:t>
      </w:r>
      <w:r>
        <w:rPr>
          <w:color w:val="231F20"/>
          <w:w w:val="115"/>
        </w:rPr>
        <w:t>(цифровых)</w:t>
      </w:r>
      <w:r>
        <w:rPr>
          <w:color w:val="231F20"/>
          <w:spacing w:val="1"/>
          <w:w w:val="115"/>
        </w:rPr>
        <w:t xml:space="preserve"> </w:t>
      </w:r>
      <w:r>
        <w:rPr>
          <w:color w:val="231F20"/>
          <w:w w:val="115"/>
        </w:rPr>
        <w:t>образовательных</w:t>
      </w:r>
      <w:r>
        <w:rPr>
          <w:color w:val="231F20"/>
          <w:spacing w:val="1"/>
          <w:w w:val="115"/>
        </w:rPr>
        <w:t xml:space="preserve"> </w:t>
      </w:r>
      <w:r>
        <w:rPr>
          <w:color w:val="231F20"/>
          <w:w w:val="115"/>
        </w:rPr>
        <w:t>ресурсов,</w:t>
      </w:r>
      <w:r>
        <w:rPr>
          <w:color w:val="231F20"/>
          <w:spacing w:val="1"/>
          <w:w w:val="115"/>
        </w:rPr>
        <w:t xml:space="preserve"> </w:t>
      </w:r>
      <w:r>
        <w:rPr>
          <w:color w:val="231F20"/>
          <w:w w:val="115"/>
        </w:rPr>
        <w:t>являющихся</w:t>
      </w:r>
      <w:r>
        <w:rPr>
          <w:color w:val="231F20"/>
          <w:spacing w:val="1"/>
          <w:w w:val="115"/>
        </w:rPr>
        <w:t xml:space="preserve"> </w:t>
      </w:r>
      <w:r>
        <w:rPr>
          <w:color w:val="231F20"/>
          <w:w w:val="115"/>
        </w:rPr>
        <w:t>учебно-методическими</w:t>
      </w:r>
      <w:r>
        <w:rPr>
          <w:color w:val="231F20"/>
          <w:spacing w:val="1"/>
          <w:w w:val="115"/>
        </w:rPr>
        <w:t xml:space="preserve"> </w:t>
      </w:r>
      <w:r>
        <w:rPr>
          <w:color w:val="231F20"/>
          <w:w w:val="115"/>
        </w:rPr>
        <w:t>материалами</w:t>
      </w:r>
      <w:r>
        <w:rPr>
          <w:color w:val="231F20"/>
          <w:spacing w:val="1"/>
          <w:w w:val="115"/>
        </w:rPr>
        <w:t xml:space="preserve"> </w:t>
      </w:r>
      <w:r>
        <w:rPr>
          <w:color w:val="231F20"/>
          <w:w w:val="115"/>
        </w:rPr>
        <w:t>(мультимедийные</w:t>
      </w:r>
      <w:r>
        <w:rPr>
          <w:color w:val="231F20"/>
          <w:spacing w:val="-55"/>
          <w:w w:val="115"/>
        </w:rPr>
        <w:t xml:space="preserve"> </w:t>
      </w:r>
      <w:r>
        <w:rPr>
          <w:color w:val="231F20"/>
          <w:w w:val="115"/>
        </w:rPr>
        <w:t>программы, электронные учебники и задачники, электронные</w:t>
      </w:r>
      <w:r>
        <w:rPr>
          <w:color w:val="231F20"/>
          <w:spacing w:val="1"/>
          <w:w w:val="115"/>
        </w:rPr>
        <w:t xml:space="preserve"> </w:t>
      </w:r>
      <w:r>
        <w:rPr>
          <w:color w:val="231F20"/>
          <w:w w:val="115"/>
        </w:rPr>
        <w:t>библиотеки,</w:t>
      </w:r>
      <w:r>
        <w:rPr>
          <w:color w:val="231F20"/>
          <w:spacing w:val="1"/>
          <w:w w:val="115"/>
        </w:rPr>
        <w:t xml:space="preserve"> </w:t>
      </w:r>
      <w:r>
        <w:rPr>
          <w:color w:val="231F20"/>
          <w:w w:val="115"/>
        </w:rPr>
        <w:t>виртуальные</w:t>
      </w:r>
      <w:r>
        <w:rPr>
          <w:color w:val="231F20"/>
          <w:spacing w:val="1"/>
          <w:w w:val="115"/>
        </w:rPr>
        <w:t xml:space="preserve"> </w:t>
      </w:r>
      <w:r>
        <w:rPr>
          <w:color w:val="231F20"/>
          <w:w w:val="115"/>
        </w:rPr>
        <w:t>лаборатории,</w:t>
      </w:r>
      <w:r>
        <w:rPr>
          <w:color w:val="231F20"/>
          <w:spacing w:val="1"/>
          <w:w w:val="115"/>
        </w:rPr>
        <w:t xml:space="preserve"> </w:t>
      </w:r>
      <w:r>
        <w:rPr>
          <w:color w:val="231F20"/>
          <w:w w:val="115"/>
        </w:rPr>
        <w:t>игровые</w:t>
      </w:r>
      <w:r>
        <w:rPr>
          <w:color w:val="231F20"/>
          <w:spacing w:val="1"/>
          <w:w w:val="115"/>
        </w:rPr>
        <w:t xml:space="preserve"> </w:t>
      </w:r>
      <w:r>
        <w:rPr>
          <w:color w:val="231F20"/>
          <w:w w:val="115"/>
        </w:rPr>
        <w:t>программы,</w:t>
      </w:r>
      <w:r>
        <w:rPr>
          <w:color w:val="231F20"/>
          <w:spacing w:val="1"/>
          <w:w w:val="115"/>
        </w:rPr>
        <w:t xml:space="preserve"> </w:t>
      </w:r>
      <w:r>
        <w:rPr>
          <w:color w:val="231F20"/>
          <w:w w:val="115"/>
        </w:rPr>
        <w:t>коллекции</w:t>
      </w:r>
      <w:r>
        <w:rPr>
          <w:color w:val="231F20"/>
          <w:spacing w:val="1"/>
          <w:w w:val="115"/>
        </w:rPr>
        <w:t xml:space="preserve"> </w:t>
      </w:r>
      <w:r>
        <w:rPr>
          <w:color w:val="231F20"/>
          <w:w w:val="115"/>
        </w:rPr>
        <w:t>цифровых</w:t>
      </w:r>
      <w:r>
        <w:rPr>
          <w:color w:val="231F20"/>
          <w:spacing w:val="1"/>
          <w:w w:val="115"/>
        </w:rPr>
        <w:t xml:space="preserve"> </w:t>
      </w:r>
      <w:r>
        <w:rPr>
          <w:color w:val="231F20"/>
          <w:w w:val="115"/>
        </w:rPr>
        <w:t>образовательных</w:t>
      </w:r>
      <w:r>
        <w:rPr>
          <w:color w:val="231F20"/>
          <w:spacing w:val="1"/>
          <w:w w:val="115"/>
        </w:rPr>
        <w:t xml:space="preserve"> </w:t>
      </w:r>
      <w:r>
        <w:rPr>
          <w:color w:val="231F20"/>
          <w:w w:val="115"/>
        </w:rPr>
        <w:t>ресурсов),</w:t>
      </w:r>
      <w:r>
        <w:rPr>
          <w:color w:val="231F20"/>
          <w:spacing w:val="1"/>
          <w:w w:val="115"/>
        </w:rPr>
        <w:t xml:space="preserve"> </w:t>
      </w:r>
      <w:r>
        <w:rPr>
          <w:color w:val="231F20"/>
          <w:w w:val="115"/>
        </w:rPr>
        <w:t>используемыми для обучения и воспитания различных групп пользователей, представленными в электронном (цифровом) виде и реализующими</w:t>
      </w:r>
      <w:r>
        <w:rPr>
          <w:color w:val="231F20"/>
          <w:spacing w:val="1"/>
          <w:w w:val="115"/>
        </w:rPr>
        <w:t xml:space="preserve"> </w:t>
      </w:r>
      <w:r>
        <w:rPr>
          <w:color w:val="231F20"/>
          <w:w w:val="115"/>
        </w:rPr>
        <w:t>дидактические</w:t>
      </w:r>
      <w:r>
        <w:rPr>
          <w:color w:val="231F20"/>
          <w:spacing w:val="1"/>
          <w:w w:val="115"/>
        </w:rPr>
        <w:t xml:space="preserve"> </w:t>
      </w:r>
      <w:r>
        <w:rPr>
          <w:color w:val="231F20"/>
          <w:w w:val="115"/>
        </w:rPr>
        <w:t>возможности</w:t>
      </w:r>
      <w:r>
        <w:rPr>
          <w:color w:val="231F20"/>
          <w:spacing w:val="1"/>
          <w:w w:val="115"/>
        </w:rPr>
        <w:t xml:space="preserve"> </w:t>
      </w:r>
      <w:r>
        <w:rPr>
          <w:color w:val="231F20"/>
          <w:w w:val="115"/>
        </w:rPr>
        <w:t>ИКТ,</w:t>
      </w:r>
      <w:r>
        <w:rPr>
          <w:color w:val="231F20"/>
          <w:spacing w:val="1"/>
          <w:w w:val="115"/>
        </w:rPr>
        <w:t xml:space="preserve"> </w:t>
      </w:r>
      <w:r>
        <w:rPr>
          <w:color w:val="231F20"/>
          <w:w w:val="115"/>
        </w:rPr>
        <w:t>содержание</w:t>
      </w:r>
      <w:r>
        <w:rPr>
          <w:color w:val="231F20"/>
          <w:spacing w:val="1"/>
          <w:w w:val="115"/>
        </w:rPr>
        <w:t xml:space="preserve"> </w:t>
      </w:r>
      <w:r>
        <w:rPr>
          <w:color w:val="231F20"/>
          <w:w w:val="115"/>
        </w:rPr>
        <w:t>которых</w:t>
      </w:r>
      <w:r>
        <w:rPr>
          <w:color w:val="231F20"/>
          <w:spacing w:val="18"/>
          <w:w w:val="115"/>
        </w:rPr>
        <w:t xml:space="preserve"> </w:t>
      </w:r>
      <w:r>
        <w:rPr>
          <w:color w:val="231F20"/>
          <w:w w:val="115"/>
        </w:rPr>
        <w:t>соответствует</w:t>
      </w:r>
      <w:r>
        <w:rPr>
          <w:color w:val="231F20"/>
          <w:spacing w:val="18"/>
          <w:w w:val="115"/>
        </w:rPr>
        <w:t xml:space="preserve"> </w:t>
      </w:r>
      <w:r>
        <w:rPr>
          <w:color w:val="231F20"/>
          <w:w w:val="115"/>
        </w:rPr>
        <w:t>законодательству</w:t>
      </w:r>
      <w:r>
        <w:rPr>
          <w:color w:val="231F20"/>
          <w:spacing w:val="19"/>
          <w:w w:val="115"/>
        </w:rPr>
        <w:t xml:space="preserve"> </w:t>
      </w:r>
      <w:r>
        <w:rPr>
          <w:color w:val="231F20"/>
          <w:w w:val="115"/>
        </w:rPr>
        <w:t>об</w:t>
      </w:r>
      <w:r>
        <w:rPr>
          <w:color w:val="231F20"/>
          <w:spacing w:val="18"/>
          <w:w w:val="115"/>
        </w:rPr>
        <w:t xml:space="preserve"> </w:t>
      </w:r>
      <w:r>
        <w:rPr>
          <w:color w:val="231F20"/>
          <w:w w:val="115"/>
        </w:rPr>
        <w:t>образовании.</w:t>
      </w:r>
    </w:p>
    <w:p w:rsidR="008038A8" w:rsidRPr="008038A8" w:rsidRDefault="008038A8" w:rsidP="008038A8">
      <w:pPr>
        <w:spacing w:line="360" w:lineRule="auto"/>
        <w:rPr>
          <w:b/>
          <w:sz w:val="24"/>
          <w:szCs w:val="24"/>
        </w:rPr>
      </w:pPr>
      <w:bookmarkStart w:id="16" w:name="22-0656-01-482-510o10_"/>
      <w:bookmarkEnd w:id="16"/>
      <w:r w:rsidRPr="008038A8">
        <w:rPr>
          <w:b/>
          <w:sz w:val="24"/>
          <w:szCs w:val="24"/>
        </w:rPr>
        <w:t>ТЕХНОЛОГИЯ</w:t>
      </w:r>
    </w:p>
    <w:p w:rsidR="008038A8" w:rsidRPr="008038A8" w:rsidRDefault="008038A8" w:rsidP="008038A8">
      <w:pPr>
        <w:spacing w:line="360" w:lineRule="auto"/>
        <w:rPr>
          <w:b/>
          <w:sz w:val="24"/>
          <w:szCs w:val="24"/>
        </w:rPr>
      </w:pPr>
      <w:r w:rsidRPr="008038A8">
        <w:rPr>
          <w:b/>
          <w:sz w:val="24"/>
          <w:szCs w:val="24"/>
        </w:rPr>
        <w:t>ПОЯСНИТЕЛЬНАЯ ЗАПИСКА</w:t>
      </w:r>
    </w:p>
    <w:p w:rsidR="008038A8" w:rsidRPr="00AE1B1D" w:rsidRDefault="008038A8" w:rsidP="008038A8">
      <w:pPr>
        <w:spacing w:line="360" w:lineRule="auto"/>
        <w:rPr>
          <w:sz w:val="24"/>
          <w:szCs w:val="24"/>
        </w:rPr>
      </w:pPr>
      <w:r w:rsidRPr="00AE1B1D">
        <w:rPr>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038A8" w:rsidRPr="00AE1B1D" w:rsidRDefault="008038A8" w:rsidP="008038A8">
      <w:pPr>
        <w:spacing w:line="360" w:lineRule="auto"/>
        <w:rPr>
          <w:sz w:val="24"/>
          <w:szCs w:val="24"/>
        </w:rPr>
      </w:pPr>
      <w:r w:rsidRPr="00AE1B1D">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038A8" w:rsidRPr="00AE1B1D" w:rsidRDefault="008038A8" w:rsidP="008038A8">
      <w:pPr>
        <w:spacing w:line="360" w:lineRule="auto"/>
        <w:rPr>
          <w:sz w:val="24"/>
          <w:szCs w:val="24"/>
        </w:rPr>
      </w:pPr>
      <w:r w:rsidRPr="00AE1B1D">
        <w:rPr>
          <w:sz w:val="24"/>
          <w:szCs w:val="24"/>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w:t>
      </w:r>
      <w:proofErr w:type="gramStart"/>
      <w:r w:rsidRPr="00AE1B1D">
        <w:rPr>
          <w:sz w:val="24"/>
          <w:szCs w:val="24"/>
        </w:rPr>
        <w:t>средства- ми</w:t>
      </w:r>
      <w:proofErr w:type="gramEnd"/>
      <w:r w:rsidRPr="00AE1B1D">
        <w:rPr>
          <w:sz w:val="24"/>
          <w:szCs w:val="24"/>
        </w:rPr>
        <w:t xml:space="preserve">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w:t>
      </w:r>
      <w:r>
        <w:rPr>
          <w:sz w:val="24"/>
          <w:szCs w:val="24"/>
        </w:rPr>
        <w:t>.</w:t>
      </w:r>
      <w:r w:rsidRPr="00AE1B1D">
        <w:rPr>
          <w:sz w:val="24"/>
          <w:szCs w:val="24"/>
        </w:rPr>
        <w:t xml:space="preserve">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8038A8" w:rsidRPr="00AE1B1D" w:rsidRDefault="008038A8" w:rsidP="008038A8">
      <w:pPr>
        <w:spacing w:line="360" w:lineRule="auto"/>
        <w:rPr>
          <w:sz w:val="24"/>
          <w:szCs w:val="24"/>
        </w:rPr>
      </w:pPr>
      <w:r w:rsidRPr="00AE1B1D">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038A8" w:rsidRPr="00AE1B1D" w:rsidRDefault="008038A8" w:rsidP="008038A8">
      <w:pPr>
        <w:spacing w:line="360" w:lineRule="auto"/>
        <w:rPr>
          <w:sz w:val="24"/>
          <w:szCs w:val="24"/>
        </w:rPr>
      </w:pPr>
      <w:r w:rsidRPr="00AE1B1D">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8038A8" w:rsidRPr="00AE1B1D" w:rsidRDefault="008038A8" w:rsidP="008038A8">
      <w:pPr>
        <w:spacing w:line="360" w:lineRule="auto"/>
        <w:rPr>
          <w:sz w:val="24"/>
          <w:szCs w:val="24"/>
        </w:rPr>
      </w:pPr>
      <w:r w:rsidRPr="00AE1B1D">
        <w:rPr>
          <w:sz w:val="24"/>
          <w:szCs w:val="24"/>
        </w:rPr>
        <w:t>Представлены также способы организации дифференцированного обучения.</w:t>
      </w:r>
    </w:p>
    <w:p w:rsidR="008038A8" w:rsidRPr="008038A8" w:rsidRDefault="008038A8" w:rsidP="008038A8">
      <w:pPr>
        <w:spacing w:line="360" w:lineRule="auto"/>
        <w:rPr>
          <w:b/>
          <w:sz w:val="24"/>
          <w:szCs w:val="24"/>
        </w:rPr>
      </w:pPr>
      <w:r w:rsidRPr="008038A8">
        <w:rPr>
          <w:b/>
          <w:sz w:val="24"/>
          <w:szCs w:val="24"/>
        </w:rPr>
        <w:t>ОБЩАЯ ХАРАКТЕРИСТИКА УЧЕБНОГО ПРЕДМЕТА</w:t>
      </w:r>
    </w:p>
    <w:p w:rsidR="008038A8" w:rsidRPr="008038A8" w:rsidRDefault="008038A8" w:rsidP="008038A8">
      <w:pPr>
        <w:spacing w:line="360" w:lineRule="auto"/>
        <w:rPr>
          <w:b/>
          <w:sz w:val="24"/>
          <w:szCs w:val="24"/>
        </w:rPr>
      </w:pPr>
      <w:r w:rsidRPr="008038A8">
        <w:rPr>
          <w:b/>
          <w:sz w:val="24"/>
          <w:szCs w:val="24"/>
        </w:rPr>
        <w:t>«ТЕХНОЛОГИЯ»</w:t>
      </w:r>
    </w:p>
    <w:p w:rsidR="008038A8" w:rsidRPr="00AE1B1D" w:rsidRDefault="008038A8" w:rsidP="008038A8">
      <w:pPr>
        <w:spacing w:line="360" w:lineRule="auto"/>
        <w:rPr>
          <w:sz w:val="24"/>
          <w:szCs w:val="24"/>
        </w:rPr>
      </w:pPr>
      <w:r w:rsidRPr="00AE1B1D">
        <w:rPr>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w:t>
      </w:r>
      <w:r>
        <w:rPr>
          <w:sz w:val="24"/>
          <w:szCs w:val="24"/>
        </w:rPr>
        <w:t xml:space="preserve"> </w:t>
      </w:r>
      <w:r w:rsidRPr="00AE1B1D">
        <w:rPr>
          <w:sz w:val="24"/>
          <w:szCs w:val="24"/>
        </w:rPr>
        <w:t>деятельности обучающихся начальных классов.</w:t>
      </w:r>
    </w:p>
    <w:p w:rsidR="008038A8" w:rsidRPr="00AE1B1D" w:rsidRDefault="008038A8" w:rsidP="008038A8">
      <w:pPr>
        <w:spacing w:line="360" w:lineRule="auto"/>
        <w:rPr>
          <w:sz w:val="24"/>
          <w:szCs w:val="24"/>
        </w:rPr>
      </w:pPr>
      <w:r w:rsidRPr="00AE1B1D">
        <w:rPr>
          <w:sz w:val="24"/>
          <w:szCs w:val="24"/>
        </w:rPr>
        <w:t>В курсе технологии осуществляется реализация широкого спектра межпредметных связей.</w:t>
      </w:r>
      <w:r w:rsidRPr="008038A8">
        <w:rPr>
          <w:sz w:val="24"/>
          <w:szCs w:val="24"/>
        </w:rPr>
        <w:t xml:space="preserve"> </w:t>
      </w:r>
      <w:r w:rsidRPr="00AE1B1D">
        <w:rPr>
          <w:sz w:val="24"/>
          <w:szCs w:val="24"/>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8038A8" w:rsidRPr="00AE1B1D" w:rsidRDefault="008038A8" w:rsidP="008038A8">
      <w:pPr>
        <w:spacing w:line="360" w:lineRule="auto"/>
        <w:rPr>
          <w:sz w:val="24"/>
          <w:szCs w:val="24"/>
        </w:rPr>
      </w:pPr>
      <w:r w:rsidRPr="00AE1B1D">
        <w:rPr>
          <w:sz w:val="24"/>
          <w:szCs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8038A8" w:rsidRPr="00AE1B1D" w:rsidRDefault="008038A8" w:rsidP="008038A8">
      <w:pPr>
        <w:spacing w:line="360" w:lineRule="auto"/>
        <w:rPr>
          <w:sz w:val="24"/>
          <w:szCs w:val="24"/>
        </w:rPr>
      </w:pPr>
      <w:r w:rsidRPr="00AE1B1D">
        <w:rPr>
          <w:sz w:val="24"/>
          <w:szCs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038A8" w:rsidRPr="00AE1B1D" w:rsidRDefault="008038A8" w:rsidP="008038A8">
      <w:pPr>
        <w:spacing w:line="360" w:lineRule="auto"/>
        <w:rPr>
          <w:sz w:val="24"/>
          <w:szCs w:val="24"/>
        </w:rPr>
      </w:pPr>
      <w:r w:rsidRPr="00AE1B1D">
        <w:rPr>
          <w:sz w:val="24"/>
          <w:szCs w:val="24"/>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8038A8" w:rsidRPr="00AE1B1D" w:rsidRDefault="008038A8" w:rsidP="008038A8">
      <w:pPr>
        <w:spacing w:line="360" w:lineRule="auto"/>
        <w:rPr>
          <w:sz w:val="24"/>
          <w:szCs w:val="24"/>
        </w:rPr>
      </w:pPr>
      <w:r w:rsidRPr="00AE1B1D">
        <w:rPr>
          <w:sz w:val="24"/>
          <w:szCs w:val="24"/>
        </w:rPr>
        <w:t xml:space="preserve">Литературное чтение — работа с текстами для создания </w:t>
      </w:r>
      <w:proofErr w:type="gramStart"/>
      <w:r w:rsidRPr="00AE1B1D">
        <w:rPr>
          <w:sz w:val="24"/>
          <w:szCs w:val="24"/>
        </w:rPr>
        <w:t>об- раза</w:t>
      </w:r>
      <w:proofErr w:type="gramEnd"/>
      <w:r w:rsidRPr="00AE1B1D">
        <w:rPr>
          <w:sz w:val="24"/>
          <w:szCs w:val="24"/>
        </w:rPr>
        <w:t>, реализуемого в изделии.</w:t>
      </w:r>
    </w:p>
    <w:p w:rsidR="008038A8" w:rsidRPr="00AE1B1D" w:rsidRDefault="008038A8" w:rsidP="008038A8">
      <w:pPr>
        <w:spacing w:line="360" w:lineRule="auto"/>
        <w:rPr>
          <w:sz w:val="24"/>
          <w:szCs w:val="24"/>
        </w:rPr>
      </w:pPr>
      <w:r w:rsidRPr="00AE1B1D">
        <w:rPr>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038A8" w:rsidRPr="00AE1B1D" w:rsidRDefault="008038A8" w:rsidP="008038A8">
      <w:pPr>
        <w:spacing w:line="360" w:lineRule="auto"/>
        <w:rPr>
          <w:sz w:val="24"/>
          <w:szCs w:val="24"/>
        </w:rPr>
      </w:pPr>
      <w:r w:rsidRPr="00AE1B1D">
        <w:rPr>
          <w:sz w:val="24"/>
          <w:szCs w:val="24"/>
        </w:rPr>
        <w:t>Продуктивная предметная деятельность на уроках технологии является основой формирования познавательных способностей</w:t>
      </w:r>
      <w:r w:rsidRPr="008038A8">
        <w:rPr>
          <w:sz w:val="24"/>
          <w:szCs w:val="24"/>
        </w:rPr>
        <w:t xml:space="preserve"> </w:t>
      </w:r>
      <w:r w:rsidRPr="00AE1B1D">
        <w:rPr>
          <w:sz w:val="24"/>
          <w:szCs w:val="24"/>
        </w:rPr>
        <w:t>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8038A8" w:rsidRPr="00AE1B1D" w:rsidRDefault="008038A8" w:rsidP="008038A8">
      <w:pPr>
        <w:spacing w:line="360" w:lineRule="auto"/>
        <w:rPr>
          <w:sz w:val="24"/>
          <w:szCs w:val="24"/>
        </w:rPr>
      </w:pPr>
      <w:r w:rsidRPr="00AE1B1D">
        <w:rPr>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8038A8" w:rsidRPr="00AE1B1D" w:rsidRDefault="008038A8" w:rsidP="008038A8">
      <w:pPr>
        <w:spacing w:line="360" w:lineRule="auto"/>
        <w:rPr>
          <w:sz w:val="24"/>
          <w:szCs w:val="24"/>
        </w:rPr>
      </w:pPr>
      <w:r w:rsidRPr="00AE1B1D">
        <w:rPr>
          <w:sz w:val="24"/>
          <w:szCs w:val="24"/>
        </w:rPr>
        <w:t xml:space="preserve">На уроках технологии ученики овладевают основами </w:t>
      </w:r>
      <w:proofErr w:type="gramStart"/>
      <w:r w:rsidRPr="00AE1B1D">
        <w:rPr>
          <w:sz w:val="24"/>
          <w:szCs w:val="24"/>
        </w:rPr>
        <w:t>проект- ной</w:t>
      </w:r>
      <w:proofErr w:type="gramEnd"/>
      <w:r w:rsidRPr="00AE1B1D">
        <w:rPr>
          <w:sz w:val="24"/>
          <w:szCs w:val="24"/>
        </w:rPr>
        <w:t xml:space="preserve">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207AE0" w:rsidRPr="00207AE0" w:rsidRDefault="00207AE0" w:rsidP="00207AE0">
      <w:pPr>
        <w:spacing w:line="360" w:lineRule="auto"/>
        <w:rPr>
          <w:b/>
          <w:sz w:val="24"/>
          <w:szCs w:val="24"/>
        </w:rPr>
      </w:pPr>
      <w:r w:rsidRPr="00207AE0">
        <w:rPr>
          <w:b/>
          <w:sz w:val="24"/>
          <w:szCs w:val="24"/>
        </w:rPr>
        <w:t>ЦЕЛИ ИЗУЧЕНИЯ УЧЕБНОГО ПРЕДМЕТА «ТЕХНОЛОГИЯ»</w:t>
      </w:r>
    </w:p>
    <w:p w:rsidR="00207AE0" w:rsidRPr="00AE1B1D" w:rsidRDefault="00207AE0" w:rsidP="00207AE0">
      <w:pPr>
        <w:spacing w:line="360" w:lineRule="auto"/>
        <w:rPr>
          <w:sz w:val="24"/>
          <w:szCs w:val="24"/>
        </w:rPr>
      </w:pPr>
      <w:r w:rsidRPr="00AE1B1D">
        <w:rPr>
          <w:sz w:val="24"/>
          <w:szCs w:val="24"/>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roofErr w:type="gramStart"/>
      <w:r w:rsidRPr="00AE1B1D">
        <w:rPr>
          <w:sz w:val="24"/>
          <w:szCs w:val="24"/>
        </w:rPr>
        <w:t>представ- ленных</w:t>
      </w:r>
      <w:proofErr w:type="gramEnd"/>
      <w:r w:rsidRPr="00AE1B1D">
        <w:rPr>
          <w:sz w:val="24"/>
          <w:szCs w:val="24"/>
        </w:rPr>
        <w:t xml:space="preserve"> в содержании учебного предмета.</w:t>
      </w:r>
    </w:p>
    <w:p w:rsidR="00207AE0" w:rsidRPr="00AE1B1D" w:rsidRDefault="00207AE0" w:rsidP="00207AE0">
      <w:pPr>
        <w:spacing w:line="360" w:lineRule="auto"/>
        <w:rPr>
          <w:sz w:val="24"/>
          <w:szCs w:val="24"/>
        </w:rPr>
      </w:pPr>
      <w:r w:rsidRPr="00AE1B1D">
        <w:rPr>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207AE0" w:rsidRPr="00AE1B1D" w:rsidRDefault="00207AE0" w:rsidP="00207AE0">
      <w:pPr>
        <w:spacing w:line="360" w:lineRule="auto"/>
        <w:rPr>
          <w:sz w:val="24"/>
          <w:szCs w:val="24"/>
        </w:rPr>
      </w:pPr>
      <w:r w:rsidRPr="00AE1B1D">
        <w:rPr>
          <w:sz w:val="24"/>
          <w:szCs w:val="24"/>
        </w:rPr>
        <w:t>Образовательные задачи курса:</w:t>
      </w:r>
    </w:p>
    <w:p w:rsidR="00207AE0" w:rsidRPr="00AE1B1D" w:rsidRDefault="00207AE0" w:rsidP="00207AE0">
      <w:pPr>
        <w:spacing w:line="360" w:lineRule="auto"/>
        <w:rPr>
          <w:sz w:val="24"/>
          <w:szCs w:val="24"/>
        </w:rPr>
      </w:pPr>
      <w:r w:rsidRPr="00AE1B1D">
        <w:rPr>
          <w:sz w:val="24"/>
          <w:szCs w:val="24"/>
        </w:rPr>
        <w:t xml:space="preserve">—формирование общих представлений о культуре и </w:t>
      </w:r>
      <w:r>
        <w:rPr>
          <w:sz w:val="24"/>
          <w:szCs w:val="24"/>
        </w:rPr>
        <w:t>организа</w:t>
      </w:r>
      <w:r w:rsidRPr="00AE1B1D">
        <w:rPr>
          <w:sz w:val="24"/>
          <w:szCs w:val="24"/>
        </w:rPr>
        <w:t>ции трудовой деятельности как важной части общей культуры человека;</w:t>
      </w:r>
    </w:p>
    <w:p w:rsidR="00207AE0" w:rsidRPr="00AE1B1D" w:rsidRDefault="00207AE0" w:rsidP="00207AE0">
      <w:pPr>
        <w:spacing w:line="360" w:lineRule="auto"/>
        <w:rPr>
          <w:sz w:val="24"/>
          <w:szCs w:val="24"/>
        </w:rPr>
      </w:pPr>
      <w:r w:rsidRPr="00AE1B1D">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07AE0" w:rsidRPr="00AE1B1D" w:rsidRDefault="00207AE0" w:rsidP="00207AE0">
      <w:pPr>
        <w:spacing w:line="360" w:lineRule="auto"/>
        <w:rPr>
          <w:sz w:val="24"/>
          <w:szCs w:val="24"/>
        </w:rPr>
      </w:pPr>
      <w:r w:rsidRPr="00AE1B1D">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Pr="00207AE0">
        <w:rPr>
          <w:sz w:val="24"/>
          <w:szCs w:val="24"/>
        </w:rPr>
        <w:t xml:space="preserve"> </w:t>
      </w:r>
    </w:p>
    <w:p w:rsidR="00207AE0" w:rsidRPr="00AE1B1D" w:rsidRDefault="00207AE0" w:rsidP="00207AE0">
      <w:pPr>
        <w:spacing w:line="360" w:lineRule="auto"/>
        <w:rPr>
          <w:sz w:val="24"/>
          <w:szCs w:val="24"/>
        </w:rPr>
      </w:pPr>
      <w:r w:rsidRPr="00AE1B1D">
        <w:rPr>
          <w:sz w:val="24"/>
          <w:szCs w:val="24"/>
        </w:rPr>
        <w:t>—формирование элементарны</w:t>
      </w:r>
      <w:r>
        <w:rPr>
          <w:sz w:val="24"/>
          <w:szCs w:val="24"/>
        </w:rPr>
        <w:t>х знаний и представлений о раз</w:t>
      </w:r>
      <w:r w:rsidRPr="00AE1B1D">
        <w:rPr>
          <w:sz w:val="24"/>
          <w:szCs w:val="24"/>
        </w:rPr>
        <w:t>личных материалах, технологиях их обработки и соответствующих умений.</w:t>
      </w:r>
    </w:p>
    <w:p w:rsidR="00207AE0" w:rsidRPr="00AE1B1D" w:rsidRDefault="00207AE0" w:rsidP="00207AE0">
      <w:pPr>
        <w:spacing w:line="360" w:lineRule="auto"/>
        <w:rPr>
          <w:sz w:val="24"/>
          <w:szCs w:val="24"/>
        </w:rPr>
      </w:pPr>
      <w:r w:rsidRPr="00AE1B1D">
        <w:rPr>
          <w:sz w:val="24"/>
          <w:szCs w:val="24"/>
        </w:rPr>
        <w:t>Развивающие задачи:</w:t>
      </w:r>
    </w:p>
    <w:p w:rsidR="00207AE0" w:rsidRPr="00AE1B1D" w:rsidRDefault="00207AE0" w:rsidP="00207AE0">
      <w:pPr>
        <w:spacing w:line="360" w:lineRule="auto"/>
        <w:rPr>
          <w:sz w:val="24"/>
          <w:szCs w:val="24"/>
        </w:rPr>
      </w:pPr>
      <w:r w:rsidRPr="00AE1B1D">
        <w:rPr>
          <w:sz w:val="24"/>
          <w:szCs w:val="24"/>
        </w:rPr>
        <w:t>—развитие сенсомоторных процессов, психомоторной координации, глазомера через формирование практических умений;</w:t>
      </w:r>
    </w:p>
    <w:p w:rsidR="00207AE0" w:rsidRPr="00AE1B1D" w:rsidRDefault="00207AE0" w:rsidP="00207AE0">
      <w:pPr>
        <w:spacing w:line="360" w:lineRule="auto"/>
        <w:rPr>
          <w:sz w:val="24"/>
          <w:szCs w:val="24"/>
        </w:rPr>
      </w:pPr>
      <w:r w:rsidRPr="00AE1B1D">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07AE0" w:rsidRPr="00AE1B1D" w:rsidRDefault="00207AE0" w:rsidP="00207AE0">
      <w:pPr>
        <w:spacing w:line="360" w:lineRule="auto"/>
        <w:rPr>
          <w:sz w:val="24"/>
          <w:szCs w:val="24"/>
        </w:rPr>
      </w:pPr>
      <w:r w:rsidRPr="00AE1B1D">
        <w:rPr>
          <w:sz w:val="24"/>
          <w:szCs w:val="24"/>
        </w:rPr>
        <w:t xml:space="preserve">—развитие познавательных психических процессов и приёмов умственной деятельности посредством включения </w:t>
      </w:r>
      <w:proofErr w:type="gramStart"/>
      <w:r w:rsidRPr="00AE1B1D">
        <w:rPr>
          <w:sz w:val="24"/>
          <w:szCs w:val="24"/>
        </w:rPr>
        <w:t>мысли- тельных</w:t>
      </w:r>
      <w:proofErr w:type="gramEnd"/>
      <w:r w:rsidRPr="00AE1B1D">
        <w:rPr>
          <w:sz w:val="24"/>
          <w:szCs w:val="24"/>
        </w:rPr>
        <w:t xml:space="preserve"> операций в ходе выполнения практических заданий;</w:t>
      </w:r>
    </w:p>
    <w:p w:rsidR="00207AE0" w:rsidRPr="00AE1B1D" w:rsidRDefault="00207AE0" w:rsidP="00207AE0">
      <w:pPr>
        <w:spacing w:line="360" w:lineRule="auto"/>
        <w:rPr>
          <w:sz w:val="24"/>
          <w:szCs w:val="24"/>
        </w:rPr>
      </w:pPr>
      <w:r w:rsidRPr="00AE1B1D">
        <w:rPr>
          <w:sz w:val="24"/>
          <w:szCs w:val="24"/>
        </w:rPr>
        <w:t>—развитие гибкости и вариативности мышления, способностей к изобретательской деятельности.</w:t>
      </w:r>
    </w:p>
    <w:p w:rsidR="00207AE0" w:rsidRPr="00AE1B1D" w:rsidRDefault="00207AE0" w:rsidP="00207AE0">
      <w:pPr>
        <w:spacing w:line="360" w:lineRule="auto"/>
        <w:rPr>
          <w:sz w:val="24"/>
          <w:szCs w:val="24"/>
        </w:rPr>
      </w:pPr>
      <w:r w:rsidRPr="00AE1B1D">
        <w:rPr>
          <w:sz w:val="24"/>
          <w:szCs w:val="24"/>
        </w:rPr>
        <w:t>Воспитательные задачи:</w:t>
      </w:r>
    </w:p>
    <w:p w:rsidR="00207AE0" w:rsidRPr="00AE1B1D" w:rsidRDefault="00207AE0" w:rsidP="008C465A">
      <w:pPr>
        <w:spacing w:line="360" w:lineRule="auto"/>
        <w:rPr>
          <w:sz w:val="24"/>
          <w:szCs w:val="24"/>
        </w:rPr>
      </w:pPr>
      <w:r w:rsidRPr="00AE1B1D">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07AE0" w:rsidRPr="00AE1B1D" w:rsidRDefault="00207AE0" w:rsidP="008C465A">
      <w:pPr>
        <w:spacing w:line="360" w:lineRule="auto"/>
        <w:rPr>
          <w:sz w:val="24"/>
          <w:szCs w:val="24"/>
        </w:rPr>
      </w:pPr>
      <w:r w:rsidRPr="00AE1B1D">
        <w:rPr>
          <w:sz w:val="24"/>
          <w:szCs w:val="24"/>
        </w:rPr>
        <w:t>—развитие социально ценных личностных качеств: организованности, аккуратности, добросовестного и</w:t>
      </w:r>
      <w:r w:rsidRPr="00207AE0">
        <w:rPr>
          <w:sz w:val="24"/>
          <w:szCs w:val="24"/>
        </w:rPr>
        <w:t xml:space="preserve"> </w:t>
      </w:r>
      <w:r w:rsidRPr="00AE1B1D">
        <w:rPr>
          <w:sz w:val="24"/>
          <w:szCs w:val="24"/>
        </w:rPr>
        <w:t>ответственного отношения к работе, взаимопомощи, волевой саморегуляции, активности и инициативности;</w:t>
      </w:r>
    </w:p>
    <w:p w:rsidR="00207AE0" w:rsidRPr="00AE1B1D" w:rsidRDefault="00207AE0" w:rsidP="008C465A">
      <w:pPr>
        <w:spacing w:line="360" w:lineRule="auto"/>
        <w:rPr>
          <w:sz w:val="24"/>
          <w:szCs w:val="24"/>
        </w:rPr>
      </w:pPr>
      <w:r w:rsidRPr="00AE1B1D">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07AE0" w:rsidRPr="00AE1B1D" w:rsidRDefault="00207AE0" w:rsidP="008C465A">
      <w:pPr>
        <w:spacing w:line="360" w:lineRule="auto"/>
        <w:rPr>
          <w:sz w:val="24"/>
          <w:szCs w:val="24"/>
        </w:rPr>
      </w:pPr>
      <w:r w:rsidRPr="00AE1B1D">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07AE0" w:rsidRPr="00AE1B1D" w:rsidRDefault="00207AE0" w:rsidP="008C465A">
      <w:pPr>
        <w:spacing w:line="360" w:lineRule="auto"/>
        <w:rPr>
          <w:sz w:val="24"/>
          <w:szCs w:val="24"/>
        </w:rPr>
      </w:pPr>
      <w:r w:rsidRPr="00AE1B1D">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07AE0" w:rsidRPr="00207AE0" w:rsidRDefault="00207AE0" w:rsidP="008C465A">
      <w:pPr>
        <w:spacing w:line="360" w:lineRule="auto"/>
        <w:rPr>
          <w:b/>
          <w:sz w:val="24"/>
          <w:szCs w:val="24"/>
        </w:rPr>
      </w:pPr>
      <w:r w:rsidRPr="00207AE0">
        <w:rPr>
          <w:b/>
          <w:sz w:val="24"/>
          <w:szCs w:val="24"/>
        </w:rPr>
        <w:t>МЕСТО УЧЕБНОГО ПРЕДМЕТА «ТЕХНОЛОГИЯ» В УЧЕБНОМ ПЛАНЕ</w:t>
      </w:r>
    </w:p>
    <w:p w:rsidR="00207AE0" w:rsidRPr="00AE1B1D" w:rsidRDefault="00207AE0" w:rsidP="008C465A">
      <w:pPr>
        <w:spacing w:line="360" w:lineRule="auto"/>
        <w:rPr>
          <w:sz w:val="24"/>
          <w:szCs w:val="24"/>
        </w:rPr>
      </w:pPr>
      <w:r w:rsidRPr="00AE1B1D">
        <w:rPr>
          <w:sz w:val="24"/>
          <w:szCs w:val="24"/>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207AE0" w:rsidRPr="00AE1B1D" w:rsidRDefault="00207AE0" w:rsidP="008C465A">
      <w:pPr>
        <w:spacing w:line="360" w:lineRule="auto"/>
        <w:rPr>
          <w:sz w:val="24"/>
          <w:szCs w:val="24"/>
        </w:rPr>
      </w:pPr>
      <w:r w:rsidRPr="00AE1B1D">
        <w:rPr>
          <w:sz w:val="24"/>
          <w:szCs w:val="24"/>
        </w:rPr>
        <w:t xml:space="preserve">По усмотрению образовательной организации это число </w:t>
      </w:r>
      <w:r>
        <w:rPr>
          <w:sz w:val="24"/>
          <w:szCs w:val="24"/>
        </w:rPr>
        <w:t>мо</w:t>
      </w:r>
      <w:r w:rsidRPr="00AE1B1D">
        <w:rPr>
          <w:sz w:val="24"/>
          <w:szCs w:val="24"/>
        </w:rPr>
        <w:t>жет быть увеличено за счёт части, формируемой участниками образовательных отношений; например, большое значение имеют итоговые выставки до</w:t>
      </w:r>
      <w:r>
        <w:rPr>
          <w:sz w:val="24"/>
          <w:szCs w:val="24"/>
        </w:rPr>
        <w:t>стижений учащихся, которые тре</w:t>
      </w:r>
      <w:r w:rsidRPr="00AE1B1D">
        <w:rPr>
          <w:sz w:val="24"/>
          <w:szCs w:val="24"/>
        </w:rPr>
        <w:t xml:space="preserve">буют времени для подготовки и проведения (с участием самих школьников). То же следует сказать и об организации </w:t>
      </w:r>
      <w:proofErr w:type="gramStart"/>
      <w:r w:rsidRPr="00AE1B1D">
        <w:rPr>
          <w:sz w:val="24"/>
          <w:szCs w:val="24"/>
        </w:rPr>
        <w:t>проект- но</w:t>
      </w:r>
      <w:proofErr w:type="gramEnd"/>
      <w:r w:rsidRPr="00AE1B1D">
        <w:rPr>
          <w:sz w:val="24"/>
          <w:szCs w:val="24"/>
        </w:rPr>
        <w:t>-исследовательской работы обучающихся.</w:t>
      </w:r>
    </w:p>
    <w:p w:rsidR="00207AE0" w:rsidRPr="00207AE0" w:rsidRDefault="00207AE0" w:rsidP="008C465A">
      <w:pPr>
        <w:spacing w:line="360" w:lineRule="auto"/>
        <w:rPr>
          <w:b/>
          <w:sz w:val="24"/>
          <w:szCs w:val="24"/>
        </w:rPr>
      </w:pPr>
      <w:r w:rsidRPr="00207AE0">
        <w:rPr>
          <w:b/>
          <w:sz w:val="24"/>
          <w:szCs w:val="24"/>
        </w:rPr>
        <w:t>СОДЕРЖАНИЕ ОБУЧЕНИЯ</w:t>
      </w:r>
    </w:p>
    <w:p w:rsidR="00207AE0" w:rsidRPr="00AE1B1D" w:rsidRDefault="00207AE0" w:rsidP="008C465A">
      <w:pPr>
        <w:spacing w:line="360" w:lineRule="auto"/>
        <w:rPr>
          <w:sz w:val="24"/>
          <w:szCs w:val="24"/>
        </w:rPr>
      </w:pPr>
      <w:r w:rsidRPr="00AE1B1D">
        <w:rPr>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207AE0" w:rsidRPr="00AE1B1D" w:rsidRDefault="00207AE0" w:rsidP="008C465A">
      <w:pPr>
        <w:spacing w:line="360" w:lineRule="auto"/>
        <w:rPr>
          <w:sz w:val="24"/>
          <w:szCs w:val="24"/>
        </w:rPr>
      </w:pPr>
      <w:r w:rsidRPr="00AE1B1D">
        <w:rPr>
          <w:sz w:val="24"/>
          <w:szCs w:val="24"/>
        </w:rPr>
        <w:t>Основные модули курса «Технология»:</w:t>
      </w:r>
    </w:p>
    <w:p w:rsidR="00207AE0" w:rsidRPr="004945C5" w:rsidRDefault="00207AE0" w:rsidP="008C465A">
      <w:pPr>
        <w:spacing w:line="360" w:lineRule="auto"/>
        <w:rPr>
          <w:b/>
          <w:sz w:val="24"/>
          <w:szCs w:val="24"/>
        </w:rPr>
      </w:pPr>
      <w:r w:rsidRPr="004945C5">
        <w:rPr>
          <w:b/>
          <w:sz w:val="24"/>
          <w:szCs w:val="24"/>
        </w:rPr>
        <w:t>Технологии, профессии и производства.</w:t>
      </w:r>
    </w:p>
    <w:p w:rsidR="00207AE0" w:rsidRPr="004945C5" w:rsidRDefault="00207AE0" w:rsidP="008C465A">
      <w:pPr>
        <w:spacing w:line="360" w:lineRule="auto"/>
        <w:rPr>
          <w:b/>
          <w:sz w:val="24"/>
          <w:szCs w:val="24"/>
        </w:rPr>
      </w:pPr>
      <w:r w:rsidRPr="004945C5">
        <w:rPr>
          <w:b/>
          <w:sz w:val="24"/>
          <w:szCs w:val="24"/>
        </w:rPr>
        <w:t>Технологии ручной обработки материалов:</w:t>
      </w:r>
    </w:p>
    <w:p w:rsidR="00207AE0" w:rsidRPr="00AE1B1D" w:rsidRDefault="00207AE0" w:rsidP="008C465A">
      <w:pPr>
        <w:spacing w:line="360" w:lineRule="auto"/>
        <w:rPr>
          <w:sz w:val="24"/>
          <w:szCs w:val="24"/>
        </w:rPr>
      </w:pPr>
      <w:r w:rsidRPr="00AE1B1D">
        <w:rPr>
          <w:sz w:val="24"/>
          <w:szCs w:val="24"/>
        </w:rPr>
        <w:t>технологии работы с бумагой и картоном;</w:t>
      </w:r>
    </w:p>
    <w:p w:rsidR="00207AE0" w:rsidRPr="00AE1B1D" w:rsidRDefault="00207AE0" w:rsidP="008C465A">
      <w:pPr>
        <w:spacing w:line="360" w:lineRule="auto"/>
        <w:rPr>
          <w:sz w:val="24"/>
          <w:szCs w:val="24"/>
        </w:rPr>
      </w:pPr>
      <w:r w:rsidRPr="00AE1B1D">
        <w:rPr>
          <w:sz w:val="24"/>
          <w:szCs w:val="24"/>
        </w:rPr>
        <w:t>технологии работы с пластичными материалами;</w:t>
      </w:r>
    </w:p>
    <w:p w:rsidR="00207AE0" w:rsidRPr="00AE1B1D" w:rsidRDefault="00207AE0" w:rsidP="008C465A">
      <w:pPr>
        <w:spacing w:line="360" w:lineRule="auto"/>
        <w:rPr>
          <w:sz w:val="24"/>
          <w:szCs w:val="24"/>
        </w:rPr>
      </w:pPr>
      <w:r w:rsidRPr="00AE1B1D">
        <w:rPr>
          <w:sz w:val="24"/>
          <w:szCs w:val="24"/>
        </w:rPr>
        <w:t>технологии работы с природным материалом;</w:t>
      </w:r>
    </w:p>
    <w:p w:rsidR="00207AE0" w:rsidRPr="00AE1B1D" w:rsidRDefault="00207AE0" w:rsidP="008C465A">
      <w:pPr>
        <w:spacing w:line="360" w:lineRule="auto"/>
        <w:rPr>
          <w:sz w:val="24"/>
          <w:szCs w:val="24"/>
        </w:rPr>
      </w:pPr>
      <w:r w:rsidRPr="00AE1B1D">
        <w:rPr>
          <w:sz w:val="24"/>
          <w:szCs w:val="24"/>
        </w:rPr>
        <w:t>технологии работы с текстильными материалами;</w:t>
      </w:r>
    </w:p>
    <w:p w:rsidR="00207AE0" w:rsidRPr="00AE1B1D" w:rsidRDefault="00207AE0" w:rsidP="008C465A">
      <w:pPr>
        <w:spacing w:line="360" w:lineRule="auto"/>
        <w:rPr>
          <w:sz w:val="24"/>
          <w:szCs w:val="24"/>
        </w:rPr>
      </w:pPr>
      <w:r w:rsidRPr="00AE1B1D">
        <w:rPr>
          <w:sz w:val="24"/>
          <w:szCs w:val="24"/>
        </w:rPr>
        <w:t>технологии работы с другими доступными материалами (</w:t>
      </w:r>
      <w:proofErr w:type="gramStart"/>
      <w:r w:rsidRPr="00AE1B1D">
        <w:rPr>
          <w:sz w:val="24"/>
          <w:szCs w:val="24"/>
        </w:rPr>
        <w:t>например</w:t>
      </w:r>
      <w:proofErr w:type="gramEnd"/>
      <w:r w:rsidRPr="00AE1B1D">
        <w:rPr>
          <w:sz w:val="24"/>
          <w:szCs w:val="24"/>
        </w:rPr>
        <w:t xml:space="preserve"> фольга, солома, ткань и др.).</w:t>
      </w:r>
    </w:p>
    <w:p w:rsidR="00207AE0" w:rsidRPr="004945C5" w:rsidRDefault="00207AE0" w:rsidP="008C465A">
      <w:pPr>
        <w:spacing w:line="360" w:lineRule="auto"/>
        <w:rPr>
          <w:b/>
          <w:sz w:val="24"/>
          <w:szCs w:val="24"/>
        </w:rPr>
      </w:pPr>
      <w:r w:rsidRPr="004945C5">
        <w:rPr>
          <w:b/>
          <w:sz w:val="24"/>
          <w:szCs w:val="24"/>
        </w:rPr>
        <w:t>Конструирование и моделирование:</w:t>
      </w:r>
    </w:p>
    <w:p w:rsidR="00207AE0" w:rsidRPr="00AE1B1D" w:rsidRDefault="00207AE0" w:rsidP="008C465A">
      <w:pPr>
        <w:spacing w:line="360" w:lineRule="auto"/>
        <w:rPr>
          <w:sz w:val="24"/>
          <w:szCs w:val="24"/>
        </w:rPr>
      </w:pPr>
      <w:r w:rsidRPr="00AE1B1D">
        <w:rPr>
          <w:sz w:val="24"/>
          <w:szCs w:val="24"/>
        </w:rPr>
        <w:t xml:space="preserve">работа с «Конструктором» </w:t>
      </w:r>
      <w:proofErr w:type="gramStart"/>
      <w:r w:rsidRPr="00AE1B1D">
        <w:rPr>
          <w:sz w:val="24"/>
          <w:szCs w:val="24"/>
        </w:rPr>
        <w:t>( с</w:t>
      </w:r>
      <w:proofErr w:type="gramEnd"/>
      <w:r w:rsidRPr="00AE1B1D">
        <w:rPr>
          <w:sz w:val="24"/>
          <w:szCs w:val="24"/>
        </w:rPr>
        <w:t xml:space="preserve"> учетом возможностей образовательной организации);</w:t>
      </w:r>
    </w:p>
    <w:p w:rsidR="00207AE0" w:rsidRPr="00AE1B1D" w:rsidRDefault="00207AE0" w:rsidP="008C465A">
      <w:pPr>
        <w:spacing w:line="360" w:lineRule="auto"/>
        <w:rPr>
          <w:sz w:val="24"/>
          <w:szCs w:val="24"/>
        </w:rPr>
      </w:pPr>
      <w:r w:rsidRPr="00AE1B1D">
        <w:rPr>
          <w:sz w:val="24"/>
          <w:szCs w:val="24"/>
        </w:rPr>
        <w:t>конструирование и моделирование из бумаги, картона, пластичных материалов, природных и текстильных материалов;</w:t>
      </w:r>
    </w:p>
    <w:p w:rsidR="00207AE0" w:rsidRPr="00AE1B1D" w:rsidRDefault="00207AE0" w:rsidP="008C465A">
      <w:pPr>
        <w:spacing w:line="360" w:lineRule="auto"/>
        <w:rPr>
          <w:sz w:val="24"/>
          <w:szCs w:val="24"/>
        </w:rPr>
      </w:pPr>
      <w:proofErr w:type="gramStart"/>
      <w:r>
        <w:rPr>
          <w:sz w:val="24"/>
          <w:szCs w:val="24"/>
        </w:rPr>
        <w:t>робототехника(</w:t>
      </w:r>
      <w:proofErr w:type="gramEnd"/>
      <w:r w:rsidRPr="00AE1B1D">
        <w:rPr>
          <w:sz w:val="24"/>
          <w:szCs w:val="24"/>
        </w:rPr>
        <w:t>с учетом возможностей образовательной организации</w:t>
      </w:r>
      <w:r>
        <w:rPr>
          <w:sz w:val="24"/>
          <w:szCs w:val="24"/>
        </w:rPr>
        <w:t>)</w:t>
      </w:r>
    </w:p>
    <w:p w:rsidR="00207AE0" w:rsidRPr="00AE1B1D" w:rsidRDefault="00207AE0" w:rsidP="008C465A">
      <w:pPr>
        <w:spacing w:line="360" w:lineRule="auto"/>
        <w:rPr>
          <w:sz w:val="24"/>
          <w:szCs w:val="24"/>
        </w:rPr>
      </w:pPr>
      <w:r w:rsidRPr="00AE1B1D">
        <w:rPr>
          <w:sz w:val="24"/>
          <w:szCs w:val="24"/>
        </w:rPr>
        <w:t xml:space="preserve">Информационно-коммуникативные </w:t>
      </w:r>
      <w:r>
        <w:rPr>
          <w:sz w:val="24"/>
          <w:szCs w:val="24"/>
        </w:rPr>
        <w:t>технологии (</w:t>
      </w:r>
      <w:r w:rsidRPr="00AE1B1D">
        <w:rPr>
          <w:sz w:val="24"/>
          <w:szCs w:val="24"/>
        </w:rPr>
        <w:t>с учетом возможностей образовательной организации</w:t>
      </w:r>
      <w:r>
        <w:rPr>
          <w:sz w:val="24"/>
          <w:szCs w:val="24"/>
        </w:rPr>
        <w:t>).</w:t>
      </w:r>
    </w:p>
    <w:p w:rsidR="00207AE0" w:rsidRPr="00AE1B1D" w:rsidRDefault="00207AE0" w:rsidP="008C465A">
      <w:pPr>
        <w:spacing w:line="360" w:lineRule="auto"/>
        <w:rPr>
          <w:sz w:val="24"/>
          <w:szCs w:val="24"/>
        </w:rPr>
      </w:pPr>
      <w:r w:rsidRPr="00AE1B1D">
        <w:rPr>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w:t>
      </w:r>
      <w:r>
        <w:rPr>
          <w:sz w:val="24"/>
          <w:szCs w:val="24"/>
        </w:rPr>
        <w:t>раздела</w:t>
      </w:r>
      <w:r w:rsidRPr="00AE1B1D">
        <w:rPr>
          <w:sz w:val="24"/>
          <w:szCs w:val="24"/>
        </w:rPr>
        <w:t>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r>
        <w:rPr>
          <w:sz w:val="24"/>
          <w:szCs w:val="24"/>
        </w:rPr>
        <w:t xml:space="preserve"> </w:t>
      </w:r>
      <w:r w:rsidRPr="00AE1B1D">
        <w:rPr>
          <w:sz w:val="24"/>
          <w:szCs w:val="24"/>
        </w:rPr>
        <w:t>комплектов по курсу «Технология», в которых по-разному строится традиционная линия</w:t>
      </w:r>
      <w:r>
        <w:rPr>
          <w:sz w:val="24"/>
          <w:szCs w:val="24"/>
        </w:rPr>
        <w:t xml:space="preserve"> предметного содержания: в раз</w:t>
      </w:r>
      <w:r w:rsidRPr="00AE1B1D">
        <w:rPr>
          <w:sz w:val="24"/>
          <w:szCs w:val="24"/>
        </w:rPr>
        <w:t>ной последовательности и в разном объёме предъявляются для освоения те или иные техно</w:t>
      </w:r>
      <w:r>
        <w:rPr>
          <w:sz w:val="24"/>
          <w:szCs w:val="24"/>
        </w:rPr>
        <w:t>логии, на разных видах материа</w:t>
      </w:r>
      <w:r w:rsidRPr="00AE1B1D">
        <w:rPr>
          <w:sz w:val="24"/>
          <w:szCs w:val="24"/>
        </w:rPr>
        <w:t xml:space="preserve">лов, изделий. Однако эти различия не являются </w:t>
      </w:r>
      <w:r>
        <w:rPr>
          <w:sz w:val="24"/>
          <w:szCs w:val="24"/>
        </w:rPr>
        <w:t>существенны</w:t>
      </w:r>
      <w:r w:rsidRPr="00AE1B1D">
        <w:rPr>
          <w:sz w:val="24"/>
          <w:szCs w:val="24"/>
        </w:rPr>
        <w:t>ми, так как приводят к единому результату к окончанию начального уровня образования.</w:t>
      </w:r>
    </w:p>
    <w:p w:rsidR="00207AE0" w:rsidRPr="00AE1B1D" w:rsidRDefault="00207AE0" w:rsidP="008C465A">
      <w:pPr>
        <w:spacing w:line="360" w:lineRule="auto"/>
        <w:rPr>
          <w:sz w:val="24"/>
          <w:szCs w:val="24"/>
        </w:rPr>
      </w:pPr>
      <w:r w:rsidRPr="00AE1B1D">
        <w:rPr>
          <w:sz w:val="24"/>
          <w:szCs w:val="24"/>
        </w:rPr>
        <w:t>Ниже по классам представлено примерное содержание основных модулей курса.</w:t>
      </w:r>
    </w:p>
    <w:p w:rsidR="00207AE0" w:rsidRPr="00207AE0" w:rsidRDefault="00207AE0" w:rsidP="008C465A">
      <w:pPr>
        <w:spacing w:line="360" w:lineRule="auto"/>
        <w:rPr>
          <w:b/>
          <w:sz w:val="24"/>
          <w:szCs w:val="24"/>
        </w:rPr>
      </w:pPr>
      <w:r w:rsidRPr="00207AE0">
        <w:rPr>
          <w:b/>
          <w:sz w:val="24"/>
          <w:szCs w:val="24"/>
        </w:rPr>
        <w:t>1 КЛАСС (33 ч)</w:t>
      </w:r>
    </w:p>
    <w:p w:rsidR="00207AE0" w:rsidRPr="008C465A" w:rsidRDefault="008C465A" w:rsidP="008C465A">
      <w:pPr>
        <w:spacing w:line="360" w:lineRule="auto"/>
        <w:rPr>
          <w:b/>
          <w:sz w:val="24"/>
          <w:szCs w:val="24"/>
        </w:rPr>
      </w:pPr>
      <w:r w:rsidRPr="008C465A">
        <w:rPr>
          <w:b/>
          <w:sz w:val="24"/>
          <w:szCs w:val="24"/>
        </w:rPr>
        <w:t xml:space="preserve">1. </w:t>
      </w:r>
      <w:r w:rsidR="00207AE0" w:rsidRPr="008C465A">
        <w:rPr>
          <w:b/>
          <w:sz w:val="24"/>
          <w:szCs w:val="24"/>
        </w:rPr>
        <w:t>Технологии, профессии и производства (6 ч)</w:t>
      </w:r>
    </w:p>
    <w:p w:rsidR="00207AE0" w:rsidRPr="00AE1B1D" w:rsidRDefault="00207AE0" w:rsidP="008C465A">
      <w:pPr>
        <w:spacing w:line="360" w:lineRule="auto"/>
        <w:rPr>
          <w:sz w:val="24"/>
          <w:szCs w:val="24"/>
        </w:rPr>
      </w:pPr>
      <w:r w:rsidRPr="00AE1B1D">
        <w:rPr>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w:t>
      </w:r>
      <w:proofErr w:type="gramStart"/>
      <w:r w:rsidRPr="00AE1B1D">
        <w:rPr>
          <w:sz w:val="24"/>
          <w:szCs w:val="24"/>
        </w:rPr>
        <w:t>от- ношение</w:t>
      </w:r>
      <w:proofErr w:type="gramEnd"/>
      <w:r w:rsidRPr="00AE1B1D">
        <w:rPr>
          <w:sz w:val="24"/>
          <w:szCs w:val="24"/>
        </w:rPr>
        <w:t xml:space="preserve">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07AE0" w:rsidRPr="00AE1B1D" w:rsidRDefault="00207AE0" w:rsidP="00207AE0">
      <w:pPr>
        <w:spacing w:line="360" w:lineRule="auto"/>
        <w:rPr>
          <w:sz w:val="24"/>
          <w:szCs w:val="24"/>
        </w:rPr>
      </w:pPr>
      <w:r w:rsidRPr="00AE1B1D">
        <w:rPr>
          <w:sz w:val="24"/>
          <w:szCs w:val="24"/>
        </w:rPr>
        <w:t xml:space="preserve">Профессии родных и знакомых. Профессии, связанные с </w:t>
      </w:r>
      <w:proofErr w:type="gramStart"/>
      <w:r w:rsidRPr="00AE1B1D">
        <w:rPr>
          <w:sz w:val="24"/>
          <w:szCs w:val="24"/>
        </w:rPr>
        <w:t>изу- чаемыми</w:t>
      </w:r>
      <w:proofErr w:type="gramEnd"/>
      <w:r w:rsidRPr="00AE1B1D">
        <w:rPr>
          <w:sz w:val="24"/>
          <w:szCs w:val="24"/>
        </w:rPr>
        <w:t xml:space="preserve"> материалами и производствами. Профессии сферы обслуживания.</w:t>
      </w:r>
    </w:p>
    <w:p w:rsidR="00207AE0" w:rsidRPr="00AE1B1D" w:rsidRDefault="00207AE0" w:rsidP="00207AE0">
      <w:pPr>
        <w:spacing w:line="360" w:lineRule="auto"/>
        <w:rPr>
          <w:sz w:val="24"/>
          <w:szCs w:val="24"/>
        </w:rPr>
      </w:pPr>
      <w:r w:rsidRPr="00AE1B1D">
        <w:rPr>
          <w:sz w:val="24"/>
          <w:szCs w:val="24"/>
        </w:rPr>
        <w:t>Традиции и праздники народов России, ремёсла, обычаи.</w:t>
      </w:r>
    </w:p>
    <w:p w:rsidR="00207AE0" w:rsidRPr="008C465A" w:rsidRDefault="008C465A" w:rsidP="00207AE0">
      <w:pPr>
        <w:spacing w:line="360" w:lineRule="auto"/>
        <w:rPr>
          <w:b/>
          <w:sz w:val="24"/>
          <w:szCs w:val="24"/>
        </w:rPr>
      </w:pPr>
      <w:r>
        <w:rPr>
          <w:b/>
          <w:sz w:val="24"/>
          <w:szCs w:val="24"/>
        </w:rPr>
        <w:t>2.</w:t>
      </w:r>
      <w:r w:rsidR="00207AE0" w:rsidRPr="008C465A">
        <w:rPr>
          <w:b/>
          <w:sz w:val="24"/>
          <w:szCs w:val="24"/>
        </w:rPr>
        <w:t>Технологии ручной обработки материалов (15 ч)</w:t>
      </w:r>
    </w:p>
    <w:p w:rsidR="00207AE0" w:rsidRPr="008C465A" w:rsidRDefault="00207AE0" w:rsidP="00207AE0">
      <w:pPr>
        <w:spacing w:line="360" w:lineRule="auto"/>
        <w:rPr>
          <w:sz w:val="24"/>
          <w:szCs w:val="24"/>
        </w:rPr>
      </w:pPr>
      <w:r w:rsidRPr="00AE1B1D">
        <w:rPr>
          <w:sz w:val="24"/>
          <w:szCs w:val="24"/>
        </w:rPr>
        <w:t xml:space="preserve">Бережное, экономное и рациональное использование обрабатываемых материалов. Использование </w:t>
      </w:r>
      <w:r w:rsidRPr="008C465A">
        <w:rPr>
          <w:sz w:val="24"/>
          <w:szCs w:val="24"/>
        </w:rPr>
        <w:t>конструктивных особенностей материалов при изготовлении изделий.</w:t>
      </w:r>
    </w:p>
    <w:p w:rsidR="00207AE0" w:rsidRPr="008C465A" w:rsidRDefault="00207AE0" w:rsidP="008C465A">
      <w:pPr>
        <w:spacing w:line="360" w:lineRule="auto"/>
        <w:rPr>
          <w:sz w:val="24"/>
          <w:szCs w:val="24"/>
        </w:rPr>
      </w:pPr>
      <w:r w:rsidRPr="008C465A">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07AE0" w:rsidRPr="008C465A" w:rsidRDefault="00207AE0" w:rsidP="008C465A">
      <w:pPr>
        <w:spacing w:line="360" w:lineRule="auto"/>
        <w:rPr>
          <w:sz w:val="24"/>
          <w:szCs w:val="24"/>
        </w:rPr>
      </w:pPr>
      <w:r w:rsidRPr="008C465A">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207AE0" w:rsidRPr="008C465A" w:rsidRDefault="00207AE0" w:rsidP="008C465A">
      <w:pPr>
        <w:spacing w:line="360" w:lineRule="auto"/>
        <w:rPr>
          <w:sz w:val="24"/>
          <w:szCs w:val="24"/>
        </w:rPr>
      </w:pPr>
      <w:r w:rsidRPr="008C465A">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207AE0" w:rsidRPr="008C465A" w:rsidRDefault="00207AE0" w:rsidP="008C465A">
      <w:pPr>
        <w:spacing w:line="360" w:lineRule="auto"/>
        <w:rPr>
          <w:sz w:val="24"/>
          <w:szCs w:val="24"/>
        </w:rPr>
      </w:pPr>
      <w:r w:rsidRPr="008C465A">
        <w:rPr>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207AE0" w:rsidRPr="008C465A" w:rsidRDefault="00207AE0" w:rsidP="008C465A">
      <w:pPr>
        <w:spacing w:line="360" w:lineRule="auto"/>
        <w:rPr>
          <w:sz w:val="24"/>
          <w:szCs w:val="24"/>
        </w:rPr>
      </w:pPr>
      <w:r w:rsidRPr="008C465A">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207AE0" w:rsidRPr="008C465A" w:rsidRDefault="00207AE0" w:rsidP="008C465A">
      <w:pPr>
        <w:spacing w:line="360" w:lineRule="auto"/>
        <w:rPr>
          <w:sz w:val="24"/>
          <w:szCs w:val="24"/>
        </w:rPr>
      </w:pPr>
      <w:r w:rsidRPr="008C465A">
        <w:rPr>
          <w:sz w:val="24"/>
          <w:szCs w:val="24"/>
        </w:rPr>
        <w:t>Виды природных материалов (плоские — листья и объёмные — орехи, шишки, семен</w:t>
      </w:r>
      <w:r w:rsidR="008C465A">
        <w:rPr>
          <w:sz w:val="24"/>
          <w:szCs w:val="24"/>
        </w:rPr>
        <w:t>а, ветки). Приёмы работы с при</w:t>
      </w:r>
      <w:r w:rsidRPr="008C465A">
        <w:rPr>
          <w:sz w:val="24"/>
          <w:szCs w:val="24"/>
        </w:rPr>
        <w:t>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07AE0" w:rsidRPr="008C465A" w:rsidRDefault="00207AE0" w:rsidP="008C465A">
      <w:pPr>
        <w:spacing w:line="360" w:lineRule="auto"/>
        <w:rPr>
          <w:sz w:val="24"/>
          <w:szCs w:val="24"/>
        </w:rPr>
      </w:pPr>
      <w:r w:rsidRPr="008C465A">
        <w:rPr>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207AE0" w:rsidRDefault="00207AE0" w:rsidP="008C465A">
      <w:pPr>
        <w:spacing w:line="360" w:lineRule="auto"/>
        <w:rPr>
          <w:sz w:val="24"/>
          <w:szCs w:val="24"/>
        </w:rPr>
      </w:pPr>
      <w:r w:rsidRPr="008C465A">
        <w:rPr>
          <w:sz w:val="24"/>
          <w:szCs w:val="24"/>
        </w:rPr>
        <w:t>Использование дополнительных отделочных материалов.</w:t>
      </w:r>
    </w:p>
    <w:p w:rsidR="008C465A" w:rsidRPr="000819B0" w:rsidRDefault="008C465A" w:rsidP="008C465A">
      <w:pPr>
        <w:spacing w:line="360" w:lineRule="auto"/>
        <w:rPr>
          <w:b/>
          <w:sz w:val="24"/>
          <w:szCs w:val="24"/>
        </w:rPr>
      </w:pPr>
      <w:r>
        <w:rPr>
          <w:b/>
          <w:sz w:val="24"/>
          <w:szCs w:val="24"/>
        </w:rPr>
        <w:t xml:space="preserve">3. </w:t>
      </w:r>
      <w:r w:rsidRPr="000819B0">
        <w:rPr>
          <w:b/>
          <w:sz w:val="24"/>
          <w:szCs w:val="24"/>
        </w:rPr>
        <w:t>Конструирование и моделирование (10 ч)</w:t>
      </w:r>
    </w:p>
    <w:p w:rsidR="008C465A" w:rsidRPr="000819B0" w:rsidRDefault="008C465A" w:rsidP="008C465A">
      <w:pPr>
        <w:spacing w:line="360" w:lineRule="auto"/>
        <w:rPr>
          <w:sz w:val="24"/>
          <w:szCs w:val="24"/>
        </w:rPr>
      </w:pPr>
      <w:r w:rsidRPr="000819B0">
        <w:rPr>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w:t>
      </w:r>
      <w:proofErr w:type="gramStart"/>
      <w:r w:rsidRPr="000819B0">
        <w:rPr>
          <w:sz w:val="24"/>
          <w:szCs w:val="24"/>
        </w:rPr>
        <w:t>мате- риалов</w:t>
      </w:r>
      <w:proofErr w:type="gramEnd"/>
      <w:r w:rsidRPr="000819B0">
        <w:rPr>
          <w:sz w:val="24"/>
          <w:szCs w:val="24"/>
        </w:rPr>
        <w:t>.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8C465A" w:rsidRPr="000819B0" w:rsidRDefault="008C465A" w:rsidP="008C465A">
      <w:pPr>
        <w:spacing w:line="360" w:lineRule="auto"/>
        <w:rPr>
          <w:b/>
          <w:sz w:val="24"/>
          <w:szCs w:val="24"/>
        </w:rPr>
      </w:pPr>
      <w:r w:rsidRPr="000819B0">
        <w:rPr>
          <w:b/>
          <w:sz w:val="24"/>
          <w:szCs w:val="24"/>
        </w:rPr>
        <w:t xml:space="preserve">4. Информационно-коммуникативные </w:t>
      </w:r>
      <w:proofErr w:type="gramStart"/>
      <w:r w:rsidRPr="000819B0">
        <w:rPr>
          <w:b/>
          <w:sz w:val="24"/>
          <w:szCs w:val="24"/>
        </w:rPr>
        <w:t>технологии  (</w:t>
      </w:r>
      <w:proofErr w:type="gramEnd"/>
      <w:r w:rsidRPr="000819B0">
        <w:rPr>
          <w:b/>
          <w:sz w:val="24"/>
          <w:szCs w:val="24"/>
        </w:rPr>
        <w:t>2 ч)</w:t>
      </w:r>
    </w:p>
    <w:p w:rsidR="008C465A" w:rsidRPr="000819B0" w:rsidRDefault="008C465A" w:rsidP="008C465A">
      <w:pPr>
        <w:spacing w:line="360" w:lineRule="auto"/>
        <w:rPr>
          <w:sz w:val="24"/>
          <w:szCs w:val="24"/>
        </w:rPr>
      </w:pPr>
      <w:r w:rsidRPr="000819B0">
        <w:rPr>
          <w:sz w:val="24"/>
          <w:szCs w:val="24"/>
        </w:rPr>
        <w:t>Демонстрация учителем готовых</w:t>
      </w:r>
      <w:r>
        <w:rPr>
          <w:sz w:val="24"/>
          <w:szCs w:val="24"/>
        </w:rPr>
        <w:t xml:space="preserve"> материалов на информаци</w:t>
      </w:r>
      <w:r w:rsidRPr="000819B0">
        <w:rPr>
          <w:sz w:val="24"/>
          <w:szCs w:val="24"/>
        </w:rPr>
        <w:t>онных носителях.</w:t>
      </w:r>
    </w:p>
    <w:p w:rsidR="008C465A" w:rsidRPr="000819B0" w:rsidRDefault="008C465A" w:rsidP="008C465A">
      <w:pPr>
        <w:spacing w:line="360" w:lineRule="auto"/>
        <w:rPr>
          <w:sz w:val="24"/>
          <w:szCs w:val="24"/>
        </w:rPr>
      </w:pPr>
      <w:r w:rsidRPr="000819B0">
        <w:rPr>
          <w:sz w:val="24"/>
          <w:szCs w:val="24"/>
        </w:rPr>
        <w:t>Информация. Виды информации.</w:t>
      </w:r>
    </w:p>
    <w:p w:rsidR="008C465A" w:rsidRPr="000819B0" w:rsidRDefault="008C465A" w:rsidP="008C465A">
      <w:pPr>
        <w:spacing w:line="360" w:lineRule="auto"/>
        <w:rPr>
          <w:b/>
          <w:sz w:val="24"/>
          <w:szCs w:val="24"/>
        </w:rPr>
      </w:pPr>
      <w:r w:rsidRPr="000819B0">
        <w:rPr>
          <w:b/>
          <w:sz w:val="24"/>
          <w:szCs w:val="24"/>
        </w:rPr>
        <w:t>Универсальные учебные действия (пропедевтический уровень)</w:t>
      </w:r>
    </w:p>
    <w:p w:rsidR="008C465A" w:rsidRPr="000819B0" w:rsidRDefault="008C465A" w:rsidP="008C465A">
      <w:pPr>
        <w:spacing w:line="360" w:lineRule="auto"/>
        <w:rPr>
          <w:sz w:val="24"/>
          <w:szCs w:val="24"/>
        </w:rPr>
      </w:pPr>
      <w:r w:rsidRPr="000819B0">
        <w:rPr>
          <w:sz w:val="24"/>
          <w:szCs w:val="24"/>
        </w:rPr>
        <w:t>Познавательные УУД:</w:t>
      </w:r>
    </w:p>
    <w:p w:rsidR="008C465A" w:rsidRPr="000819B0" w:rsidRDefault="008C465A" w:rsidP="008C465A">
      <w:pPr>
        <w:spacing w:line="360" w:lineRule="auto"/>
        <w:rPr>
          <w:sz w:val="24"/>
          <w:szCs w:val="24"/>
        </w:rPr>
      </w:pPr>
      <w:r w:rsidRPr="000819B0">
        <w:rPr>
          <w:sz w:val="24"/>
          <w:szCs w:val="24"/>
        </w:rPr>
        <w:t>—ориентироваться в терминах, используемых в технологии (в пределах изученного);</w:t>
      </w:r>
    </w:p>
    <w:p w:rsidR="008C465A" w:rsidRPr="000819B0" w:rsidRDefault="008C465A" w:rsidP="008C465A">
      <w:pPr>
        <w:spacing w:line="360" w:lineRule="auto"/>
        <w:rPr>
          <w:sz w:val="24"/>
          <w:szCs w:val="24"/>
        </w:rPr>
      </w:pPr>
      <w:r w:rsidRPr="000819B0">
        <w:rPr>
          <w:sz w:val="24"/>
          <w:szCs w:val="24"/>
        </w:rPr>
        <w:t>—воспринимать и использовать предложенную инструкцию (устную, графическую);</w:t>
      </w:r>
    </w:p>
    <w:p w:rsidR="008C465A" w:rsidRPr="000819B0" w:rsidRDefault="008C465A" w:rsidP="008C465A">
      <w:pPr>
        <w:spacing w:line="360" w:lineRule="auto"/>
        <w:rPr>
          <w:sz w:val="24"/>
          <w:szCs w:val="24"/>
        </w:rPr>
      </w:pPr>
      <w:r w:rsidRPr="000819B0">
        <w:rPr>
          <w:sz w:val="24"/>
          <w:szCs w:val="24"/>
        </w:rPr>
        <w:t xml:space="preserve">—анализировать устройство </w:t>
      </w:r>
      <w:r>
        <w:rPr>
          <w:sz w:val="24"/>
          <w:szCs w:val="24"/>
        </w:rPr>
        <w:t>простых изделий по образцу, ри</w:t>
      </w:r>
      <w:r w:rsidRPr="000819B0">
        <w:rPr>
          <w:sz w:val="24"/>
          <w:szCs w:val="24"/>
        </w:rPr>
        <w:t>сунку, выделять основные и второстепенные составляющие конструкции;</w:t>
      </w:r>
    </w:p>
    <w:p w:rsidR="008C465A" w:rsidRPr="000819B0" w:rsidRDefault="008C465A" w:rsidP="008C465A">
      <w:pPr>
        <w:spacing w:line="360" w:lineRule="auto"/>
        <w:rPr>
          <w:sz w:val="24"/>
          <w:szCs w:val="24"/>
        </w:rPr>
      </w:pPr>
      <w:r w:rsidRPr="000819B0">
        <w:rPr>
          <w:sz w:val="24"/>
          <w:szCs w:val="24"/>
        </w:rPr>
        <w:t>—сравнивать отдельные изделия (конструкции), находить сходство и различия в их устройстве.</w:t>
      </w:r>
    </w:p>
    <w:p w:rsidR="008C465A" w:rsidRPr="000819B0" w:rsidRDefault="008C465A" w:rsidP="008C465A">
      <w:pPr>
        <w:spacing w:line="360" w:lineRule="auto"/>
        <w:rPr>
          <w:sz w:val="24"/>
          <w:szCs w:val="24"/>
        </w:rPr>
      </w:pPr>
      <w:r w:rsidRPr="000819B0">
        <w:rPr>
          <w:sz w:val="24"/>
          <w:szCs w:val="24"/>
        </w:rPr>
        <w:t>Работа с информацией:</w:t>
      </w:r>
    </w:p>
    <w:p w:rsidR="008C465A" w:rsidRPr="000819B0" w:rsidRDefault="008C465A" w:rsidP="008C465A">
      <w:pPr>
        <w:spacing w:line="360" w:lineRule="auto"/>
        <w:rPr>
          <w:sz w:val="24"/>
          <w:szCs w:val="24"/>
        </w:rPr>
      </w:pPr>
      <w:r w:rsidRPr="000819B0">
        <w:rPr>
          <w:sz w:val="24"/>
          <w:szCs w:val="24"/>
        </w:rPr>
        <w:t>—воспринимать информацию (представленную в объяснении учителя или в учебнике), использовать её в работе;</w:t>
      </w:r>
    </w:p>
    <w:p w:rsidR="008C465A" w:rsidRPr="000819B0" w:rsidRDefault="008C465A" w:rsidP="008C465A">
      <w:pPr>
        <w:spacing w:line="360" w:lineRule="auto"/>
        <w:rPr>
          <w:sz w:val="24"/>
          <w:szCs w:val="24"/>
        </w:rPr>
      </w:pPr>
      <w:r w:rsidRPr="000819B0">
        <w:rPr>
          <w:sz w:val="24"/>
          <w:szCs w:val="24"/>
        </w:rPr>
        <w:t xml:space="preserve">—понимать и анализировать простейшую </w:t>
      </w:r>
      <w:r>
        <w:rPr>
          <w:sz w:val="24"/>
          <w:szCs w:val="24"/>
        </w:rPr>
        <w:t>знаково-символиче</w:t>
      </w:r>
      <w:r w:rsidRPr="000819B0">
        <w:rPr>
          <w:sz w:val="24"/>
          <w:szCs w:val="24"/>
        </w:rPr>
        <w:t xml:space="preserve">скую информацию (схема, рисунок) и строить работу в </w:t>
      </w:r>
      <w:r>
        <w:rPr>
          <w:sz w:val="24"/>
          <w:szCs w:val="24"/>
        </w:rPr>
        <w:t>соот</w:t>
      </w:r>
      <w:r w:rsidRPr="000819B0">
        <w:rPr>
          <w:sz w:val="24"/>
          <w:szCs w:val="24"/>
        </w:rPr>
        <w:t>ветствии с ней.</w:t>
      </w:r>
    </w:p>
    <w:p w:rsidR="008C465A" w:rsidRPr="000819B0" w:rsidRDefault="008C465A" w:rsidP="008C465A">
      <w:pPr>
        <w:spacing w:line="360" w:lineRule="auto"/>
        <w:rPr>
          <w:sz w:val="24"/>
          <w:szCs w:val="24"/>
        </w:rPr>
      </w:pPr>
      <w:r w:rsidRPr="000819B0">
        <w:rPr>
          <w:sz w:val="24"/>
          <w:szCs w:val="24"/>
        </w:rPr>
        <w:t>Коммуникативные УУД:</w:t>
      </w:r>
    </w:p>
    <w:p w:rsidR="008C465A" w:rsidRPr="000819B0" w:rsidRDefault="008C465A" w:rsidP="008C465A">
      <w:pPr>
        <w:spacing w:line="360" w:lineRule="auto"/>
        <w:rPr>
          <w:sz w:val="24"/>
          <w:szCs w:val="24"/>
        </w:rPr>
      </w:pPr>
      <w:r w:rsidRPr="000819B0">
        <w:rPr>
          <w:sz w:val="24"/>
          <w:szCs w:val="24"/>
        </w:rPr>
        <w:t xml:space="preserve">—участвовать в коллективном обсуждении: высказывать </w:t>
      </w:r>
      <w:r>
        <w:rPr>
          <w:sz w:val="24"/>
          <w:szCs w:val="24"/>
        </w:rPr>
        <w:t>соб</w:t>
      </w:r>
      <w:r w:rsidRPr="000819B0">
        <w:rPr>
          <w:sz w:val="24"/>
          <w:szCs w:val="24"/>
        </w:rPr>
        <w:t>ственное мнение, отвечать на вопросы, выполнять правила этики общения: уважительное отношение к одноклассникам, внимание к мнению другого;</w:t>
      </w:r>
    </w:p>
    <w:p w:rsidR="008C465A" w:rsidRPr="000819B0" w:rsidRDefault="008C465A" w:rsidP="008C465A">
      <w:pPr>
        <w:spacing w:line="360" w:lineRule="auto"/>
        <w:rPr>
          <w:sz w:val="24"/>
          <w:szCs w:val="24"/>
        </w:rPr>
      </w:pPr>
      <w:r w:rsidRPr="000819B0">
        <w:rPr>
          <w:sz w:val="24"/>
          <w:szCs w:val="24"/>
        </w:rPr>
        <w:t>—строить несложные высказыв</w:t>
      </w:r>
      <w:r>
        <w:rPr>
          <w:sz w:val="24"/>
          <w:szCs w:val="24"/>
        </w:rPr>
        <w:t>ания, сообщения в устной фор</w:t>
      </w:r>
      <w:r w:rsidRPr="000819B0">
        <w:rPr>
          <w:sz w:val="24"/>
          <w:szCs w:val="24"/>
        </w:rPr>
        <w:t>ме (по содержанию изученных тем).</w:t>
      </w:r>
    </w:p>
    <w:p w:rsidR="008C465A" w:rsidRPr="000819B0" w:rsidRDefault="008C465A" w:rsidP="008C465A">
      <w:pPr>
        <w:spacing w:line="360" w:lineRule="auto"/>
        <w:rPr>
          <w:sz w:val="24"/>
          <w:szCs w:val="24"/>
        </w:rPr>
      </w:pPr>
      <w:r w:rsidRPr="000819B0">
        <w:rPr>
          <w:sz w:val="24"/>
          <w:szCs w:val="24"/>
        </w:rPr>
        <w:t>Регулятивные УУД:</w:t>
      </w:r>
    </w:p>
    <w:p w:rsidR="008C465A" w:rsidRPr="000819B0" w:rsidRDefault="008C465A" w:rsidP="008C465A">
      <w:pPr>
        <w:spacing w:line="360" w:lineRule="auto"/>
        <w:rPr>
          <w:sz w:val="24"/>
          <w:szCs w:val="24"/>
        </w:rPr>
      </w:pPr>
      <w:r w:rsidRPr="000819B0">
        <w:rPr>
          <w:sz w:val="24"/>
          <w:szCs w:val="24"/>
        </w:rPr>
        <w:t xml:space="preserve">—принимать и удерживать </w:t>
      </w:r>
      <w:r>
        <w:rPr>
          <w:sz w:val="24"/>
          <w:szCs w:val="24"/>
        </w:rPr>
        <w:t>в процессе деятельности предло</w:t>
      </w:r>
      <w:r w:rsidRPr="000819B0">
        <w:rPr>
          <w:sz w:val="24"/>
          <w:szCs w:val="24"/>
        </w:rPr>
        <w:t>женную учебную задачу;</w:t>
      </w:r>
    </w:p>
    <w:p w:rsidR="008C465A" w:rsidRPr="000819B0" w:rsidRDefault="008C465A" w:rsidP="008C465A">
      <w:pPr>
        <w:spacing w:line="360" w:lineRule="auto"/>
        <w:rPr>
          <w:sz w:val="24"/>
          <w:szCs w:val="24"/>
        </w:rPr>
      </w:pPr>
      <w:r w:rsidRPr="000819B0">
        <w:rPr>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C465A" w:rsidRPr="000819B0" w:rsidRDefault="008C465A" w:rsidP="008C465A">
      <w:pPr>
        <w:spacing w:line="360" w:lineRule="auto"/>
        <w:rPr>
          <w:sz w:val="24"/>
          <w:szCs w:val="24"/>
        </w:rPr>
      </w:pPr>
      <w:r w:rsidRPr="000819B0">
        <w:rPr>
          <w:sz w:val="24"/>
          <w:szCs w:val="24"/>
        </w:rPr>
        <w:t xml:space="preserve">—понимать и принимать критерии оценки качества работы, руководствоваться ими в процессе анализа и оценки </w:t>
      </w:r>
      <w:r>
        <w:rPr>
          <w:sz w:val="24"/>
          <w:szCs w:val="24"/>
        </w:rPr>
        <w:t>выпол</w:t>
      </w:r>
      <w:r w:rsidRPr="000819B0">
        <w:rPr>
          <w:sz w:val="24"/>
          <w:szCs w:val="24"/>
        </w:rPr>
        <w:t>ненных работ;</w:t>
      </w:r>
    </w:p>
    <w:p w:rsidR="008C465A" w:rsidRPr="000819B0" w:rsidRDefault="008C465A" w:rsidP="008C465A">
      <w:pPr>
        <w:spacing w:line="360" w:lineRule="auto"/>
        <w:rPr>
          <w:sz w:val="24"/>
          <w:szCs w:val="24"/>
        </w:rPr>
      </w:pPr>
      <w:r w:rsidRPr="000819B0">
        <w:rPr>
          <w:sz w:val="24"/>
          <w:szCs w:val="24"/>
        </w:rPr>
        <w:t xml:space="preserve">—организовывать свою деятельность: производить подготовку к уроку рабочего места, поддерживать на нём порядок в </w:t>
      </w:r>
      <w:r>
        <w:rPr>
          <w:sz w:val="24"/>
          <w:szCs w:val="24"/>
        </w:rPr>
        <w:t>те</w:t>
      </w:r>
      <w:r w:rsidRPr="000819B0">
        <w:rPr>
          <w:sz w:val="24"/>
          <w:szCs w:val="24"/>
        </w:rPr>
        <w:t>чение урока, производить необходимую уборку по окончании работы;</w:t>
      </w:r>
    </w:p>
    <w:p w:rsidR="008C465A" w:rsidRPr="000819B0" w:rsidRDefault="008C465A" w:rsidP="008C465A">
      <w:pPr>
        <w:spacing w:line="360" w:lineRule="auto"/>
        <w:rPr>
          <w:sz w:val="24"/>
          <w:szCs w:val="24"/>
        </w:rPr>
      </w:pPr>
      <w:r w:rsidRPr="000819B0">
        <w:rPr>
          <w:sz w:val="24"/>
          <w:szCs w:val="24"/>
        </w:rPr>
        <w:t xml:space="preserve">—выполнять несложные действия контроля и оценки по </w:t>
      </w:r>
      <w:r>
        <w:rPr>
          <w:sz w:val="24"/>
          <w:szCs w:val="24"/>
        </w:rPr>
        <w:t>пред</w:t>
      </w:r>
      <w:r w:rsidRPr="000819B0">
        <w:rPr>
          <w:sz w:val="24"/>
          <w:szCs w:val="24"/>
        </w:rPr>
        <w:t>ложенным критериям.</w:t>
      </w:r>
    </w:p>
    <w:p w:rsidR="008C465A" w:rsidRPr="000819B0" w:rsidRDefault="008C465A" w:rsidP="008C465A">
      <w:pPr>
        <w:spacing w:line="360" w:lineRule="auto"/>
        <w:rPr>
          <w:sz w:val="24"/>
          <w:szCs w:val="24"/>
        </w:rPr>
      </w:pPr>
      <w:r w:rsidRPr="000819B0">
        <w:rPr>
          <w:sz w:val="24"/>
          <w:szCs w:val="24"/>
        </w:rPr>
        <w:t>Совместная деятельность:</w:t>
      </w:r>
    </w:p>
    <w:p w:rsidR="008C465A" w:rsidRPr="000819B0" w:rsidRDefault="008C465A" w:rsidP="008C465A">
      <w:pPr>
        <w:spacing w:line="360" w:lineRule="auto"/>
        <w:rPr>
          <w:sz w:val="24"/>
          <w:szCs w:val="24"/>
        </w:rPr>
      </w:pPr>
      <w:r w:rsidRPr="000819B0">
        <w:rPr>
          <w:sz w:val="24"/>
          <w:szCs w:val="24"/>
        </w:rPr>
        <w:t>—проявлять положительное отн</w:t>
      </w:r>
      <w:r>
        <w:rPr>
          <w:sz w:val="24"/>
          <w:szCs w:val="24"/>
        </w:rPr>
        <w:t>ошение к включению в со</w:t>
      </w:r>
      <w:r w:rsidRPr="000819B0">
        <w:rPr>
          <w:sz w:val="24"/>
          <w:szCs w:val="24"/>
        </w:rPr>
        <w:t>вместную работу, к простым видам сотрудничества;</w:t>
      </w:r>
    </w:p>
    <w:p w:rsidR="008C465A" w:rsidRPr="000819B0" w:rsidRDefault="008C465A" w:rsidP="008C465A">
      <w:pPr>
        <w:spacing w:line="360" w:lineRule="auto"/>
        <w:rPr>
          <w:sz w:val="24"/>
          <w:szCs w:val="24"/>
        </w:rPr>
      </w:pPr>
      <w:r w:rsidRPr="000819B0">
        <w:rPr>
          <w:sz w:val="24"/>
          <w:szCs w:val="24"/>
        </w:rPr>
        <w:t xml:space="preserve">—принимать участие в парных, групповых, коллективных </w:t>
      </w:r>
      <w:r>
        <w:rPr>
          <w:sz w:val="24"/>
          <w:szCs w:val="24"/>
        </w:rPr>
        <w:t>ви</w:t>
      </w:r>
      <w:r w:rsidRPr="000819B0">
        <w:rPr>
          <w:sz w:val="24"/>
          <w:szCs w:val="24"/>
        </w:rPr>
        <w:t>дах работы, в процессе изготовления изделий осуществлять элементарное сотрудничество.</w:t>
      </w:r>
    </w:p>
    <w:p w:rsidR="008C465A" w:rsidRPr="000819B0" w:rsidRDefault="008C465A" w:rsidP="008C465A">
      <w:pPr>
        <w:spacing w:line="360" w:lineRule="auto"/>
        <w:rPr>
          <w:b/>
          <w:sz w:val="24"/>
          <w:szCs w:val="24"/>
        </w:rPr>
      </w:pPr>
      <w:r w:rsidRPr="000819B0">
        <w:rPr>
          <w:b/>
          <w:sz w:val="24"/>
          <w:szCs w:val="24"/>
        </w:rPr>
        <w:t>2 КЛАСС (34 ч)</w:t>
      </w:r>
    </w:p>
    <w:p w:rsidR="001E2BD8" w:rsidRPr="000819B0" w:rsidRDefault="001E2BD8" w:rsidP="00D82BD4">
      <w:pPr>
        <w:pStyle w:val="a5"/>
        <w:numPr>
          <w:ilvl w:val="0"/>
          <w:numId w:val="112"/>
        </w:numPr>
        <w:spacing w:line="360" w:lineRule="auto"/>
        <w:ind w:right="155"/>
        <w:jc w:val="both"/>
        <w:rPr>
          <w:b/>
          <w:sz w:val="24"/>
          <w:szCs w:val="24"/>
        </w:rPr>
      </w:pPr>
      <w:r w:rsidRPr="000819B0">
        <w:rPr>
          <w:b/>
          <w:sz w:val="24"/>
          <w:szCs w:val="24"/>
        </w:rPr>
        <w:t>Технологии, профессии и производства (8 ч)</w:t>
      </w:r>
    </w:p>
    <w:p w:rsidR="001E2BD8" w:rsidRPr="000819B0" w:rsidRDefault="001E2BD8" w:rsidP="001E2BD8">
      <w:pPr>
        <w:spacing w:line="360" w:lineRule="auto"/>
        <w:rPr>
          <w:sz w:val="24"/>
          <w:szCs w:val="24"/>
        </w:rPr>
      </w:pPr>
      <w:r w:rsidRPr="000819B0">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Pr>
          <w:sz w:val="24"/>
          <w:szCs w:val="24"/>
        </w:rPr>
        <w:t xml:space="preserve"> назначения изделия; выстраива</w:t>
      </w:r>
      <w:r w:rsidRPr="000819B0">
        <w:rPr>
          <w:sz w:val="24"/>
          <w:szCs w:val="24"/>
        </w:rPr>
        <w:t>ние последовательности практ</w:t>
      </w:r>
      <w:r>
        <w:rPr>
          <w:sz w:val="24"/>
          <w:szCs w:val="24"/>
        </w:rPr>
        <w:t>ических действий и технологиче</w:t>
      </w:r>
      <w:r w:rsidRPr="000819B0">
        <w:rPr>
          <w:sz w:val="24"/>
          <w:szCs w:val="24"/>
        </w:rPr>
        <w:t xml:space="preserve">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w:t>
      </w:r>
      <w:r>
        <w:rPr>
          <w:sz w:val="24"/>
          <w:szCs w:val="24"/>
        </w:rPr>
        <w:t>внесе</w:t>
      </w:r>
      <w:r w:rsidRPr="000819B0">
        <w:rPr>
          <w:sz w:val="24"/>
          <w:szCs w:val="24"/>
        </w:rPr>
        <w:t xml:space="preserve">ние необходимых дополнений и изменений. Изготовление </w:t>
      </w:r>
      <w:r>
        <w:rPr>
          <w:sz w:val="24"/>
          <w:szCs w:val="24"/>
        </w:rPr>
        <w:t>изде</w:t>
      </w:r>
      <w:r w:rsidRPr="000819B0">
        <w:rPr>
          <w:sz w:val="24"/>
          <w:szCs w:val="24"/>
        </w:rPr>
        <w:t xml:space="preserve">лий из различных материалов с соблюдением этапов </w:t>
      </w:r>
      <w:r>
        <w:rPr>
          <w:sz w:val="24"/>
          <w:szCs w:val="24"/>
        </w:rPr>
        <w:t>технологич</w:t>
      </w:r>
      <w:r w:rsidRPr="000819B0">
        <w:rPr>
          <w:sz w:val="24"/>
          <w:szCs w:val="24"/>
        </w:rPr>
        <w:t>еского процесса.</w:t>
      </w:r>
    </w:p>
    <w:p w:rsidR="001E2BD8" w:rsidRPr="000819B0" w:rsidRDefault="001E2BD8" w:rsidP="001E2BD8">
      <w:pPr>
        <w:spacing w:line="360" w:lineRule="auto"/>
        <w:rPr>
          <w:sz w:val="24"/>
          <w:szCs w:val="24"/>
        </w:rPr>
      </w:pPr>
      <w:r w:rsidRPr="000819B0">
        <w:rPr>
          <w:sz w:val="24"/>
          <w:szCs w:val="24"/>
        </w:rPr>
        <w:t>Традиции и современнос</w:t>
      </w:r>
      <w:r>
        <w:rPr>
          <w:sz w:val="24"/>
          <w:szCs w:val="24"/>
        </w:rPr>
        <w:t>ть. Новая жизнь древних профес</w:t>
      </w:r>
      <w:r w:rsidRPr="000819B0">
        <w:rPr>
          <w:sz w:val="24"/>
          <w:szCs w:val="24"/>
        </w:rPr>
        <w:t>сий. Совершенствование их те</w:t>
      </w:r>
      <w:r>
        <w:rPr>
          <w:sz w:val="24"/>
          <w:szCs w:val="24"/>
        </w:rPr>
        <w:t>хнологических процессов. Масте</w:t>
      </w:r>
      <w:r w:rsidRPr="000819B0">
        <w:rPr>
          <w:sz w:val="24"/>
          <w:szCs w:val="24"/>
        </w:rPr>
        <w:t>ра и их профессии; правила мастера. Культурные традиции.</w:t>
      </w:r>
    </w:p>
    <w:p w:rsidR="001E2BD8" w:rsidRPr="000819B0" w:rsidRDefault="001E2BD8" w:rsidP="001E2BD8">
      <w:pPr>
        <w:spacing w:line="360" w:lineRule="auto"/>
        <w:rPr>
          <w:sz w:val="24"/>
          <w:szCs w:val="24"/>
        </w:rPr>
      </w:pPr>
      <w:r w:rsidRPr="000819B0">
        <w:rPr>
          <w:sz w:val="24"/>
          <w:szCs w:val="24"/>
        </w:rPr>
        <w:t>Элементарная творческая и проектная деятельность (со</w:t>
      </w:r>
      <w:r>
        <w:rPr>
          <w:sz w:val="24"/>
          <w:szCs w:val="24"/>
        </w:rPr>
        <w:t>зда</w:t>
      </w:r>
      <w:r w:rsidRPr="000819B0">
        <w:rPr>
          <w:sz w:val="24"/>
          <w:szCs w:val="24"/>
        </w:rPr>
        <w:t xml:space="preserve">ние замысла, его детализация и воплощение). Несложные </w:t>
      </w:r>
      <w:r>
        <w:rPr>
          <w:sz w:val="24"/>
          <w:szCs w:val="24"/>
        </w:rPr>
        <w:t>кол</w:t>
      </w:r>
      <w:r w:rsidRPr="000819B0">
        <w:rPr>
          <w:sz w:val="24"/>
          <w:szCs w:val="24"/>
        </w:rPr>
        <w:t>лективные, групповые проекты.</w:t>
      </w:r>
    </w:p>
    <w:p w:rsidR="001E2BD8" w:rsidRPr="000819B0" w:rsidRDefault="001E2BD8" w:rsidP="00D82BD4">
      <w:pPr>
        <w:pStyle w:val="a5"/>
        <w:numPr>
          <w:ilvl w:val="0"/>
          <w:numId w:val="112"/>
        </w:numPr>
        <w:spacing w:line="360" w:lineRule="auto"/>
        <w:ind w:right="155"/>
        <w:jc w:val="both"/>
        <w:rPr>
          <w:b/>
          <w:sz w:val="24"/>
          <w:szCs w:val="24"/>
        </w:rPr>
      </w:pPr>
      <w:r w:rsidRPr="000819B0">
        <w:rPr>
          <w:b/>
          <w:sz w:val="24"/>
          <w:szCs w:val="24"/>
        </w:rPr>
        <w:t>Технологии ручной обработки материалов (14 ч)</w:t>
      </w:r>
    </w:p>
    <w:p w:rsidR="001E2BD8" w:rsidRPr="000819B0" w:rsidRDefault="001E2BD8" w:rsidP="001E2BD8">
      <w:pPr>
        <w:spacing w:line="360" w:lineRule="auto"/>
        <w:rPr>
          <w:sz w:val="24"/>
          <w:szCs w:val="24"/>
        </w:rPr>
      </w:pPr>
      <w:r w:rsidRPr="000819B0">
        <w:rPr>
          <w:sz w:val="24"/>
          <w:szCs w:val="24"/>
        </w:rPr>
        <w:t>Многообразие материалов, их свойств и их практическое применение в жизни. Исследование и сравнение элементарных</w:t>
      </w:r>
      <w:r w:rsidRPr="001E2BD8">
        <w:rPr>
          <w:sz w:val="24"/>
          <w:szCs w:val="24"/>
        </w:rPr>
        <w:t xml:space="preserve"> </w:t>
      </w:r>
      <w:r w:rsidRPr="000819B0">
        <w:rPr>
          <w:sz w:val="24"/>
          <w:szCs w:val="24"/>
        </w:rPr>
        <w:t xml:space="preserve">физических, механических и технологических свойств </w:t>
      </w:r>
      <w:r>
        <w:rPr>
          <w:sz w:val="24"/>
          <w:szCs w:val="24"/>
        </w:rPr>
        <w:t>различ</w:t>
      </w:r>
      <w:r w:rsidRPr="000819B0">
        <w:rPr>
          <w:sz w:val="24"/>
          <w:szCs w:val="24"/>
        </w:rPr>
        <w:t>ных материалов. Выбор матер</w:t>
      </w:r>
      <w:r>
        <w:rPr>
          <w:sz w:val="24"/>
          <w:szCs w:val="24"/>
        </w:rPr>
        <w:t>иалов по их декоративно-художе</w:t>
      </w:r>
      <w:r w:rsidRPr="000819B0">
        <w:rPr>
          <w:sz w:val="24"/>
          <w:szCs w:val="24"/>
        </w:rPr>
        <w:t>ственным и конструктивным свойствам.</w:t>
      </w:r>
    </w:p>
    <w:p w:rsidR="001E2BD8" w:rsidRPr="000819B0" w:rsidRDefault="001E2BD8" w:rsidP="001E2BD8">
      <w:pPr>
        <w:spacing w:line="360" w:lineRule="auto"/>
        <w:rPr>
          <w:sz w:val="24"/>
          <w:szCs w:val="24"/>
        </w:rPr>
      </w:pPr>
      <w:r w:rsidRPr="000819B0">
        <w:rPr>
          <w:sz w:val="24"/>
          <w:szCs w:val="24"/>
        </w:rPr>
        <w:t xml:space="preserve">Называние и выполнение основных технологических </w:t>
      </w:r>
      <w:r>
        <w:rPr>
          <w:sz w:val="24"/>
          <w:szCs w:val="24"/>
        </w:rPr>
        <w:t>опера</w:t>
      </w:r>
      <w:r w:rsidRPr="000819B0">
        <w:rPr>
          <w:sz w:val="24"/>
          <w:szCs w:val="24"/>
        </w:rPr>
        <w:t>ций ручной обработки материалов в процессе изготов</w:t>
      </w:r>
      <w:r>
        <w:rPr>
          <w:sz w:val="24"/>
          <w:szCs w:val="24"/>
        </w:rPr>
        <w:t>ления из</w:t>
      </w:r>
      <w:r w:rsidRPr="000819B0">
        <w:rPr>
          <w:sz w:val="24"/>
          <w:szCs w:val="24"/>
        </w:rPr>
        <w:t xml:space="preserve">делия: разметка деталей (с помощью линейки (угольника, </w:t>
      </w:r>
      <w:r>
        <w:rPr>
          <w:sz w:val="24"/>
          <w:szCs w:val="24"/>
        </w:rPr>
        <w:t>цир</w:t>
      </w:r>
      <w:r w:rsidRPr="000819B0">
        <w:rPr>
          <w:sz w:val="24"/>
          <w:szCs w:val="24"/>
        </w:rPr>
        <w:t>куля), формообразование деталей (сгибание, складывание тонкого картона и плотных видов бумаги и др.), сборка изделия (сшивание). Подвижное соед</w:t>
      </w:r>
      <w:r>
        <w:rPr>
          <w:sz w:val="24"/>
          <w:szCs w:val="24"/>
        </w:rPr>
        <w:t>инение деталей изделия. Исполь</w:t>
      </w:r>
      <w:r w:rsidRPr="000819B0">
        <w:rPr>
          <w:sz w:val="24"/>
          <w:szCs w:val="24"/>
        </w:rPr>
        <w:t>зование соответствующих спос</w:t>
      </w:r>
      <w:r>
        <w:rPr>
          <w:sz w:val="24"/>
          <w:szCs w:val="24"/>
        </w:rPr>
        <w:t>обов обработки материалов в за</w:t>
      </w:r>
      <w:r w:rsidRPr="000819B0">
        <w:rPr>
          <w:sz w:val="24"/>
          <w:szCs w:val="24"/>
        </w:rPr>
        <w:t>висимости от вида и назначения изделия.</w:t>
      </w:r>
    </w:p>
    <w:p w:rsidR="001E2BD8" w:rsidRPr="000819B0" w:rsidRDefault="001E2BD8" w:rsidP="001E2BD8">
      <w:pPr>
        <w:spacing w:line="360" w:lineRule="auto"/>
        <w:rPr>
          <w:sz w:val="24"/>
          <w:szCs w:val="24"/>
        </w:rPr>
      </w:pPr>
      <w:r w:rsidRPr="000819B0">
        <w:rPr>
          <w:sz w:val="24"/>
          <w:szCs w:val="24"/>
        </w:rPr>
        <w:t>Виды условных графиче</w:t>
      </w:r>
      <w:r>
        <w:rPr>
          <w:sz w:val="24"/>
          <w:szCs w:val="24"/>
        </w:rPr>
        <w:t>ских изображений: рисунок, про</w:t>
      </w:r>
      <w:r w:rsidRPr="000819B0">
        <w:rPr>
          <w:sz w:val="24"/>
          <w:szCs w:val="24"/>
        </w:rPr>
        <w:t xml:space="preserve">стейший чертёж, эскиз, схема. Чертёжные инструменты — </w:t>
      </w:r>
      <w:r>
        <w:rPr>
          <w:sz w:val="24"/>
          <w:szCs w:val="24"/>
        </w:rPr>
        <w:t>ли</w:t>
      </w:r>
      <w:r w:rsidRPr="000819B0">
        <w:rPr>
          <w:sz w:val="24"/>
          <w:szCs w:val="24"/>
        </w:rPr>
        <w:t>нейка (угольник, циркуль). Их функциональное назначение, конструкция. Приёмы безопасной работы колющими (циркуль) инструментами.</w:t>
      </w:r>
    </w:p>
    <w:p w:rsidR="001E2BD8" w:rsidRDefault="001E2BD8" w:rsidP="001E2BD8">
      <w:pPr>
        <w:spacing w:line="360" w:lineRule="auto"/>
        <w:rPr>
          <w:sz w:val="24"/>
          <w:szCs w:val="24"/>
        </w:rPr>
      </w:pPr>
      <w:r w:rsidRPr="000819B0">
        <w:rPr>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w:t>
      </w:r>
      <w:r>
        <w:rPr>
          <w:sz w:val="24"/>
          <w:szCs w:val="24"/>
        </w:rPr>
        <w:t>пря</w:t>
      </w:r>
      <w:r w:rsidRPr="000819B0">
        <w:rPr>
          <w:sz w:val="24"/>
          <w:szCs w:val="24"/>
        </w:rPr>
        <w:t>моугольника от двух прямых углов (от одного прямого угла). Разметка деталей с опорой н</w:t>
      </w:r>
      <w:r>
        <w:rPr>
          <w:sz w:val="24"/>
          <w:szCs w:val="24"/>
        </w:rPr>
        <w:t>а простейший чертёж, эскиз. Из</w:t>
      </w:r>
      <w:r w:rsidRPr="000819B0">
        <w:rPr>
          <w:sz w:val="24"/>
          <w:szCs w:val="24"/>
        </w:rPr>
        <w:t xml:space="preserve">готовление изделий по рисунку, простейшему чертежу или эскизу, схеме. Использование измерений, вычислений и </w:t>
      </w:r>
      <w:r>
        <w:rPr>
          <w:sz w:val="24"/>
          <w:szCs w:val="24"/>
        </w:rPr>
        <w:t>по</w:t>
      </w:r>
      <w:r w:rsidRPr="000819B0">
        <w:rPr>
          <w:sz w:val="24"/>
          <w:szCs w:val="24"/>
        </w:rPr>
        <w:t>строений для решения практических задач. Сгибание и</w:t>
      </w:r>
      <w:r w:rsidRPr="001E2BD8">
        <w:rPr>
          <w:sz w:val="24"/>
          <w:szCs w:val="24"/>
        </w:rPr>
        <w:t xml:space="preserve"> </w:t>
      </w:r>
      <w:r w:rsidRPr="000819B0">
        <w:rPr>
          <w:sz w:val="24"/>
          <w:szCs w:val="24"/>
        </w:rPr>
        <w:t xml:space="preserve">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w:t>
      </w:r>
      <w:proofErr w:type="gramStart"/>
      <w:r w:rsidRPr="000819B0">
        <w:rPr>
          <w:sz w:val="24"/>
          <w:szCs w:val="24"/>
        </w:rPr>
        <w:t>Трико- таж</w:t>
      </w:r>
      <w:proofErr w:type="gramEnd"/>
      <w:r w:rsidRPr="000819B0">
        <w:rPr>
          <w:sz w:val="24"/>
          <w:szCs w:val="24"/>
        </w:rPr>
        <w:t xml:space="preserve">,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w:t>
      </w:r>
      <w:r>
        <w:rPr>
          <w:sz w:val="24"/>
          <w:szCs w:val="24"/>
        </w:rPr>
        <w:t>последова</w:t>
      </w:r>
      <w:r w:rsidRPr="000819B0">
        <w:rPr>
          <w:sz w:val="24"/>
          <w:szCs w:val="24"/>
        </w:rPr>
        <w:t xml:space="preserve">тельность изготовления несложного швейного изделия </w:t>
      </w:r>
      <w:r>
        <w:rPr>
          <w:sz w:val="24"/>
          <w:szCs w:val="24"/>
        </w:rPr>
        <w:t>(размет</w:t>
      </w:r>
      <w:r w:rsidRPr="000819B0">
        <w:rPr>
          <w:sz w:val="24"/>
          <w:szCs w:val="24"/>
        </w:rPr>
        <w:t>ка деталей, выкраивание деталей, отделка деталей, сшивание</w:t>
      </w:r>
      <w:r>
        <w:rPr>
          <w:sz w:val="24"/>
          <w:szCs w:val="24"/>
        </w:rPr>
        <w:t xml:space="preserve"> </w:t>
      </w:r>
      <w:r w:rsidRPr="000819B0">
        <w:rPr>
          <w:sz w:val="24"/>
          <w:szCs w:val="24"/>
        </w:rPr>
        <w:t>деталей).</w:t>
      </w:r>
      <w:r>
        <w:rPr>
          <w:sz w:val="24"/>
          <w:szCs w:val="24"/>
        </w:rPr>
        <w:t xml:space="preserve"> </w:t>
      </w:r>
      <w:r w:rsidRPr="000819B0">
        <w:rPr>
          <w:sz w:val="24"/>
          <w:szCs w:val="24"/>
        </w:rPr>
        <w:t xml:space="preserve">Использование дополнительных материалов (например, </w:t>
      </w:r>
      <w:proofErr w:type="gramStart"/>
      <w:r w:rsidRPr="000819B0">
        <w:rPr>
          <w:sz w:val="24"/>
          <w:szCs w:val="24"/>
        </w:rPr>
        <w:t>про- волока</w:t>
      </w:r>
      <w:proofErr w:type="gramEnd"/>
      <w:r w:rsidRPr="000819B0">
        <w:rPr>
          <w:sz w:val="24"/>
          <w:szCs w:val="24"/>
        </w:rPr>
        <w:t>, пряжа, бусины и др.).</w:t>
      </w:r>
    </w:p>
    <w:p w:rsidR="00A0381E" w:rsidRPr="000819B0" w:rsidRDefault="00A0381E" w:rsidP="00A0381E">
      <w:pPr>
        <w:spacing w:line="360" w:lineRule="auto"/>
        <w:rPr>
          <w:b/>
          <w:sz w:val="24"/>
          <w:szCs w:val="24"/>
        </w:rPr>
      </w:pPr>
      <w:r w:rsidRPr="000819B0">
        <w:rPr>
          <w:b/>
          <w:sz w:val="24"/>
          <w:szCs w:val="24"/>
        </w:rPr>
        <w:t>Конструирование и моделирование (10 ч)</w:t>
      </w:r>
    </w:p>
    <w:p w:rsidR="00A0381E" w:rsidRPr="000819B0" w:rsidRDefault="00A0381E" w:rsidP="00A0381E">
      <w:pPr>
        <w:spacing w:line="360" w:lineRule="auto"/>
        <w:rPr>
          <w:sz w:val="24"/>
          <w:szCs w:val="24"/>
        </w:rPr>
      </w:pPr>
      <w:r w:rsidRPr="000819B0">
        <w:rPr>
          <w:sz w:val="24"/>
          <w:szCs w:val="24"/>
        </w:rPr>
        <w:t>Основные и дополнительные детали. Общее представление о правилах создания гармонич</w:t>
      </w:r>
      <w:r>
        <w:rPr>
          <w:sz w:val="24"/>
          <w:szCs w:val="24"/>
        </w:rPr>
        <w:t>ной композиции. Симметрия, спо</w:t>
      </w:r>
      <w:r w:rsidRPr="000819B0">
        <w:rPr>
          <w:sz w:val="24"/>
          <w:szCs w:val="24"/>
        </w:rPr>
        <w:t>собы разметки и конструирования симметричных форм.</w:t>
      </w:r>
    </w:p>
    <w:p w:rsidR="00A0381E" w:rsidRPr="000819B0" w:rsidRDefault="00A0381E" w:rsidP="00A0381E">
      <w:pPr>
        <w:spacing w:line="360" w:lineRule="auto"/>
        <w:rPr>
          <w:sz w:val="24"/>
          <w:szCs w:val="24"/>
        </w:rPr>
      </w:pPr>
      <w:r w:rsidRPr="000819B0">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w:t>
      </w:r>
      <w:r>
        <w:rPr>
          <w:sz w:val="24"/>
          <w:szCs w:val="24"/>
        </w:rPr>
        <w:t>ции. Внесение элементарных кон</w:t>
      </w:r>
      <w:r w:rsidRPr="000819B0">
        <w:rPr>
          <w:sz w:val="24"/>
          <w:szCs w:val="24"/>
        </w:rPr>
        <w:t>структивных изменений и дополнений в изделие.</w:t>
      </w:r>
    </w:p>
    <w:p w:rsidR="00A0381E" w:rsidRPr="00DC12AD" w:rsidRDefault="00A0381E" w:rsidP="00A0381E">
      <w:pPr>
        <w:spacing w:line="360" w:lineRule="auto"/>
        <w:rPr>
          <w:b/>
          <w:sz w:val="24"/>
          <w:szCs w:val="24"/>
        </w:rPr>
      </w:pPr>
      <w:r w:rsidRPr="00DC12AD">
        <w:rPr>
          <w:b/>
          <w:sz w:val="24"/>
          <w:szCs w:val="24"/>
        </w:rPr>
        <w:t>Информационно-коммуникативные технологии (2 ч)</w:t>
      </w:r>
    </w:p>
    <w:p w:rsidR="00A0381E" w:rsidRPr="000819B0" w:rsidRDefault="00A0381E" w:rsidP="00A0381E">
      <w:pPr>
        <w:spacing w:line="360" w:lineRule="auto"/>
        <w:rPr>
          <w:sz w:val="24"/>
          <w:szCs w:val="24"/>
        </w:rPr>
      </w:pPr>
      <w:r w:rsidRPr="000819B0">
        <w:rPr>
          <w:sz w:val="24"/>
          <w:szCs w:val="24"/>
        </w:rPr>
        <w:t>Демонстрация учителем г</w:t>
      </w:r>
      <w:r>
        <w:rPr>
          <w:sz w:val="24"/>
          <w:szCs w:val="24"/>
        </w:rPr>
        <w:t>отовых материалов на информационных носителях</w:t>
      </w:r>
      <w:r w:rsidRPr="000819B0">
        <w:rPr>
          <w:sz w:val="24"/>
          <w:szCs w:val="24"/>
        </w:rPr>
        <w:t>.</w:t>
      </w:r>
    </w:p>
    <w:p w:rsidR="00A0381E" w:rsidRPr="000819B0" w:rsidRDefault="00A0381E" w:rsidP="00A0381E">
      <w:pPr>
        <w:spacing w:line="360" w:lineRule="auto"/>
        <w:rPr>
          <w:sz w:val="24"/>
          <w:szCs w:val="24"/>
        </w:rPr>
      </w:pPr>
      <w:r w:rsidRPr="000819B0">
        <w:rPr>
          <w:sz w:val="24"/>
          <w:szCs w:val="24"/>
        </w:rPr>
        <w:t>Поиск информации. Интернет как источник информации</w:t>
      </w:r>
      <w:r>
        <w:rPr>
          <w:sz w:val="24"/>
          <w:szCs w:val="24"/>
        </w:rPr>
        <w:t xml:space="preserve"> (п</w:t>
      </w:r>
      <w:r w:rsidRPr="000819B0">
        <w:rPr>
          <w:sz w:val="24"/>
          <w:szCs w:val="24"/>
        </w:rPr>
        <w:t xml:space="preserve">рактическая работа на персональном компьютере организуется в соответствии с материально-техническими возможностями </w:t>
      </w:r>
      <w:r>
        <w:rPr>
          <w:sz w:val="24"/>
          <w:szCs w:val="24"/>
        </w:rPr>
        <w:t>образовательной организации)</w:t>
      </w:r>
      <w:r w:rsidRPr="000819B0">
        <w:rPr>
          <w:sz w:val="24"/>
          <w:szCs w:val="24"/>
        </w:rPr>
        <w:t>.</w:t>
      </w:r>
    </w:p>
    <w:p w:rsidR="00A0381E" w:rsidRPr="00DC12AD" w:rsidRDefault="00A0381E" w:rsidP="00A0381E">
      <w:pPr>
        <w:spacing w:line="360" w:lineRule="auto"/>
        <w:rPr>
          <w:b/>
          <w:sz w:val="24"/>
          <w:szCs w:val="24"/>
        </w:rPr>
      </w:pPr>
      <w:r w:rsidRPr="00DC12AD">
        <w:rPr>
          <w:b/>
          <w:sz w:val="24"/>
          <w:szCs w:val="24"/>
        </w:rPr>
        <w:t>Универсальные учебные действия</w:t>
      </w:r>
    </w:p>
    <w:p w:rsidR="00A0381E" w:rsidRPr="000819B0" w:rsidRDefault="00A0381E" w:rsidP="00A0381E">
      <w:pPr>
        <w:spacing w:line="360" w:lineRule="auto"/>
        <w:rPr>
          <w:sz w:val="24"/>
          <w:szCs w:val="24"/>
        </w:rPr>
      </w:pPr>
      <w:r w:rsidRPr="000819B0">
        <w:rPr>
          <w:sz w:val="24"/>
          <w:szCs w:val="24"/>
        </w:rPr>
        <w:t>Познавательные УУД:</w:t>
      </w:r>
    </w:p>
    <w:p w:rsidR="00A0381E" w:rsidRPr="000819B0" w:rsidRDefault="00A0381E" w:rsidP="00A0381E">
      <w:pPr>
        <w:spacing w:line="360" w:lineRule="auto"/>
        <w:rPr>
          <w:sz w:val="24"/>
          <w:szCs w:val="24"/>
        </w:rPr>
      </w:pPr>
      <w:r w:rsidRPr="000819B0">
        <w:rPr>
          <w:sz w:val="24"/>
          <w:szCs w:val="24"/>
        </w:rPr>
        <w:t>—ориентироваться в терминах, используемых в технологии (в пределах изученного);</w:t>
      </w:r>
    </w:p>
    <w:p w:rsidR="00A0381E" w:rsidRPr="000819B0" w:rsidRDefault="00A0381E" w:rsidP="00A0381E">
      <w:pPr>
        <w:spacing w:line="360" w:lineRule="auto"/>
        <w:rPr>
          <w:sz w:val="24"/>
          <w:szCs w:val="24"/>
        </w:rPr>
      </w:pPr>
      <w:r w:rsidRPr="000819B0">
        <w:rPr>
          <w:sz w:val="24"/>
          <w:szCs w:val="24"/>
        </w:rPr>
        <w:t>—выполнять работу в соответствии с образцом, инструкцией, устной или письменной;</w:t>
      </w:r>
    </w:p>
    <w:p w:rsidR="00A0381E" w:rsidRPr="000819B0" w:rsidRDefault="00A0381E" w:rsidP="00A0381E">
      <w:pPr>
        <w:spacing w:line="360" w:lineRule="auto"/>
        <w:rPr>
          <w:sz w:val="24"/>
          <w:szCs w:val="24"/>
        </w:rPr>
      </w:pPr>
      <w:r w:rsidRPr="000819B0">
        <w:rPr>
          <w:sz w:val="24"/>
          <w:szCs w:val="24"/>
        </w:rPr>
        <w:t xml:space="preserve">—выполнять действия анализа и синтеза, сравнения, </w:t>
      </w:r>
      <w:r>
        <w:rPr>
          <w:sz w:val="24"/>
          <w:szCs w:val="24"/>
        </w:rPr>
        <w:t>группи</w:t>
      </w:r>
      <w:r w:rsidRPr="000819B0">
        <w:rPr>
          <w:sz w:val="24"/>
          <w:szCs w:val="24"/>
        </w:rPr>
        <w:t>ровки с учётом указанных критериев;</w:t>
      </w:r>
    </w:p>
    <w:p w:rsidR="00A0381E" w:rsidRPr="000819B0" w:rsidRDefault="00A0381E" w:rsidP="00A0381E">
      <w:pPr>
        <w:spacing w:line="360" w:lineRule="auto"/>
        <w:rPr>
          <w:sz w:val="24"/>
          <w:szCs w:val="24"/>
        </w:rPr>
      </w:pPr>
      <w:r w:rsidRPr="000819B0">
        <w:rPr>
          <w:sz w:val="24"/>
          <w:szCs w:val="24"/>
        </w:rPr>
        <w:t>—строить рассуждения, делать умозаключения, проверять их в практической работе;</w:t>
      </w:r>
    </w:p>
    <w:p w:rsidR="00A0381E" w:rsidRPr="000819B0" w:rsidRDefault="00A0381E" w:rsidP="00A0381E">
      <w:pPr>
        <w:spacing w:line="360" w:lineRule="auto"/>
        <w:rPr>
          <w:sz w:val="24"/>
          <w:szCs w:val="24"/>
        </w:rPr>
      </w:pPr>
      <w:r w:rsidRPr="000819B0">
        <w:rPr>
          <w:sz w:val="24"/>
          <w:szCs w:val="24"/>
        </w:rPr>
        <w:t>—воспроизводить порядок действий при решении учебной/ практической задачи;</w:t>
      </w:r>
    </w:p>
    <w:p w:rsidR="00A0381E" w:rsidRPr="000819B0" w:rsidRDefault="00A0381E" w:rsidP="00A0381E">
      <w:pPr>
        <w:spacing w:line="360" w:lineRule="auto"/>
        <w:rPr>
          <w:sz w:val="24"/>
          <w:szCs w:val="24"/>
        </w:rPr>
      </w:pPr>
      <w:r w:rsidRPr="000819B0">
        <w:rPr>
          <w:sz w:val="24"/>
          <w:szCs w:val="24"/>
        </w:rPr>
        <w:t xml:space="preserve">—осуществлять решение простых задач в умственной и </w:t>
      </w:r>
      <w:r>
        <w:rPr>
          <w:sz w:val="24"/>
          <w:szCs w:val="24"/>
        </w:rPr>
        <w:t>мате</w:t>
      </w:r>
      <w:r w:rsidRPr="000819B0">
        <w:rPr>
          <w:sz w:val="24"/>
          <w:szCs w:val="24"/>
        </w:rPr>
        <w:t>риализованной форме.</w:t>
      </w:r>
    </w:p>
    <w:p w:rsidR="00A0381E" w:rsidRPr="000819B0" w:rsidRDefault="00A0381E" w:rsidP="00A0381E">
      <w:pPr>
        <w:spacing w:line="360" w:lineRule="auto"/>
        <w:rPr>
          <w:sz w:val="24"/>
          <w:szCs w:val="24"/>
        </w:rPr>
      </w:pPr>
      <w:r w:rsidRPr="000819B0">
        <w:rPr>
          <w:sz w:val="24"/>
          <w:szCs w:val="24"/>
        </w:rPr>
        <w:t>Работа с информацией:</w:t>
      </w:r>
    </w:p>
    <w:p w:rsidR="00A0381E" w:rsidRPr="000819B0" w:rsidRDefault="00A0381E" w:rsidP="00A0381E">
      <w:pPr>
        <w:spacing w:line="360" w:lineRule="auto"/>
        <w:rPr>
          <w:sz w:val="24"/>
          <w:szCs w:val="24"/>
        </w:rPr>
      </w:pPr>
      <w:r w:rsidRPr="000819B0">
        <w:rPr>
          <w:sz w:val="24"/>
          <w:szCs w:val="24"/>
        </w:rPr>
        <w:t>—получать информацию из учебника и других дидактических материалов, использовать её в работе;</w:t>
      </w:r>
    </w:p>
    <w:p w:rsidR="00A0381E" w:rsidRPr="000819B0" w:rsidRDefault="00A0381E" w:rsidP="00A0381E">
      <w:pPr>
        <w:spacing w:line="360" w:lineRule="auto"/>
        <w:rPr>
          <w:sz w:val="24"/>
          <w:szCs w:val="24"/>
        </w:rPr>
      </w:pPr>
      <w:r w:rsidRPr="000819B0">
        <w:rPr>
          <w:sz w:val="24"/>
          <w:szCs w:val="24"/>
        </w:rPr>
        <w:t>—понимать и анализирова</w:t>
      </w:r>
      <w:r>
        <w:rPr>
          <w:sz w:val="24"/>
          <w:szCs w:val="24"/>
        </w:rPr>
        <w:t>ть знаково-символическую инфор</w:t>
      </w:r>
      <w:r w:rsidRPr="000819B0">
        <w:rPr>
          <w:sz w:val="24"/>
          <w:szCs w:val="24"/>
        </w:rPr>
        <w:t>мацию (чертёж, эскиз, рисунок, схема) и строить работу в соответствии с ней.</w:t>
      </w:r>
    </w:p>
    <w:p w:rsidR="00A0381E" w:rsidRPr="000819B0" w:rsidRDefault="00A0381E" w:rsidP="00A0381E">
      <w:pPr>
        <w:spacing w:line="360" w:lineRule="auto"/>
        <w:rPr>
          <w:sz w:val="24"/>
          <w:szCs w:val="24"/>
        </w:rPr>
      </w:pPr>
      <w:r w:rsidRPr="000819B0">
        <w:rPr>
          <w:sz w:val="24"/>
          <w:szCs w:val="24"/>
        </w:rPr>
        <w:t>Коммуникативные УУД:</w:t>
      </w:r>
    </w:p>
    <w:p w:rsidR="00A0381E" w:rsidRPr="000819B0" w:rsidRDefault="00A0381E" w:rsidP="00A0381E">
      <w:pPr>
        <w:spacing w:line="360" w:lineRule="auto"/>
        <w:rPr>
          <w:sz w:val="24"/>
          <w:szCs w:val="24"/>
        </w:rPr>
      </w:pPr>
      <w:r w:rsidRPr="000819B0">
        <w:rPr>
          <w:sz w:val="24"/>
          <w:szCs w:val="24"/>
        </w:rPr>
        <w:t xml:space="preserve">—выполнять правила участия в учебном диалоге: задавать </w:t>
      </w:r>
      <w:r>
        <w:rPr>
          <w:sz w:val="24"/>
          <w:szCs w:val="24"/>
        </w:rPr>
        <w:t>во</w:t>
      </w:r>
      <w:r w:rsidRPr="000819B0">
        <w:rPr>
          <w:sz w:val="24"/>
          <w:szCs w:val="24"/>
        </w:rPr>
        <w:t>просы, дополнять ответы одноклассников, высказывать своё мнение; отвечать на вопрос</w:t>
      </w:r>
      <w:r>
        <w:rPr>
          <w:sz w:val="24"/>
          <w:szCs w:val="24"/>
        </w:rPr>
        <w:t>ы; проявлять уважительное отно</w:t>
      </w:r>
      <w:r w:rsidRPr="000819B0">
        <w:rPr>
          <w:sz w:val="24"/>
          <w:szCs w:val="24"/>
        </w:rPr>
        <w:t>шение к одноклассникам, внимание к мнению другого;</w:t>
      </w:r>
    </w:p>
    <w:p w:rsidR="00A0381E" w:rsidRPr="000819B0" w:rsidRDefault="00A0381E" w:rsidP="00A0381E">
      <w:pPr>
        <w:spacing w:line="360" w:lineRule="auto"/>
        <w:rPr>
          <w:sz w:val="24"/>
          <w:szCs w:val="24"/>
        </w:rPr>
      </w:pPr>
      <w:r w:rsidRPr="000819B0">
        <w:rPr>
          <w:sz w:val="24"/>
          <w:szCs w:val="24"/>
        </w:rPr>
        <w:t>—делиться впечатлениями о прослушанном (прочитанном) тексте, рассказе учителя; о выполненной работе, созданном изделии.</w:t>
      </w:r>
    </w:p>
    <w:p w:rsidR="00A0381E" w:rsidRPr="000819B0" w:rsidRDefault="00A0381E" w:rsidP="00A0381E">
      <w:pPr>
        <w:spacing w:line="360" w:lineRule="auto"/>
        <w:rPr>
          <w:sz w:val="24"/>
          <w:szCs w:val="24"/>
        </w:rPr>
      </w:pPr>
      <w:r w:rsidRPr="000819B0">
        <w:rPr>
          <w:sz w:val="24"/>
          <w:szCs w:val="24"/>
        </w:rPr>
        <w:t>Регулятивные УУД:</w:t>
      </w:r>
    </w:p>
    <w:p w:rsidR="00A0381E" w:rsidRPr="000819B0" w:rsidRDefault="00A0381E" w:rsidP="00A0381E">
      <w:pPr>
        <w:spacing w:line="360" w:lineRule="auto"/>
        <w:rPr>
          <w:sz w:val="24"/>
          <w:szCs w:val="24"/>
        </w:rPr>
      </w:pPr>
      <w:r w:rsidRPr="000819B0">
        <w:rPr>
          <w:sz w:val="24"/>
          <w:szCs w:val="24"/>
        </w:rPr>
        <w:t>—понимать и принимать учебную задачу;</w:t>
      </w:r>
    </w:p>
    <w:p w:rsidR="00A0381E" w:rsidRPr="000819B0" w:rsidRDefault="00A0381E" w:rsidP="00A0381E">
      <w:pPr>
        <w:spacing w:line="360" w:lineRule="auto"/>
        <w:rPr>
          <w:sz w:val="24"/>
          <w:szCs w:val="24"/>
        </w:rPr>
      </w:pPr>
      <w:r w:rsidRPr="000819B0">
        <w:rPr>
          <w:sz w:val="24"/>
          <w:szCs w:val="24"/>
        </w:rPr>
        <w:t>—организовывать свою деятельность;</w:t>
      </w:r>
    </w:p>
    <w:p w:rsidR="00A0381E" w:rsidRPr="000819B0" w:rsidRDefault="00A0381E" w:rsidP="00A0381E">
      <w:pPr>
        <w:spacing w:line="360" w:lineRule="auto"/>
        <w:rPr>
          <w:sz w:val="24"/>
          <w:szCs w:val="24"/>
        </w:rPr>
      </w:pPr>
      <w:r w:rsidRPr="000819B0">
        <w:rPr>
          <w:sz w:val="24"/>
          <w:szCs w:val="24"/>
        </w:rPr>
        <w:t>—понимать предлагаемый план действий, действовать по плану;</w:t>
      </w:r>
    </w:p>
    <w:p w:rsidR="00A0381E" w:rsidRPr="000819B0" w:rsidRDefault="00A0381E" w:rsidP="00A0381E">
      <w:pPr>
        <w:spacing w:line="360" w:lineRule="auto"/>
        <w:rPr>
          <w:sz w:val="24"/>
          <w:szCs w:val="24"/>
        </w:rPr>
      </w:pPr>
      <w:r w:rsidRPr="000819B0">
        <w:rPr>
          <w:sz w:val="24"/>
          <w:szCs w:val="24"/>
        </w:rPr>
        <w:t xml:space="preserve">—прогнозировать необходимые действия для получения </w:t>
      </w:r>
      <w:r>
        <w:rPr>
          <w:sz w:val="24"/>
          <w:szCs w:val="24"/>
        </w:rPr>
        <w:t>прак</w:t>
      </w:r>
      <w:r w:rsidRPr="000819B0">
        <w:rPr>
          <w:sz w:val="24"/>
          <w:szCs w:val="24"/>
        </w:rPr>
        <w:t>тического результата, планировать работу;</w:t>
      </w:r>
    </w:p>
    <w:p w:rsidR="00A0381E" w:rsidRPr="000819B0" w:rsidRDefault="00A0381E" w:rsidP="00A0381E">
      <w:pPr>
        <w:spacing w:line="360" w:lineRule="auto"/>
        <w:rPr>
          <w:sz w:val="24"/>
          <w:szCs w:val="24"/>
        </w:rPr>
      </w:pPr>
      <w:r w:rsidRPr="000819B0">
        <w:rPr>
          <w:sz w:val="24"/>
          <w:szCs w:val="24"/>
        </w:rPr>
        <w:t>—выполнять действия контроля и оценки;</w:t>
      </w:r>
    </w:p>
    <w:p w:rsidR="00A0381E" w:rsidRPr="000819B0" w:rsidRDefault="00A0381E" w:rsidP="00A0381E">
      <w:pPr>
        <w:spacing w:line="360" w:lineRule="auto"/>
        <w:rPr>
          <w:sz w:val="24"/>
          <w:szCs w:val="24"/>
        </w:rPr>
      </w:pPr>
      <w:r w:rsidRPr="000819B0">
        <w:rPr>
          <w:sz w:val="24"/>
          <w:szCs w:val="24"/>
        </w:rPr>
        <w:t>—воспринимать советы, оценку учителя и одноклассников, стараться учитывать их в работе.</w:t>
      </w:r>
    </w:p>
    <w:p w:rsidR="00A0381E" w:rsidRPr="000819B0" w:rsidRDefault="00A0381E" w:rsidP="00A0381E">
      <w:pPr>
        <w:spacing w:line="360" w:lineRule="auto"/>
        <w:rPr>
          <w:sz w:val="24"/>
          <w:szCs w:val="24"/>
        </w:rPr>
      </w:pPr>
      <w:r w:rsidRPr="000819B0">
        <w:rPr>
          <w:sz w:val="24"/>
          <w:szCs w:val="24"/>
        </w:rPr>
        <w:t>Совместная деятельность:</w:t>
      </w:r>
    </w:p>
    <w:p w:rsidR="00A0381E" w:rsidRPr="000819B0" w:rsidRDefault="00A0381E" w:rsidP="00A0381E">
      <w:pPr>
        <w:spacing w:line="360" w:lineRule="auto"/>
        <w:rPr>
          <w:sz w:val="24"/>
          <w:szCs w:val="24"/>
        </w:rPr>
      </w:pPr>
      <w:r w:rsidRPr="000819B0">
        <w:rPr>
          <w:sz w:val="24"/>
          <w:szCs w:val="24"/>
        </w:rPr>
        <w:t>—выполнять элементарную со</w:t>
      </w:r>
      <w:r>
        <w:rPr>
          <w:sz w:val="24"/>
          <w:szCs w:val="24"/>
        </w:rPr>
        <w:t>вместную деятельность в процес</w:t>
      </w:r>
      <w:r w:rsidRPr="000819B0">
        <w:rPr>
          <w:sz w:val="24"/>
          <w:szCs w:val="24"/>
        </w:rPr>
        <w:t>се изготовления изделий, осуществлять взаимопомощь;</w:t>
      </w:r>
    </w:p>
    <w:p w:rsidR="00A0381E" w:rsidRPr="000819B0" w:rsidRDefault="00A0381E" w:rsidP="00A0381E">
      <w:pPr>
        <w:spacing w:line="360" w:lineRule="auto"/>
        <w:rPr>
          <w:sz w:val="24"/>
          <w:szCs w:val="24"/>
        </w:rPr>
      </w:pPr>
      <w:r w:rsidRPr="000819B0">
        <w:rPr>
          <w:sz w:val="24"/>
          <w:szCs w:val="24"/>
        </w:rPr>
        <w:t>—выполнять правила совмест</w:t>
      </w:r>
      <w:r>
        <w:rPr>
          <w:sz w:val="24"/>
          <w:szCs w:val="24"/>
        </w:rPr>
        <w:t>ной работы: справедливо распре</w:t>
      </w:r>
      <w:r w:rsidRPr="000819B0">
        <w:rPr>
          <w:sz w:val="24"/>
          <w:szCs w:val="24"/>
        </w:rPr>
        <w:t>делять работу; договариваться, выполнять ответственно свою часть работы, уважительно относиться к чужому мнению.</w:t>
      </w:r>
    </w:p>
    <w:p w:rsidR="00A0381E" w:rsidRPr="00DC12AD" w:rsidRDefault="00A0381E" w:rsidP="00A0381E">
      <w:pPr>
        <w:spacing w:line="360" w:lineRule="auto"/>
        <w:rPr>
          <w:b/>
          <w:sz w:val="24"/>
          <w:szCs w:val="24"/>
        </w:rPr>
      </w:pPr>
      <w:r w:rsidRPr="00DC12AD">
        <w:rPr>
          <w:b/>
          <w:sz w:val="24"/>
          <w:szCs w:val="24"/>
        </w:rPr>
        <w:t>3 КЛАСС (34 ч)</w:t>
      </w:r>
    </w:p>
    <w:p w:rsidR="00A0381E" w:rsidRPr="00DC12AD" w:rsidRDefault="00A0381E" w:rsidP="00D82BD4">
      <w:pPr>
        <w:pStyle w:val="a5"/>
        <w:numPr>
          <w:ilvl w:val="0"/>
          <w:numId w:val="113"/>
        </w:numPr>
        <w:spacing w:line="360" w:lineRule="auto"/>
        <w:ind w:right="155"/>
        <w:jc w:val="both"/>
        <w:rPr>
          <w:b/>
          <w:sz w:val="24"/>
          <w:szCs w:val="24"/>
        </w:rPr>
      </w:pPr>
      <w:r w:rsidRPr="00DC12AD">
        <w:rPr>
          <w:b/>
          <w:sz w:val="24"/>
          <w:szCs w:val="24"/>
        </w:rPr>
        <w:t>Технологии, профессии и производства (8 ч)</w:t>
      </w:r>
    </w:p>
    <w:p w:rsidR="00A0381E" w:rsidRPr="000819B0" w:rsidRDefault="00A0381E" w:rsidP="00A0381E">
      <w:pPr>
        <w:spacing w:line="360" w:lineRule="auto"/>
        <w:rPr>
          <w:sz w:val="24"/>
          <w:szCs w:val="24"/>
        </w:rPr>
      </w:pPr>
      <w:r w:rsidRPr="000819B0">
        <w:rPr>
          <w:sz w:val="24"/>
          <w:szCs w:val="24"/>
        </w:rPr>
        <w:t>Непрерывность процесса де</w:t>
      </w:r>
      <w:r>
        <w:rPr>
          <w:sz w:val="24"/>
          <w:szCs w:val="24"/>
        </w:rPr>
        <w:t>ятельностного освоения мира че</w:t>
      </w:r>
      <w:r w:rsidRPr="000819B0">
        <w:rPr>
          <w:sz w:val="24"/>
          <w:szCs w:val="24"/>
        </w:rPr>
        <w:t xml:space="preserve">ловеком и создания культуры. </w:t>
      </w:r>
      <w:r>
        <w:rPr>
          <w:sz w:val="24"/>
          <w:szCs w:val="24"/>
        </w:rPr>
        <w:t>Материальные и духовные по</w:t>
      </w:r>
      <w:r w:rsidRPr="000819B0">
        <w:rPr>
          <w:sz w:val="24"/>
          <w:szCs w:val="24"/>
        </w:rPr>
        <w:t>требности человека как движущие силы прогресса.</w:t>
      </w:r>
    </w:p>
    <w:p w:rsidR="00A0381E" w:rsidRPr="000819B0" w:rsidRDefault="00A0381E" w:rsidP="00A0381E">
      <w:pPr>
        <w:spacing w:line="360" w:lineRule="auto"/>
        <w:rPr>
          <w:sz w:val="24"/>
          <w:szCs w:val="24"/>
        </w:rPr>
      </w:pPr>
      <w:r w:rsidRPr="000819B0">
        <w:rPr>
          <w:sz w:val="24"/>
          <w:szCs w:val="24"/>
        </w:rPr>
        <w:t>Разнообразие творческой тр</w:t>
      </w:r>
      <w:r>
        <w:rPr>
          <w:sz w:val="24"/>
          <w:szCs w:val="24"/>
        </w:rPr>
        <w:t>удовой деятельности в современ</w:t>
      </w:r>
      <w:r w:rsidRPr="000819B0">
        <w:rPr>
          <w:sz w:val="24"/>
          <w:szCs w:val="24"/>
        </w:rPr>
        <w:t>ных условиях. Разнообразие предметов рукотворного мира: архитектура, техника, предметы быта и декоративно-приклад- ного искусства. Современные</w:t>
      </w:r>
      <w:r>
        <w:rPr>
          <w:sz w:val="24"/>
          <w:szCs w:val="24"/>
        </w:rPr>
        <w:t xml:space="preserve"> производства и профессии, свя</w:t>
      </w:r>
      <w:r w:rsidRPr="000819B0">
        <w:rPr>
          <w:sz w:val="24"/>
          <w:szCs w:val="24"/>
        </w:rPr>
        <w:t>занные с обработкой материалов, аналогичных используемым на уроках технологии.</w:t>
      </w:r>
    </w:p>
    <w:p w:rsidR="00A0381E" w:rsidRPr="000819B0" w:rsidRDefault="00A0381E" w:rsidP="00A0381E">
      <w:pPr>
        <w:spacing w:line="360" w:lineRule="auto"/>
        <w:rPr>
          <w:sz w:val="24"/>
          <w:szCs w:val="24"/>
        </w:rPr>
      </w:pPr>
      <w:r w:rsidRPr="000819B0">
        <w:rPr>
          <w:sz w:val="24"/>
          <w:szCs w:val="24"/>
        </w:rPr>
        <w:t xml:space="preserve">Общие правила создания предметов рукотворного мира: </w:t>
      </w:r>
      <w:r>
        <w:rPr>
          <w:sz w:val="24"/>
          <w:szCs w:val="24"/>
        </w:rPr>
        <w:t>со</w:t>
      </w:r>
      <w:r w:rsidRPr="000819B0">
        <w:rPr>
          <w:sz w:val="24"/>
          <w:szCs w:val="24"/>
        </w:rPr>
        <w:t xml:space="preserve">ответствие формы, размеров, материала и внешнего </w:t>
      </w:r>
      <w:r>
        <w:rPr>
          <w:sz w:val="24"/>
          <w:szCs w:val="24"/>
        </w:rPr>
        <w:t>оформле</w:t>
      </w:r>
      <w:r w:rsidRPr="000819B0">
        <w:rPr>
          <w:sz w:val="24"/>
          <w:szCs w:val="24"/>
        </w:rPr>
        <w:t>ния изделия его назначению. Стилевая гармония в предметном ансамбле; гармония предметной и окружающей среды (общее представление).</w:t>
      </w:r>
    </w:p>
    <w:p w:rsidR="00A0381E" w:rsidRPr="000819B0" w:rsidRDefault="00A0381E" w:rsidP="00A0381E">
      <w:pPr>
        <w:spacing w:line="360" w:lineRule="auto"/>
        <w:rPr>
          <w:sz w:val="24"/>
          <w:szCs w:val="24"/>
        </w:rPr>
      </w:pPr>
      <w:r w:rsidRPr="000819B0">
        <w:rPr>
          <w:sz w:val="24"/>
          <w:szCs w:val="24"/>
        </w:rPr>
        <w:t xml:space="preserve">Мир современной техники. </w:t>
      </w:r>
      <w:r>
        <w:rPr>
          <w:sz w:val="24"/>
          <w:szCs w:val="24"/>
        </w:rPr>
        <w:t>Информационно-коммуникаци</w:t>
      </w:r>
      <w:r w:rsidRPr="000819B0">
        <w:rPr>
          <w:sz w:val="24"/>
          <w:szCs w:val="24"/>
        </w:rPr>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0381E" w:rsidRDefault="00A0381E" w:rsidP="00A0381E">
      <w:pPr>
        <w:spacing w:line="360" w:lineRule="auto"/>
        <w:rPr>
          <w:sz w:val="24"/>
          <w:szCs w:val="24"/>
        </w:rPr>
      </w:pPr>
      <w:r w:rsidRPr="000819B0">
        <w:rPr>
          <w:sz w:val="24"/>
          <w:szCs w:val="24"/>
        </w:rPr>
        <w:t>Бережное и внимательное</w:t>
      </w:r>
      <w:r>
        <w:rPr>
          <w:sz w:val="24"/>
          <w:szCs w:val="24"/>
        </w:rPr>
        <w:t xml:space="preserve"> отношение к природе как источ</w:t>
      </w:r>
      <w:r w:rsidRPr="000819B0">
        <w:rPr>
          <w:sz w:val="24"/>
          <w:szCs w:val="24"/>
        </w:rPr>
        <w:t>нику сырьевых ресурсов и идей для технологий будущего.</w:t>
      </w:r>
    </w:p>
    <w:p w:rsidR="00A0381E" w:rsidRPr="000819B0" w:rsidRDefault="00A0381E" w:rsidP="00A0381E">
      <w:pPr>
        <w:spacing w:line="360" w:lineRule="auto"/>
        <w:rPr>
          <w:sz w:val="24"/>
          <w:szCs w:val="24"/>
        </w:rPr>
      </w:pPr>
      <w:r w:rsidRPr="000819B0">
        <w:rPr>
          <w:sz w:val="24"/>
          <w:szCs w:val="24"/>
        </w:rPr>
        <w:t>Элементарная творческая</w:t>
      </w:r>
      <w:r>
        <w:rPr>
          <w:sz w:val="24"/>
          <w:szCs w:val="24"/>
        </w:rPr>
        <w:t xml:space="preserve"> и проектная деятельность. Кол</w:t>
      </w:r>
      <w:r w:rsidRPr="000819B0">
        <w:rPr>
          <w:sz w:val="24"/>
          <w:szCs w:val="24"/>
        </w:rPr>
        <w:t xml:space="preserve">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w:t>
      </w:r>
      <w:r>
        <w:rPr>
          <w:sz w:val="24"/>
          <w:szCs w:val="24"/>
        </w:rPr>
        <w:t>выполне</w:t>
      </w:r>
      <w:r w:rsidRPr="000819B0">
        <w:rPr>
          <w:sz w:val="24"/>
          <w:szCs w:val="24"/>
        </w:rPr>
        <w:t>ние социальных ролей (руководитель/лидер и подчинённый).</w:t>
      </w:r>
    </w:p>
    <w:p w:rsidR="00A0381E" w:rsidRPr="00DC12AD" w:rsidRDefault="00A0381E" w:rsidP="00A0381E">
      <w:pPr>
        <w:spacing w:line="360" w:lineRule="auto"/>
        <w:rPr>
          <w:b/>
          <w:sz w:val="24"/>
          <w:szCs w:val="24"/>
        </w:rPr>
      </w:pPr>
      <w:r w:rsidRPr="00DC12AD">
        <w:rPr>
          <w:b/>
          <w:sz w:val="24"/>
          <w:szCs w:val="24"/>
        </w:rPr>
        <w:t>Технологии ручной обработки материалов (10 ч)</w:t>
      </w:r>
    </w:p>
    <w:p w:rsidR="00A0381E" w:rsidRPr="000819B0" w:rsidRDefault="00A0381E" w:rsidP="00A0381E">
      <w:pPr>
        <w:spacing w:line="360" w:lineRule="auto"/>
        <w:rPr>
          <w:sz w:val="24"/>
          <w:szCs w:val="24"/>
        </w:rPr>
      </w:pPr>
      <w:r w:rsidRPr="000819B0">
        <w:rPr>
          <w:sz w:val="24"/>
          <w:szCs w:val="24"/>
        </w:rPr>
        <w:t xml:space="preserve">Некоторые (доступные в обработке) виды искусственных и синтетических материалов. Разнообразие технологий и </w:t>
      </w:r>
      <w:r>
        <w:rPr>
          <w:sz w:val="24"/>
          <w:szCs w:val="24"/>
        </w:rPr>
        <w:t>спосо</w:t>
      </w:r>
      <w:r w:rsidRPr="000819B0">
        <w:rPr>
          <w:sz w:val="24"/>
          <w:szCs w:val="24"/>
        </w:rPr>
        <w:t xml:space="preserve">бов обработки материалов в различных видах изделий; </w:t>
      </w:r>
      <w:proofErr w:type="gramStart"/>
      <w:r w:rsidRPr="000819B0">
        <w:rPr>
          <w:sz w:val="24"/>
          <w:szCs w:val="24"/>
        </w:rPr>
        <w:t>сравни- тельный</w:t>
      </w:r>
      <w:proofErr w:type="gramEnd"/>
      <w:r w:rsidRPr="000819B0">
        <w:rPr>
          <w:sz w:val="24"/>
          <w:szCs w:val="24"/>
        </w:rPr>
        <w:t xml:space="preserve">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w:t>
      </w:r>
      <w:r>
        <w:rPr>
          <w:sz w:val="24"/>
          <w:szCs w:val="24"/>
        </w:rPr>
        <w:t>ам, использование соответствую</w:t>
      </w:r>
      <w:r w:rsidRPr="000819B0">
        <w:rPr>
          <w:sz w:val="24"/>
          <w:szCs w:val="24"/>
        </w:rPr>
        <w:t>щих способов обработки матер</w:t>
      </w:r>
      <w:r>
        <w:rPr>
          <w:sz w:val="24"/>
          <w:szCs w:val="24"/>
        </w:rPr>
        <w:t>иалов в зависимости от назначе</w:t>
      </w:r>
      <w:r w:rsidRPr="000819B0">
        <w:rPr>
          <w:sz w:val="24"/>
          <w:szCs w:val="24"/>
        </w:rPr>
        <w:t>ния изделия.</w:t>
      </w:r>
    </w:p>
    <w:p w:rsidR="00A0381E" w:rsidRPr="000819B0" w:rsidRDefault="00A0381E" w:rsidP="00A0381E">
      <w:pPr>
        <w:spacing w:line="360" w:lineRule="auto"/>
        <w:rPr>
          <w:sz w:val="24"/>
          <w:szCs w:val="24"/>
        </w:rPr>
      </w:pPr>
      <w:r w:rsidRPr="000819B0">
        <w:rPr>
          <w:sz w:val="24"/>
          <w:szCs w:val="24"/>
        </w:rPr>
        <w:t>Инструменты и приспособл</w:t>
      </w:r>
      <w:r>
        <w:rPr>
          <w:sz w:val="24"/>
          <w:szCs w:val="24"/>
        </w:rPr>
        <w:t>ения (циркуль, угольник, канце</w:t>
      </w:r>
      <w:r w:rsidRPr="000819B0">
        <w:rPr>
          <w:sz w:val="24"/>
          <w:szCs w:val="24"/>
        </w:rPr>
        <w:t>лярский нож, шило и др.); называние и выполнение приёмов их рационального и безопасного использования.</w:t>
      </w:r>
    </w:p>
    <w:p w:rsidR="00D95F19" w:rsidRPr="000819B0" w:rsidRDefault="00A0381E" w:rsidP="00D95F19">
      <w:pPr>
        <w:spacing w:line="360" w:lineRule="auto"/>
        <w:rPr>
          <w:sz w:val="24"/>
          <w:szCs w:val="24"/>
        </w:rPr>
      </w:pPr>
      <w:r w:rsidRPr="000819B0">
        <w:rPr>
          <w:sz w:val="24"/>
          <w:szCs w:val="24"/>
        </w:rPr>
        <w:t xml:space="preserve">Углубление общих представлений о технологическом </w:t>
      </w:r>
      <w:r>
        <w:rPr>
          <w:sz w:val="24"/>
          <w:szCs w:val="24"/>
        </w:rPr>
        <w:t>процес</w:t>
      </w:r>
      <w:r w:rsidRPr="000819B0">
        <w:rPr>
          <w:sz w:val="24"/>
          <w:szCs w:val="24"/>
        </w:rPr>
        <w:t>се (анализ устройства и назн</w:t>
      </w:r>
      <w:r>
        <w:rPr>
          <w:sz w:val="24"/>
          <w:szCs w:val="24"/>
        </w:rPr>
        <w:t>ачения изделия; выстраивание по</w:t>
      </w:r>
      <w:r w:rsidRPr="000819B0">
        <w:rPr>
          <w:sz w:val="24"/>
          <w:szCs w:val="24"/>
        </w:rPr>
        <w:t xml:space="preserve">следовательности практических действий и технологических операций; подбор материалов и инструментов; экономная </w:t>
      </w:r>
      <w:r>
        <w:rPr>
          <w:sz w:val="24"/>
          <w:szCs w:val="24"/>
        </w:rPr>
        <w:t>раз</w:t>
      </w:r>
      <w:r w:rsidR="00D95F19" w:rsidRPr="00D95F19">
        <w:rPr>
          <w:sz w:val="24"/>
          <w:szCs w:val="24"/>
        </w:rPr>
        <w:t xml:space="preserve"> </w:t>
      </w:r>
      <w:r w:rsidR="00D95F19" w:rsidRPr="000819B0">
        <w:rPr>
          <w:sz w:val="24"/>
          <w:szCs w:val="24"/>
        </w:rPr>
        <w:t xml:space="preserve">метка материалов; обработка с целью получения деталей, </w:t>
      </w:r>
      <w:proofErr w:type="gramStart"/>
      <w:r w:rsidR="00D95F19" w:rsidRPr="000819B0">
        <w:rPr>
          <w:sz w:val="24"/>
          <w:szCs w:val="24"/>
        </w:rPr>
        <w:t>сбор- ка</w:t>
      </w:r>
      <w:proofErr w:type="gramEnd"/>
      <w:r w:rsidR="00D95F19" w:rsidRPr="000819B0">
        <w:rPr>
          <w:sz w:val="24"/>
          <w:szCs w:val="24"/>
        </w:rPr>
        <w:t xml:space="preserve">, отделка изделия; проверка изделия в действии, внесение необходимых дополнений и </w:t>
      </w:r>
      <w:r w:rsidR="00D95F19">
        <w:rPr>
          <w:sz w:val="24"/>
          <w:szCs w:val="24"/>
        </w:rPr>
        <w:t>изменений). Рицовка. Изготовле</w:t>
      </w:r>
      <w:r w:rsidR="00D95F19" w:rsidRPr="000819B0">
        <w:rPr>
          <w:sz w:val="24"/>
          <w:szCs w:val="24"/>
        </w:rPr>
        <w:t>ние объёмных изделий из ра</w:t>
      </w:r>
      <w:r w:rsidR="00D95F19">
        <w:rPr>
          <w:sz w:val="24"/>
          <w:szCs w:val="24"/>
        </w:rPr>
        <w:t>звёрток. Преобразование развёр</w:t>
      </w:r>
      <w:r w:rsidR="00D95F19" w:rsidRPr="000819B0">
        <w:rPr>
          <w:sz w:val="24"/>
          <w:szCs w:val="24"/>
        </w:rPr>
        <w:t>ток несложных форм.</w:t>
      </w:r>
    </w:p>
    <w:p w:rsidR="00D95F19" w:rsidRPr="000819B0" w:rsidRDefault="00D95F19" w:rsidP="00D95F19">
      <w:pPr>
        <w:spacing w:line="360" w:lineRule="auto"/>
        <w:rPr>
          <w:sz w:val="24"/>
          <w:szCs w:val="24"/>
        </w:rPr>
      </w:pPr>
      <w:r w:rsidRPr="000819B0">
        <w:rPr>
          <w:sz w:val="24"/>
          <w:szCs w:val="24"/>
        </w:rPr>
        <w:t>Технология обработки бума</w:t>
      </w:r>
      <w:r>
        <w:rPr>
          <w:sz w:val="24"/>
          <w:szCs w:val="24"/>
        </w:rPr>
        <w:t>ги и картона. Виды картона (гоф</w:t>
      </w:r>
      <w:r w:rsidRPr="000819B0">
        <w:rPr>
          <w:sz w:val="24"/>
          <w:szCs w:val="24"/>
        </w:rPr>
        <w:t xml:space="preserve">рированный, толстый, тонкий, цветной и др.). Чтение и </w:t>
      </w:r>
      <w:proofErr w:type="gramStart"/>
      <w:r w:rsidRPr="000819B0">
        <w:rPr>
          <w:sz w:val="24"/>
          <w:szCs w:val="24"/>
        </w:rPr>
        <w:t>по- строение</w:t>
      </w:r>
      <w:proofErr w:type="gramEnd"/>
      <w:r w:rsidRPr="000819B0">
        <w:rPr>
          <w:sz w:val="24"/>
          <w:szCs w:val="24"/>
        </w:rPr>
        <w:t xml:space="preserve"> простого чертежа/эскиза развёртки изделия. </w:t>
      </w:r>
      <w:proofErr w:type="gramStart"/>
      <w:r w:rsidRPr="000819B0">
        <w:rPr>
          <w:sz w:val="24"/>
          <w:szCs w:val="24"/>
        </w:rPr>
        <w:t>Размет- ка</w:t>
      </w:r>
      <w:proofErr w:type="gramEnd"/>
      <w:r w:rsidRPr="000819B0">
        <w:rPr>
          <w:sz w:val="24"/>
          <w:szCs w:val="24"/>
        </w:rPr>
        <w:t xml:space="preserve"> деталей с опорой на простейший чертёж, эскиз. Решение задач на внесение необходимы</w:t>
      </w:r>
      <w:r>
        <w:rPr>
          <w:sz w:val="24"/>
          <w:szCs w:val="24"/>
        </w:rPr>
        <w:t>х дополнений и изменений в схе</w:t>
      </w:r>
      <w:r w:rsidRPr="000819B0">
        <w:rPr>
          <w:sz w:val="24"/>
          <w:szCs w:val="24"/>
        </w:rPr>
        <w:t>му, чертёж, эскиз. Выполнен</w:t>
      </w:r>
      <w:r>
        <w:rPr>
          <w:sz w:val="24"/>
          <w:szCs w:val="24"/>
        </w:rPr>
        <w:t>ие измерений, расчётов, неслож</w:t>
      </w:r>
      <w:r w:rsidRPr="000819B0">
        <w:rPr>
          <w:sz w:val="24"/>
          <w:szCs w:val="24"/>
        </w:rPr>
        <w:t>ных построений.</w:t>
      </w:r>
    </w:p>
    <w:p w:rsidR="00D95F19" w:rsidRPr="000819B0" w:rsidRDefault="00D95F19" w:rsidP="00D95F19">
      <w:pPr>
        <w:spacing w:line="360" w:lineRule="auto"/>
        <w:rPr>
          <w:sz w:val="24"/>
          <w:szCs w:val="24"/>
        </w:rPr>
      </w:pPr>
      <w:r w:rsidRPr="000819B0">
        <w:rPr>
          <w:sz w:val="24"/>
          <w:szCs w:val="24"/>
        </w:rPr>
        <w:t>Выполнение рицовки на картоне с помощью канцелярского ножа, выполнение отверстий шилом.</w:t>
      </w:r>
    </w:p>
    <w:p w:rsidR="00D95F19" w:rsidRPr="000819B0" w:rsidRDefault="00D95F19" w:rsidP="00D95F19">
      <w:pPr>
        <w:spacing w:line="360" w:lineRule="auto"/>
        <w:rPr>
          <w:sz w:val="24"/>
          <w:szCs w:val="24"/>
        </w:rPr>
      </w:pPr>
      <w:r w:rsidRPr="000819B0">
        <w:rPr>
          <w:sz w:val="24"/>
          <w:szCs w:val="24"/>
        </w:rPr>
        <w:t xml:space="preserve">Технология обработки текстильных материалов. </w:t>
      </w:r>
      <w:r>
        <w:rPr>
          <w:sz w:val="24"/>
          <w:szCs w:val="24"/>
        </w:rPr>
        <w:t>Использова</w:t>
      </w:r>
      <w:r w:rsidRPr="000819B0">
        <w:rPr>
          <w:sz w:val="24"/>
          <w:szCs w:val="24"/>
        </w:rPr>
        <w:t xml:space="preserve">ние трикотажа и нетканых материалов для изготовления </w:t>
      </w:r>
      <w:r>
        <w:rPr>
          <w:sz w:val="24"/>
          <w:szCs w:val="24"/>
        </w:rPr>
        <w:t>изде</w:t>
      </w:r>
      <w:r w:rsidRPr="000819B0">
        <w:rPr>
          <w:sz w:val="24"/>
          <w:szCs w:val="24"/>
        </w:rPr>
        <w:t xml:space="preserve">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w:t>
      </w:r>
      <w:r>
        <w:rPr>
          <w:sz w:val="24"/>
          <w:szCs w:val="24"/>
        </w:rPr>
        <w:t>двумя-че</w:t>
      </w:r>
      <w:r w:rsidRPr="000819B0">
        <w:rPr>
          <w:sz w:val="24"/>
          <w:szCs w:val="24"/>
        </w:rPr>
        <w:t>тырьмя отверстиями). Изго</w:t>
      </w:r>
      <w:r>
        <w:rPr>
          <w:sz w:val="24"/>
          <w:szCs w:val="24"/>
        </w:rPr>
        <w:t>товление швейных изделий из не</w:t>
      </w:r>
      <w:r w:rsidRPr="000819B0">
        <w:rPr>
          <w:sz w:val="24"/>
          <w:szCs w:val="24"/>
        </w:rPr>
        <w:t>скольких деталей.</w:t>
      </w:r>
    </w:p>
    <w:p w:rsidR="00D95F19" w:rsidRDefault="00D95F19" w:rsidP="00D95F19">
      <w:pPr>
        <w:spacing w:line="360" w:lineRule="auto"/>
        <w:rPr>
          <w:sz w:val="24"/>
          <w:szCs w:val="24"/>
        </w:rPr>
      </w:pPr>
      <w:r w:rsidRPr="000819B0">
        <w:rPr>
          <w:sz w:val="24"/>
          <w:szCs w:val="24"/>
        </w:rPr>
        <w:t>Использование дополнит</w:t>
      </w:r>
      <w:r>
        <w:rPr>
          <w:sz w:val="24"/>
          <w:szCs w:val="24"/>
        </w:rPr>
        <w:t>ельных материалов. Комбинирова</w:t>
      </w:r>
      <w:r w:rsidRPr="000819B0">
        <w:rPr>
          <w:sz w:val="24"/>
          <w:szCs w:val="24"/>
        </w:rPr>
        <w:t>ние разных материалов в одном изделии.</w:t>
      </w:r>
    </w:p>
    <w:p w:rsidR="00D95F19" w:rsidRPr="00DC12AD" w:rsidRDefault="00D95F19" w:rsidP="00D95F19">
      <w:pPr>
        <w:spacing w:line="360" w:lineRule="auto"/>
        <w:rPr>
          <w:b/>
          <w:sz w:val="24"/>
          <w:szCs w:val="24"/>
        </w:rPr>
      </w:pPr>
      <w:r w:rsidRPr="00DC12AD">
        <w:rPr>
          <w:b/>
          <w:sz w:val="24"/>
          <w:szCs w:val="24"/>
        </w:rPr>
        <w:t>Конструирование и моделирование (12 ч)</w:t>
      </w:r>
    </w:p>
    <w:p w:rsidR="00D95F19" w:rsidRPr="000819B0" w:rsidRDefault="00D95F19" w:rsidP="00D95F19">
      <w:pPr>
        <w:spacing w:line="360" w:lineRule="auto"/>
        <w:rPr>
          <w:sz w:val="24"/>
          <w:szCs w:val="24"/>
        </w:rPr>
      </w:pPr>
      <w:r w:rsidRPr="000819B0">
        <w:rPr>
          <w:sz w:val="24"/>
          <w:szCs w:val="24"/>
        </w:rPr>
        <w:t>Конструирование и моделирование изделий из различных материалов, в том числе наборов «Конструктор» по заданным условиям (технико-техноло</w:t>
      </w:r>
      <w:r>
        <w:rPr>
          <w:sz w:val="24"/>
          <w:szCs w:val="24"/>
        </w:rPr>
        <w:t>гическим, функциональным, деко</w:t>
      </w:r>
      <w:r w:rsidRPr="000819B0">
        <w:rPr>
          <w:sz w:val="24"/>
          <w:szCs w:val="24"/>
        </w:rPr>
        <w:t xml:space="preserve">ративно-художественным). Способы подвижного и </w:t>
      </w:r>
      <w:r>
        <w:rPr>
          <w:sz w:val="24"/>
          <w:szCs w:val="24"/>
        </w:rPr>
        <w:t>неподвиж</w:t>
      </w:r>
      <w:r w:rsidRPr="000819B0">
        <w:rPr>
          <w:sz w:val="24"/>
          <w:szCs w:val="24"/>
        </w:rPr>
        <w:t>ного соединения деталей на</w:t>
      </w:r>
      <w:r>
        <w:rPr>
          <w:sz w:val="24"/>
          <w:szCs w:val="24"/>
        </w:rPr>
        <w:t>бора «Конструктор», их использо</w:t>
      </w:r>
      <w:r w:rsidRPr="000819B0">
        <w:rPr>
          <w:sz w:val="24"/>
          <w:szCs w:val="24"/>
        </w:rPr>
        <w:t>вание в изделиях; жёсткость и устойчивость конструкции.</w:t>
      </w:r>
    </w:p>
    <w:p w:rsidR="00D95F19" w:rsidRPr="000819B0" w:rsidRDefault="00D95F19" w:rsidP="00D95F19">
      <w:pPr>
        <w:spacing w:line="360" w:lineRule="auto"/>
        <w:rPr>
          <w:sz w:val="24"/>
          <w:szCs w:val="24"/>
        </w:rPr>
      </w:pPr>
      <w:r w:rsidRPr="000819B0">
        <w:rPr>
          <w:sz w:val="24"/>
          <w:szCs w:val="24"/>
        </w:rPr>
        <w:t xml:space="preserve">Создание простых макетов и моделей архитектурных </w:t>
      </w:r>
      <w:r>
        <w:rPr>
          <w:sz w:val="24"/>
          <w:szCs w:val="24"/>
        </w:rPr>
        <w:t>соору</w:t>
      </w:r>
      <w:r w:rsidRPr="000819B0">
        <w:rPr>
          <w:sz w:val="24"/>
          <w:szCs w:val="24"/>
        </w:rPr>
        <w:t xml:space="preserve">жений, технических устройств, бытовых конструкций. </w:t>
      </w:r>
      <w:r>
        <w:rPr>
          <w:sz w:val="24"/>
          <w:szCs w:val="24"/>
        </w:rPr>
        <w:t>Выпол</w:t>
      </w:r>
      <w:r w:rsidRPr="000819B0">
        <w:rPr>
          <w:sz w:val="24"/>
          <w:szCs w:val="24"/>
        </w:rPr>
        <w:t xml:space="preserve">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w:t>
      </w:r>
      <w:r>
        <w:rPr>
          <w:sz w:val="24"/>
          <w:szCs w:val="24"/>
        </w:rPr>
        <w:t>практи</w:t>
      </w:r>
      <w:r w:rsidRPr="000819B0">
        <w:rPr>
          <w:sz w:val="24"/>
          <w:szCs w:val="24"/>
        </w:rPr>
        <w:t>ческих задач. Решение задач на мысленную трансформацию трёхмерной конструкции в развёртку (и наоборот).</w:t>
      </w:r>
    </w:p>
    <w:p w:rsidR="00D95F19" w:rsidRPr="00DC12AD" w:rsidRDefault="00D95F19" w:rsidP="00D95F19">
      <w:pPr>
        <w:spacing w:line="360" w:lineRule="auto"/>
        <w:rPr>
          <w:b/>
          <w:sz w:val="24"/>
          <w:szCs w:val="24"/>
        </w:rPr>
      </w:pPr>
      <w:r w:rsidRPr="00DC12AD">
        <w:rPr>
          <w:b/>
          <w:sz w:val="24"/>
          <w:szCs w:val="24"/>
        </w:rPr>
        <w:t>Информационно-коммуникативные технологии (4 ч)</w:t>
      </w:r>
    </w:p>
    <w:p w:rsidR="00E36384" w:rsidRPr="000819B0" w:rsidRDefault="00D95F19" w:rsidP="00E36384">
      <w:pPr>
        <w:spacing w:line="360" w:lineRule="auto"/>
        <w:rPr>
          <w:sz w:val="24"/>
          <w:szCs w:val="24"/>
        </w:rPr>
      </w:pPr>
      <w:r w:rsidRPr="000819B0">
        <w:rPr>
          <w:sz w:val="24"/>
          <w:szCs w:val="24"/>
        </w:rPr>
        <w:t xml:space="preserve">Информационная среда, основные источники (органы </w:t>
      </w:r>
      <w:r>
        <w:rPr>
          <w:sz w:val="24"/>
          <w:szCs w:val="24"/>
        </w:rPr>
        <w:t>вос</w:t>
      </w:r>
      <w:r w:rsidRPr="000819B0">
        <w:rPr>
          <w:sz w:val="24"/>
          <w:szCs w:val="24"/>
        </w:rPr>
        <w:t xml:space="preserve">приятия) информации, получаемой человеком. Сохранение и передача информации. Информационные технологии. </w:t>
      </w:r>
      <w:r>
        <w:rPr>
          <w:sz w:val="24"/>
          <w:szCs w:val="24"/>
        </w:rPr>
        <w:t>Источ</w:t>
      </w:r>
      <w:r w:rsidRPr="000819B0">
        <w:rPr>
          <w:sz w:val="24"/>
          <w:szCs w:val="24"/>
        </w:rPr>
        <w:t xml:space="preserve">ники информации, используемые человеком в быту: </w:t>
      </w:r>
      <w:r>
        <w:rPr>
          <w:sz w:val="24"/>
          <w:szCs w:val="24"/>
        </w:rPr>
        <w:t>телевиде</w:t>
      </w:r>
      <w:r w:rsidRPr="000819B0">
        <w:rPr>
          <w:sz w:val="24"/>
          <w:szCs w:val="24"/>
        </w:rPr>
        <w:t xml:space="preserve">ние, радио, печатные издания, персональный компьютер и др. Современный информационный мир. Персональный </w:t>
      </w:r>
      <w:r>
        <w:rPr>
          <w:sz w:val="24"/>
          <w:szCs w:val="24"/>
        </w:rPr>
        <w:t>ком</w:t>
      </w:r>
      <w:r w:rsidRPr="000819B0">
        <w:rPr>
          <w:sz w:val="24"/>
          <w:szCs w:val="24"/>
        </w:rPr>
        <w:t>пьютер (ПК) и его назначение. Правила пользования ПК для сохранения здоровья. Назна</w:t>
      </w:r>
      <w:r w:rsidR="00E36384">
        <w:rPr>
          <w:sz w:val="24"/>
          <w:szCs w:val="24"/>
        </w:rPr>
        <w:t>чение основных устройств компью</w:t>
      </w:r>
      <w:r w:rsidR="00E36384" w:rsidRPr="000819B0">
        <w:rPr>
          <w:sz w:val="24"/>
          <w:szCs w:val="24"/>
        </w:rPr>
        <w:t xml:space="preserve">тера для ввода, вывода и обработки информации. Работа с </w:t>
      </w:r>
      <w:r w:rsidR="00E36384">
        <w:rPr>
          <w:sz w:val="24"/>
          <w:szCs w:val="24"/>
        </w:rPr>
        <w:t>до</w:t>
      </w:r>
      <w:r w:rsidR="00E36384" w:rsidRPr="000819B0">
        <w:rPr>
          <w:sz w:val="24"/>
          <w:szCs w:val="24"/>
        </w:rPr>
        <w:t xml:space="preserve">ступной информацией (книги, музеи, беседы (мастер-классы) с мастерами, Интернет1, видео, DVD). Работа с текстовым </w:t>
      </w:r>
      <w:r w:rsidR="00E36384">
        <w:rPr>
          <w:sz w:val="24"/>
          <w:szCs w:val="24"/>
        </w:rPr>
        <w:t>ре</w:t>
      </w:r>
      <w:r w:rsidR="00E36384" w:rsidRPr="000819B0">
        <w:rPr>
          <w:sz w:val="24"/>
          <w:szCs w:val="24"/>
        </w:rPr>
        <w:t>дактором Microsoft Word или другим.</w:t>
      </w:r>
    </w:p>
    <w:p w:rsidR="00E36384" w:rsidRPr="00DC12AD" w:rsidRDefault="00E36384" w:rsidP="00E36384">
      <w:pPr>
        <w:spacing w:line="360" w:lineRule="auto"/>
        <w:rPr>
          <w:b/>
          <w:sz w:val="24"/>
          <w:szCs w:val="24"/>
        </w:rPr>
      </w:pPr>
      <w:r w:rsidRPr="00DC12AD">
        <w:rPr>
          <w:b/>
          <w:sz w:val="24"/>
          <w:szCs w:val="24"/>
        </w:rPr>
        <w:t>Универсальные учебные действия</w:t>
      </w:r>
    </w:p>
    <w:p w:rsidR="00E36384" w:rsidRPr="000819B0" w:rsidRDefault="00E36384" w:rsidP="00E36384">
      <w:pPr>
        <w:spacing w:line="360" w:lineRule="auto"/>
        <w:rPr>
          <w:sz w:val="24"/>
          <w:szCs w:val="24"/>
        </w:rPr>
      </w:pPr>
      <w:r w:rsidRPr="000819B0">
        <w:rPr>
          <w:sz w:val="24"/>
          <w:szCs w:val="24"/>
        </w:rPr>
        <w:t>Познавательные УУД:</w:t>
      </w:r>
    </w:p>
    <w:p w:rsidR="00E36384" w:rsidRPr="000819B0" w:rsidRDefault="00E36384" w:rsidP="00E36384">
      <w:pPr>
        <w:spacing w:line="360" w:lineRule="auto"/>
        <w:rPr>
          <w:sz w:val="24"/>
          <w:szCs w:val="24"/>
        </w:rPr>
      </w:pPr>
      <w:r w:rsidRPr="000819B0">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E36384" w:rsidRPr="000819B0" w:rsidRDefault="00E36384" w:rsidP="00E36384">
      <w:pPr>
        <w:spacing w:line="360" w:lineRule="auto"/>
        <w:rPr>
          <w:sz w:val="24"/>
          <w:szCs w:val="24"/>
        </w:rPr>
      </w:pPr>
      <w:r w:rsidRPr="000819B0">
        <w:rPr>
          <w:sz w:val="24"/>
          <w:szCs w:val="24"/>
        </w:rPr>
        <w:t>—осуществлять анализ предложенных образцов с выделением существенных и несущественных признаков;</w:t>
      </w:r>
    </w:p>
    <w:p w:rsidR="00E36384" w:rsidRDefault="00E36384" w:rsidP="00E36384">
      <w:pPr>
        <w:spacing w:line="360" w:lineRule="auto"/>
        <w:rPr>
          <w:sz w:val="24"/>
          <w:szCs w:val="24"/>
        </w:rPr>
      </w:pPr>
      <w:r w:rsidRPr="000819B0">
        <w:rPr>
          <w:sz w:val="24"/>
          <w:szCs w:val="24"/>
        </w:rPr>
        <w:t>—выполнять работу в соответствии с инструкцией, устной или письменной, а также графически представленной в схеме, таблице;</w:t>
      </w:r>
    </w:p>
    <w:p w:rsidR="00E36384" w:rsidRPr="000819B0" w:rsidRDefault="00E36384" w:rsidP="00E36384">
      <w:pPr>
        <w:spacing w:line="360" w:lineRule="auto"/>
        <w:rPr>
          <w:sz w:val="24"/>
          <w:szCs w:val="24"/>
        </w:rPr>
      </w:pPr>
      <w:r w:rsidRPr="000819B0">
        <w:rPr>
          <w:sz w:val="24"/>
          <w:szCs w:val="24"/>
        </w:rPr>
        <w:t>—определять способы дораб</w:t>
      </w:r>
      <w:r>
        <w:rPr>
          <w:sz w:val="24"/>
          <w:szCs w:val="24"/>
        </w:rPr>
        <w:t>отки конструкций с учётом пред</w:t>
      </w:r>
      <w:r w:rsidRPr="000819B0">
        <w:rPr>
          <w:sz w:val="24"/>
          <w:szCs w:val="24"/>
        </w:rPr>
        <w:t>ложенных условий;</w:t>
      </w:r>
    </w:p>
    <w:p w:rsidR="00E36384" w:rsidRPr="000819B0" w:rsidRDefault="00E36384" w:rsidP="00E36384">
      <w:pPr>
        <w:spacing w:line="360" w:lineRule="auto"/>
        <w:rPr>
          <w:sz w:val="24"/>
          <w:szCs w:val="24"/>
        </w:rPr>
      </w:pPr>
      <w:r w:rsidRPr="000819B0">
        <w:rPr>
          <w:sz w:val="24"/>
          <w:szCs w:val="24"/>
        </w:rPr>
        <w:t>—классифицировать изделия</w:t>
      </w:r>
      <w:r>
        <w:rPr>
          <w:sz w:val="24"/>
          <w:szCs w:val="24"/>
        </w:rPr>
        <w:t xml:space="preserve"> по самостоятельно предложенно</w:t>
      </w:r>
      <w:r w:rsidRPr="000819B0">
        <w:rPr>
          <w:sz w:val="24"/>
          <w:szCs w:val="24"/>
        </w:rPr>
        <w:t>му существенному призна</w:t>
      </w:r>
      <w:r w:rsidR="00156DEA">
        <w:rPr>
          <w:sz w:val="24"/>
          <w:szCs w:val="24"/>
        </w:rPr>
        <w:t>ку (используемый материал, фор</w:t>
      </w:r>
      <w:r w:rsidRPr="000819B0">
        <w:rPr>
          <w:sz w:val="24"/>
          <w:szCs w:val="24"/>
        </w:rPr>
        <w:t>ма, размер, назначение, способ сборки);</w:t>
      </w:r>
    </w:p>
    <w:p w:rsidR="00E36384" w:rsidRDefault="00E36384" w:rsidP="00E36384">
      <w:pPr>
        <w:spacing w:line="360" w:lineRule="auto"/>
        <w:rPr>
          <w:sz w:val="24"/>
          <w:szCs w:val="24"/>
        </w:rPr>
      </w:pPr>
      <w:r w:rsidRPr="000819B0">
        <w:rPr>
          <w:sz w:val="24"/>
          <w:szCs w:val="24"/>
        </w:rPr>
        <w:t>—читать и воспроизводить простой чертёж/эскиз развёртки изделия;</w:t>
      </w:r>
    </w:p>
    <w:p w:rsidR="00156DEA" w:rsidRPr="000819B0" w:rsidRDefault="00156DEA" w:rsidP="00156DEA">
      <w:pPr>
        <w:spacing w:line="360" w:lineRule="auto"/>
        <w:rPr>
          <w:sz w:val="24"/>
          <w:szCs w:val="24"/>
        </w:rPr>
      </w:pPr>
      <w:r w:rsidRPr="000819B0">
        <w:rPr>
          <w:sz w:val="24"/>
          <w:szCs w:val="24"/>
        </w:rPr>
        <w:t xml:space="preserve">—восстанавливать нарушенную последовательность </w:t>
      </w:r>
      <w:r>
        <w:rPr>
          <w:sz w:val="24"/>
          <w:szCs w:val="24"/>
        </w:rPr>
        <w:t>выполне</w:t>
      </w:r>
      <w:r w:rsidRPr="000819B0">
        <w:rPr>
          <w:sz w:val="24"/>
          <w:szCs w:val="24"/>
        </w:rPr>
        <w:t>ния изделия.</w:t>
      </w:r>
    </w:p>
    <w:p w:rsidR="00156DEA" w:rsidRPr="000819B0" w:rsidRDefault="00156DEA" w:rsidP="00156DEA">
      <w:pPr>
        <w:spacing w:line="360" w:lineRule="auto"/>
        <w:rPr>
          <w:sz w:val="24"/>
          <w:szCs w:val="24"/>
        </w:rPr>
      </w:pPr>
      <w:r w:rsidRPr="000819B0">
        <w:rPr>
          <w:sz w:val="24"/>
          <w:szCs w:val="24"/>
        </w:rPr>
        <w:t>Работа с информацией:</w:t>
      </w:r>
    </w:p>
    <w:p w:rsidR="00156DEA" w:rsidRPr="000819B0" w:rsidRDefault="00156DEA" w:rsidP="00156DEA">
      <w:pPr>
        <w:spacing w:line="360" w:lineRule="auto"/>
        <w:rPr>
          <w:sz w:val="24"/>
          <w:szCs w:val="24"/>
        </w:rPr>
      </w:pPr>
      <w:r w:rsidRPr="000819B0">
        <w:rPr>
          <w:sz w:val="24"/>
          <w:szCs w:val="24"/>
        </w:rPr>
        <w:t xml:space="preserve">—анализировать и использовать знаково-символические </w:t>
      </w:r>
      <w:r>
        <w:rPr>
          <w:sz w:val="24"/>
          <w:szCs w:val="24"/>
        </w:rPr>
        <w:t>сред</w:t>
      </w:r>
      <w:r w:rsidRPr="000819B0">
        <w:rPr>
          <w:sz w:val="24"/>
          <w:szCs w:val="24"/>
        </w:rPr>
        <w:t>ства представления информ</w:t>
      </w:r>
      <w:r>
        <w:rPr>
          <w:sz w:val="24"/>
          <w:szCs w:val="24"/>
        </w:rPr>
        <w:t>ации для создания моделей и ма</w:t>
      </w:r>
      <w:r w:rsidRPr="000819B0">
        <w:rPr>
          <w:sz w:val="24"/>
          <w:szCs w:val="24"/>
        </w:rPr>
        <w:t>кетов изучаемых объектов;</w:t>
      </w:r>
    </w:p>
    <w:p w:rsidR="00156DEA" w:rsidRPr="000819B0" w:rsidRDefault="00156DEA" w:rsidP="00156DEA">
      <w:pPr>
        <w:spacing w:line="360" w:lineRule="auto"/>
        <w:rPr>
          <w:sz w:val="24"/>
          <w:szCs w:val="24"/>
        </w:rPr>
      </w:pPr>
      <w:r w:rsidRPr="000819B0">
        <w:rPr>
          <w:sz w:val="24"/>
          <w:szCs w:val="24"/>
        </w:rPr>
        <w:t>—на основе анализа информации производить выбор наиболее эффективных способов работы;</w:t>
      </w:r>
    </w:p>
    <w:p w:rsidR="00156DEA" w:rsidRPr="000819B0" w:rsidRDefault="00156DEA" w:rsidP="00156DEA">
      <w:pPr>
        <w:spacing w:line="360" w:lineRule="auto"/>
        <w:rPr>
          <w:sz w:val="24"/>
          <w:szCs w:val="24"/>
        </w:rPr>
      </w:pPr>
      <w:r w:rsidRPr="000819B0">
        <w:rPr>
          <w:sz w:val="24"/>
          <w:szCs w:val="24"/>
        </w:rPr>
        <w:t>—осуществлять поиск не</w:t>
      </w:r>
      <w:r>
        <w:rPr>
          <w:sz w:val="24"/>
          <w:szCs w:val="24"/>
        </w:rPr>
        <w:t>обходимой информации для выпол</w:t>
      </w:r>
      <w:r w:rsidRPr="000819B0">
        <w:rPr>
          <w:sz w:val="24"/>
          <w:szCs w:val="24"/>
        </w:rPr>
        <w:t xml:space="preserve">нения учебных заданий с использованием учебной </w:t>
      </w:r>
      <w:proofErr w:type="gramStart"/>
      <w:r w:rsidRPr="000819B0">
        <w:rPr>
          <w:sz w:val="24"/>
          <w:szCs w:val="24"/>
        </w:rPr>
        <w:t>литера- туры</w:t>
      </w:r>
      <w:proofErr w:type="gramEnd"/>
      <w:r w:rsidRPr="000819B0">
        <w:rPr>
          <w:sz w:val="24"/>
          <w:szCs w:val="24"/>
        </w:rPr>
        <w:t>;</w:t>
      </w:r>
    </w:p>
    <w:p w:rsidR="00156DEA" w:rsidRPr="000819B0" w:rsidRDefault="00156DEA" w:rsidP="00156DEA">
      <w:pPr>
        <w:spacing w:line="360" w:lineRule="auto"/>
        <w:rPr>
          <w:sz w:val="24"/>
          <w:szCs w:val="24"/>
        </w:rPr>
      </w:pPr>
      <w:r w:rsidRPr="000819B0">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56DEA" w:rsidRPr="000819B0" w:rsidRDefault="00156DEA" w:rsidP="00156DEA">
      <w:pPr>
        <w:spacing w:line="360" w:lineRule="auto"/>
        <w:rPr>
          <w:sz w:val="24"/>
          <w:szCs w:val="24"/>
        </w:rPr>
      </w:pPr>
      <w:r w:rsidRPr="000819B0">
        <w:rPr>
          <w:sz w:val="24"/>
          <w:szCs w:val="24"/>
        </w:rPr>
        <w:t>Коммуникативные УУД:</w:t>
      </w:r>
    </w:p>
    <w:p w:rsidR="00156DEA" w:rsidRPr="000819B0" w:rsidRDefault="00156DEA" w:rsidP="00156DEA">
      <w:pPr>
        <w:spacing w:line="360" w:lineRule="auto"/>
        <w:rPr>
          <w:sz w:val="24"/>
          <w:szCs w:val="24"/>
        </w:rPr>
      </w:pPr>
      <w:r w:rsidRPr="000819B0">
        <w:rPr>
          <w:sz w:val="24"/>
          <w:szCs w:val="24"/>
        </w:rPr>
        <w:t>—строить монологическое в</w:t>
      </w:r>
      <w:r>
        <w:rPr>
          <w:sz w:val="24"/>
          <w:szCs w:val="24"/>
        </w:rPr>
        <w:t>ысказывание, владеть диалогиче</w:t>
      </w:r>
      <w:r w:rsidRPr="000819B0">
        <w:rPr>
          <w:sz w:val="24"/>
          <w:szCs w:val="24"/>
        </w:rPr>
        <w:t>ской формой коммуникации;</w:t>
      </w:r>
    </w:p>
    <w:p w:rsidR="00156DEA" w:rsidRPr="000819B0" w:rsidRDefault="00156DEA" w:rsidP="00156DEA">
      <w:pPr>
        <w:spacing w:line="360" w:lineRule="auto"/>
        <w:rPr>
          <w:sz w:val="24"/>
          <w:szCs w:val="24"/>
        </w:rPr>
      </w:pPr>
      <w:r w:rsidRPr="000819B0">
        <w:rPr>
          <w:sz w:val="24"/>
          <w:szCs w:val="24"/>
        </w:rPr>
        <w:t>—строить рассуждения в форме связи простых суждений об объекте, его строении, свойствах и способах создания;</w:t>
      </w:r>
    </w:p>
    <w:p w:rsidR="00156DEA" w:rsidRPr="000819B0" w:rsidRDefault="00156DEA" w:rsidP="00156DEA">
      <w:pPr>
        <w:spacing w:line="360" w:lineRule="auto"/>
        <w:rPr>
          <w:sz w:val="24"/>
          <w:szCs w:val="24"/>
        </w:rPr>
      </w:pPr>
      <w:r w:rsidRPr="000819B0">
        <w:rPr>
          <w:sz w:val="24"/>
          <w:szCs w:val="24"/>
        </w:rPr>
        <w:t>—описывать предметы рукотво</w:t>
      </w:r>
      <w:r>
        <w:rPr>
          <w:sz w:val="24"/>
          <w:szCs w:val="24"/>
        </w:rPr>
        <w:t>рного мира, оценивать их досто</w:t>
      </w:r>
      <w:r w:rsidRPr="000819B0">
        <w:rPr>
          <w:sz w:val="24"/>
          <w:szCs w:val="24"/>
        </w:rPr>
        <w:t>инства;</w:t>
      </w:r>
    </w:p>
    <w:p w:rsidR="00156DEA" w:rsidRPr="000819B0" w:rsidRDefault="00156DEA" w:rsidP="00156DEA">
      <w:pPr>
        <w:spacing w:line="360" w:lineRule="auto"/>
        <w:rPr>
          <w:sz w:val="24"/>
          <w:szCs w:val="24"/>
        </w:rPr>
      </w:pPr>
      <w:r w:rsidRPr="000819B0">
        <w:rPr>
          <w:sz w:val="24"/>
          <w:szCs w:val="24"/>
        </w:rPr>
        <w:t>—формулировать собственное мнение, аргументировать выбор вариантов и способов выполнения задания.</w:t>
      </w:r>
    </w:p>
    <w:p w:rsidR="00156DEA" w:rsidRPr="000819B0" w:rsidRDefault="00156DEA" w:rsidP="00156DEA">
      <w:pPr>
        <w:spacing w:line="360" w:lineRule="auto"/>
        <w:rPr>
          <w:sz w:val="24"/>
          <w:szCs w:val="24"/>
        </w:rPr>
      </w:pPr>
      <w:r w:rsidRPr="000819B0">
        <w:rPr>
          <w:sz w:val="24"/>
          <w:szCs w:val="24"/>
        </w:rPr>
        <w:t>Регулятивные УУД:</w:t>
      </w:r>
    </w:p>
    <w:p w:rsidR="00156DEA" w:rsidRPr="000819B0" w:rsidRDefault="00156DEA" w:rsidP="00156DEA">
      <w:pPr>
        <w:spacing w:line="360" w:lineRule="auto"/>
        <w:rPr>
          <w:sz w:val="24"/>
          <w:szCs w:val="24"/>
        </w:rPr>
      </w:pPr>
      <w:r w:rsidRPr="000819B0">
        <w:rPr>
          <w:sz w:val="24"/>
          <w:szCs w:val="24"/>
        </w:rPr>
        <w:t>—принимать и сохранять учебную задачу, осуществлять поиск средств для её решения;</w:t>
      </w:r>
    </w:p>
    <w:p w:rsidR="00156DEA" w:rsidRPr="000819B0" w:rsidRDefault="00156DEA" w:rsidP="00156DEA">
      <w:pPr>
        <w:spacing w:line="360" w:lineRule="auto"/>
        <w:rPr>
          <w:sz w:val="24"/>
          <w:szCs w:val="24"/>
        </w:rPr>
      </w:pPr>
      <w:r w:rsidRPr="000819B0">
        <w:rPr>
          <w:sz w:val="24"/>
          <w:szCs w:val="24"/>
        </w:rPr>
        <w:t xml:space="preserve">—прогнозировать необходимые действия для получения </w:t>
      </w:r>
      <w:r>
        <w:rPr>
          <w:sz w:val="24"/>
          <w:szCs w:val="24"/>
        </w:rPr>
        <w:t>прак</w:t>
      </w:r>
      <w:r w:rsidRPr="000819B0">
        <w:rPr>
          <w:sz w:val="24"/>
          <w:szCs w:val="24"/>
        </w:rPr>
        <w:t>тического результата, пред</w:t>
      </w:r>
      <w:r>
        <w:rPr>
          <w:sz w:val="24"/>
          <w:szCs w:val="24"/>
        </w:rPr>
        <w:t>лагать план действий в соответ</w:t>
      </w:r>
      <w:r w:rsidRPr="000819B0">
        <w:rPr>
          <w:sz w:val="24"/>
          <w:szCs w:val="24"/>
        </w:rPr>
        <w:t>ствии с поставленной задачей, действовать по плану;</w:t>
      </w:r>
    </w:p>
    <w:p w:rsidR="00156DEA" w:rsidRPr="000819B0" w:rsidRDefault="00156DEA" w:rsidP="00156DEA">
      <w:pPr>
        <w:spacing w:line="360" w:lineRule="auto"/>
        <w:rPr>
          <w:sz w:val="24"/>
          <w:szCs w:val="24"/>
        </w:rPr>
      </w:pPr>
      <w:r w:rsidRPr="000819B0">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156DEA" w:rsidRPr="000819B0" w:rsidRDefault="00156DEA" w:rsidP="00156DEA">
      <w:pPr>
        <w:spacing w:line="360" w:lineRule="auto"/>
        <w:rPr>
          <w:sz w:val="24"/>
          <w:szCs w:val="24"/>
        </w:rPr>
      </w:pPr>
      <w:r w:rsidRPr="000819B0">
        <w:rPr>
          <w:sz w:val="24"/>
          <w:szCs w:val="24"/>
        </w:rPr>
        <w:t>—проявлять волевую саморегуляцию при выполнении задания.</w:t>
      </w:r>
    </w:p>
    <w:p w:rsidR="00156DEA" w:rsidRPr="000819B0" w:rsidRDefault="00156DEA" w:rsidP="00156DEA">
      <w:pPr>
        <w:spacing w:line="360" w:lineRule="auto"/>
        <w:rPr>
          <w:sz w:val="24"/>
          <w:szCs w:val="24"/>
        </w:rPr>
      </w:pPr>
      <w:r w:rsidRPr="000819B0">
        <w:rPr>
          <w:sz w:val="24"/>
          <w:szCs w:val="24"/>
        </w:rPr>
        <w:t>Совместная деятельность:</w:t>
      </w:r>
    </w:p>
    <w:p w:rsidR="00156DEA" w:rsidRPr="000819B0" w:rsidRDefault="00156DEA" w:rsidP="00156DEA">
      <w:pPr>
        <w:spacing w:line="360" w:lineRule="auto"/>
        <w:rPr>
          <w:sz w:val="24"/>
          <w:szCs w:val="24"/>
        </w:rPr>
      </w:pPr>
      <w:r w:rsidRPr="000819B0">
        <w:rPr>
          <w:sz w:val="24"/>
          <w:szCs w:val="24"/>
        </w:rPr>
        <w:t>—выбирать себе партнёров по совместной деятельности не только по симпатии, но и по деловым качествам;</w:t>
      </w:r>
    </w:p>
    <w:p w:rsidR="00156DEA" w:rsidRPr="000819B0" w:rsidRDefault="00156DEA" w:rsidP="00156DEA">
      <w:pPr>
        <w:spacing w:line="360" w:lineRule="auto"/>
        <w:rPr>
          <w:sz w:val="24"/>
          <w:szCs w:val="24"/>
        </w:rPr>
      </w:pPr>
      <w:r w:rsidRPr="000819B0">
        <w:rPr>
          <w:sz w:val="24"/>
          <w:szCs w:val="24"/>
        </w:rPr>
        <w:t>—справедливо распределять работу, договариваться, приходить к общему решению, отвечать за общий результат работы;</w:t>
      </w:r>
    </w:p>
    <w:p w:rsidR="00156DEA" w:rsidRDefault="00156DEA" w:rsidP="00156DEA">
      <w:pPr>
        <w:spacing w:line="360" w:lineRule="auto"/>
        <w:rPr>
          <w:sz w:val="24"/>
          <w:szCs w:val="24"/>
        </w:rPr>
      </w:pPr>
      <w:r w:rsidRPr="000819B0">
        <w:rPr>
          <w:sz w:val="24"/>
          <w:szCs w:val="24"/>
        </w:rPr>
        <w:t xml:space="preserve">—выполнять роли лидера, подчинённого, соблюдать </w:t>
      </w:r>
      <w:r>
        <w:rPr>
          <w:sz w:val="24"/>
          <w:szCs w:val="24"/>
        </w:rPr>
        <w:t>равнопра</w:t>
      </w:r>
      <w:r w:rsidRPr="000819B0">
        <w:rPr>
          <w:sz w:val="24"/>
          <w:szCs w:val="24"/>
        </w:rPr>
        <w:t>вие и дружелюбие;</w:t>
      </w:r>
    </w:p>
    <w:p w:rsidR="00156DEA" w:rsidRPr="000819B0" w:rsidRDefault="00156DEA" w:rsidP="00156DEA">
      <w:pPr>
        <w:spacing w:line="360" w:lineRule="auto"/>
        <w:rPr>
          <w:sz w:val="24"/>
          <w:szCs w:val="24"/>
        </w:rPr>
      </w:pPr>
      <w:r w:rsidRPr="000819B0">
        <w:rPr>
          <w:sz w:val="24"/>
          <w:szCs w:val="24"/>
        </w:rPr>
        <w:t>—осуществлять взаимопомощь, проявлять ответственность при выполнении своей части работы.</w:t>
      </w:r>
    </w:p>
    <w:p w:rsidR="00156DEA" w:rsidRPr="00156DEA" w:rsidRDefault="00156DEA" w:rsidP="00156DEA">
      <w:pPr>
        <w:spacing w:line="360" w:lineRule="auto"/>
        <w:rPr>
          <w:b/>
          <w:sz w:val="24"/>
          <w:szCs w:val="24"/>
        </w:rPr>
      </w:pPr>
      <w:r w:rsidRPr="00156DEA">
        <w:rPr>
          <w:b/>
          <w:sz w:val="24"/>
          <w:szCs w:val="24"/>
        </w:rPr>
        <w:t>4 КЛАСС (34 ч)</w:t>
      </w:r>
    </w:p>
    <w:p w:rsidR="00156DEA" w:rsidRPr="00156DEA" w:rsidRDefault="00156DEA" w:rsidP="00156DEA">
      <w:pPr>
        <w:spacing w:line="360" w:lineRule="auto"/>
        <w:rPr>
          <w:b/>
          <w:sz w:val="24"/>
          <w:szCs w:val="24"/>
        </w:rPr>
      </w:pPr>
      <w:r w:rsidRPr="00156DEA">
        <w:rPr>
          <w:b/>
          <w:sz w:val="24"/>
          <w:szCs w:val="24"/>
        </w:rPr>
        <w:t>Технологии, профессии и производства (12 ч)</w:t>
      </w:r>
    </w:p>
    <w:p w:rsidR="00156DEA" w:rsidRPr="000819B0" w:rsidRDefault="00156DEA" w:rsidP="00156DEA">
      <w:pPr>
        <w:spacing w:line="360" w:lineRule="auto"/>
        <w:rPr>
          <w:sz w:val="24"/>
          <w:szCs w:val="24"/>
        </w:rPr>
      </w:pPr>
      <w:r w:rsidRPr="000819B0">
        <w:rPr>
          <w:sz w:val="24"/>
          <w:szCs w:val="24"/>
        </w:rPr>
        <w:t xml:space="preserve">Профессии и технологии современного мира. Использование достижений науки в развитии </w:t>
      </w:r>
      <w:r>
        <w:rPr>
          <w:sz w:val="24"/>
          <w:szCs w:val="24"/>
        </w:rPr>
        <w:t>технического прогресса. Изобре</w:t>
      </w:r>
      <w:r w:rsidRPr="000819B0">
        <w:rPr>
          <w:sz w:val="24"/>
          <w:szCs w:val="24"/>
        </w:rPr>
        <w:t>тение и использование синтет</w:t>
      </w:r>
      <w:r>
        <w:rPr>
          <w:sz w:val="24"/>
          <w:szCs w:val="24"/>
        </w:rPr>
        <w:t>ических материалов с определён</w:t>
      </w:r>
      <w:r w:rsidRPr="000819B0">
        <w:rPr>
          <w:sz w:val="24"/>
          <w:szCs w:val="24"/>
        </w:rPr>
        <w:t xml:space="preserve">ными заданными свойствами в различных отраслях и </w:t>
      </w:r>
      <w:r>
        <w:rPr>
          <w:sz w:val="24"/>
          <w:szCs w:val="24"/>
        </w:rPr>
        <w:t>профес</w:t>
      </w:r>
      <w:r w:rsidRPr="000819B0">
        <w:rPr>
          <w:sz w:val="24"/>
          <w:szCs w:val="24"/>
        </w:rPr>
        <w:t>сиях. Нефть как универсальное сырьё. Материалы, получаемые из нефти (пластик, стеклоткань, пенопласт и др.).</w:t>
      </w:r>
    </w:p>
    <w:p w:rsidR="00156DEA" w:rsidRPr="000819B0" w:rsidRDefault="00156DEA" w:rsidP="00156DEA">
      <w:pPr>
        <w:spacing w:line="360" w:lineRule="auto"/>
        <w:rPr>
          <w:sz w:val="24"/>
          <w:szCs w:val="24"/>
        </w:rPr>
      </w:pPr>
      <w:r w:rsidRPr="000819B0">
        <w:rPr>
          <w:sz w:val="24"/>
          <w:szCs w:val="24"/>
        </w:rPr>
        <w:t>Профессии, связанные с опасностями</w:t>
      </w:r>
      <w:r>
        <w:rPr>
          <w:sz w:val="24"/>
          <w:szCs w:val="24"/>
        </w:rPr>
        <w:t xml:space="preserve"> (пожарные, космонав</w:t>
      </w:r>
      <w:r w:rsidRPr="000819B0">
        <w:rPr>
          <w:sz w:val="24"/>
          <w:szCs w:val="24"/>
        </w:rPr>
        <w:t>ты, химики и др.).</w:t>
      </w:r>
    </w:p>
    <w:p w:rsidR="00156DEA" w:rsidRPr="000819B0" w:rsidRDefault="00156DEA" w:rsidP="00156DEA">
      <w:pPr>
        <w:spacing w:line="360" w:lineRule="auto"/>
        <w:rPr>
          <w:sz w:val="24"/>
          <w:szCs w:val="24"/>
        </w:rPr>
      </w:pPr>
      <w:r w:rsidRPr="000819B0">
        <w:rPr>
          <w:sz w:val="24"/>
          <w:szCs w:val="24"/>
        </w:rPr>
        <w:t xml:space="preserve">Информационный мир, его место и влияние на жизнь и </w:t>
      </w:r>
      <w:r>
        <w:rPr>
          <w:sz w:val="24"/>
          <w:szCs w:val="24"/>
        </w:rPr>
        <w:t>дея</w:t>
      </w:r>
      <w:r w:rsidRPr="000819B0">
        <w:rPr>
          <w:sz w:val="24"/>
          <w:szCs w:val="24"/>
        </w:rPr>
        <w:t xml:space="preserve">тельность людей. Влияние современных технологий и </w:t>
      </w:r>
      <w:r>
        <w:rPr>
          <w:sz w:val="24"/>
          <w:szCs w:val="24"/>
        </w:rPr>
        <w:t>преобра</w:t>
      </w:r>
      <w:r w:rsidRPr="000819B0">
        <w:rPr>
          <w:sz w:val="24"/>
          <w:szCs w:val="24"/>
        </w:rPr>
        <w:t>зующей деятельности человека на окружающую среду, способы её защиты.</w:t>
      </w:r>
    </w:p>
    <w:p w:rsidR="00156DEA" w:rsidRPr="000819B0" w:rsidRDefault="00156DEA" w:rsidP="00156DEA">
      <w:pPr>
        <w:spacing w:line="360" w:lineRule="auto"/>
        <w:rPr>
          <w:sz w:val="24"/>
          <w:szCs w:val="24"/>
        </w:rPr>
      </w:pPr>
      <w:r w:rsidRPr="000819B0">
        <w:rPr>
          <w:sz w:val="24"/>
          <w:szCs w:val="24"/>
        </w:rPr>
        <w:t xml:space="preserve">Сохранение и развитие традиций прошлого в творчестве </w:t>
      </w:r>
      <w:proofErr w:type="gramStart"/>
      <w:r w:rsidRPr="000819B0">
        <w:rPr>
          <w:sz w:val="24"/>
          <w:szCs w:val="24"/>
        </w:rPr>
        <w:t>со- временных</w:t>
      </w:r>
      <w:proofErr w:type="gramEnd"/>
      <w:r w:rsidRPr="000819B0">
        <w:rPr>
          <w:sz w:val="24"/>
          <w:szCs w:val="24"/>
        </w:rPr>
        <w:t xml:space="preserve"> мастеров. Бережн</w:t>
      </w:r>
      <w:r>
        <w:rPr>
          <w:sz w:val="24"/>
          <w:szCs w:val="24"/>
        </w:rPr>
        <w:t>ое и уважительное отношение лю</w:t>
      </w:r>
      <w:r w:rsidRPr="000819B0">
        <w:rPr>
          <w:sz w:val="24"/>
          <w:szCs w:val="24"/>
        </w:rPr>
        <w:t xml:space="preserve">дей к культурным традициям. Изготовление изделий с учётом традиционных правил и современных технологий (лепка, </w:t>
      </w:r>
      <w:r>
        <w:rPr>
          <w:sz w:val="24"/>
          <w:szCs w:val="24"/>
        </w:rPr>
        <w:t>вяза</w:t>
      </w:r>
      <w:r w:rsidRPr="000819B0">
        <w:rPr>
          <w:sz w:val="24"/>
          <w:szCs w:val="24"/>
        </w:rPr>
        <w:t>ние, шитьё, вышивка и др.).</w:t>
      </w:r>
      <w:r w:rsidRPr="00156DEA">
        <w:rPr>
          <w:sz w:val="24"/>
          <w:szCs w:val="24"/>
        </w:rPr>
        <w:t xml:space="preserve"> </w:t>
      </w:r>
      <w:r w:rsidRPr="000819B0">
        <w:rPr>
          <w:sz w:val="24"/>
          <w:szCs w:val="24"/>
        </w:rPr>
        <w:t xml:space="preserve">Элементарная творческая и проектная деятельность </w:t>
      </w:r>
      <w:r>
        <w:rPr>
          <w:sz w:val="24"/>
          <w:szCs w:val="24"/>
        </w:rPr>
        <w:t>(реали</w:t>
      </w:r>
      <w:r w:rsidRPr="000819B0">
        <w:rPr>
          <w:sz w:val="24"/>
          <w:szCs w:val="24"/>
        </w:rPr>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56DEA" w:rsidRPr="00156DEA" w:rsidRDefault="00156DEA" w:rsidP="00156DEA">
      <w:pPr>
        <w:spacing w:line="360" w:lineRule="auto"/>
        <w:rPr>
          <w:b/>
          <w:sz w:val="24"/>
          <w:szCs w:val="24"/>
        </w:rPr>
      </w:pPr>
      <w:r w:rsidRPr="00156DEA">
        <w:rPr>
          <w:b/>
          <w:sz w:val="24"/>
          <w:szCs w:val="24"/>
        </w:rPr>
        <w:t>Технологии ручной обработки материалов (6 ч)</w:t>
      </w:r>
    </w:p>
    <w:p w:rsidR="00156DEA" w:rsidRPr="000819B0" w:rsidRDefault="00156DEA" w:rsidP="00156DEA">
      <w:pPr>
        <w:spacing w:line="360" w:lineRule="auto"/>
        <w:rPr>
          <w:sz w:val="24"/>
          <w:szCs w:val="24"/>
        </w:rPr>
      </w:pPr>
      <w:r w:rsidRPr="000819B0">
        <w:rPr>
          <w:sz w:val="24"/>
          <w:szCs w:val="24"/>
        </w:rPr>
        <w:t xml:space="preserve">Синтетические материалы — ткани, полимеры (пластик, </w:t>
      </w:r>
      <w:r>
        <w:rPr>
          <w:sz w:val="24"/>
          <w:szCs w:val="24"/>
        </w:rPr>
        <w:t>по</w:t>
      </w:r>
      <w:r w:rsidRPr="000819B0">
        <w:rPr>
          <w:sz w:val="24"/>
          <w:szCs w:val="24"/>
        </w:rPr>
        <w:t xml:space="preserve">ролон). Их свойства. Создание синтетических материалов с </w:t>
      </w:r>
      <w:r>
        <w:rPr>
          <w:sz w:val="24"/>
          <w:szCs w:val="24"/>
        </w:rPr>
        <w:t>за</w:t>
      </w:r>
      <w:r w:rsidRPr="000819B0">
        <w:rPr>
          <w:sz w:val="24"/>
          <w:szCs w:val="24"/>
        </w:rPr>
        <w:t>данными свойствами.</w:t>
      </w:r>
    </w:p>
    <w:p w:rsidR="00156DEA" w:rsidRPr="000819B0" w:rsidRDefault="00156DEA" w:rsidP="00156DEA">
      <w:pPr>
        <w:spacing w:line="360" w:lineRule="auto"/>
        <w:rPr>
          <w:sz w:val="24"/>
          <w:szCs w:val="24"/>
        </w:rPr>
      </w:pPr>
      <w:r w:rsidRPr="000819B0">
        <w:rPr>
          <w:sz w:val="24"/>
          <w:szCs w:val="24"/>
        </w:rPr>
        <w:t>Использование измерений,</w:t>
      </w:r>
      <w:r>
        <w:rPr>
          <w:sz w:val="24"/>
          <w:szCs w:val="24"/>
        </w:rPr>
        <w:t xml:space="preserve"> вычислений и построений для ре</w:t>
      </w:r>
      <w:r w:rsidRPr="000819B0">
        <w:rPr>
          <w:sz w:val="24"/>
          <w:szCs w:val="24"/>
        </w:rPr>
        <w:t xml:space="preserve">шения практических задач. Внесение дополнений и изменений в условные графические изображения в соответствии с </w:t>
      </w:r>
      <w:r>
        <w:rPr>
          <w:sz w:val="24"/>
          <w:szCs w:val="24"/>
        </w:rPr>
        <w:t>допол</w:t>
      </w:r>
      <w:r w:rsidRPr="000819B0">
        <w:rPr>
          <w:sz w:val="24"/>
          <w:szCs w:val="24"/>
        </w:rPr>
        <w:t>нительными/изменёнными требованиями к изделию.</w:t>
      </w:r>
    </w:p>
    <w:p w:rsidR="00156DEA" w:rsidRPr="000819B0" w:rsidRDefault="00156DEA" w:rsidP="00156DEA">
      <w:pPr>
        <w:spacing w:line="360" w:lineRule="auto"/>
        <w:rPr>
          <w:sz w:val="24"/>
          <w:szCs w:val="24"/>
        </w:rPr>
      </w:pPr>
      <w:r w:rsidRPr="000819B0">
        <w:rPr>
          <w:sz w:val="24"/>
          <w:szCs w:val="24"/>
        </w:rPr>
        <w:t xml:space="preserve">Технология обработки бумаги и картона. Подбор материалов в соответствии с замыслом, особенностями конструкции </w:t>
      </w:r>
      <w:r>
        <w:rPr>
          <w:sz w:val="24"/>
          <w:szCs w:val="24"/>
        </w:rPr>
        <w:t>изде</w:t>
      </w:r>
      <w:r w:rsidRPr="000819B0">
        <w:rPr>
          <w:sz w:val="24"/>
          <w:szCs w:val="24"/>
        </w:rPr>
        <w:t>лия. Определение оптимальных способов разметки деталей, сборки изделия. Выбор способ</w:t>
      </w:r>
      <w:r>
        <w:rPr>
          <w:sz w:val="24"/>
          <w:szCs w:val="24"/>
        </w:rPr>
        <w:t>ов отделки. Комбинирование раз</w:t>
      </w:r>
      <w:r w:rsidRPr="000819B0">
        <w:rPr>
          <w:sz w:val="24"/>
          <w:szCs w:val="24"/>
        </w:rPr>
        <w:t>ных материалов в одном изделии.</w:t>
      </w:r>
      <w:r w:rsidRPr="00156DEA">
        <w:rPr>
          <w:sz w:val="24"/>
          <w:szCs w:val="24"/>
        </w:rPr>
        <w:t xml:space="preserve"> </w:t>
      </w:r>
      <w:r w:rsidRPr="000819B0">
        <w:rPr>
          <w:sz w:val="24"/>
          <w:szCs w:val="24"/>
        </w:rPr>
        <w:t xml:space="preserve">Совершенствование умений выполнять разные способы </w:t>
      </w:r>
      <w:proofErr w:type="gramStart"/>
      <w:r w:rsidRPr="000819B0">
        <w:rPr>
          <w:sz w:val="24"/>
          <w:szCs w:val="24"/>
        </w:rPr>
        <w:t>раз- метки</w:t>
      </w:r>
      <w:proofErr w:type="gramEnd"/>
      <w:r w:rsidRPr="000819B0">
        <w:rPr>
          <w:sz w:val="24"/>
          <w:szCs w:val="24"/>
        </w:rPr>
        <w:t xml:space="preserve"> с помощью чертёжных инструментов. Освоение </w:t>
      </w:r>
      <w:r>
        <w:rPr>
          <w:sz w:val="24"/>
          <w:szCs w:val="24"/>
        </w:rPr>
        <w:t>доступ</w:t>
      </w:r>
      <w:r w:rsidRPr="000819B0">
        <w:rPr>
          <w:sz w:val="24"/>
          <w:szCs w:val="24"/>
        </w:rPr>
        <w:t>ных художественных техник.</w:t>
      </w:r>
    </w:p>
    <w:p w:rsidR="00156DEA" w:rsidRPr="000819B0" w:rsidRDefault="00156DEA" w:rsidP="00156DEA">
      <w:pPr>
        <w:spacing w:line="360" w:lineRule="auto"/>
        <w:rPr>
          <w:sz w:val="24"/>
          <w:szCs w:val="24"/>
        </w:rPr>
      </w:pPr>
      <w:r w:rsidRPr="000819B0">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w:t>
      </w:r>
      <w:r>
        <w:rPr>
          <w:sz w:val="24"/>
          <w:szCs w:val="24"/>
        </w:rPr>
        <w:t>х и областей использования. Ди</w:t>
      </w:r>
      <w:r w:rsidRPr="000819B0">
        <w:rPr>
          <w:sz w:val="24"/>
          <w:szCs w:val="24"/>
        </w:rPr>
        <w:t xml:space="preserve">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w:t>
      </w:r>
      <w:r>
        <w:rPr>
          <w:sz w:val="24"/>
          <w:szCs w:val="24"/>
        </w:rPr>
        <w:t>гото</w:t>
      </w:r>
      <w:r w:rsidRPr="000819B0">
        <w:rPr>
          <w:sz w:val="24"/>
          <w:szCs w:val="24"/>
        </w:rPr>
        <w:t xml:space="preserve">вым лекалам (выкройкам), собственным несложным. Строчка петельного стежка и её варианты («тамбур» и др.), её </w:t>
      </w:r>
      <w:r>
        <w:rPr>
          <w:sz w:val="24"/>
          <w:szCs w:val="24"/>
        </w:rPr>
        <w:t>назначе</w:t>
      </w:r>
      <w:r w:rsidRPr="000819B0">
        <w:rPr>
          <w:sz w:val="24"/>
          <w:szCs w:val="24"/>
        </w:rPr>
        <w:t xml:space="preserve">ние (соединение и отделка деталей) и/или строчки </w:t>
      </w:r>
      <w:r>
        <w:rPr>
          <w:sz w:val="24"/>
          <w:szCs w:val="24"/>
        </w:rPr>
        <w:t>петлеобраз</w:t>
      </w:r>
      <w:r w:rsidRPr="000819B0">
        <w:rPr>
          <w:sz w:val="24"/>
          <w:szCs w:val="24"/>
        </w:rPr>
        <w:t>ного и крестообразного сте</w:t>
      </w:r>
      <w:r>
        <w:rPr>
          <w:sz w:val="24"/>
          <w:szCs w:val="24"/>
        </w:rPr>
        <w:t>жков (соединительные и отделоч</w:t>
      </w:r>
      <w:r w:rsidRPr="000819B0">
        <w:rPr>
          <w:sz w:val="24"/>
          <w:szCs w:val="24"/>
        </w:rPr>
        <w:t>ные). Подбор ручных строчек для сшивания и отделки изделий. Простейший ремонт изделий.</w:t>
      </w:r>
    </w:p>
    <w:p w:rsidR="00156DEA" w:rsidRPr="000819B0" w:rsidRDefault="00156DEA" w:rsidP="00156DEA">
      <w:pPr>
        <w:spacing w:line="360" w:lineRule="auto"/>
        <w:rPr>
          <w:sz w:val="24"/>
          <w:szCs w:val="24"/>
        </w:rPr>
      </w:pPr>
      <w:r w:rsidRPr="000819B0">
        <w:rPr>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w:t>
      </w:r>
      <w:proofErr w:type="gramStart"/>
      <w:r w:rsidRPr="000819B0">
        <w:rPr>
          <w:sz w:val="24"/>
          <w:szCs w:val="24"/>
        </w:rPr>
        <w:t>срав- нении</w:t>
      </w:r>
      <w:proofErr w:type="gramEnd"/>
      <w:r w:rsidRPr="000819B0">
        <w:rPr>
          <w:sz w:val="24"/>
          <w:szCs w:val="24"/>
        </w:rPr>
        <w:t xml:space="preserve"> с освоенными материалами.</w:t>
      </w:r>
    </w:p>
    <w:p w:rsidR="00156DEA" w:rsidRPr="000819B0" w:rsidRDefault="00156DEA" w:rsidP="00156DEA">
      <w:pPr>
        <w:spacing w:line="360" w:lineRule="auto"/>
        <w:rPr>
          <w:sz w:val="24"/>
          <w:szCs w:val="24"/>
        </w:rPr>
      </w:pPr>
      <w:r w:rsidRPr="000819B0">
        <w:rPr>
          <w:sz w:val="24"/>
          <w:szCs w:val="24"/>
        </w:rPr>
        <w:t>Комбинированное использование разных материалов.</w:t>
      </w:r>
    </w:p>
    <w:p w:rsidR="00156DEA" w:rsidRPr="00156DEA" w:rsidRDefault="00156DEA" w:rsidP="00156DEA">
      <w:pPr>
        <w:spacing w:line="360" w:lineRule="auto"/>
        <w:rPr>
          <w:b/>
          <w:sz w:val="24"/>
          <w:szCs w:val="24"/>
        </w:rPr>
      </w:pPr>
      <w:r w:rsidRPr="00156DEA">
        <w:rPr>
          <w:b/>
          <w:sz w:val="24"/>
          <w:szCs w:val="24"/>
        </w:rPr>
        <w:t>Конструирование и моделирование (10 ч)</w:t>
      </w:r>
    </w:p>
    <w:p w:rsidR="00156DEA" w:rsidRPr="000819B0" w:rsidRDefault="00156DEA" w:rsidP="00156DEA">
      <w:pPr>
        <w:spacing w:line="360" w:lineRule="auto"/>
        <w:rPr>
          <w:sz w:val="24"/>
          <w:szCs w:val="24"/>
        </w:rPr>
      </w:pPr>
      <w:r w:rsidRPr="000819B0">
        <w:rPr>
          <w:sz w:val="24"/>
          <w:szCs w:val="24"/>
        </w:rPr>
        <w:t xml:space="preserve">Современные требования к </w:t>
      </w:r>
      <w:r>
        <w:rPr>
          <w:sz w:val="24"/>
          <w:szCs w:val="24"/>
        </w:rPr>
        <w:t xml:space="preserve">техническим устройствам </w:t>
      </w:r>
      <w:proofErr w:type="gramStart"/>
      <w:r>
        <w:rPr>
          <w:sz w:val="24"/>
          <w:szCs w:val="24"/>
        </w:rPr>
        <w:t>( экологичн</w:t>
      </w:r>
      <w:r w:rsidRPr="000819B0">
        <w:rPr>
          <w:sz w:val="24"/>
          <w:szCs w:val="24"/>
        </w:rPr>
        <w:t>ость</w:t>
      </w:r>
      <w:proofErr w:type="gramEnd"/>
      <w:r w:rsidRPr="000819B0">
        <w:rPr>
          <w:sz w:val="24"/>
          <w:szCs w:val="24"/>
        </w:rPr>
        <w:t>, безопасность, эргономичность и др.).</w:t>
      </w:r>
    </w:p>
    <w:p w:rsidR="00156DEA" w:rsidRPr="000819B0" w:rsidRDefault="00156DEA" w:rsidP="00156DEA">
      <w:pPr>
        <w:spacing w:line="360" w:lineRule="auto"/>
        <w:rPr>
          <w:sz w:val="24"/>
          <w:szCs w:val="24"/>
        </w:rPr>
      </w:pPr>
      <w:r w:rsidRPr="000819B0">
        <w:rPr>
          <w:sz w:val="24"/>
          <w:szCs w:val="24"/>
        </w:rPr>
        <w:t>Конструирование и моделир</w:t>
      </w:r>
      <w:r>
        <w:rPr>
          <w:sz w:val="24"/>
          <w:szCs w:val="24"/>
        </w:rPr>
        <w:t>ование изделий из различных ма</w:t>
      </w:r>
      <w:r w:rsidRPr="000819B0">
        <w:rPr>
          <w:sz w:val="24"/>
          <w:szCs w:val="24"/>
        </w:rPr>
        <w:t xml:space="preserve">териалов, в том числе наборов «Конструктор» по проектному заданию или собственному замыслу. Поиск оптимальных и </w:t>
      </w:r>
      <w:r>
        <w:rPr>
          <w:sz w:val="24"/>
          <w:szCs w:val="24"/>
        </w:rPr>
        <w:t>до</w:t>
      </w:r>
      <w:r w:rsidRPr="000819B0">
        <w:rPr>
          <w:sz w:val="24"/>
          <w:szCs w:val="24"/>
        </w:rPr>
        <w:t>ступных новых решений конс</w:t>
      </w:r>
      <w:r>
        <w:rPr>
          <w:sz w:val="24"/>
          <w:szCs w:val="24"/>
        </w:rPr>
        <w:t>трукторско-технологических про</w:t>
      </w:r>
      <w:r w:rsidRPr="000819B0">
        <w:rPr>
          <w:sz w:val="24"/>
          <w:szCs w:val="24"/>
        </w:rPr>
        <w:t>блем на всех этапах аналитичес</w:t>
      </w:r>
      <w:r>
        <w:rPr>
          <w:sz w:val="24"/>
          <w:szCs w:val="24"/>
        </w:rPr>
        <w:t>кого и технологического процес</w:t>
      </w:r>
      <w:r w:rsidRPr="000819B0">
        <w:rPr>
          <w:sz w:val="24"/>
          <w:szCs w:val="24"/>
        </w:rPr>
        <w:t>са при выполнении индивидуальных творческих и коллективных проектных работ.</w:t>
      </w:r>
    </w:p>
    <w:p w:rsidR="00156DEA" w:rsidRPr="000819B0" w:rsidRDefault="00156DEA" w:rsidP="00156DEA">
      <w:pPr>
        <w:spacing w:line="360" w:lineRule="auto"/>
        <w:rPr>
          <w:sz w:val="24"/>
          <w:szCs w:val="24"/>
        </w:rPr>
      </w:pPr>
      <w:r w:rsidRPr="000819B0">
        <w:rPr>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w:t>
      </w:r>
      <w:r>
        <w:rPr>
          <w:sz w:val="24"/>
          <w:szCs w:val="24"/>
        </w:rPr>
        <w:t>дей</w:t>
      </w:r>
      <w:r w:rsidRPr="000819B0">
        <w:rPr>
          <w:sz w:val="24"/>
          <w:szCs w:val="24"/>
        </w:rPr>
        <w:t>ствий робота. Программирование, тестир</w:t>
      </w:r>
      <w:r>
        <w:rPr>
          <w:sz w:val="24"/>
          <w:szCs w:val="24"/>
        </w:rPr>
        <w:t>ование робота. Преоб</w:t>
      </w:r>
      <w:r w:rsidRPr="000819B0">
        <w:rPr>
          <w:sz w:val="24"/>
          <w:szCs w:val="24"/>
        </w:rPr>
        <w:t>разование конструкции робота. Презентация робота.</w:t>
      </w:r>
    </w:p>
    <w:p w:rsidR="00156DEA" w:rsidRPr="00156DEA" w:rsidRDefault="00156DEA" w:rsidP="00156DEA">
      <w:pPr>
        <w:spacing w:line="360" w:lineRule="auto"/>
        <w:rPr>
          <w:b/>
          <w:sz w:val="24"/>
          <w:szCs w:val="24"/>
        </w:rPr>
      </w:pPr>
      <w:r w:rsidRPr="00156DEA">
        <w:rPr>
          <w:b/>
          <w:sz w:val="24"/>
          <w:szCs w:val="24"/>
        </w:rPr>
        <w:t>Информационно-коммуникативные технологии (6 ч)</w:t>
      </w:r>
    </w:p>
    <w:p w:rsidR="00156DEA" w:rsidRPr="000819B0" w:rsidRDefault="00156DEA" w:rsidP="00156DEA">
      <w:pPr>
        <w:spacing w:line="360" w:lineRule="auto"/>
        <w:rPr>
          <w:sz w:val="24"/>
          <w:szCs w:val="24"/>
        </w:rPr>
      </w:pPr>
      <w:r>
        <w:rPr>
          <w:sz w:val="24"/>
          <w:szCs w:val="24"/>
        </w:rPr>
        <w:t>Использование электронных</w:t>
      </w:r>
      <w:r w:rsidRPr="000819B0">
        <w:rPr>
          <w:sz w:val="24"/>
          <w:szCs w:val="24"/>
        </w:rPr>
        <w:t xml:space="preserve"> и медиа</w:t>
      </w:r>
      <w:r>
        <w:rPr>
          <w:sz w:val="24"/>
          <w:szCs w:val="24"/>
        </w:rPr>
        <w:t xml:space="preserve"> </w:t>
      </w:r>
      <w:r w:rsidRPr="000819B0">
        <w:rPr>
          <w:sz w:val="24"/>
          <w:szCs w:val="24"/>
        </w:rPr>
        <w:t>ресу</w:t>
      </w:r>
      <w:r>
        <w:rPr>
          <w:sz w:val="24"/>
          <w:szCs w:val="24"/>
        </w:rPr>
        <w:t>рсов в художественно-конструктор</w:t>
      </w:r>
      <w:r w:rsidRPr="000819B0">
        <w:rPr>
          <w:sz w:val="24"/>
          <w:szCs w:val="24"/>
        </w:rPr>
        <w:t xml:space="preserve">ской, проектной, предметной </w:t>
      </w:r>
      <w:r>
        <w:rPr>
          <w:sz w:val="24"/>
          <w:szCs w:val="24"/>
        </w:rPr>
        <w:t>преобразующей деятельности. Ра</w:t>
      </w:r>
      <w:r w:rsidRPr="000819B0">
        <w:rPr>
          <w:sz w:val="24"/>
          <w:szCs w:val="24"/>
        </w:rPr>
        <w:t xml:space="preserve">бота с готовыми цифровыми </w:t>
      </w:r>
      <w:r>
        <w:rPr>
          <w:sz w:val="24"/>
          <w:szCs w:val="24"/>
        </w:rPr>
        <w:t>материалами. Поиск дополнительной</w:t>
      </w:r>
      <w:r w:rsidRPr="000819B0">
        <w:rPr>
          <w:sz w:val="24"/>
          <w:szCs w:val="24"/>
        </w:rPr>
        <w:t xml:space="preserve">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156DEA" w:rsidRDefault="00156DEA" w:rsidP="00156DEA">
      <w:pPr>
        <w:spacing w:line="360" w:lineRule="auto"/>
        <w:rPr>
          <w:b/>
          <w:sz w:val="24"/>
          <w:szCs w:val="24"/>
        </w:rPr>
      </w:pPr>
      <w:r w:rsidRPr="00156DEA">
        <w:rPr>
          <w:b/>
          <w:sz w:val="24"/>
          <w:szCs w:val="24"/>
        </w:rPr>
        <w:t>Универсальные учебные действия</w:t>
      </w:r>
    </w:p>
    <w:p w:rsidR="00D80325" w:rsidRPr="00AD5853" w:rsidRDefault="00D80325" w:rsidP="00D80325">
      <w:pPr>
        <w:spacing w:line="360" w:lineRule="auto"/>
        <w:rPr>
          <w:b/>
          <w:sz w:val="24"/>
          <w:szCs w:val="24"/>
        </w:rPr>
      </w:pPr>
      <w:r w:rsidRPr="00AD5853">
        <w:rPr>
          <w:b/>
          <w:sz w:val="24"/>
          <w:szCs w:val="24"/>
        </w:rPr>
        <w:t>Познавательные УУД:</w:t>
      </w:r>
    </w:p>
    <w:p w:rsidR="00D80325" w:rsidRPr="000819B0" w:rsidRDefault="00D80325" w:rsidP="00D80325">
      <w:pPr>
        <w:spacing w:line="360" w:lineRule="auto"/>
        <w:rPr>
          <w:sz w:val="24"/>
          <w:szCs w:val="24"/>
        </w:rPr>
      </w:pPr>
      <w:r w:rsidRPr="000819B0">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D80325" w:rsidRPr="000819B0" w:rsidRDefault="00D80325" w:rsidP="00D80325">
      <w:pPr>
        <w:spacing w:line="360" w:lineRule="auto"/>
        <w:rPr>
          <w:sz w:val="24"/>
          <w:szCs w:val="24"/>
        </w:rPr>
      </w:pPr>
      <w:r w:rsidRPr="000819B0">
        <w:rPr>
          <w:sz w:val="24"/>
          <w:szCs w:val="24"/>
        </w:rPr>
        <w:t>—анализировать конструк</w:t>
      </w:r>
      <w:r w:rsidR="00461EEC">
        <w:rPr>
          <w:sz w:val="24"/>
          <w:szCs w:val="24"/>
        </w:rPr>
        <w:t>ции предложенных образцов изде</w:t>
      </w:r>
      <w:r w:rsidRPr="000819B0">
        <w:rPr>
          <w:sz w:val="24"/>
          <w:szCs w:val="24"/>
        </w:rPr>
        <w:t>лий;</w:t>
      </w:r>
    </w:p>
    <w:p w:rsidR="00D80325" w:rsidRPr="000819B0" w:rsidRDefault="00D80325" w:rsidP="00D80325">
      <w:pPr>
        <w:spacing w:line="360" w:lineRule="auto"/>
        <w:rPr>
          <w:sz w:val="24"/>
          <w:szCs w:val="24"/>
        </w:rPr>
      </w:pPr>
      <w:r w:rsidRPr="000819B0">
        <w:rPr>
          <w:sz w:val="24"/>
          <w:szCs w:val="24"/>
        </w:rPr>
        <w:t xml:space="preserve">—конструировать и моделировать изделия из различных </w:t>
      </w:r>
      <w:proofErr w:type="gramStart"/>
      <w:r w:rsidRPr="000819B0">
        <w:rPr>
          <w:sz w:val="24"/>
          <w:szCs w:val="24"/>
        </w:rPr>
        <w:t>мате- риалов</w:t>
      </w:r>
      <w:proofErr w:type="gramEnd"/>
      <w:r w:rsidRPr="000819B0">
        <w:rPr>
          <w:sz w:val="24"/>
          <w:szCs w:val="24"/>
        </w:rPr>
        <w:t xml:space="preserve"> по образцу, рисунку, простейшему чертежу, эскизу, схеме с использованием общепринятых условных </w:t>
      </w:r>
      <w:r w:rsidR="00461EEC">
        <w:rPr>
          <w:sz w:val="24"/>
          <w:szCs w:val="24"/>
        </w:rPr>
        <w:t>обозначе</w:t>
      </w:r>
      <w:r w:rsidRPr="000819B0">
        <w:rPr>
          <w:sz w:val="24"/>
          <w:szCs w:val="24"/>
        </w:rPr>
        <w:t>ний и по заданным условиям;</w:t>
      </w:r>
    </w:p>
    <w:p w:rsidR="00D80325" w:rsidRPr="000819B0" w:rsidRDefault="00D80325" w:rsidP="00D80325">
      <w:pPr>
        <w:spacing w:line="360" w:lineRule="auto"/>
        <w:rPr>
          <w:sz w:val="24"/>
          <w:szCs w:val="24"/>
        </w:rPr>
      </w:pPr>
      <w:r w:rsidRPr="000819B0">
        <w:rPr>
          <w:sz w:val="24"/>
          <w:szCs w:val="24"/>
        </w:rPr>
        <w:t>—выстраивать последовательность практических действий и технологических операци</w:t>
      </w:r>
      <w:r w:rsidR="00461EEC">
        <w:rPr>
          <w:sz w:val="24"/>
          <w:szCs w:val="24"/>
        </w:rPr>
        <w:t>й; подбирать материал и инстру</w:t>
      </w:r>
      <w:r w:rsidRPr="000819B0">
        <w:rPr>
          <w:sz w:val="24"/>
          <w:szCs w:val="24"/>
        </w:rPr>
        <w:t xml:space="preserve">менты; выполнять экономную разметку; сборку, отделку </w:t>
      </w:r>
      <w:r w:rsidR="00461EEC">
        <w:rPr>
          <w:sz w:val="24"/>
          <w:szCs w:val="24"/>
        </w:rPr>
        <w:t>из</w:t>
      </w:r>
      <w:r w:rsidRPr="000819B0">
        <w:rPr>
          <w:sz w:val="24"/>
          <w:szCs w:val="24"/>
        </w:rPr>
        <w:t>делия;</w:t>
      </w:r>
    </w:p>
    <w:p w:rsidR="00D80325" w:rsidRPr="000819B0" w:rsidRDefault="00D80325" w:rsidP="00D80325">
      <w:pPr>
        <w:spacing w:line="360" w:lineRule="auto"/>
        <w:rPr>
          <w:sz w:val="24"/>
          <w:szCs w:val="24"/>
        </w:rPr>
      </w:pPr>
      <w:r w:rsidRPr="000819B0">
        <w:rPr>
          <w:sz w:val="24"/>
          <w:szCs w:val="24"/>
        </w:rPr>
        <w:t>—решать простые задачи на преобразование конструкции;</w:t>
      </w:r>
    </w:p>
    <w:p w:rsidR="00D80325" w:rsidRPr="000819B0" w:rsidRDefault="00D80325" w:rsidP="00D80325">
      <w:pPr>
        <w:spacing w:line="360" w:lineRule="auto"/>
        <w:rPr>
          <w:sz w:val="24"/>
          <w:szCs w:val="24"/>
        </w:rPr>
      </w:pPr>
      <w:r w:rsidRPr="000819B0">
        <w:rPr>
          <w:sz w:val="24"/>
          <w:szCs w:val="24"/>
        </w:rPr>
        <w:t>—выполнять работу в соответствии с инструкцией, устной или письменной;</w:t>
      </w:r>
    </w:p>
    <w:p w:rsidR="00AD5853" w:rsidRDefault="00D80325" w:rsidP="00AD5853">
      <w:pPr>
        <w:spacing w:line="360" w:lineRule="auto"/>
        <w:rPr>
          <w:sz w:val="24"/>
          <w:szCs w:val="24"/>
        </w:rPr>
      </w:pPr>
      <w:r w:rsidRPr="000819B0">
        <w:rPr>
          <w:sz w:val="24"/>
          <w:szCs w:val="24"/>
        </w:rPr>
        <w:t>—соотносить результат работ</w:t>
      </w:r>
      <w:r w:rsidR="00461EEC">
        <w:rPr>
          <w:sz w:val="24"/>
          <w:szCs w:val="24"/>
        </w:rPr>
        <w:t>ы с заданным алгоритмом, прове</w:t>
      </w:r>
      <w:r w:rsidRPr="000819B0">
        <w:rPr>
          <w:sz w:val="24"/>
          <w:szCs w:val="24"/>
        </w:rPr>
        <w:t>рять изделия в действии, вносить необходимые дополнения и изменения;</w:t>
      </w:r>
    </w:p>
    <w:p w:rsidR="00AD5853" w:rsidRPr="000819B0" w:rsidRDefault="00AD5853" w:rsidP="00AD5853">
      <w:pPr>
        <w:spacing w:line="360" w:lineRule="auto"/>
        <w:rPr>
          <w:sz w:val="24"/>
          <w:szCs w:val="24"/>
        </w:rPr>
      </w:pPr>
      <w:r>
        <w:rPr>
          <w:sz w:val="24"/>
          <w:szCs w:val="24"/>
        </w:rPr>
        <w:t xml:space="preserve">- </w:t>
      </w:r>
      <w:r w:rsidRPr="00AD5853">
        <w:rPr>
          <w:sz w:val="24"/>
          <w:szCs w:val="24"/>
        </w:rPr>
        <w:t xml:space="preserve"> </w:t>
      </w:r>
      <w:r w:rsidRPr="000819B0">
        <w:rPr>
          <w:sz w:val="24"/>
          <w:szCs w:val="24"/>
        </w:rPr>
        <w:t>классифицировать изделия</w:t>
      </w:r>
      <w:r>
        <w:rPr>
          <w:sz w:val="24"/>
          <w:szCs w:val="24"/>
        </w:rPr>
        <w:t xml:space="preserve"> по самостоятельно предложенно</w:t>
      </w:r>
      <w:r w:rsidRPr="000819B0">
        <w:rPr>
          <w:sz w:val="24"/>
          <w:szCs w:val="24"/>
        </w:rPr>
        <w:t>му существенному признаку (используемый материал</w:t>
      </w:r>
      <w:r>
        <w:rPr>
          <w:sz w:val="24"/>
          <w:szCs w:val="24"/>
        </w:rPr>
        <w:t>, фор</w:t>
      </w:r>
      <w:r w:rsidRPr="000819B0">
        <w:rPr>
          <w:sz w:val="24"/>
          <w:szCs w:val="24"/>
        </w:rPr>
        <w:t>ма, размер, назначение, способ сборки);</w:t>
      </w:r>
    </w:p>
    <w:p w:rsidR="00AD5853" w:rsidRDefault="00AD5853" w:rsidP="00AD5853">
      <w:pPr>
        <w:spacing w:line="360" w:lineRule="auto"/>
        <w:rPr>
          <w:sz w:val="24"/>
          <w:szCs w:val="24"/>
        </w:rPr>
      </w:pPr>
      <w:r w:rsidRPr="000819B0">
        <w:rPr>
          <w:sz w:val="24"/>
          <w:szCs w:val="24"/>
        </w:rPr>
        <w:t>—выполнять действия анализ</w:t>
      </w:r>
      <w:r>
        <w:rPr>
          <w:sz w:val="24"/>
          <w:szCs w:val="24"/>
        </w:rPr>
        <w:t>а и синтеза, сравнения, класси</w:t>
      </w:r>
      <w:r w:rsidRPr="000819B0">
        <w:rPr>
          <w:sz w:val="24"/>
          <w:szCs w:val="24"/>
        </w:rPr>
        <w:t>фикации предметов/изделий с учётом указанных критериев;</w:t>
      </w:r>
    </w:p>
    <w:p w:rsidR="00AD5853" w:rsidRPr="000819B0" w:rsidRDefault="00AD5853" w:rsidP="00AD5853">
      <w:pPr>
        <w:spacing w:line="360" w:lineRule="auto"/>
        <w:rPr>
          <w:sz w:val="24"/>
          <w:szCs w:val="24"/>
        </w:rPr>
      </w:pPr>
      <w:r w:rsidRPr="000819B0">
        <w:rPr>
          <w:sz w:val="24"/>
          <w:szCs w:val="24"/>
        </w:rPr>
        <w:t xml:space="preserve">—анализировать устройство </w:t>
      </w:r>
      <w:r>
        <w:rPr>
          <w:sz w:val="24"/>
          <w:szCs w:val="24"/>
        </w:rPr>
        <w:t>простых изделий по образцу, рису</w:t>
      </w:r>
      <w:r w:rsidRPr="000819B0">
        <w:rPr>
          <w:sz w:val="24"/>
          <w:szCs w:val="24"/>
        </w:rPr>
        <w:t>нку, выделять основные и второстепенные составляющие конструкции.</w:t>
      </w:r>
    </w:p>
    <w:p w:rsidR="00AD5853" w:rsidRPr="000819B0" w:rsidRDefault="00AD5853" w:rsidP="00AD5853">
      <w:pPr>
        <w:spacing w:line="360" w:lineRule="auto"/>
        <w:rPr>
          <w:sz w:val="24"/>
          <w:szCs w:val="24"/>
        </w:rPr>
      </w:pPr>
      <w:r w:rsidRPr="000819B0">
        <w:rPr>
          <w:sz w:val="24"/>
          <w:szCs w:val="24"/>
        </w:rPr>
        <w:t>Работа с информацией:</w:t>
      </w:r>
    </w:p>
    <w:p w:rsidR="00AD5853" w:rsidRPr="000819B0" w:rsidRDefault="00AD5853" w:rsidP="00AD5853">
      <w:pPr>
        <w:spacing w:line="360" w:lineRule="auto"/>
        <w:rPr>
          <w:sz w:val="24"/>
          <w:szCs w:val="24"/>
        </w:rPr>
      </w:pPr>
      <w:r w:rsidRPr="000819B0">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D5853" w:rsidRPr="000819B0" w:rsidRDefault="00AD5853" w:rsidP="00AD5853">
      <w:pPr>
        <w:spacing w:line="360" w:lineRule="auto"/>
        <w:rPr>
          <w:sz w:val="24"/>
          <w:szCs w:val="24"/>
        </w:rPr>
      </w:pPr>
      <w:r w:rsidRPr="000819B0">
        <w:rPr>
          <w:sz w:val="24"/>
          <w:szCs w:val="24"/>
        </w:rPr>
        <w:t>—на основе анализа информации производить выбор наиболее эффективных способов работы;</w:t>
      </w:r>
    </w:p>
    <w:p w:rsidR="00AD5853" w:rsidRPr="000819B0" w:rsidRDefault="00AD5853" w:rsidP="00AD5853">
      <w:pPr>
        <w:spacing w:line="360" w:lineRule="auto"/>
        <w:rPr>
          <w:sz w:val="24"/>
          <w:szCs w:val="24"/>
        </w:rPr>
      </w:pPr>
      <w:r w:rsidRPr="000819B0">
        <w:rPr>
          <w:sz w:val="24"/>
          <w:szCs w:val="24"/>
        </w:rPr>
        <w:t xml:space="preserve">—использовать знаково-символические средства для решения задач в умственной или </w:t>
      </w:r>
      <w:r>
        <w:rPr>
          <w:sz w:val="24"/>
          <w:szCs w:val="24"/>
        </w:rPr>
        <w:t>материализованной форме, выпол</w:t>
      </w:r>
      <w:r w:rsidRPr="000819B0">
        <w:rPr>
          <w:sz w:val="24"/>
          <w:szCs w:val="24"/>
        </w:rPr>
        <w:t>нять действия моделирования, работать с моделями;</w:t>
      </w:r>
    </w:p>
    <w:p w:rsidR="00AD5853" w:rsidRPr="000819B0" w:rsidRDefault="00AD5853" w:rsidP="00AD5853">
      <w:pPr>
        <w:spacing w:line="360" w:lineRule="auto"/>
        <w:rPr>
          <w:sz w:val="24"/>
          <w:szCs w:val="24"/>
        </w:rPr>
      </w:pPr>
      <w:r w:rsidRPr="000819B0">
        <w:rPr>
          <w:sz w:val="24"/>
          <w:szCs w:val="24"/>
        </w:rPr>
        <w:t>—осуществлять поиск допол</w:t>
      </w:r>
      <w:r>
        <w:rPr>
          <w:sz w:val="24"/>
          <w:szCs w:val="24"/>
        </w:rPr>
        <w:t>нительной информации по темати</w:t>
      </w:r>
      <w:r w:rsidRPr="000819B0">
        <w:rPr>
          <w:sz w:val="24"/>
          <w:szCs w:val="24"/>
        </w:rPr>
        <w:t>ке творческих и проектных работ;</w:t>
      </w:r>
    </w:p>
    <w:p w:rsidR="00AD5853" w:rsidRPr="000819B0" w:rsidRDefault="00AD5853" w:rsidP="00AD5853">
      <w:pPr>
        <w:spacing w:line="360" w:lineRule="auto"/>
        <w:rPr>
          <w:sz w:val="24"/>
          <w:szCs w:val="24"/>
        </w:rPr>
      </w:pPr>
      <w:r w:rsidRPr="000819B0">
        <w:rPr>
          <w:sz w:val="24"/>
          <w:szCs w:val="24"/>
        </w:rPr>
        <w:t>—использовать рисунки из ресурса компьютера в оформлении изделий и др.;</w:t>
      </w:r>
    </w:p>
    <w:p w:rsidR="00AD5853" w:rsidRPr="000819B0" w:rsidRDefault="00AD5853" w:rsidP="00AD5853">
      <w:pPr>
        <w:spacing w:line="360" w:lineRule="auto"/>
        <w:rPr>
          <w:sz w:val="24"/>
          <w:szCs w:val="24"/>
        </w:rPr>
      </w:pPr>
      <w:r w:rsidRPr="000819B0">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D5853" w:rsidRPr="00AD5853" w:rsidRDefault="00AD5853" w:rsidP="00AD5853">
      <w:pPr>
        <w:spacing w:line="360" w:lineRule="auto"/>
        <w:rPr>
          <w:b/>
          <w:sz w:val="24"/>
          <w:szCs w:val="24"/>
        </w:rPr>
      </w:pPr>
      <w:r w:rsidRPr="00AD5853">
        <w:rPr>
          <w:b/>
          <w:sz w:val="24"/>
          <w:szCs w:val="24"/>
        </w:rPr>
        <w:t>Коммуникативные УУД:</w:t>
      </w:r>
    </w:p>
    <w:p w:rsidR="00AD5853" w:rsidRPr="000819B0" w:rsidRDefault="00AD5853" w:rsidP="00AD5853">
      <w:pPr>
        <w:spacing w:line="360" w:lineRule="auto"/>
        <w:rPr>
          <w:sz w:val="24"/>
          <w:szCs w:val="24"/>
        </w:rPr>
      </w:pPr>
      <w:r w:rsidRPr="000819B0">
        <w:rPr>
          <w:sz w:val="24"/>
          <w:szCs w:val="24"/>
        </w:rPr>
        <w:t xml:space="preserve">—соблюдать правила участия в диалоге: ставить вопросы, </w:t>
      </w:r>
      <w:r>
        <w:rPr>
          <w:sz w:val="24"/>
          <w:szCs w:val="24"/>
        </w:rPr>
        <w:t>ар</w:t>
      </w:r>
      <w:r w:rsidRPr="000819B0">
        <w:rPr>
          <w:sz w:val="24"/>
          <w:szCs w:val="24"/>
        </w:rPr>
        <w:t xml:space="preserve">гументировать и доказывать свою точку зрения, </w:t>
      </w:r>
      <w:r>
        <w:rPr>
          <w:sz w:val="24"/>
          <w:szCs w:val="24"/>
        </w:rPr>
        <w:t>уважитель</w:t>
      </w:r>
      <w:r w:rsidRPr="000819B0">
        <w:rPr>
          <w:sz w:val="24"/>
          <w:szCs w:val="24"/>
        </w:rPr>
        <w:t>но относиться к чужому мнению;</w:t>
      </w:r>
    </w:p>
    <w:p w:rsidR="00AD5853" w:rsidRDefault="00AD5853" w:rsidP="00AD5853">
      <w:pPr>
        <w:spacing w:line="360" w:lineRule="auto"/>
        <w:rPr>
          <w:sz w:val="24"/>
          <w:szCs w:val="24"/>
        </w:rPr>
      </w:pPr>
      <w:r w:rsidRPr="000819B0">
        <w:rPr>
          <w:sz w:val="24"/>
          <w:szCs w:val="24"/>
        </w:rPr>
        <w:t>—описывать факты из истории развития ремёсел на Руси и в России, высказывать сво</w:t>
      </w:r>
      <w:r>
        <w:rPr>
          <w:sz w:val="24"/>
          <w:szCs w:val="24"/>
        </w:rPr>
        <w:t>ё отношение к предметам декора</w:t>
      </w:r>
      <w:r w:rsidRPr="000819B0">
        <w:rPr>
          <w:sz w:val="24"/>
          <w:szCs w:val="24"/>
        </w:rPr>
        <w:t>тивно-прикладного искусства разных народов РФ;</w:t>
      </w:r>
    </w:p>
    <w:p w:rsidR="00AD5853" w:rsidRPr="000819B0" w:rsidRDefault="00AD5853" w:rsidP="00AD5853">
      <w:pPr>
        <w:spacing w:line="360" w:lineRule="auto"/>
        <w:rPr>
          <w:sz w:val="24"/>
          <w:szCs w:val="24"/>
        </w:rPr>
      </w:pPr>
      <w:r w:rsidRPr="000819B0">
        <w:rPr>
          <w:sz w:val="24"/>
          <w:szCs w:val="24"/>
        </w:rPr>
        <w:t xml:space="preserve">—создавать тексты-рассуждения: раскрывать </w:t>
      </w:r>
      <w:proofErr w:type="gramStart"/>
      <w:r w:rsidRPr="000819B0">
        <w:rPr>
          <w:sz w:val="24"/>
          <w:szCs w:val="24"/>
        </w:rPr>
        <w:t>последователь- ность</w:t>
      </w:r>
      <w:proofErr w:type="gramEnd"/>
      <w:r w:rsidRPr="000819B0">
        <w:rPr>
          <w:sz w:val="24"/>
          <w:szCs w:val="24"/>
        </w:rPr>
        <w:t xml:space="preserve"> операций при работе с разными материалами;</w:t>
      </w:r>
    </w:p>
    <w:p w:rsidR="00AD5853" w:rsidRDefault="00AD5853" w:rsidP="00AD5853">
      <w:pPr>
        <w:spacing w:line="360" w:lineRule="auto"/>
        <w:rPr>
          <w:sz w:val="24"/>
          <w:szCs w:val="24"/>
        </w:rPr>
      </w:pPr>
      <w:r w:rsidRPr="000819B0">
        <w:rPr>
          <w:sz w:val="24"/>
          <w:szCs w:val="24"/>
        </w:rPr>
        <w:t xml:space="preserve">—осознавать культурно-исторический смысл и назначение праздников, их роль в жизни каждого человека; </w:t>
      </w:r>
      <w:r w:rsidR="00EA28F0">
        <w:rPr>
          <w:sz w:val="24"/>
          <w:szCs w:val="24"/>
        </w:rPr>
        <w:t>ориентиро</w:t>
      </w:r>
      <w:r w:rsidRPr="000819B0">
        <w:rPr>
          <w:sz w:val="24"/>
          <w:szCs w:val="24"/>
        </w:rPr>
        <w:t>ваться в традициях организации и оформления праздников.</w:t>
      </w:r>
    </w:p>
    <w:p w:rsidR="00AD5853" w:rsidRPr="00AD5853" w:rsidRDefault="00AD5853" w:rsidP="00AD5853">
      <w:pPr>
        <w:spacing w:line="360" w:lineRule="auto"/>
        <w:rPr>
          <w:b/>
          <w:sz w:val="24"/>
          <w:szCs w:val="24"/>
        </w:rPr>
      </w:pPr>
      <w:r w:rsidRPr="00AD5853">
        <w:rPr>
          <w:b/>
          <w:sz w:val="24"/>
          <w:szCs w:val="24"/>
        </w:rPr>
        <w:t xml:space="preserve"> Регулятивные УУД:</w:t>
      </w:r>
    </w:p>
    <w:p w:rsidR="00AD5853" w:rsidRPr="000819B0" w:rsidRDefault="00AD5853" w:rsidP="00AD5853">
      <w:pPr>
        <w:spacing w:line="360" w:lineRule="auto"/>
        <w:rPr>
          <w:sz w:val="24"/>
          <w:szCs w:val="24"/>
        </w:rPr>
      </w:pPr>
      <w:r w:rsidRPr="000819B0">
        <w:rPr>
          <w:sz w:val="24"/>
          <w:szCs w:val="24"/>
        </w:rPr>
        <w:t>—понимать и принимать учебн</w:t>
      </w:r>
      <w:r>
        <w:rPr>
          <w:sz w:val="24"/>
          <w:szCs w:val="24"/>
        </w:rPr>
        <w:t>ую задачу, самостоятельно опре</w:t>
      </w:r>
      <w:r w:rsidRPr="000819B0">
        <w:rPr>
          <w:sz w:val="24"/>
          <w:szCs w:val="24"/>
        </w:rPr>
        <w:t>делять цели учебно-познавательной деятельности;</w:t>
      </w:r>
    </w:p>
    <w:p w:rsidR="00AD5853" w:rsidRPr="000819B0" w:rsidRDefault="00AD5853" w:rsidP="00AD5853">
      <w:pPr>
        <w:spacing w:line="360" w:lineRule="auto"/>
        <w:rPr>
          <w:sz w:val="24"/>
          <w:szCs w:val="24"/>
        </w:rPr>
      </w:pPr>
      <w:r w:rsidRPr="000819B0">
        <w:rPr>
          <w:sz w:val="24"/>
          <w:szCs w:val="24"/>
        </w:rPr>
        <w:t xml:space="preserve">—планировать практическую работу в соответствии с </w:t>
      </w:r>
      <w:r w:rsidR="00AE7FFA">
        <w:rPr>
          <w:sz w:val="24"/>
          <w:szCs w:val="24"/>
        </w:rPr>
        <w:t>постав</w:t>
      </w:r>
      <w:r w:rsidRPr="000819B0">
        <w:rPr>
          <w:sz w:val="24"/>
          <w:szCs w:val="24"/>
        </w:rPr>
        <w:t>ленной целью и выполнять её в соответствии с планом;</w:t>
      </w:r>
    </w:p>
    <w:p w:rsidR="00AD5853" w:rsidRPr="000819B0" w:rsidRDefault="00AD5853" w:rsidP="00AD5853">
      <w:pPr>
        <w:spacing w:line="360" w:lineRule="auto"/>
        <w:rPr>
          <w:sz w:val="24"/>
          <w:szCs w:val="24"/>
        </w:rPr>
      </w:pPr>
      <w:r w:rsidRPr="000819B0">
        <w:rPr>
          <w:sz w:val="24"/>
          <w:szCs w:val="24"/>
        </w:rPr>
        <w:t>—на основе анализа причинно-следственных связей между действиями и их результатами прогнозировать практические</w:t>
      </w:r>
    </w:p>
    <w:p w:rsidR="00AD5853" w:rsidRPr="000819B0" w:rsidRDefault="00AD5853" w:rsidP="00AD5853">
      <w:pPr>
        <w:spacing w:line="360" w:lineRule="auto"/>
        <w:rPr>
          <w:sz w:val="24"/>
          <w:szCs w:val="24"/>
        </w:rPr>
      </w:pPr>
      <w:r w:rsidRPr="000819B0">
        <w:rPr>
          <w:sz w:val="24"/>
          <w:szCs w:val="24"/>
        </w:rPr>
        <w:t>«шаги» для получения необходимого результата;</w:t>
      </w:r>
    </w:p>
    <w:p w:rsidR="00AD5853" w:rsidRPr="000819B0" w:rsidRDefault="00AD5853" w:rsidP="00AD5853">
      <w:pPr>
        <w:spacing w:line="360" w:lineRule="auto"/>
        <w:rPr>
          <w:sz w:val="24"/>
          <w:szCs w:val="24"/>
        </w:rPr>
      </w:pPr>
      <w:r w:rsidRPr="000819B0">
        <w:rPr>
          <w:sz w:val="24"/>
          <w:szCs w:val="24"/>
        </w:rPr>
        <w:t xml:space="preserve">—выполнять действия контроля/самоконтроля и оценки; </w:t>
      </w:r>
      <w:r>
        <w:rPr>
          <w:sz w:val="24"/>
          <w:szCs w:val="24"/>
        </w:rPr>
        <w:t>про</w:t>
      </w:r>
      <w:r w:rsidRPr="000819B0">
        <w:rPr>
          <w:sz w:val="24"/>
          <w:szCs w:val="24"/>
        </w:rPr>
        <w:t>цесса и результата деятельности, при необходимости вносить коррективы в выполняемые действия;</w:t>
      </w:r>
    </w:p>
    <w:p w:rsidR="00AD5853" w:rsidRPr="000819B0" w:rsidRDefault="00AD5853" w:rsidP="00AD5853">
      <w:pPr>
        <w:spacing w:line="360" w:lineRule="auto"/>
        <w:rPr>
          <w:sz w:val="24"/>
          <w:szCs w:val="24"/>
        </w:rPr>
      </w:pPr>
      <w:r w:rsidRPr="000819B0">
        <w:rPr>
          <w:sz w:val="24"/>
          <w:szCs w:val="24"/>
        </w:rPr>
        <w:t>—проявлять волевую сам</w:t>
      </w:r>
      <w:r>
        <w:rPr>
          <w:sz w:val="24"/>
          <w:szCs w:val="24"/>
        </w:rPr>
        <w:t>орегуляцию при выполнении зада</w:t>
      </w:r>
      <w:r w:rsidRPr="000819B0">
        <w:rPr>
          <w:sz w:val="24"/>
          <w:szCs w:val="24"/>
        </w:rPr>
        <w:t>ния.</w:t>
      </w:r>
    </w:p>
    <w:p w:rsidR="00AD5853" w:rsidRPr="000819B0" w:rsidRDefault="00AD5853" w:rsidP="00AD5853">
      <w:pPr>
        <w:spacing w:line="360" w:lineRule="auto"/>
        <w:rPr>
          <w:sz w:val="24"/>
          <w:szCs w:val="24"/>
        </w:rPr>
      </w:pPr>
      <w:r w:rsidRPr="000819B0">
        <w:rPr>
          <w:sz w:val="24"/>
          <w:szCs w:val="24"/>
        </w:rPr>
        <w:t>Совместная деятельность:</w:t>
      </w:r>
    </w:p>
    <w:p w:rsidR="00AD5853" w:rsidRPr="000819B0" w:rsidRDefault="00AD5853" w:rsidP="00AD5853">
      <w:pPr>
        <w:spacing w:line="360" w:lineRule="auto"/>
        <w:rPr>
          <w:sz w:val="24"/>
          <w:szCs w:val="24"/>
        </w:rPr>
      </w:pPr>
      <w:r w:rsidRPr="000819B0">
        <w:rPr>
          <w:sz w:val="24"/>
          <w:szCs w:val="24"/>
        </w:rPr>
        <w:t>—организовывать под руково</w:t>
      </w:r>
      <w:r>
        <w:rPr>
          <w:sz w:val="24"/>
          <w:szCs w:val="24"/>
        </w:rPr>
        <w:t>дством учителя совместную рабо</w:t>
      </w:r>
      <w:r w:rsidRPr="000819B0">
        <w:rPr>
          <w:sz w:val="24"/>
          <w:szCs w:val="24"/>
        </w:rPr>
        <w:t xml:space="preserve">ту в группе: распределять роли, выполнять функции </w:t>
      </w:r>
      <w:r>
        <w:rPr>
          <w:sz w:val="24"/>
          <w:szCs w:val="24"/>
        </w:rPr>
        <w:t>руково</w:t>
      </w:r>
      <w:r w:rsidRPr="000819B0">
        <w:rPr>
          <w:sz w:val="24"/>
          <w:szCs w:val="24"/>
        </w:rPr>
        <w:t>дителя или подчинённого, осуществлят</w:t>
      </w:r>
      <w:r>
        <w:rPr>
          <w:sz w:val="24"/>
          <w:szCs w:val="24"/>
        </w:rPr>
        <w:t>ь продуктивное со</w:t>
      </w:r>
      <w:r w:rsidRPr="000819B0">
        <w:rPr>
          <w:sz w:val="24"/>
          <w:szCs w:val="24"/>
        </w:rPr>
        <w:t>трудничество, взаимопомощь;</w:t>
      </w:r>
    </w:p>
    <w:p w:rsidR="00AD5853" w:rsidRPr="000819B0" w:rsidRDefault="00AD5853" w:rsidP="00AD5853">
      <w:pPr>
        <w:spacing w:line="360" w:lineRule="auto"/>
        <w:rPr>
          <w:sz w:val="24"/>
          <w:szCs w:val="24"/>
        </w:rPr>
      </w:pPr>
      <w:r w:rsidRPr="000819B0">
        <w:rPr>
          <w:sz w:val="24"/>
          <w:szCs w:val="24"/>
        </w:rPr>
        <w:t>—проявлять интерес к дея</w:t>
      </w:r>
      <w:r>
        <w:rPr>
          <w:sz w:val="24"/>
          <w:szCs w:val="24"/>
        </w:rPr>
        <w:t>тельности своих товарищей и ре</w:t>
      </w:r>
      <w:r w:rsidRPr="000819B0">
        <w:rPr>
          <w:sz w:val="24"/>
          <w:szCs w:val="24"/>
        </w:rPr>
        <w:t xml:space="preserve">зультатам их работы; в доброжелательной форме </w:t>
      </w:r>
      <w:r>
        <w:rPr>
          <w:sz w:val="24"/>
          <w:szCs w:val="24"/>
        </w:rPr>
        <w:t>комменти</w:t>
      </w:r>
      <w:r w:rsidRPr="000819B0">
        <w:rPr>
          <w:sz w:val="24"/>
          <w:szCs w:val="24"/>
        </w:rPr>
        <w:t>ровать и оценивать их достижения;</w:t>
      </w:r>
    </w:p>
    <w:p w:rsidR="00AD5853" w:rsidRPr="000819B0" w:rsidRDefault="00AD5853" w:rsidP="00AD5853">
      <w:pPr>
        <w:spacing w:line="360" w:lineRule="auto"/>
        <w:rPr>
          <w:sz w:val="24"/>
          <w:szCs w:val="24"/>
        </w:rPr>
      </w:pPr>
      <w:r w:rsidRPr="000819B0">
        <w:rPr>
          <w:sz w:val="24"/>
          <w:szCs w:val="24"/>
        </w:rPr>
        <w:t>—в процессе анализа и оценки</w:t>
      </w:r>
      <w:r>
        <w:rPr>
          <w:sz w:val="24"/>
          <w:szCs w:val="24"/>
        </w:rPr>
        <w:t xml:space="preserve"> совместной деятельности выска</w:t>
      </w:r>
      <w:r w:rsidRPr="000819B0">
        <w:rPr>
          <w:sz w:val="24"/>
          <w:szCs w:val="24"/>
        </w:rPr>
        <w:t xml:space="preserve">зывать свои предложения и пожелания; выслушивать и </w:t>
      </w:r>
      <w:r>
        <w:rPr>
          <w:sz w:val="24"/>
          <w:szCs w:val="24"/>
        </w:rPr>
        <w:t>при</w:t>
      </w:r>
      <w:r w:rsidRPr="000819B0">
        <w:rPr>
          <w:sz w:val="24"/>
          <w:szCs w:val="24"/>
        </w:rPr>
        <w:t xml:space="preserve">нимать к сведению мнение одноклассников, их советы и </w:t>
      </w:r>
      <w:proofErr w:type="gramStart"/>
      <w:r w:rsidRPr="000819B0">
        <w:rPr>
          <w:sz w:val="24"/>
          <w:szCs w:val="24"/>
        </w:rPr>
        <w:t>по- желания</w:t>
      </w:r>
      <w:proofErr w:type="gramEnd"/>
      <w:r w:rsidRPr="000819B0">
        <w:rPr>
          <w:sz w:val="24"/>
          <w:szCs w:val="24"/>
        </w:rPr>
        <w:t>; с уважением относиться к разной оценке своих достижений.</w:t>
      </w:r>
    </w:p>
    <w:p w:rsidR="00AD5853" w:rsidRDefault="00AD5853" w:rsidP="00AD5853">
      <w:pPr>
        <w:spacing w:line="360" w:lineRule="auto"/>
        <w:rPr>
          <w:sz w:val="24"/>
          <w:szCs w:val="24"/>
        </w:rPr>
      </w:pPr>
      <w:r w:rsidRPr="00AD5853">
        <w:rPr>
          <w:b/>
          <w:sz w:val="24"/>
          <w:szCs w:val="24"/>
        </w:rPr>
        <w:t>ПЛАНИРУЕМЫЕ РЕЗУЛЬТАТЫ ОСВОЕНИЯ УЧЕБНОГО ПРЕДМЕТА «ТЕХНОЛОГИЯ</w:t>
      </w:r>
      <w:r w:rsidRPr="000819B0">
        <w:rPr>
          <w:sz w:val="24"/>
          <w:szCs w:val="24"/>
        </w:rPr>
        <w:t>»</w:t>
      </w:r>
    </w:p>
    <w:p w:rsidR="00701AEF" w:rsidRPr="00701AEF" w:rsidRDefault="00701AEF" w:rsidP="00701AEF">
      <w:pPr>
        <w:spacing w:line="360" w:lineRule="auto"/>
        <w:rPr>
          <w:b/>
          <w:sz w:val="24"/>
          <w:szCs w:val="24"/>
        </w:rPr>
      </w:pPr>
      <w:r w:rsidRPr="00701AEF">
        <w:rPr>
          <w:b/>
          <w:sz w:val="24"/>
          <w:szCs w:val="24"/>
        </w:rPr>
        <w:t>ЛИЧНОСТНЫЕ РЕЗУЛЬТАТЫ ОБУЧАЮЩЕГОСЯ</w:t>
      </w:r>
    </w:p>
    <w:p w:rsidR="00701AEF" w:rsidRPr="000819B0" w:rsidRDefault="00701AEF" w:rsidP="00701AEF">
      <w:pPr>
        <w:spacing w:line="360" w:lineRule="auto"/>
        <w:rPr>
          <w:sz w:val="24"/>
          <w:szCs w:val="24"/>
        </w:rPr>
      </w:pPr>
      <w:r w:rsidRPr="000819B0">
        <w:rPr>
          <w:sz w:val="24"/>
          <w:szCs w:val="24"/>
        </w:rPr>
        <w:t>В результате изучения предмета «Технология» в начальной школе у обучающегося бу</w:t>
      </w:r>
      <w:r>
        <w:rPr>
          <w:sz w:val="24"/>
          <w:szCs w:val="24"/>
        </w:rPr>
        <w:t>дут сформированы следующие лич</w:t>
      </w:r>
      <w:r w:rsidRPr="000819B0">
        <w:rPr>
          <w:sz w:val="24"/>
          <w:szCs w:val="24"/>
        </w:rPr>
        <w:t>ностные новообразования:</w:t>
      </w:r>
    </w:p>
    <w:p w:rsidR="00701AEF" w:rsidRPr="000819B0" w:rsidRDefault="00701AEF" w:rsidP="00701AEF">
      <w:pPr>
        <w:spacing w:line="360" w:lineRule="auto"/>
        <w:rPr>
          <w:sz w:val="24"/>
          <w:szCs w:val="24"/>
        </w:rPr>
      </w:pPr>
      <w:r w:rsidRPr="000819B0">
        <w:rPr>
          <w:sz w:val="24"/>
          <w:szCs w:val="24"/>
        </w:rPr>
        <w:t xml:space="preserve">—первоначальные представления о созидательном и </w:t>
      </w:r>
      <w:proofErr w:type="gramStart"/>
      <w:r w:rsidRPr="000819B0">
        <w:rPr>
          <w:sz w:val="24"/>
          <w:szCs w:val="24"/>
        </w:rPr>
        <w:t>нравствен- ном</w:t>
      </w:r>
      <w:proofErr w:type="gramEnd"/>
      <w:r w:rsidRPr="000819B0">
        <w:rPr>
          <w:sz w:val="24"/>
          <w:szCs w:val="24"/>
        </w:rPr>
        <w:t xml:space="preserve"> значении труда в жи</w:t>
      </w:r>
      <w:r>
        <w:rPr>
          <w:sz w:val="24"/>
          <w:szCs w:val="24"/>
        </w:rPr>
        <w:t>зни человека и общества; уважи</w:t>
      </w:r>
      <w:r w:rsidRPr="000819B0">
        <w:rPr>
          <w:sz w:val="24"/>
          <w:szCs w:val="24"/>
        </w:rPr>
        <w:t>тельное отношение к труду и творчеству мастеров;</w:t>
      </w:r>
    </w:p>
    <w:p w:rsidR="00701AEF" w:rsidRPr="000819B0" w:rsidRDefault="00701AEF" w:rsidP="00701AEF">
      <w:pPr>
        <w:spacing w:line="360" w:lineRule="auto"/>
        <w:rPr>
          <w:sz w:val="24"/>
          <w:szCs w:val="24"/>
        </w:rPr>
      </w:pPr>
      <w:r w:rsidRPr="000819B0">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w:t>
      </w:r>
      <w:r>
        <w:rPr>
          <w:sz w:val="24"/>
          <w:szCs w:val="24"/>
        </w:rPr>
        <w:t>ие к сохране</w:t>
      </w:r>
      <w:r w:rsidRPr="000819B0">
        <w:rPr>
          <w:sz w:val="24"/>
          <w:szCs w:val="24"/>
        </w:rPr>
        <w:t>нию окружающей среды;</w:t>
      </w:r>
    </w:p>
    <w:p w:rsidR="00701AEF" w:rsidRPr="000819B0" w:rsidRDefault="00701AEF" w:rsidP="00701AEF">
      <w:pPr>
        <w:spacing w:line="360" w:lineRule="auto"/>
        <w:rPr>
          <w:sz w:val="24"/>
          <w:szCs w:val="24"/>
        </w:rPr>
      </w:pPr>
      <w:r w:rsidRPr="000819B0">
        <w:rPr>
          <w:sz w:val="24"/>
          <w:szCs w:val="24"/>
        </w:rPr>
        <w:t xml:space="preserve">—понимание культурно-исторической ценности традиций, </w:t>
      </w:r>
      <w:r>
        <w:rPr>
          <w:sz w:val="24"/>
          <w:szCs w:val="24"/>
        </w:rPr>
        <w:t>от</w:t>
      </w:r>
      <w:r w:rsidRPr="000819B0">
        <w:rPr>
          <w:sz w:val="24"/>
          <w:szCs w:val="24"/>
        </w:rPr>
        <w:t xml:space="preserve">ражённых в предметном мире; чувство сопричастности к культуре своего народа, уважительное отношение к </w:t>
      </w:r>
      <w:r>
        <w:rPr>
          <w:sz w:val="24"/>
          <w:szCs w:val="24"/>
        </w:rPr>
        <w:t>культур</w:t>
      </w:r>
      <w:r w:rsidRPr="000819B0">
        <w:rPr>
          <w:sz w:val="24"/>
          <w:szCs w:val="24"/>
        </w:rPr>
        <w:t>ным традициям других народов;</w:t>
      </w:r>
    </w:p>
    <w:p w:rsidR="00701AEF" w:rsidRPr="000819B0" w:rsidRDefault="00701AEF" w:rsidP="00701AEF">
      <w:pPr>
        <w:spacing w:line="360" w:lineRule="auto"/>
        <w:rPr>
          <w:sz w:val="24"/>
          <w:szCs w:val="24"/>
        </w:rPr>
      </w:pPr>
      <w:r w:rsidRPr="000819B0">
        <w:rPr>
          <w:sz w:val="24"/>
          <w:szCs w:val="24"/>
        </w:rPr>
        <w:t>—проявление способности к эстетической оценке окружающей предметной среды; эст</w:t>
      </w:r>
      <w:r>
        <w:rPr>
          <w:sz w:val="24"/>
          <w:szCs w:val="24"/>
        </w:rPr>
        <w:t>етические чувства — эмоциональ</w:t>
      </w:r>
      <w:r w:rsidRPr="000819B0">
        <w:rPr>
          <w:sz w:val="24"/>
          <w:szCs w:val="24"/>
        </w:rPr>
        <w:t>но-положительное восприятие и понимание красоты форм и образов природных объ</w:t>
      </w:r>
      <w:r>
        <w:rPr>
          <w:sz w:val="24"/>
          <w:szCs w:val="24"/>
        </w:rPr>
        <w:t>ектов, образцов мировой и отече</w:t>
      </w:r>
      <w:r w:rsidRPr="000819B0">
        <w:rPr>
          <w:sz w:val="24"/>
          <w:szCs w:val="24"/>
        </w:rPr>
        <w:t>ственной художественной культуры;</w:t>
      </w:r>
    </w:p>
    <w:p w:rsidR="00701AEF" w:rsidRPr="000819B0" w:rsidRDefault="00701AEF" w:rsidP="00701AEF">
      <w:pPr>
        <w:spacing w:line="360" w:lineRule="auto"/>
        <w:rPr>
          <w:sz w:val="24"/>
          <w:szCs w:val="24"/>
        </w:rPr>
      </w:pPr>
      <w:r w:rsidRPr="000819B0">
        <w:rPr>
          <w:sz w:val="24"/>
          <w:szCs w:val="24"/>
        </w:rPr>
        <w:t>—проявление положительного</w:t>
      </w:r>
      <w:r>
        <w:rPr>
          <w:sz w:val="24"/>
          <w:szCs w:val="24"/>
        </w:rPr>
        <w:t xml:space="preserve"> отношения и интереса к различ</w:t>
      </w:r>
      <w:r w:rsidRPr="000819B0">
        <w:rPr>
          <w:sz w:val="24"/>
          <w:szCs w:val="24"/>
        </w:rPr>
        <w:t>ным видам творческой пре</w:t>
      </w:r>
      <w:r>
        <w:rPr>
          <w:sz w:val="24"/>
          <w:szCs w:val="24"/>
        </w:rPr>
        <w:t>образующей деятельности, стрем</w:t>
      </w:r>
      <w:r w:rsidRPr="000819B0">
        <w:rPr>
          <w:sz w:val="24"/>
          <w:szCs w:val="24"/>
        </w:rPr>
        <w:t>ление к творческой самореа</w:t>
      </w:r>
      <w:r>
        <w:rPr>
          <w:sz w:val="24"/>
          <w:szCs w:val="24"/>
        </w:rPr>
        <w:t>лизации; мотивация к творческо</w:t>
      </w:r>
      <w:r w:rsidRPr="000819B0">
        <w:rPr>
          <w:sz w:val="24"/>
          <w:szCs w:val="24"/>
        </w:rPr>
        <w:t>му труду, работе на результат; способность к различным видам практической преобразующей деятельности;</w:t>
      </w:r>
    </w:p>
    <w:p w:rsidR="00701AEF" w:rsidRPr="000819B0" w:rsidRDefault="00701AEF" w:rsidP="00701AEF">
      <w:pPr>
        <w:spacing w:line="360" w:lineRule="auto"/>
        <w:rPr>
          <w:sz w:val="24"/>
          <w:szCs w:val="24"/>
        </w:rPr>
      </w:pPr>
      <w:r w:rsidRPr="000819B0">
        <w:rPr>
          <w:sz w:val="24"/>
          <w:szCs w:val="24"/>
        </w:rPr>
        <w:t>—проявление устойчивых волевых качества и способность к саморегуляции: организов</w:t>
      </w:r>
      <w:r>
        <w:rPr>
          <w:sz w:val="24"/>
          <w:szCs w:val="24"/>
        </w:rPr>
        <w:t>анность, аккуратность, трудолю</w:t>
      </w:r>
      <w:r w:rsidRPr="000819B0">
        <w:rPr>
          <w:sz w:val="24"/>
          <w:szCs w:val="24"/>
        </w:rPr>
        <w:t>бие, ответственность, умени</w:t>
      </w:r>
      <w:r>
        <w:rPr>
          <w:sz w:val="24"/>
          <w:szCs w:val="24"/>
        </w:rPr>
        <w:t>е справляться с доступными про</w:t>
      </w:r>
      <w:r w:rsidRPr="000819B0">
        <w:rPr>
          <w:sz w:val="24"/>
          <w:szCs w:val="24"/>
        </w:rPr>
        <w:t>блемами;</w:t>
      </w:r>
    </w:p>
    <w:p w:rsidR="00701AEF" w:rsidRDefault="00701AEF" w:rsidP="00701AEF">
      <w:pPr>
        <w:spacing w:line="360" w:lineRule="auto"/>
        <w:rPr>
          <w:sz w:val="24"/>
          <w:szCs w:val="24"/>
        </w:rPr>
      </w:pPr>
      <w:r w:rsidRPr="000819B0">
        <w:rPr>
          <w:sz w:val="24"/>
          <w:szCs w:val="24"/>
        </w:rPr>
        <w:t xml:space="preserve">—готовность вступать в сотрудничество с другими людьми с учётом этики общения; </w:t>
      </w:r>
    </w:p>
    <w:p w:rsidR="00701AEF" w:rsidRPr="000819B0" w:rsidRDefault="00701AEF" w:rsidP="00701AEF">
      <w:pPr>
        <w:spacing w:line="360" w:lineRule="auto"/>
        <w:rPr>
          <w:sz w:val="24"/>
          <w:szCs w:val="24"/>
        </w:rPr>
      </w:pPr>
      <w:r>
        <w:rPr>
          <w:sz w:val="24"/>
          <w:szCs w:val="24"/>
        </w:rPr>
        <w:t xml:space="preserve">- </w:t>
      </w:r>
      <w:r w:rsidRPr="000819B0">
        <w:rPr>
          <w:sz w:val="24"/>
          <w:szCs w:val="24"/>
        </w:rPr>
        <w:t>проя</w:t>
      </w:r>
      <w:r>
        <w:rPr>
          <w:sz w:val="24"/>
          <w:szCs w:val="24"/>
        </w:rPr>
        <w:t>вление толерантности и добро</w:t>
      </w:r>
      <w:r w:rsidRPr="000819B0">
        <w:rPr>
          <w:sz w:val="24"/>
          <w:szCs w:val="24"/>
        </w:rPr>
        <w:t>желательности.</w:t>
      </w:r>
    </w:p>
    <w:p w:rsidR="00701AEF" w:rsidRPr="00701AEF" w:rsidRDefault="00701AEF" w:rsidP="00701AEF">
      <w:pPr>
        <w:spacing w:line="360" w:lineRule="auto"/>
        <w:rPr>
          <w:b/>
          <w:sz w:val="24"/>
          <w:szCs w:val="24"/>
        </w:rPr>
      </w:pPr>
      <w:r w:rsidRPr="00701AEF">
        <w:rPr>
          <w:b/>
          <w:sz w:val="24"/>
          <w:szCs w:val="24"/>
        </w:rPr>
        <w:t>МЕТАПРЕДМЕТНЫЕ РЕЗУЛЬТАТЫ ОБУЧАЮЩЕГОСЯ</w:t>
      </w:r>
    </w:p>
    <w:p w:rsidR="00701AEF" w:rsidRPr="000819B0" w:rsidRDefault="00701AEF" w:rsidP="00701AEF">
      <w:pPr>
        <w:spacing w:line="360" w:lineRule="auto"/>
        <w:rPr>
          <w:sz w:val="24"/>
          <w:szCs w:val="24"/>
        </w:rPr>
      </w:pPr>
      <w:r w:rsidRPr="000819B0">
        <w:rPr>
          <w:sz w:val="24"/>
          <w:szCs w:val="24"/>
        </w:rPr>
        <w:t>К концу обучения в нача</w:t>
      </w:r>
      <w:r>
        <w:rPr>
          <w:sz w:val="24"/>
          <w:szCs w:val="24"/>
        </w:rPr>
        <w:t>льной школе у обучающегося фор</w:t>
      </w:r>
      <w:r w:rsidRPr="000819B0">
        <w:rPr>
          <w:sz w:val="24"/>
          <w:szCs w:val="24"/>
        </w:rPr>
        <w:t>мируются следующие универсальные учебные действия.</w:t>
      </w:r>
    </w:p>
    <w:p w:rsidR="00701AEF" w:rsidRPr="000819B0" w:rsidRDefault="00701AEF" w:rsidP="00701AEF">
      <w:pPr>
        <w:spacing w:line="360" w:lineRule="auto"/>
        <w:rPr>
          <w:sz w:val="24"/>
          <w:szCs w:val="24"/>
        </w:rPr>
      </w:pPr>
      <w:r w:rsidRPr="000819B0">
        <w:rPr>
          <w:sz w:val="24"/>
          <w:szCs w:val="24"/>
        </w:rPr>
        <w:t>Познавательные УУД:</w:t>
      </w:r>
    </w:p>
    <w:p w:rsidR="00701AEF" w:rsidRPr="000819B0" w:rsidRDefault="00701AEF" w:rsidP="00701AEF">
      <w:pPr>
        <w:spacing w:line="360" w:lineRule="auto"/>
        <w:rPr>
          <w:sz w:val="24"/>
          <w:szCs w:val="24"/>
        </w:rPr>
      </w:pPr>
      <w:r w:rsidRPr="000819B0">
        <w:rPr>
          <w:sz w:val="24"/>
          <w:szCs w:val="24"/>
        </w:rPr>
        <w:t>—ориентироваться в терминах и понятиях, используемых в технологии (в пределах из</w:t>
      </w:r>
      <w:r>
        <w:rPr>
          <w:sz w:val="24"/>
          <w:szCs w:val="24"/>
        </w:rPr>
        <w:t>ученного), использовать изучен</w:t>
      </w:r>
      <w:r w:rsidRPr="000819B0">
        <w:rPr>
          <w:sz w:val="24"/>
          <w:szCs w:val="24"/>
        </w:rPr>
        <w:t>ную терминологию в сво</w:t>
      </w:r>
      <w:r>
        <w:rPr>
          <w:sz w:val="24"/>
          <w:szCs w:val="24"/>
        </w:rPr>
        <w:t>их устных и письменных высказы</w:t>
      </w:r>
      <w:r w:rsidRPr="000819B0">
        <w:rPr>
          <w:sz w:val="24"/>
          <w:szCs w:val="24"/>
        </w:rPr>
        <w:t>ваниях;</w:t>
      </w:r>
    </w:p>
    <w:p w:rsidR="00701AEF" w:rsidRPr="000819B0" w:rsidRDefault="00701AEF" w:rsidP="00701AEF">
      <w:pPr>
        <w:spacing w:line="360" w:lineRule="auto"/>
        <w:rPr>
          <w:sz w:val="24"/>
          <w:szCs w:val="24"/>
        </w:rPr>
      </w:pPr>
      <w:r w:rsidRPr="000819B0">
        <w:rPr>
          <w:sz w:val="24"/>
          <w:szCs w:val="24"/>
        </w:rPr>
        <w:t>—осуществлять анализ объе</w:t>
      </w:r>
      <w:r>
        <w:rPr>
          <w:sz w:val="24"/>
          <w:szCs w:val="24"/>
        </w:rPr>
        <w:t>ктов и изделий с выделением су</w:t>
      </w:r>
      <w:r w:rsidRPr="000819B0">
        <w:rPr>
          <w:sz w:val="24"/>
          <w:szCs w:val="24"/>
        </w:rPr>
        <w:t>щественных и несущественных признаков;</w:t>
      </w:r>
    </w:p>
    <w:p w:rsidR="00701AEF" w:rsidRPr="000819B0" w:rsidRDefault="00701AEF" w:rsidP="00701AEF">
      <w:pPr>
        <w:spacing w:line="360" w:lineRule="auto"/>
        <w:rPr>
          <w:sz w:val="24"/>
          <w:szCs w:val="24"/>
        </w:rPr>
      </w:pPr>
      <w:r w:rsidRPr="000819B0">
        <w:rPr>
          <w:sz w:val="24"/>
          <w:szCs w:val="24"/>
        </w:rPr>
        <w:t>—сравнивать группы объектов/изделий, выделять в них общее и различия;</w:t>
      </w:r>
    </w:p>
    <w:p w:rsidR="00701AEF" w:rsidRPr="000819B0" w:rsidRDefault="00701AEF" w:rsidP="00701AEF">
      <w:pPr>
        <w:spacing w:line="360" w:lineRule="auto"/>
        <w:rPr>
          <w:sz w:val="24"/>
          <w:szCs w:val="24"/>
        </w:rPr>
      </w:pPr>
      <w:r w:rsidRPr="000819B0">
        <w:rPr>
          <w:sz w:val="24"/>
          <w:szCs w:val="24"/>
        </w:rPr>
        <w:t>—делать обобщения (техник</w:t>
      </w:r>
      <w:r>
        <w:rPr>
          <w:sz w:val="24"/>
          <w:szCs w:val="24"/>
        </w:rPr>
        <w:t>о-технологического и декоратив</w:t>
      </w:r>
      <w:r w:rsidRPr="000819B0">
        <w:rPr>
          <w:sz w:val="24"/>
          <w:szCs w:val="24"/>
        </w:rPr>
        <w:t>но-художественного характера) по изучаемой тематике;</w:t>
      </w:r>
    </w:p>
    <w:p w:rsidR="00701AEF" w:rsidRPr="000819B0" w:rsidRDefault="00701AEF" w:rsidP="00701AEF">
      <w:pPr>
        <w:spacing w:line="360" w:lineRule="auto"/>
        <w:rPr>
          <w:sz w:val="24"/>
          <w:szCs w:val="24"/>
        </w:rPr>
      </w:pPr>
      <w:r w:rsidRPr="000819B0">
        <w:rPr>
          <w:sz w:val="24"/>
          <w:szCs w:val="24"/>
        </w:rPr>
        <w:t>—использовать схемы, мод</w:t>
      </w:r>
      <w:r>
        <w:rPr>
          <w:sz w:val="24"/>
          <w:szCs w:val="24"/>
        </w:rPr>
        <w:t>ели и простейшие чертежи в соб</w:t>
      </w:r>
      <w:r w:rsidRPr="000819B0">
        <w:rPr>
          <w:sz w:val="24"/>
          <w:szCs w:val="24"/>
        </w:rPr>
        <w:t>ственной практической творческой деятельности;</w:t>
      </w:r>
    </w:p>
    <w:p w:rsidR="00701AEF" w:rsidRPr="000819B0" w:rsidRDefault="00701AEF" w:rsidP="00701AEF">
      <w:pPr>
        <w:spacing w:line="360" w:lineRule="auto"/>
        <w:rPr>
          <w:sz w:val="24"/>
          <w:szCs w:val="24"/>
        </w:rPr>
      </w:pPr>
      <w:r w:rsidRPr="000819B0">
        <w:rPr>
          <w:sz w:val="24"/>
          <w:szCs w:val="24"/>
        </w:rPr>
        <w:t xml:space="preserve">—комбинировать и использовать освоенные технологии при изготовлении изделий в соответствии с технической, </w:t>
      </w:r>
      <w:proofErr w:type="gramStart"/>
      <w:r w:rsidRPr="000819B0">
        <w:rPr>
          <w:sz w:val="24"/>
          <w:szCs w:val="24"/>
        </w:rPr>
        <w:t>техно- логической</w:t>
      </w:r>
      <w:proofErr w:type="gramEnd"/>
      <w:r w:rsidRPr="000819B0">
        <w:rPr>
          <w:sz w:val="24"/>
          <w:szCs w:val="24"/>
        </w:rPr>
        <w:t xml:space="preserve"> или декоративно-художественной задачей;</w:t>
      </w:r>
    </w:p>
    <w:p w:rsidR="00701AEF" w:rsidRPr="000819B0" w:rsidRDefault="00701AEF" w:rsidP="00701AEF">
      <w:pPr>
        <w:spacing w:line="360" w:lineRule="auto"/>
        <w:rPr>
          <w:sz w:val="24"/>
          <w:szCs w:val="24"/>
        </w:rPr>
      </w:pPr>
      <w:r w:rsidRPr="000819B0">
        <w:rPr>
          <w:sz w:val="24"/>
          <w:szCs w:val="24"/>
        </w:rPr>
        <w:t>—понимать необходимость поиска новых технологий на основе изучения объектов и законов природы, д</w:t>
      </w:r>
      <w:r>
        <w:rPr>
          <w:sz w:val="24"/>
          <w:szCs w:val="24"/>
        </w:rPr>
        <w:t>оступного историче</w:t>
      </w:r>
      <w:r w:rsidRPr="000819B0">
        <w:rPr>
          <w:sz w:val="24"/>
          <w:szCs w:val="24"/>
        </w:rPr>
        <w:t>ского и современного опыта технологической деятельности.</w:t>
      </w:r>
    </w:p>
    <w:p w:rsidR="00701AEF" w:rsidRPr="000819B0" w:rsidRDefault="00701AEF" w:rsidP="00701AEF">
      <w:pPr>
        <w:spacing w:line="360" w:lineRule="auto"/>
        <w:rPr>
          <w:sz w:val="24"/>
          <w:szCs w:val="24"/>
        </w:rPr>
      </w:pPr>
      <w:r w:rsidRPr="000819B0">
        <w:rPr>
          <w:sz w:val="24"/>
          <w:szCs w:val="24"/>
        </w:rPr>
        <w:t>Работа с информацией:</w:t>
      </w:r>
    </w:p>
    <w:p w:rsidR="00701AEF" w:rsidRPr="000819B0" w:rsidRDefault="00701AEF" w:rsidP="00701AEF">
      <w:pPr>
        <w:spacing w:line="360" w:lineRule="auto"/>
        <w:rPr>
          <w:sz w:val="24"/>
          <w:szCs w:val="24"/>
        </w:rPr>
      </w:pPr>
      <w:r w:rsidRPr="000819B0">
        <w:rPr>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w:t>
      </w:r>
      <w:r>
        <w:rPr>
          <w:sz w:val="24"/>
          <w:szCs w:val="24"/>
        </w:rPr>
        <w:t>за</w:t>
      </w:r>
      <w:r w:rsidRPr="000819B0">
        <w:rPr>
          <w:sz w:val="24"/>
          <w:szCs w:val="24"/>
        </w:rPr>
        <w:t>дачей;</w:t>
      </w:r>
    </w:p>
    <w:p w:rsidR="00701AEF" w:rsidRPr="000819B0" w:rsidRDefault="00701AEF" w:rsidP="00701AEF">
      <w:pPr>
        <w:spacing w:line="360" w:lineRule="auto"/>
        <w:rPr>
          <w:sz w:val="24"/>
          <w:szCs w:val="24"/>
        </w:rPr>
      </w:pPr>
      <w:r w:rsidRPr="000819B0">
        <w:rPr>
          <w:sz w:val="24"/>
          <w:szCs w:val="24"/>
        </w:rPr>
        <w:t xml:space="preserve">—анализировать и использовать знаково-символические </w:t>
      </w:r>
      <w:r>
        <w:rPr>
          <w:sz w:val="24"/>
          <w:szCs w:val="24"/>
        </w:rPr>
        <w:t>сред</w:t>
      </w:r>
      <w:r w:rsidRPr="000819B0">
        <w:rPr>
          <w:sz w:val="24"/>
          <w:szCs w:val="24"/>
        </w:rPr>
        <w:t xml:space="preserve">ства представления информации для </w:t>
      </w:r>
      <w:r>
        <w:rPr>
          <w:sz w:val="24"/>
          <w:szCs w:val="24"/>
        </w:rPr>
        <w:t>решения задач в ум</w:t>
      </w:r>
      <w:r w:rsidRPr="000819B0">
        <w:rPr>
          <w:sz w:val="24"/>
          <w:szCs w:val="24"/>
        </w:rPr>
        <w:t>ственной и материализованной форме; выполнять действия моделирования, работать с моделями;</w:t>
      </w:r>
    </w:p>
    <w:p w:rsidR="00701AEF" w:rsidRPr="000819B0" w:rsidRDefault="00701AEF" w:rsidP="00701AEF">
      <w:pPr>
        <w:spacing w:line="360" w:lineRule="auto"/>
        <w:rPr>
          <w:sz w:val="24"/>
          <w:szCs w:val="24"/>
        </w:rPr>
      </w:pPr>
      <w:r w:rsidRPr="000819B0">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w:t>
      </w:r>
      <w:proofErr w:type="gramStart"/>
      <w:r w:rsidRPr="000819B0">
        <w:rPr>
          <w:sz w:val="24"/>
          <w:szCs w:val="24"/>
        </w:rPr>
        <w:t>оцени- вать</w:t>
      </w:r>
      <w:proofErr w:type="gramEnd"/>
      <w:r w:rsidRPr="000819B0">
        <w:rPr>
          <w:sz w:val="24"/>
          <w:szCs w:val="24"/>
        </w:rPr>
        <w:t xml:space="preserve"> объективность информ</w:t>
      </w:r>
      <w:r>
        <w:rPr>
          <w:sz w:val="24"/>
          <w:szCs w:val="24"/>
        </w:rPr>
        <w:t>ации и возможности её использо</w:t>
      </w:r>
      <w:r w:rsidRPr="000819B0">
        <w:rPr>
          <w:sz w:val="24"/>
          <w:szCs w:val="24"/>
        </w:rPr>
        <w:t>вания для решения конкретных учебных задач;</w:t>
      </w:r>
    </w:p>
    <w:p w:rsidR="00701AEF" w:rsidRPr="000819B0" w:rsidRDefault="00701AEF" w:rsidP="00701AEF">
      <w:pPr>
        <w:spacing w:line="360" w:lineRule="auto"/>
        <w:rPr>
          <w:sz w:val="24"/>
          <w:szCs w:val="24"/>
        </w:rPr>
      </w:pPr>
      <w:r w:rsidRPr="000819B0">
        <w:rPr>
          <w:sz w:val="24"/>
          <w:szCs w:val="24"/>
        </w:rPr>
        <w:t>—следовать при выполнении работы инструкциям учителя или представленным в других информационных источниках.</w:t>
      </w:r>
    </w:p>
    <w:p w:rsidR="00701AEF" w:rsidRPr="000819B0" w:rsidRDefault="00701AEF" w:rsidP="00701AEF">
      <w:pPr>
        <w:spacing w:line="360" w:lineRule="auto"/>
        <w:rPr>
          <w:sz w:val="24"/>
          <w:szCs w:val="24"/>
        </w:rPr>
      </w:pPr>
      <w:r w:rsidRPr="000819B0">
        <w:rPr>
          <w:sz w:val="24"/>
          <w:szCs w:val="24"/>
        </w:rPr>
        <w:t>Коммуникативные УУД:</w:t>
      </w:r>
    </w:p>
    <w:p w:rsidR="00701AEF" w:rsidRDefault="00701AEF" w:rsidP="00701AEF">
      <w:pPr>
        <w:spacing w:line="360" w:lineRule="auto"/>
        <w:rPr>
          <w:sz w:val="24"/>
          <w:szCs w:val="24"/>
        </w:rPr>
      </w:pPr>
      <w:r w:rsidRPr="000819B0">
        <w:rPr>
          <w:sz w:val="24"/>
          <w:szCs w:val="24"/>
        </w:rPr>
        <w:t xml:space="preserve">—вступать в диалог, задавать собеседнику вопросы, </w:t>
      </w:r>
      <w:r>
        <w:rPr>
          <w:sz w:val="24"/>
          <w:szCs w:val="24"/>
        </w:rPr>
        <w:t>использо</w:t>
      </w:r>
      <w:r w:rsidRPr="000819B0">
        <w:rPr>
          <w:sz w:val="24"/>
          <w:szCs w:val="24"/>
        </w:rPr>
        <w:t xml:space="preserve">вать реплики-уточнения и дополнения; формулировать </w:t>
      </w:r>
      <w:r>
        <w:rPr>
          <w:sz w:val="24"/>
          <w:szCs w:val="24"/>
        </w:rPr>
        <w:t>соб</w:t>
      </w:r>
      <w:r w:rsidRPr="000819B0">
        <w:rPr>
          <w:sz w:val="24"/>
          <w:szCs w:val="24"/>
        </w:rPr>
        <w:t xml:space="preserve">ственное мнение и идеи, аргументированно их излагать; </w:t>
      </w:r>
    </w:p>
    <w:p w:rsidR="00701AEF" w:rsidRPr="000819B0" w:rsidRDefault="00701AEF" w:rsidP="00701AEF">
      <w:pPr>
        <w:spacing w:line="360" w:lineRule="auto"/>
        <w:rPr>
          <w:sz w:val="24"/>
          <w:szCs w:val="24"/>
        </w:rPr>
      </w:pPr>
      <w:r>
        <w:rPr>
          <w:sz w:val="24"/>
          <w:szCs w:val="24"/>
        </w:rPr>
        <w:t>- вы</w:t>
      </w:r>
      <w:r w:rsidRPr="000819B0">
        <w:rPr>
          <w:sz w:val="24"/>
          <w:szCs w:val="24"/>
        </w:rPr>
        <w:t>слушивать разные мнения, учитывать их в диалоге;</w:t>
      </w:r>
    </w:p>
    <w:p w:rsidR="00701AEF" w:rsidRPr="000819B0" w:rsidRDefault="00701AEF" w:rsidP="00701AEF">
      <w:pPr>
        <w:spacing w:line="360" w:lineRule="auto"/>
        <w:rPr>
          <w:sz w:val="24"/>
          <w:szCs w:val="24"/>
        </w:rPr>
      </w:pPr>
      <w:r w:rsidRPr="000819B0">
        <w:rPr>
          <w:sz w:val="24"/>
          <w:szCs w:val="24"/>
        </w:rPr>
        <w:t>—создавать тексты-описани</w:t>
      </w:r>
      <w:r>
        <w:rPr>
          <w:sz w:val="24"/>
          <w:szCs w:val="24"/>
        </w:rPr>
        <w:t>я на основе наблюдений (рассма</w:t>
      </w:r>
      <w:r w:rsidRPr="000819B0">
        <w:rPr>
          <w:sz w:val="24"/>
          <w:szCs w:val="24"/>
        </w:rPr>
        <w:t xml:space="preserve">тривания) изделий декоративно-прикладного искусства </w:t>
      </w:r>
      <w:proofErr w:type="gramStart"/>
      <w:r w:rsidRPr="000819B0">
        <w:rPr>
          <w:sz w:val="24"/>
          <w:szCs w:val="24"/>
        </w:rPr>
        <w:t>на- родов</w:t>
      </w:r>
      <w:proofErr w:type="gramEnd"/>
      <w:r w:rsidRPr="000819B0">
        <w:rPr>
          <w:sz w:val="24"/>
          <w:szCs w:val="24"/>
        </w:rPr>
        <w:t xml:space="preserve"> России;</w:t>
      </w:r>
    </w:p>
    <w:p w:rsidR="00701AEF" w:rsidRPr="000819B0" w:rsidRDefault="00701AEF" w:rsidP="00701AEF">
      <w:pPr>
        <w:spacing w:line="360" w:lineRule="auto"/>
        <w:rPr>
          <w:sz w:val="24"/>
          <w:szCs w:val="24"/>
        </w:rPr>
      </w:pPr>
      <w:r w:rsidRPr="000819B0">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01AEF" w:rsidRPr="000819B0" w:rsidRDefault="00701AEF" w:rsidP="00701AEF">
      <w:pPr>
        <w:spacing w:line="360" w:lineRule="auto"/>
        <w:rPr>
          <w:sz w:val="24"/>
          <w:szCs w:val="24"/>
        </w:rPr>
      </w:pPr>
      <w:r w:rsidRPr="000819B0">
        <w:rPr>
          <w:sz w:val="24"/>
          <w:szCs w:val="24"/>
        </w:rPr>
        <w:t>—объяснять последовательность совершаемых действий при создании изделия.</w:t>
      </w:r>
    </w:p>
    <w:p w:rsidR="00701AEF" w:rsidRPr="000819B0" w:rsidRDefault="00701AEF" w:rsidP="00701AEF">
      <w:pPr>
        <w:spacing w:line="360" w:lineRule="auto"/>
        <w:rPr>
          <w:sz w:val="24"/>
          <w:szCs w:val="24"/>
        </w:rPr>
      </w:pPr>
      <w:r w:rsidRPr="000819B0">
        <w:rPr>
          <w:sz w:val="24"/>
          <w:szCs w:val="24"/>
        </w:rPr>
        <w:t>Регулятивные УУД:</w:t>
      </w:r>
    </w:p>
    <w:p w:rsidR="00701AEF" w:rsidRPr="000819B0" w:rsidRDefault="00701AEF" w:rsidP="00701AEF">
      <w:pPr>
        <w:spacing w:line="360" w:lineRule="auto"/>
        <w:rPr>
          <w:sz w:val="24"/>
          <w:szCs w:val="24"/>
        </w:rPr>
      </w:pPr>
      <w:r w:rsidRPr="000819B0">
        <w:rPr>
          <w:sz w:val="24"/>
          <w:szCs w:val="24"/>
        </w:rPr>
        <w:t xml:space="preserve">—рационально организовывать свою работу (подготовка </w:t>
      </w:r>
      <w:r w:rsidR="007F7321">
        <w:rPr>
          <w:sz w:val="24"/>
          <w:szCs w:val="24"/>
        </w:rPr>
        <w:t>рабо</w:t>
      </w:r>
      <w:r w:rsidRPr="000819B0">
        <w:rPr>
          <w:sz w:val="24"/>
          <w:szCs w:val="24"/>
        </w:rPr>
        <w:t>чего места, поддержание и наведение порядка, уборка после работы);</w:t>
      </w:r>
    </w:p>
    <w:p w:rsidR="00701AEF" w:rsidRPr="000819B0" w:rsidRDefault="00701AEF" w:rsidP="00701AEF">
      <w:pPr>
        <w:spacing w:line="360" w:lineRule="auto"/>
        <w:rPr>
          <w:sz w:val="24"/>
          <w:szCs w:val="24"/>
        </w:rPr>
      </w:pPr>
      <w:r w:rsidRPr="000819B0">
        <w:rPr>
          <w:sz w:val="24"/>
          <w:szCs w:val="24"/>
        </w:rPr>
        <w:t xml:space="preserve">—выполнять правила безопасности труда при выполнении </w:t>
      </w:r>
      <w:r w:rsidR="007F7321">
        <w:rPr>
          <w:sz w:val="24"/>
          <w:szCs w:val="24"/>
        </w:rPr>
        <w:t>ра</w:t>
      </w:r>
      <w:r w:rsidRPr="000819B0">
        <w:rPr>
          <w:sz w:val="24"/>
          <w:szCs w:val="24"/>
        </w:rPr>
        <w:t>боты;</w:t>
      </w:r>
    </w:p>
    <w:p w:rsidR="00701AEF" w:rsidRPr="000819B0" w:rsidRDefault="00701AEF" w:rsidP="00701AEF">
      <w:pPr>
        <w:spacing w:line="360" w:lineRule="auto"/>
        <w:rPr>
          <w:sz w:val="24"/>
          <w:szCs w:val="24"/>
        </w:rPr>
      </w:pPr>
      <w:r w:rsidRPr="000819B0">
        <w:rPr>
          <w:sz w:val="24"/>
          <w:szCs w:val="24"/>
        </w:rPr>
        <w:t xml:space="preserve">—планировать работу, соотносить свои действия с </w:t>
      </w:r>
      <w:r w:rsidR="007F7321">
        <w:rPr>
          <w:sz w:val="24"/>
          <w:szCs w:val="24"/>
        </w:rPr>
        <w:t>поставлен</w:t>
      </w:r>
      <w:r w:rsidRPr="000819B0">
        <w:rPr>
          <w:sz w:val="24"/>
          <w:szCs w:val="24"/>
        </w:rPr>
        <w:t>ной целью;</w:t>
      </w:r>
    </w:p>
    <w:p w:rsidR="00701AEF" w:rsidRPr="000819B0" w:rsidRDefault="00701AEF" w:rsidP="00701AEF">
      <w:pPr>
        <w:spacing w:line="360" w:lineRule="auto"/>
        <w:rPr>
          <w:sz w:val="24"/>
          <w:szCs w:val="24"/>
        </w:rPr>
      </w:pPr>
      <w:r w:rsidRPr="000819B0">
        <w:rPr>
          <w:sz w:val="24"/>
          <w:szCs w:val="24"/>
        </w:rPr>
        <w:t xml:space="preserve">—устанавливать причинно-следственные связи между </w:t>
      </w:r>
      <w:r w:rsidR="007F7321">
        <w:rPr>
          <w:sz w:val="24"/>
          <w:szCs w:val="24"/>
        </w:rPr>
        <w:t>выпол</w:t>
      </w:r>
      <w:r w:rsidRPr="000819B0">
        <w:rPr>
          <w:sz w:val="24"/>
          <w:szCs w:val="24"/>
        </w:rPr>
        <w:t>няемыми действиями и их результатами, прогнозировать действия для получения необходимых результатов;</w:t>
      </w:r>
    </w:p>
    <w:p w:rsidR="00701AEF" w:rsidRPr="000819B0" w:rsidRDefault="00701AEF" w:rsidP="00701AEF">
      <w:pPr>
        <w:spacing w:line="360" w:lineRule="auto"/>
        <w:rPr>
          <w:sz w:val="24"/>
          <w:szCs w:val="24"/>
        </w:rPr>
      </w:pPr>
      <w:r w:rsidRPr="000819B0">
        <w:rPr>
          <w:sz w:val="24"/>
          <w:szCs w:val="24"/>
        </w:rPr>
        <w:t>—выполнять действия контр</w:t>
      </w:r>
      <w:r w:rsidR="007F7321">
        <w:rPr>
          <w:sz w:val="24"/>
          <w:szCs w:val="24"/>
        </w:rPr>
        <w:t>оля и оценки; вносить необходи</w:t>
      </w:r>
      <w:r w:rsidRPr="000819B0">
        <w:rPr>
          <w:sz w:val="24"/>
          <w:szCs w:val="24"/>
        </w:rPr>
        <w:t>мые коррективы в действие после его завершения на основе его оценки и учёта характера сделанных ошибок;</w:t>
      </w:r>
    </w:p>
    <w:p w:rsidR="00701AEF" w:rsidRPr="000819B0" w:rsidRDefault="00701AEF" w:rsidP="00701AEF">
      <w:pPr>
        <w:spacing w:line="360" w:lineRule="auto"/>
        <w:rPr>
          <w:sz w:val="24"/>
          <w:szCs w:val="24"/>
        </w:rPr>
      </w:pPr>
      <w:r w:rsidRPr="000819B0">
        <w:rPr>
          <w:sz w:val="24"/>
          <w:szCs w:val="24"/>
        </w:rPr>
        <w:t>—проявлять волевую саморегуляцию при выполнении работы.</w:t>
      </w:r>
    </w:p>
    <w:p w:rsidR="00701AEF" w:rsidRPr="000819B0" w:rsidRDefault="00701AEF" w:rsidP="00701AEF">
      <w:pPr>
        <w:spacing w:line="360" w:lineRule="auto"/>
        <w:rPr>
          <w:sz w:val="24"/>
          <w:szCs w:val="24"/>
        </w:rPr>
      </w:pPr>
      <w:r w:rsidRPr="000819B0">
        <w:rPr>
          <w:sz w:val="24"/>
          <w:szCs w:val="24"/>
        </w:rPr>
        <w:t>Совместная деятельность:</w:t>
      </w:r>
    </w:p>
    <w:p w:rsidR="00701AEF" w:rsidRPr="000819B0" w:rsidRDefault="00701AEF" w:rsidP="00701AEF">
      <w:pPr>
        <w:spacing w:line="360" w:lineRule="auto"/>
        <w:rPr>
          <w:sz w:val="24"/>
          <w:szCs w:val="24"/>
        </w:rPr>
      </w:pPr>
      <w:r w:rsidRPr="000819B0">
        <w:rPr>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w:t>
      </w:r>
      <w:r w:rsidR="007F7321">
        <w:rPr>
          <w:sz w:val="24"/>
          <w:szCs w:val="24"/>
        </w:rPr>
        <w:t>руководителя/лидера и подчинён</w:t>
      </w:r>
      <w:r w:rsidRPr="000819B0">
        <w:rPr>
          <w:sz w:val="24"/>
          <w:szCs w:val="24"/>
        </w:rPr>
        <w:t>ного; осуществлять продуктивное сотрудничество;</w:t>
      </w:r>
    </w:p>
    <w:p w:rsidR="00701AEF" w:rsidRPr="000819B0" w:rsidRDefault="00701AEF" w:rsidP="00701AEF">
      <w:pPr>
        <w:spacing w:line="360" w:lineRule="auto"/>
        <w:rPr>
          <w:sz w:val="24"/>
          <w:szCs w:val="24"/>
        </w:rPr>
      </w:pPr>
      <w:r w:rsidRPr="000819B0">
        <w:rPr>
          <w:sz w:val="24"/>
          <w:szCs w:val="24"/>
        </w:rPr>
        <w:t xml:space="preserve">—проявлять интерес к работе товарищей; в доброжелательной форме комментировать и оценивать их достижения, </w:t>
      </w:r>
      <w:r w:rsidR="007F7321">
        <w:rPr>
          <w:sz w:val="24"/>
          <w:szCs w:val="24"/>
        </w:rPr>
        <w:t>выска</w:t>
      </w:r>
      <w:r w:rsidRPr="000819B0">
        <w:rPr>
          <w:sz w:val="24"/>
          <w:szCs w:val="24"/>
        </w:rPr>
        <w:t>зывать свои предложения и</w:t>
      </w:r>
      <w:r w:rsidR="007F7321">
        <w:rPr>
          <w:sz w:val="24"/>
          <w:szCs w:val="24"/>
        </w:rPr>
        <w:t xml:space="preserve"> пожелания; оказывать при необ</w:t>
      </w:r>
      <w:r w:rsidRPr="000819B0">
        <w:rPr>
          <w:sz w:val="24"/>
          <w:szCs w:val="24"/>
        </w:rPr>
        <w:t>ходимости помощь;</w:t>
      </w:r>
    </w:p>
    <w:p w:rsidR="00701AEF" w:rsidRPr="000819B0" w:rsidRDefault="00701AEF" w:rsidP="00701AEF">
      <w:pPr>
        <w:spacing w:line="360" w:lineRule="auto"/>
        <w:rPr>
          <w:sz w:val="24"/>
          <w:szCs w:val="24"/>
        </w:rPr>
      </w:pPr>
      <w:r w:rsidRPr="000819B0">
        <w:rPr>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w:t>
      </w:r>
      <w:r w:rsidR="007F7321">
        <w:rPr>
          <w:sz w:val="24"/>
          <w:szCs w:val="24"/>
        </w:rPr>
        <w:t>де</w:t>
      </w:r>
      <w:r w:rsidRPr="000819B0">
        <w:rPr>
          <w:sz w:val="24"/>
          <w:szCs w:val="24"/>
        </w:rPr>
        <w:t>ятельности.</w:t>
      </w:r>
    </w:p>
    <w:p w:rsidR="00701AEF" w:rsidRPr="007F7321" w:rsidRDefault="00701AEF" w:rsidP="00701AEF">
      <w:pPr>
        <w:spacing w:line="360" w:lineRule="auto"/>
        <w:rPr>
          <w:b/>
          <w:sz w:val="24"/>
          <w:szCs w:val="24"/>
        </w:rPr>
      </w:pPr>
      <w:r w:rsidRPr="007F7321">
        <w:rPr>
          <w:b/>
          <w:sz w:val="24"/>
          <w:szCs w:val="24"/>
        </w:rPr>
        <w:t>ПРЕДМЕТНЫЕ РЕЗУЛЬТАТЫ ОСВОЕНИЯ КУРСА</w:t>
      </w:r>
    </w:p>
    <w:p w:rsidR="00701AEF" w:rsidRPr="007F7321" w:rsidRDefault="00701AEF" w:rsidP="00701AEF">
      <w:pPr>
        <w:spacing w:line="360" w:lineRule="auto"/>
        <w:rPr>
          <w:b/>
          <w:sz w:val="24"/>
          <w:szCs w:val="24"/>
        </w:rPr>
      </w:pPr>
      <w:r w:rsidRPr="007F7321">
        <w:rPr>
          <w:b/>
          <w:sz w:val="24"/>
          <w:szCs w:val="24"/>
        </w:rPr>
        <w:t>«ТЕХНОЛОГИЯ»</w:t>
      </w:r>
    </w:p>
    <w:p w:rsidR="00701AEF" w:rsidRPr="007F7321" w:rsidRDefault="007F7321" w:rsidP="00701AEF">
      <w:pPr>
        <w:spacing w:line="360" w:lineRule="auto"/>
        <w:rPr>
          <w:b/>
          <w:sz w:val="24"/>
          <w:szCs w:val="24"/>
        </w:rPr>
      </w:pPr>
      <w:r w:rsidRPr="007F7321">
        <w:rPr>
          <w:b/>
          <w:sz w:val="24"/>
          <w:szCs w:val="24"/>
        </w:rPr>
        <w:t xml:space="preserve">1 </w:t>
      </w:r>
      <w:r w:rsidR="00701AEF" w:rsidRPr="007F7321">
        <w:rPr>
          <w:b/>
          <w:sz w:val="24"/>
          <w:szCs w:val="24"/>
        </w:rPr>
        <w:t>класс</w:t>
      </w:r>
    </w:p>
    <w:p w:rsidR="00701AEF" w:rsidRPr="000819B0" w:rsidRDefault="00701AEF" w:rsidP="00701AEF">
      <w:pPr>
        <w:spacing w:line="360" w:lineRule="auto"/>
        <w:rPr>
          <w:sz w:val="24"/>
          <w:szCs w:val="24"/>
        </w:rPr>
      </w:pPr>
      <w:r w:rsidRPr="000819B0">
        <w:rPr>
          <w:sz w:val="24"/>
          <w:szCs w:val="24"/>
        </w:rPr>
        <w:t>К концу обучения в первом классе обучающийся научится:</w:t>
      </w:r>
    </w:p>
    <w:p w:rsidR="00701AEF" w:rsidRPr="000819B0" w:rsidRDefault="00701AEF" w:rsidP="00701AEF">
      <w:pPr>
        <w:spacing w:line="360" w:lineRule="auto"/>
        <w:rPr>
          <w:sz w:val="24"/>
          <w:szCs w:val="24"/>
        </w:rPr>
      </w:pPr>
      <w:r w:rsidRPr="000819B0">
        <w:rPr>
          <w:sz w:val="24"/>
          <w:szCs w:val="24"/>
        </w:rPr>
        <w:t>—правильно организовывать</w:t>
      </w:r>
      <w:r w:rsidR="007F7321">
        <w:rPr>
          <w:sz w:val="24"/>
          <w:szCs w:val="24"/>
        </w:rPr>
        <w:t xml:space="preserve"> свой труд: своевременно подго</w:t>
      </w:r>
      <w:r w:rsidRPr="000819B0">
        <w:rPr>
          <w:sz w:val="24"/>
          <w:szCs w:val="24"/>
        </w:rPr>
        <w:t>тавливать и убирать рабочее место, поддерживать порядок на нём в процессе труда;</w:t>
      </w:r>
    </w:p>
    <w:p w:rsidR="00701AEF" w:rsidRPr="000819B0" w:rsidRDefault="00701AEF" w:rsidP="00701AEF">
      <w:pPr>
        <w:spacing w:line="360" w:lineRule="auto"/>
        <w:rPr>
          <w:sz w:val="24"/>
          <w:szCs w:val="24"/>
        </w:rPr>
      </w:pPr>
      <w:r w:rsidRPr="000819B0">
        <w:rPr>
          <w:sz w:val="24"/>
          <w:szCs w:val="24"/>
        </w:rPr>
        <w:t>—применять правила безопасной работы ножницами, иглой и аккуратной работы с клеем;</w:t>
      </w:r>
    </w:p>
    <w:p w:rsidR="00701AEF" w:rsidRPr="000819B0" w:rsidRDefault="00701AEF" w:rsidP="00701AEF">
      <w:pPr>
        <w:spacing w:line="360" w:lineRule="auto"/>
        <w:rPr>
          <w:sz w:val="24"/>
          <w:szCs w:val="24"/>
        </w:rPr>
      </w:pPr>
      <w:r w:rsidRPr="000819B0">
        <w:rPr>
          <w:sz w:val="24"/>
          <w:szCs w:val="24"/>
        </w:rPr>
        <w:t>—действовать по предложенном</w:t>
      </w:r>
      <w:r w:rsidR="007F7321">
        <w:rPr>
          <w:sz w:val="24"/>
          <w:szCs w:val="24"/>
        </w:rPr>
        <w:t>у образцу в соответствии с пра</w:t>
      </w:r>
      <w:r w:rsidRPr="000819B0">
        <w:rPr>
          <w:sz w:val="24"/>
          <w:szCs w:val="24"/>
        </w:rPr>
        <w:t>вилами рациональной разметки (разметка на изнаночной стороне материала; экономия материала при разметке);</w:t>
      </w:r>
    </w:p>
    <w:p w:rsidR="00701AEF" w:rsidRPr="000819B0" w:rsidRDefault="00701AEF" w:rsidP="00701AEF">
      <w:pPr>
        <w:spacing w:line="360" w:lineRule="auto"/>
        <w:rPr>
          <w:sz w:val="24"/>
          <w:szCs w:val="24"/>
        </w:rPr>
      </w:pPr>
      <w:r w:rsidRPr="000819B0">
        <w:rPr>
          <w:sz w:val="24"/>
          <w:szCs w:val="24"/>
        </w:rPr>
        <w:t>—определять названия и назначение основных инструментов и приспособлений для ручного</w:t>
      </w:r>
      <w:r w:rsidR="007F7321">
        <w:rPr>
          <w:sz w:val="24"/>
          <w:szCs w:val="24"/>
        </w:rPr>
        <w:t xml:space="preserve"> труда (линейка, карандаш, нож</w:t>
      </w:r>
      <w:r w:rsidRPr="000819B0">
        <w:rPr>
          <w:sz w:val="24"/>
          <w:szCs w:val="24"/>
        </w:rPr>
        <w:t xml:space="preserve">ницы, игла, шаблон, стека и др.), использовать их в </w:t>
      </w:r>
      <w:r w:rsidR="007F7321">
        <w:rPr>
          <w:sz w:val="24"/>
          <w:szCs w:val="24"/>
        </w:rPr>
        <w:t>практи</w:t>
      </w:r>
      <w:r w:rsidRPr="000819B0">
        <w:rPr>
          <w:sz w:val="24"/>
          <w:szCs w:val="24"/>
        </w:rPr>
        <w:t>ческой работе;</w:t>
      </w:r>
    </w:p>
    <w:p w:rsidR="007F7321" w:rsidRDefault="00701AEF" w:rsidP="00701AEF">
      <w:pPr>
        <w:spacing w:line="360" w:lineRule="auto"/>
        <w:rPr>
          <w:sz w:val="24"/>
          <w:szCs w:val="24"/>
        </w:rPr>
      </w:pPr>
      <w:r w:rsidRPr="000819B0">
        <w:rPr>
          <w:sz w:val="24"/>
          <w:szCs w:val="24"/>
        </w:rPr>
        <w:t xml:space="preserve">—определять наименования отдельных материалов (бумага, картон, фольга, пластилин, природные, текстильные </w:t>
      </w:r>
      <w:proofErr w:type="gramStart"/>
      <w:r w:rsidRPr="000819B0">
        <w:rPr>
          <w:sz w:val="24"/>
          <w:szCs w:val="24"/>
        </w:rPr>
        <w:t>мате- риалы</w:t>
      </w:r>
      <w:proofErr w:type="gramEnd"/>
      <w:r w:rsidRPr="000819B0">
        <w:rPr>
          <w:sz w:val="24"/>
          <w:szCs w:val="24"/>
        </w:rPr>
        <w:t xml:space="preserve"> и пр.) и способы их обработки (сгибание, отрывание, сминание, резание, лепка и</w:t>
      </w:r>
      <w:r w:rsidR="007F7321">
        <w:rPr>
          <w:sz w:val="24"/>
          <w:szCs w:val="24"/>
        </w:rPr>
        <w:t xml:space="preserve"> пр.); </w:t>
      </w:r>
    </w:p>
    <w:p w:rsidR="00701AEF" w:rsidRPr="000819B0" w:rsidRDefault="007F7321" w:rsidP="00701AEF">
      <w:pPr>
        <w:spacing w:line="360" w:lineRule="auto"/>
        <w:rPr>
          <w:sz w:val="24"/>
          <w:szCs w:val="24"/>
        </w:rPr>
      </w:pPr>
      <w:r>
        <w:rPr>
          <w:sz w:val="24"/>
          <w:szCs w:val="24"/>
        </w:rPr>
        <w:t>- выполнять доступные тех</w:t>
      </w:r>
      <w:r w:rsidR="00701AEF" w:rsidRPr="000819B0">
        <w:rPr>
          <w:sz w:val="24"/>
          <w:szCs w:val="24"/>
        </w:rPr>
        <w:t xml:space="preserve">нологические приёмы ручной обработки материалов при </w:t>
      </w:r>
      <w:r>
        <w:rPr>
          <w:sz w:val="24"/>
          <w:szCs w:val="24"/>
        </w:rPr>
        <w:t>из</w:t>
      </w:r>
      <w:r w:rsidR="00701AEF" w:rsidRPr="000819B0">
        <w:rPr>
          <w:sz w:val="24"/>
          <w:szCs w:val="24"/>
        </w:rPr>
        <w:t>готовлении изделий;</w:t>
      </w:r>
    </w:p>
    <w:p w:rsidR="00701AEF" w:rsidRPr="000819B0" w:rsidRDefault="00701AEF" w:rsidP="00701AEF">
      <w:pPr>
        <w:spacing w:line="360" w:lineRule="auto"/>
        <w:rPr>
          <w:sz w:val="24"/>
          <w:szCs w:val="24"/>
        </w:rPr>
      </w:pPr>
      <w:r w:rsidRPr="000819B0">
        <w:rPr>
          <w:sz w:val="24"/>
          <w:szCs w:val="24"/>
        </w:rPr>
        <w:t>—ориентироваться в наименов</w:t>
      </w:r>
      <w:r w:rsidR="007F7321">
        <w:rPr>
          <w:sz w:val="24"/>
          <w:szCs w:val="24"/>
        </w:rPr>
        <w:t>аниях основных технологиче</w:t>
      </w:r>
      <w:r w:rsidRPr="000819B0">
        <w:rPr>
          <w:sz w:val="24"/>
          <w:szCs w:val="24"/>
        </w:rPr>
        <w:t>ских операций: разметка деталей, выделение деталей, сборка изделия;</w:t>
      </w:r>
    </w:p>
    <w:p w:rsidR="00701AEF" w:rsidRPr="000819B0" w:rsidRDefault="00701AEF" w:rsidP="00701AEF">
      <w:pPr>
        <w:spacing w:line="360" w:lineRule="auto"/>
        <w:rPr>
          <w:sz w:val="24"/>
          <w:szCs w:val="24"/>
        </w:rPr>
      </w:pPr>
      <w:r w:rsidRPr="000819B0">
        <w:rPr>
          <w:sz w:val="24"/>
          <w:szCs w:val="24"/>
        </w:rPr>
        <w:t>—выполнять разметку деталей сгибанием, по шаблону, на глаз, от руки; выделение детал</w:t>
      </w:r>
      <w:r w:rsidR="007F7321">
        <w:rPr>
          <w:sz w:val="24"/>
          <w:szCs w:val="24"/>
        </w:rPr>
        <w:t>ей способами обрывания, выреза</w:t>
      </w:r>
      <w:r w:rsidRPr="000819B0">
        <w:rPr>
          <w:sz w:val="24"/>
          <w:szCs w:val="24"/>
        </w:rPr>
        <w:t>ния и др.; сборку изделий с помощью клея, ниток и др.;</w:t>
      </w:r>
    </w:p>
    <w:p w:rsidR="00701AEF" w:rsidRPr="000819B0" w:rsidRDefault="00701AEF" w:rsidP="00701AEF">
      <w:pPr>
        <w:spacing w:line="360" w:lineRule="auto"/>
        <w:rPr>
          <w:sz w:val="24"/>
          <w:szCs w:val="24"/>
        </w:rPr>
      </w:pPr>
      <w:r w:rsidRPr="000819B0">
        <w:rPr>
          <w:sz w:val="24"/>
          <w:szCs w:val="24"/>
        </w:rPr>
        <w:t>—оформлять изделия строчкой прямого стежка;</w:t>
      </w:r>
    </w:p>
    <w:p w:rsidR="00701AEF" w:rsidRPr="000819B0" w:rsidRDefault="00701AEF" w:rsidP="00701AEF">
      <w:pPr>
        <w:spacing w:line="360" w:lineRule="auto"/>
        <w:rPr>
          <w:sz w:val="24"/>
          <w:szCs w:val="24"/>
        </w:rPr>
      </w:pPr>
      <w:r w:rsidRPr="000819B0">
        <w:rPr>
          <w:sz w:val="24"/>
          <w:szCs w:val="24"/>
        </w:rPr>
        <w:t xml:space="preserve">—понимать смысл понятий «изделие», «деталь изделия», </w:t>
      </w:r>
      <w:r w:rsidR="007F7321">
        <w:rPr>
          <w:sz w:val="24"/>
          <w:szCs w:val="24"/>
        </w:rPr>
        <w:t>«об</w:t>
      </w:r>
      <w:r w:rsidRPr="000819B0">
        <w:rPr>
          <w:sz w:val="24"/>
          <w:szCs w:val="24"/>
        </w:rPr>
        <w:t xml:space="preserve">разец», «заготовка», «материал», «инструмент», </w:t>
      </w:r>
      <w:r w:rsidR="007F7321">
        <w:rPr>
          <w:sz w:val="24"/>
          <w:szCs w:val="24"/>
        </w:rPr>
        <w:t>«приспособ</w:t>
      </w:r>
      <w:r w:rsidRPr="000819B0">
        <w:rPr>
          <w:sz w:val="24"/>
          <w:szCs w:val="24"/>
        </w:rPr>
        <w:t>ление», «конструирование», «аппликация»;</w:t>
      </w:r>
    </w:p>
    <w:p w:rsidR="00701AEF" w:rsidRPr="000819B0" w:rsidRDefault="00701AEF" w:rsidP="00701AEF">
      <w:pPr>
        <w:spacing w:line="360" w:lineRule="auto"/>
        <w:rPr>
          <w:sz w:val="24"/>
          <w:szCs w:val="24"/>
        </w:rPr>
      </w:pPr>
      <w:r w:rsidRPr="000819B0">
        <w:rPr>
          <w:sz w:val="24"/>
          <w:szCs w:val="24"/>
        </w:rPr>
        <w:t>—выполнять задания с опорой на готовый план;</w:t>
      </w:r>
    </w:p>
    <w:p w:rsidR="00701AEF" w:rsidRPr="000819B0" w:rsidRDefault="00701AEF" w:rsidP="00701AEF">
      <w:pPr>
        <w:spacing w:line="360" w:lineRule="auto"/>
        <w:rPr>
          <w:sz w:val="24"/>
          <w:szCs w:val="24"/>
        </w:rPr>
      </w:pPr>
      <w:r w:rsidRPr="000819B0">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01AEF" w:rsidRPr="000819B0" w:rsidRDefault="00701AEF" w:rsidP="00701AEF">
      <w:pPr>
        <w:spacing w:line="360" w:lineRule="auto"/>
        <w:rPr>
          <w:sz w:val="24"/>
          <w:szCs w:val="24"/>
        </w:rPr>
      </w:pPr>
      <w:r w:rsidRPr="000819B0">
        <w:rPr>
          <w:sz w:val="24"/>
          <w:szCs w:val="24"/>
        </w:rPr>
        <w:t>—рассматривать и анализиро</w:t>
      </w:r>
      <w:r w:rsidR="00D37A8D">
        <w:rPr>
          <w:sz w:val="24"/>
          <w:szCs w:val="24"/>
        </w:rPr>
        <w:t>вать простые по конструкции об</w:t>
      </w:r>
      <w:r w:rsidRPr="000819B0">
        <w:rPr>
          <w:sz w:val="24"/>
          <w:szCs w:val="24"/>
        </w:rPr>
        <w:t>разцы (по вопросам учителя); анализировать простейшую конструкцию изделия: в</w:t>
      </w:r>
      <w:r w:rsidR="00D37A8D">
        <w:rPr>
          <w:sz w:val="24"/>
          <w:szCs w:val="24"/>
        </w:rPr>
        <w:t>ыделять основные и дополнитель</w:t>
      </w:r>
      <w:r w:rsidRPr="000819B0">
        <w:rPr>
          <w:sz w:val="24"/>
          <w:szCs w:val="24"/>
        </w:rPr>
        <w:t>ные детали, называть их фо</w:t>
      </w:r>
      <w:r w:rsidR="00D37A8D">
        <w:rPr>
          <w:sz w:val="24"/>
          <w:szCs w:val="24"/>
        </w:rPr>
        <w:t>рму, определять взаимное распо</w:t>
      </w:r>
      <w:r w:rsidRPr="000819B0">
        <w:rPr>
          <w:sz w:val="24"/>
          <w:szCs w:val="24"/>
        </w:rPr>
        <w:t>ложение, виды соединения; способы изготовления;</w:t>
      </w:r>
    </w:p>
    <w:p w:rsidR="00701AEF" w:rsidRPr="000819B0" w:rsidRDefault="00701AEF" w:rsidP="00701AEF">
      <w:pPr>
        <w:spacing w:line="360" w:lineRule="auto"/>
        <w:rPr>
          <w:sz w:val="24"/>
          <w:szCs w:val="24"/>
        </w:rPr>
      </w:pPr>
      <w:r w:rsidRPr="000819B0">
        <w:rPr>
          <w:sz w:val="24"/>
          <w:szCs w:val="24"/>
        </w:rPr>
        <w:t xml:space="preserve">—распознавать изученные виды материалов (природные, </w:t>
      </w:r>
      <w:r w:rsidR="00D37A8D">
        <w:rPr>
          <w:sz w:val="24"/>
          <w:szCs w:val="24"/>
        </w:rPr>
        <w:t>пла</w:t>
      </w:r>
      <w:r w:rsidRPr="000819B0">
        <w:rPr>
          <w:sz w:val="24"/>
          <w:szCs w:val="24"/>
        </w:rPr>
        <w:t>стические, бумага, тонкий картон, текстильные, клей и др.), их свойства (цвет, фактура, форма, гибкость и др.);</w:t>
      </w:r>
    </w:p>
    <w:p w:rsidR="00701AEF" w:rsidRPr="000819B0" w:rsidRDefault="00701AEF" w:rsidP="00701AEF">
      <w:pPr>
        <w:spacing w:line="360" w:lineRule="auto"/>
        <w:rPr>
          <w:sz w:val="24"/>
          <w:szCs w:val="24"/>
        </w:rPr>
      </w:pPr>
      <w:r w:rsidRPr="000819B0">
        <w:rPr>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701AEF" w:rsidRPr="000819B0" w:rsidRDefault="00701AEF" w:rsidP="00701AEF">
      <w:pPr>
        <w:spacing w:line="360" w:lineRule="auto"/>
        <w:rPr>
          <w:sz w:val="24"/>
          <w:szCs w:val="24"/>
        </w:rPr>
      </w:pPr>
      <w:r w:rsidRPr="000819B0">
        <w:rPr>
          <w:sz w:val="24"/>
          <w:szCs w:val="24"/>
        </w:rPr>
        <w:t>—различать материалы и инструменты по их назначению;</w:t>
      </w:r>
    </w:p>
    <w:p w:rsidR="00701AEF" w:rsidRPr="000819B0" w:rsidRDefault="00701AEF" w:rsidP="00701AEF">
      <w:pPr>
        <w:spacing w:line="360" w:lineRule="auto"/>
        <w:rPr>
          <w:sz w:val="24"/>
          <w:szCs w:val="24"/>
        </w:rPr>
      </w:pPr>
      <w:r w:rsidRPr="000819B0">
        <w:rPr>
          <w:sz w:val="24"/>
          <w:szCs w:val="24"/>
        </w:rPr>
        <w:t xml:space="preserve">—называть и выполнять последовательность изготовления </w:t>
      </w:r>
      <w:r w:rsidR="00D37A8D">
        <w:rPr>
          <w:sz w:val="24"/>
          <w:szCs w:val="24"/>
        </w:rPr>
        <w:t>не</w:t>
      </w:r>
      <w:r w:rsidRPr="000819B0">
        <w:rPr>
          <w:sz w:val="24"/>
          <w:szCs w:val="24"/>
        </w:rPr>
        <w:t>сложных изделий: разметка, резание, сборка, отделка;</w:t>
      </w:r>
    </w:p>
    <w:p w:rsidR="00D37A8D" w:rsidRDefault="00701AEF" w:rsidP="00701AEF">
      <w:pPr>
        <w:spacing w:line="360" w:lineRule="auto"/>
        <w:rPr>
          <w:sz w:val="24"/>
          <w:szCs w:val="24"/>
        </w:rPr>
      </w:pPr>
      <w:r w:rsidRPr="000819B0">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w:t>
      </w:r>
      <w:r w:rsidR="00D37A8D">
        <w:rPr>
          <w:sz w:val="24"/>
          <w:szCs w:val="24"/>
        </w:rPr>
        <w:t>ону, по линейке (как направляю</w:t>
      </w:r>
      <w:r w:rsidRPr="000819B0">
        <w:rPr>
          <w:sz w:val="24"/>
          <w:szCs w:val="24"/>
        </w:rPr>
        <w:t xml:space="preserve">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w:t>
      </w:r>
      <w:r w:rsidR="00D37A8D">
        <w:rPr>
          <w:sz w:val="24"/>
          <w:szCs w:val="24"/>
        </w:rPr>
        <w:t>отры</w:t>
      </w:r>
      <w:r w:rsidRPr="000819B0">
        <w:rPr>
          <w:sz w:val="24"/>
          <w:szCs w:val="24"/>
        </w:rPr>
        <w:t xml:space="preserve">ванием, сминанием, лепкой и пр.; собирать изделия с </w:t>
      </w:r>
      <w:r w:rsidR="00D37A8D">
        <w:rPr>
          <w:sz w:val="24"/>
          <w:szCs w:val="24"/>
        </w:rPr>
        <w:t>помо</w:t>
      </w:r>
      <w:r w:rsidRPr="000819B0">
        <w:rPr>
          <w:sz w:val="24"/>
          <w:szCs w:val="24"/>
        </w:rPr>
        <w:t>щью клея, пластических масс и др.;</w:t>
      </w:r>
    </w:p>
    <w:p w:rsidR="00701AEF" w:rsidRPr="000819B0" w:rsidRDefault="00D37A8D" w:rsidP="00701AEF">
      <w:pPr>
        <w:spacing w:line="360" w:lineRule="auto"/>
        <w:rPr>
          <w:sz w:val="24"/>
          <w:szCs w:val="24"/>
        </w:rPr>
      </w:pPr>
      <w:r>
        <w:rPr>
          <w:sz w:val="24"/>
          <w:szCs w:val="24"/>
        </w:rPr>
        <w:t xml:space="preserve">- </w:t>
      </w:r>
      <w:r w:rsidR="00701AEF" w:rsidRPr="000819B0">
        <w:rPr>
          <w:sz w:val="24"/>
          <w:szCs w:val="24"/>
        </w:rPr>
        <w:t xml:space="preserve"> эстетично и аккуратно выполнять отделку раск</w:t>
      </w:r>
      <w:r>
        <w:rPr>
          <w:sz w:val="24"/>
          <w:szCs w:val="24"/>
        </w:rPr>
        <w:t>рашиванием, аппликацией, строч</w:t>
      </w:r>
      <w:r w:rsidR="00701AEF" w:rsidRPr="000819B0">
        <w:rPr>
          <w:sz w:val="24"/>
          <w:szCs w:val="24"/>
        </w:rPr>
        <w:t>кой прямого стежка;</w:t>
      </w:r>
    </w:p>
    <w:p w:rsidR="00701AEF" w:rsidRPr="000819B0" w:rsidRDefault="00701AEF" w:rsidP="00701AEF">
      <w:pPr>
        <w:spacing w:line="360" w:lineRule="auto"/>
        <w:rPr>
          <w:sz w:val="24"/>
          <w:szCs w:val="24"/>
        </w:rPr>
      </w:pPr>
      <w:r w:rsidRPr="000819B0">
        <w:rPr>
          <w:sz w:val="24"/>
          <w:szCs w:val="24"/>
        </w:rPr>
        <w:t>—использовать для сушки плоских изделий пресс;</w:t>
      </w:r>
    </w:p>
    <w:p w:rsidR="00701AEF" w:rsidRPr="000819B0" w:rsidRDefault="00701AEF" w:rsidP="00701AEF">
      <w:pPr>
        <w:spacing w:line="360" w:lineRule="auto"/>
        <w:rPr>
          <w:sz w:val="24"/>
          <w:szCs w:val="24"/>
        </w:rPr>
      </w:pPr>
      <w:r w:rsidRPr="000819B0">
        <w:rPr>
          <w:sz w:val="24"/>
          <w:szCs w:val="24"/>
        </w:rPr>
        <w:t xml:space="preserve">—с помощью учителя выполнять практическую работу и </w:t>
      </w:r>
      <w:proofErr w:type="gramStart"/>
      <w:r w:rsidRPr="000819B0">
        <w:rPr>
          <w:sz w:val="24"/>
          <w:szCs w:val="24"/>
        </w:rPr>
        <w:t>само- контроль</w:t>
      </w:r>
      <w:proofErr w:type="gramEnd"/>
      <w:r w:rsidRPr="000819B0">
        <w:rPr>
          <w:sz w:val="24"/>
          <w:szCs w:val="24"/>
        </w:rPr>
        <w:t xml:space="preserve"> с опорой на инс</w:t>
      </w:r>
      <w:r w:rsidR="00D37A8D">
        <w:rPr>
          <w:sz w:val="24"/>
          <w:szCs w:val="24"/>
        </w:rPr>
        <w:t>трукционную карту, образец, ша</w:t>
      </w:r>
      <w:r w:rsidRPr="000819B0">
        <w:rPr>
          <w:sz w:val="24"/>
          <w:szCs w:val="24"/>
        </w:rPr>
        <w:t>блон;</w:t>
      </w:r>
    </w:p>
    <w:p w:rsidR="00701AEF" w:rsidRPr="000819B0" w:rsidRDefault="00701AEF" w:rsidP="00701AEF">
      <w:pPr>
        <w:spacing w:line="360" w:lineRule="auto"/>
        <w:rPr>
          <w:sz w:val="24"/>
          <w:szCs w:val="24"/>
        </w:rPr>
      </w:pPr>
      <w:r w:rsidRPr="000819B0">
        <w:rPr>
          <w:sz w:val="24"/>
          <w:szCs w:val="24"/>
        </w:rPr>
        <w:t xml:space="preserve">—различать разборные и </w:t>
      </w:r>
      <w:r w:rsidR="00D37A8D">
        <w:rPr>
          <w:sz w:val="24"/>
          <w:szCs w:val="24"/>
        </w:rPr>
        <w:t>неразборные конструкции неслож</w:t>
      </w:r>
      <w:r w:rsidRPr="000819B0">
        <w:rPr>
          <w:sz w:val="24"/>
          <w:szCs w:val="24"/>
        </w:rPr>
        <w:t>ных изделий;</w:t>
      </w:r>
    </w:p>
    <w:p w:rsidR="00701AEF" w:rsidRPr="000819B0" w:rsidRDefault="00701AEF" w:rsidP="00701AEF">
      <w:pPr>
        <w:spacing w:line="360" w:lineRule="auto"/>
        <w:rPr>
          <w:sz w:val="24"/>
          <w:szCs w:val="24"/>
        </w:rPr>
      </w:pPr>
      <w:r w:rsidRPr="000819B0">
        <w:rPr>
          <w:sz w:val="24"/>
          <w:szCs w:val="24"/>
        </w:rPr>
        <w:t xml:space="preserve">—понимать простейшие виды технической документации </w:t>
      </w:r>
      <w:r w:rsidR="00D37A8D">
        <w:rPr>
          <w:sz w:val="24"/>
          <w:szCs w:val="24"/>
        </w:rPr>
        <w:t>(ри</w:t>
      </w:r>
      <w:r w:rsidRPr="000819B0">
        <w:rPr>
          <w:sz w:val="24"/>
          <w:szCs w:val="24"/>
        </w:rPr>
        <w:t>сунок, схема), конструировать и моделировать изделия из различных материалов по образцу, рисунку;</w:t>
      </w:r>
    </w:p>
    <w:p w:rsidR="00701AEF" w:rsidRPr="000819B0" w:rsidRDefault="00701AEF" w:rsidP="00701AEF">
      <w:pPr>
        <w:spacing w:line="360" w:lineRule="auto"/>
        <w:rPr>
          <w:sz w:val="24"/>
          <w:szCs w:val="24"/>
        </w:rPr>
      </w:pPr>
      <w:r w:rsidRPr="000819B0">
        <w:rPr>
          <w:sz w:val="24"/>
          <w:szCs w:val="24"/>
        </w:rPr>
        <w:t>—осуществлять элементарное сотрудничество, участвовать в коллективных работах под руководством учителя;</w:t>
      </w:r>
    </w:p>
    <w:p w:rsidR="00701AEF" w:rsidRPr="000819B0" w:rsidRDefault="00701AEF" w:rsidP="00701AEF">
      <w:pPr>
        <w:spacing w:line="360" w:lineRule="auto"/>
        <w:rPr>
          <w:sz w:val="24"/>
          <w:szCs w:val="24"/>
        </w:rPr>
      </w:pPr>
      <w:r w:rsidRPr="000819B0">
        <w:rPr>
          <w:sz w:val="24"/>
          <w:szCs w:val="24"/>
        </w:rPr>
        <w:t xml:space="preserve">—выполнять несложные коллективные работы проектного </w:t>
      </w:r>
      <w:r w:rsidR="00D37A8D">
        <w:rPr>
          <w:sz w:val="24"/>
          <w:szCs w:val="24"/>
        </w:rPr>
        <w:t>ха</w:t>
      </w:r>
      <w:r w:rsidRPr="000819B0">
        <w:rPr>
          <w:sz w:val="24"/>
          <w:szCs w:val="24"/>
        </w:rPr>
        <w:t>рактера.</w:t>
      </w:r>
    </w:p>
    <w:p w:rsidR="00701AEF" w:rsidRPr="00EA28F0" w:rsidRDefault="00EA28F0" w:rsidP="00701AEF">
      <w:pPr>
        <w:spacing w:line="360" w:lineRule="auto"/>
        <w:rPr>
          <w:b/>
          <w:sz w:val="24"/>
          <w:szCs w:val="24"/>
        </w:rPr>
      </w:pPr>
      <w:r w:rsidRPr="00EA28F0">
        <w:rPr>
          <w:b/>
          <w:sz w:val="24"/>
          <w:szCs w:val="24"/>
        </w:rPr>
        <w:t xml:space="preserve">2 </w:t>
      </w:r>
      <w:r w:rsidR="00701AEF" w:rsidRPr="00EA28F0">
        <w:rPr>
          <w:b/>
          <w:sz w:val="24"/>
          <w:szCs w:val="24"/>
        </w:rPr>
        <w:t>класс</w:t>
      </w:r>
    </w:p>
    <w:p w:rsidR="00701AEF" w:rsidRPr="000819B0" w:rsidRDefault="00701AEF" w:rsidP="00701AEF">
      <w:pPr>
        <w:spacing w:line="360" w:lineRule="auto"/>
        <w:rPr>
          <w:sz w:val="24"/>
          <w:szCs w:val="24"/>
        </w:rPr>
      </w:pPr>
      <w:r w:rsidRPr="000819B0">
        <w:rPr>
          <w:sz w:val="24"/>
          <w:szCs w:val="24"/>
        </w:rPr>
        <w:t>К концу обучения во втором классе обучающийся научится:</w:t>
      </w:r>
    </w:p>
    <w:p w:rsidR="00701AEF" w:rsidRPr="000819B0" w:rsidRDefault="00701AEF" w:rsidP="00701AEF">
      <w:pPr>
        <w:spacing w:line="360" w:lineRule="auto"/>
        <w:rPr>
          <w:sz w:val="24"/>
          <w:szCs w:val="24"/>
        </w:rPr>
      </w:pPr>
      <w:r w:rsidRPr="000819B0">
        <w:rPr>
          <w:sz w:val="24"/>
          <w:szCs w:val="24"/>
        </w:rPr>
        <w:t xml:space="preserve">—понимать смысл понятий </w:t>
      </w:r>
      <w:r w:rsidR="00277078">
        <w:rPr>
          <w:sz w:val="24"/>
          <w:szCs w:val="24"/>
        </w:rPr>
        <w:t>«инструкционная» («технологиче</w:t>
      </w:r>
      <w:r w:rsidRPr="000819B0">
        <w:rPr>
          <w:sz w:val="24"/>
          <w:szCs w:val="24"/>
        </w:rPr>
        <w:t>ская») карта, «чертёж», «эскиз», «линии чертежа», «</w:t>
      </w:r>
      <w:proofErr w:type="gramStart"/>
      <w:r w:rsidRPr="000819B0">
        <w:rPr>
          <w:sz w:val="24"/>
          <w:szCs w:val="24"/>
        </w:rPr>
        <w:t>раз- вёртка</w:t>
      </w:r>
      <w:proofErr w:type="gramEnd"/>
      <w:r w:rsidRPr="000819B0">
        <w:rPr>
          <w:sz w:val="24"/>
          <w:szCs w:val="24"/>
        </w:rPr>
        <w:t>», «макет», «модел</w:t>
      </w:r>
      <w:r w:rsidR="00277078">
        <w:rPr>
          <w:sz w:val="24"/>
          <w:szCs w:val="24"/>
        </w:rPr>
        <w:t>ь», «технология», «технологиче</w:t>
      </w:r>
      <w:r w:rsidRPr="000819B0">
        <w:rPr>
          <w:sz w:val="24"/>
          <w:szCs w:val="24"/>
        </w:rPr>
        <w:t>ские операции», «способы обработки» и использовать их в практической деятельности;</w:t>
      </w:r>
    </w:p>
    <w:p w:rsidR="00701AEF" w:rsidRPr="000819B0" w:rsidRDefault="00701AEF" w:rsidP="00701AEF">
      <w:pPr>
        <w:spacing w:line="360" w:lineRule="auto"/>
        <w:rPr>
          <w:sz w:val="24"/>
          <w:szCs w:val="24"/>
        </w:rPr>
      </w:pPr>
      <w:r w:rsidRPr="000819B0">
        <w:rPr>
          <w:sz w:val="24"/>
          <w:szCs w:val="24"/>
        </w:rPr>
        <w:t>—выполнять задания по самостоятельно составленному плану;</w:t>
      </w:r>
    </w:p>
    <w:p w:rsidR="00277078" w:rsidRDefault="00701AEF" w:rsidP="00701AEF">
      <w:pPr>
        <w:spacing w:line="360" w:lineRule="auto"/>
        <w:rPr>
          <w:sz w:val="24"/>
          <w:szCs w:val="24"/>
        </w:rPr>
      </w:pPr>
      <w:r w:rsidRPr="000819B0">
        <w:rPr>
          <w:sz w:val="24"/>
          <w:szCs w:val="24"/>
        </w:rPr>
        <w:t>—распознавать элемента</w:t>
      </w:r>
      <w:r w:rsidR="00277078">
        <w:rPr>
          <w:sz w:val="24"/>
          <w:szCs w:val="24"/>
        </w:rPr>
        <w:t>рные общие правила создания ру</w:t>
      </w:r>
      <w:r w:rsidRPr="000819B0">
        <w:rPr>
          <w:sz w:val="24"/>
          <w:szCs w:val="24"/>
        </w:rPr>
        <w:t>котворного мира (прочность,</w:t>
      </w:r>
      <w:r w:rsidR="00277078">
        <w:rPr>
          <w:sz w:val="24"/>
          <w:szCs w:val="24"/>
        </w:rPr>
        <w:t xml:space="preserve"> удобство, эстетическая вырази</w:t>
      </w:r>
      <w:r w:rsidRPr="000819B0">
        <w:rPr>
          <w:sz w:val="24"/>
          <w:szCs w:val="24"/>
        </w:rPr>
        <w:t xml:space="preserve">тельность — симметрия, </w:t>
      </w:r>
      <w:r w:rsidR="00277078">
        <w:rPr>
          <w:sz w:val="24"/>
          <w:szCs w:val="24"/>
        </w:rPr>
        <w:t xml:space="preserve">асимметрия, равновесие); </w:t>
      </w:r>
    </w:p>
    <w:p w:rsidR="00701AEF" w:rsidRPr="000819B0" w:rsidRDefault="00277078" w:rsidP="00701AEF">
      <w:pPr>
        <w:spacing w:line="360" w:lineRule="auto"/>
        <w:rPr>
          <w:sz w:val="24"/>
          <w:szCs w:val="24"/>
        </w:rPr>
      </w:pPr>
      <w:r>
        <w:rPr>
          <w:sz w:val="24"/>
          <w:szCs w:val="24"/>
        </w:rPr>
        <w:t>- наблю</w:t>
      </w:r>
      <w:r w:rsidR="00701AEF" w:rsidRPr="000819B0">
        <w:rPr>
          <w:sz w:val="24"/>
          <w:szCs w:val="24"/>
        </w:rPr>
        <w:t>дать гармонию предметов и окружающей среды; называть характерные особенности и</w:t>
      </w:r>
      <w:r>
        <w:rPr>
          <w:sz w:val="24"/>
          <w:szCs w:val="24"/>
        </w:rPr>
        <w:t>зученных видов декоративно-при</w:t>
      </w:r>
      <w:r w:rsidR="00701AEF" w:rsidRPr="000819B0">
        <w:rPr>
          <w:sz w:val="24"/>
          <w:szCs w:val="24"/>
        </w:rPr>
        <w:t>кладного искусства;</w:t>
      </w:r>
    </w:p>
    <w:p w:rsidR="00701AEF" w:rsidRPr="000819B0" w:rsidRDefault="00701AEF" w:rsidP="00701AEF">
      <w:pPr>
        <w:spacing w:line="360" w:lineRule="auto"/>
        <w:rPr>
          <w:sz w:val="24"/>
          <w:szCs w:val="24"/>
        </w:rPr>
      </w:pPr>
      <w:r w:rsidRPr="000819B0">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01AEF" w:rsidRPr="000819B0" w:rsidRDefault="00701AEF" w:rsidP="00701AEF">
      <w:pPr>
        <w:spacing w:line="360" w:lineRule="auto"/>
        <w:rPr>
          <w:sz w:val="24"/>
          <w:szCs w:val="24"/>
        </w:rPr>
      </w:pPr>
      <w:r w:rsidRPr="000819B0">
        <w:rPr>
          <w:sz w:val="24"/>
          <w:szCs w:val="24"/>
        </w:rPr>
        <w:t xml:space="preserve">—самостоятельно готовить рабочее место в соответствии с </w:t>
      </w:r>
      <w:proofErr w:type="gramStart"/>
      <w:r w:rsidRPr="000819B0">
        <w:rPr>
          <w:sz w:val="24"/>
          <w:szCs w:val="24"/>
        </w:rPr>
        <w:t>ви- дом</w:t>
      </w:r>
      <w:proofErr w:type="gramEnd"/>
      <w:r w:rsidRPr="000819B0">
        <w:rPr>
          <w:sz w:val="24"/>
          <w:szCs w:val="24"/>
        </w:rPr>
        <w:t xml:space="preserve"> деятельности, поддерживать порядок во время работы, убирать рабочее место;</w:t>
      </w:r>
    </w:p>
    <w:p w:rsidR="00701AEF" w:rsidRPr="000819B0" w:rsidRDefault="00701AEF" w:rsidP="00701AEF">
      <w:pPr>
        <w:spacing w:line="360" w:lineRule="auto"/>
        <w:rPr>
          <w:sz w:val="24"/>
          <w:szCs w:val="24"/>
        </w:rPr>
      </w:pPr>
      <w:r w:rsidRPr="000819B0">
        <w:rPr>
          <w:sz w:val="24"/>
          <w:szCs w:val="24"/>
        </w:rPr>
        <w:t xml:space="preserve">—анализировать задание/образец по предложенным вопросам, памятке или инструкции, самостоятельно выполнять </w:t>
      </w:r>
      <w:proofErr w:type="gramStart"/>
      <w:r w:rsidRPr="000819B0">
        <w:rPr>
          <w:sz w:val="24"/>
          <w:szCs w:val="24"/>
        </w:rPr>
        <w:t>доступ- ные</w:t>
      </w:r>
      <w:proofErr w:type="gramEnd"/>
      <w:r w:rsidRPr="000819B0">
        <w:rPr>
          <w:sz w:val="24"/>
          <w:szCs w:val="24"/>
        </w:rPr>
        <w:t xml:space="preserve"> задания с опорой на инструкционную (технологическую) карту;</w:t>
      </w:r>
    </w:p>
    <w:p w:rsidR="00701AEF" w:rsidRPr="000819B0" w:rsidRDefault="00701AEF" w:rsidP="00701AEF">
      <w:pPr>
        <w:spacing w:line="360" w:lineRule="auto"/>
        <w:rPr>
          <w:sz w:val="24"/>
          <w:szCs w:val="24"/>
        </w:rPr>
      </w:pPr>
      <w:r w:rsidRPr="000819B0">
        <w:rPr>
          <w:sz w:val="24"/>
          <w:szCs w:val="24"/>
        </w:rPr>
        <w:t>—самостоятельно отбирать ма</w:t>
      </w:r>
      <w:r w:rsidR="00277078">
        <w:rPr>
          <w:sz w:val="24"/>
          <w:szCs w:val="24"/>
        </w:rPr>
        <w:t>териалы и инструменты для рабо</w:t>
      </w:r>
      <w:r w:rsidRPr="000819B0">
        <w:rPr>
          <w:sz w:val="24"/>
          <w:szCs w:val="24"/>
        </w:rPr>
        <w:t xml:space="preserve">ты; исследовать свойства новых изучаемых материалов </w:t>
      </w:r>
      <w:r w:rsidR="00277078">
        <w:rPr>
          <w:sz w:val="24"/>
          <w:szCs w:val="24"/>
        </w:rPr>
        <w:t>(тол</w:t>
      </w:r>
      <w:r w:rsidRPr="000819B0">
        <w:rPr>
          <w:sz w:val="24"/>
          <w:szCs w:val="24"/>
        </w:rPr>
        <w:t>стый картон, натуральные ткани, нитки, проволока и др.);</w:t>
      </w:r>
    </w:p>
    <w:p w:rsidR="00701AEF" w:rsidRPr="000819B0" w:rsidRDefault="00701AEF" w:rsidP="00701AEF">
      <w:pPr>
        <w:spacing w:line="360" w:lineRule="auto"/>
        <w:rPr>
          <w:sz w:val="24"/>
          <w:szCs w:val="24"/>
        </w:rPr>
      </w:pPr>
      <w:r w:rsidRPr="000819B0">
        <w:rPr>
          <w:sz w:val="24"/>
          <w:szCs w:val="24"/>
        </w:rPr>
        <w:t>—читать простейшие чертеж</w:t>
      </w:r>
      <w:r w:rsidR="00277078">
        <w:rPr>
          <w:sz w:val="24"/>
          <w:szCs w:val="24"/>
        </w:rPr>
        <w:t>и (эскизы), называть линии чер</w:t>
      </w:r>
      <w:r w:rsidRPr="000819B0">
        <w:rPr>
          <w:sz w:val="24"/>
          <w:szCs w:val="24"/>
        </w:rPr>
        <w:t>тежа (линия контура и на</w:t>
      </w:r>
      <w:r w:rsidR="00277078">
        <w:rPr>
          <w:sz w:val="24"/>
          <w:szCs w:val="24"/>
        </w:rPr>
        <w:t>дреза, линия выносная и размер</w:t>
      </w:r>
      <w:r w:rsidRPr="000819B0">
        <w:rPr>
          <w:sz w:val="24"/>
          <w:szCs w:val="24"/>
        </w:rPr>
        <w:t>ная, линия сгиба, линия симметрии);</w:t>
      </w:r>
    </w:p>
    <w:p w:rsidR="00701AEF" w:rsidRPr="000819B0" w:rsidRDefault="00701AEF" w:rsidP="00701AEF">
      <w:pPr>
        <w:spacing w:line="360" w:lineRule="auto"/>
        <w:rPr>
          <w:sz w:val="24"/>
          <w:szCs w:val="24"/>
        </w:rPr>
      </w:pPr>
      <w:r w:rsidRPr="000819B0">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01AEF" w:rsidRPr="000819B0" w:rsidRDefault="00701AEF" w:rsidP="00701AEF">
      <w:pPr>
        <w:spacing w:line="360" w:lineRule="auto"/>
        <w:rPr>
          <w:sz w:val="24"/>
          <w:szCs w:val="24"/>
        </w:rPr>
      </w:pPr>
      <w:r w:rsidRPr="000819B0">
        <w:rPr>
          <w:sz w:val="24"/>
          <w:szCs w:val="24"/>
        </w:rPr>
        <w:t>—выполнять биговку;</w:t>
      </w:r>
    </w:p>
    <w:p w:rsidR="00701AEF" w:rsidRPr="000819B0" w:rsidRDefault="00701AEF" w:rsidP="00701AEF">
      <w:pPr>
        <w:spacing w:line="360" w:lineRule="auto"/>
        <w:rPr>
          <w:sz w:val="24"/>
          <w:szCs w:val="24"/>
        </w:rPr>
      </w:pPr>
      <w:r w:rsidRPr="000819B0">
        <w:rPr>
          <w:sz w:val="24"/>
          <w:szCs w:val="24"/>
        </w:rPr>
        <w:t xml:space="preserve">—выполнять построение простейшего лекала (выкройки) </w:t>
      </w:r>
      <w:r w:rsidR="00277078">
        <w:rPr>
          <w:sz w:val="24"/>
          <w:szCs w:val="24"/>
        </w:rPr>
        <w:t>пра</w:t>
      </w:r>
      <w:r w:rsidRPr="000819B0">
        <w:rPr>
          <w:sz w:val="24"/>
          <w:szCs w:val="24"/>
        </w:rPr>
        <w:t>вильной геометрической формы и разметку деталей кроя на ткани по нему/ней;</w:t>
      </w:r>
    </w:p>
    <w:p w:rsidR="00701AEF" w:rsidRPr="000819B0" w:rsidRDefault="00701AEF" w:rsidP="00701AEF">
      <w:pPr>
        <w:spacing w:line="360" w:lineRule="auto"/>
        <w:rPr>
          <w:sz w:val="24"/>
          <w:szCs w:val="24"/>
        </w:rPr>
      </w:pPr>
      <w:r w:rsidRPr="000819B0">
        <w:rPr>
          <w:sz w:val="24"/>
          <w:szCs w:val="24"/>
        </w:rPr>
        <w:t>—оформлять изделия и соединять детали освоенными ру</w:t>
      </w:r>
      <w:r w:rsidR="00277078">
        <w:rPr>
          <w:sz w:val="24"/>
          <w:szCs w:val="24"/>
        </w:rPr>
        <w:t>чны</w:t>
      </w:r>
      <w:r w:rsidRPr="000819B0">
        <w:rPr>
          <w:sz w:val="24"/>
          <w:szCs w:val="24"/>
        </w:rPr>
        <w:t>ми строчками;</w:t>
      </w:r>
    </w:p>
    <w:p w:rsidR="00701AEF" w:rsidRPr="000819B0" w:rsidRDefault="00701AEF" w:rsidP="00701AEF">
      <w:pPr>
        <w:spacing w:line="360" w:lineRule="auto"/>
        <w:rPr>
          <w:sz w:val="24"/>
          <w:szCs w:val="24"/>
        </w:rPr>
      </w:pPr>
      <w:r w:rsidRPr="000819B0">
        <w:rPr>
          <w:sz w:val="24"/>
          <w:szCs w:val="24"/>
        </w:rPr>
        <w:t>—понимать смысл понятия «</w:t>
      </w:r>
      <w:r w:rsidR="00277078">
        <w:rPr>
          <w:sz w:val="24"/>
          <w:szCs w:val="24"/>
        </w:rPr>
        <w:t>развёртка» (трёхмерного предме</w:t>
      </w:r>
      <w:r w:rsidRPr="000819B0">
        <w:rPr>
          <w:sz w:val="24"/>
          <w:szCs w:val="24"/>
        </w:rPr>
        <w:t>та); соотносить объёмную конструкцию с изображениями её развёртки;</w:t>
      </w:r>
    </w:p>
    <w:p w:rsidR="00701AEF" w:rsidRPr="000819B0" w:rsidRDefault="00701AEF" w:rsidP="00701AEF">
      <w:pPr>
        <w:spacing w:line="360" w:lineRule="auto"/>
        <w:rPr>
          <w:sz w:val="24"/>
          <w:szCs w:val="24"/>
        </w:rPr>
      </w:pPr>
      <w:r w:rsidRPr="000819B0">
        <w:rPr>
          <w:sz w:val="24"/>
          <w:szCs w:val="24"/>
        </w:rPr>
        <w:t xml:space="preserve">—отличать макет от модели, строить трёхмерный макет из </w:t>
      </w:r>
      <w:r w:rsidR="00277078">
        <w:rPr>
          <w:sz w:val="24"/>
          <w:szCs w:val="24"/>
        </w:rPr>
        <w:t>го</w:t>
      </w:r>
      <w:r w:rsidRPr="000819B0">
        <w:rPr>
          <w:sz w:val="24"/>
          <w:szCs w:val="24"/>
        </w:rPr>
        <w:t>товой развёртки;</w:t>
      </w:r>
    </w:p>
    <w:p w:rsidR="00701AEF" w:rsidRPr="000819B0" w:rsidRDefault="00701AEF" w:rsidP="00701AEF">
      <w:pPr>
        <w:spacing w:line="360" w:lineRule="auto"/>
        <w:rPr>
          <w:sz w:val="24"/>
          <w:szCs w:val="24"/>
        </w:rPr>
      </w:pPr>
      <w:r w:rsidRPr="000819B0">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01AEF" w:rsidRPr="000819B0" w:rsidRDefault="00701AEF" w:rsidP="00701AEF">
      <w:pPr>
        <w:spacing w:line="360" w:lineRule="auto"/>
        <w:rPr>
          <w:sz w:val="24"/>
          <w:szCs w:val="24"/>
        </w:rPr>
      </w:pPr>
      <w:r w:rsidRPr="000819B0">
        <w:rPr>
          <w:sz w:val="24"/>
          <w:szCs w:val="24"/>
        </w:rPr>
        <w:t xml:space="preserve">—конструировать и моделировать изделия из различных </w:t>
      </w:r>
      <w:proofErr w:type="gramStart"/>
      <w:r w:rsidRPr="000819B0">
        <w:rPr>
          <w:sz w:val="24"/>
          <w:szCs w:val="24"/>
        </w:rPr>
        <w:t>мате- риалов</w:t>
      </w:r>
      <w:proofErr w:type="gramEnd"/>
      <w:r w:rsidRPr="000819B0">
        <w:rPr>
          <w:sz w:val="24"/>
          <w:szCs w:val="24"/>
        </w:rPr>
        <w:t xml:space="preserve"> по модели, простейшему чертежу или эскизу;</w:t>
      </w:r>
    </w:p>
    <w:p w:rsidR="00701AEF" w:rsidRPr="000819B0" w:rsidRDefault="00701AEF" w:rsidP="00701AEF">
      <w:pPr>
        <w:spacing w:line="360" w:lineRule="auto"/>
        <w:rPr>
          <w:sz w:val="24"/>
          <w:szCs w:val="24"/>
        </w:rPr>
      </w:pPr>
      <w:r w:rsidRPr="000819B0">
        <w:rPr>
          <w:sz w:val="24"/>
          <w:szCs w:val="24"/>
        </w:rPr>
        <w:t>—решать несложные конструкторско-технологические задачи;</w:t>
      </w:r>
    </w:p>
    <w:p w:rsidR="00701AEF" w:rsidRPr="000819B0" w:rsidRDefault="00701AEF" w:rsidP="00701AEF">
      <w:pPr>
        <w:spacing w:line="360" w:lineRule="auto"/>
        <w:rPr>
          <w:sz w:val="24"/>
          <w:szCs w:val="24"/>
        </w:rPr>
      </w:pPr>
      <w:r w:rsidRPr="000819B0">
        <w:rPr>
          <w:sz w:val="24"/>
          <w:szCs w:val="24"/>
        </w:rPr>
        <w:t>—применять освоенные знания и практические умения (</w:t>
      </w:r>
      <w:proofErr w:type="gramStart"/>
      <w:r w:rsidRPr="000819B0">
        <w:rPr>
          <w:sz w:val="24"/>
          <w:szCs w:val="24"/>
        </w:rPr>
        <w:t>техно- логические</w:t>
      </w:r>
      <w:proofErr w:type="gramEnd"/>
      <w:r w:rsidRPr="000819B0">
        <w:rPr>
          <w:sz w:val="24"/>
          <w:szCs w:val="24"/>
        </w:rPr>
        <w:t xml:space="preserve">, графические, конструкторские) в </w:t>
      </w:r>
      <w:r w:rsidR="00277078">
        <w:rPr>
          <w:sz w:val="24"/>
          <w:szCs w:val="24"/>
        </w:rPr>
        <w:t>самостоятель</w:t>
      </w:r>
      <w:r w:rsidRPr="000819B0">
        <w:rPr>
          <w:sz w:val="24"/>
          <w:szCs w:val="24"/>
        </w:rPr>
        <w:t>ной интеллектуальной и практической деятельности;</w:t>
      </w:r>
    </w:p>
    <w:p w:rsidR="00701AEF" w:rsidRPr="000819B0" w:rsidRDefault="00701AEF" w:rsidP="00701AEF">
      <w:pPr>
        <w:spacing w:line="360" w:lineRule="auto"/>
        <w:rPr>
          <w:sz w:val="24"/>
          <w:szCs w:val="24"/>
        </w:rPr>
      </w:pPr>
      <w:r w:rsidRPr="000819B0">
        <w:rPr>
          <w:sz w:val="24"/>
          <w:szCs w:val="24"/>
        </w:rPr>
        <w:t xml:space="preserve">—делать выбор, какое мнение принять — своё или другое, </w:t>
      </w:r>
      <w:proofErr w:type="gramStart"/>
      <w:r w:rsidRPr="000819B0">
        <w:rPr>
          <w:sz w:val="24"/>
          <w:szCs w:val="24"/>
        </w:rPr>
        <w:t>вы- сказанное</w:t>
      </w:r>
      <w:proofErr w:type="gramEnd"/>
      <w:r w:rsidRPr="000819B0">
        <w:rPr>
          <w:sz w:val="24"/>
          <w:szCs w:val="24"/>
        </w:rPr>
        <w:t xml:space="preserve"> в ходе обсуждения;</w:t>
      </w:r>
    </w:p>
    <w:p w:rsidR="00701AEF" w:rsidRPr="000819B0" w:rsidRDefault="00701AEF" w:rsidP="00701AEF">
      <w:pPr>
        <w:spacing w:line="360" w:lineRule="auto"/>
        <w:rPr>
          <w:sz w:val="24"/>
          <w:szCs w:val="24"/>
        </w:rPr>
      </w:pPr>
      <w:r w:rsidRPr="000819B0">
        <w:rPr>
          <w:sz w:val="24"/>
          <w:szCs w:val="24"/>
        </w:rPr>
        <w:t xml:space="preserve">—выполнять работу в малых группах, осуществлять </w:t>
      </w:r>
      <w:r w:rsidR="00277078">
        <w:rPr>
          <w:sz w:val="24"/>
          <w:szCs w:val="24"/>
        </w:rPr>
        <w:t>сотрудни</w:t>
      </w:r>
      <w:r w:rsidRPr="000819B0">
        <w:rPr>
          <w:sz w:val="24"/>
          <w:szCs w:val="24"/>
        </w:rPr>
        <w:t>чество;</w:t>
      </w:r>
    </w:p>
    <w:p w:rsidR="00701AEF" w:rsidRPr="000819B0" w:rsidRDefault="00701AEF" w:rsidP="00701AEF">
      <w:pPr>
        <w:spacing w:line="360" w:lineRule="auto"/>
        <w:rPr>
          <w:sz w:val="24"/>
          <w:szCs w:val="24"/>
        </w:rPr>
      </w:pPr>
      <w:r w:rsidRPr="000819B0">
        <w:rPr>
          <w:sz w:val="24"/>
          <w:szCs w:val="24"/>
        </w:rPr>
        <w:t>—понимать особенности п</w:t>
      </w:r>
      <w:r w:rsidR="00277078">
        <w:rPr>
          <w:sz w:val="24"/>
          <w:szCs w:val="24"/>
        </w:rPr>
        <w:t>роектной деятельности, осущест</w:t>
      </w:r>
      <w:r w:rsidRPr="000819B0">
        <w:rPr>
          <w:sz w:val="24"/>
          <w:szCs w:val="24"/>
        </w:rPr>
        <w:t>влять под руководством учителя элементарную проектную деятельность в малых груп</w:t>
      </w:r>
      <w:r w:rsidR="00277078">
        <w:rPr>
          <w:sz w:val="24"/>
          <w:szCs w:val="24"/>
        </w:rPr>
        <w:t>пах: разрабатывать замысел, ис</w:t>
      </w:r>
      <w:r w:rsidRPr="000819B0">
        <w:rPr>
          <w:sz w:val="24"/>
          <w:szCs w:val="24"/>
        </w:rPr>
        <w:t xml:space="preserve">кать пути его реализации, воплощать его в продукте, </w:t>
      </w:r>
      <w:r w:rsidR="00277078">
        <w:rPr>
          <w:sz w:val="24"/>
          <w:szCs w:val="24"/>
        </w:rPr>
        <w:t>демон</w:t>
      </w:r>
      <w:r w:rsidRPr="000819B0">
        <w:rPr>
          <w:sz w:val="24"/>
          <w:szCs w:val="24"/>
        </w:rPr>
        <w:t>стрировать готовый продукт;</w:t>
      </w:r>
    </w:p>
    <w:p w:rsidR="00701AEF" w:rsidRPr="000819B0" w:rsidRDefault="00701AEF" w:rsidP="00701AEF">
      <w:pPr>
        <w:spacing w:line="360" w:lineRule="auto"/>
        <w:rPr>
          <w:sz w:val="24"/>
          <w:szCs w:val="24"/>
        </w:rPr>
      </w:pPr>
      <w:r w:rsidRPr="000819B0">
        <w:rPr>
          <w:sz w:val="24"/>
          <w:szCs w:val="24"/>
        </w:rPr>
        <w:t>—называть профессии людей</w:t>
      </w:r>
      <w:r w:rsidR="00277078">
        <w:rPr>
          <w:sz w:val="24"/>
          <w:szCs w:val="24"/>
        </w:rPr>
        <w:t>, работающих в сфере обслужива</w:t>
      </w:r>
      <w:r w:rsidRPr="000819B0">
        <w:rPr>
          <w:sz w:val="24"/>
          <w:szCs w:val="24"/>
        </w:rPr>
        <w:t>ния.</w:t>
      </w:r>
    </w:p>
    <w:p w:rsidR="00701AEF" w:rsidRPr="00277078" w:rsidRDefault="00277078" w:rsidP="00701AEF">
      <w:pPr>
        <w:spacing w:line="360" w:lineRule="auto"/>
        <w:rPr>
          <w:b/>
          <w:sz w:val="24"/>
          <w:szCs w:val="24"/>
        </w:rPr>
      </w:pPr>
      <w:r w:rsidRPr="00277078">
        <w:rPr>
          <w:b/>
          <w:sz w:val="24"/>
          <w:szCs w:val="24"/>
        </w:rPr>
        <w:t xml:space="preserve">3 </w:t>
      </w:r>
      <w:r w:rsidR="00701AEF" w:rsidRPr="00277078">
        <w:rPr>
          <w:b/>
          <w:sz w:val="24"/>
          <w:szCs w:val="24"/>
        </w:rPr>
        <w:t>класс</w:t>
      </w:r>
    </w:p>
    <w:p w:rsidR="00701AEF" w:rsidRPr="000819B0" w:rsidRDefault="00701AEF" w:rsidP="00701AEF">
      <w:pPr>
        <w:spacing w:line="360" w:lineRule="auto"/>
        <w:rPr>
          <w:sz w:val="24"/>
          <w:szCs w:val="24"/>
        </w:rPr>
      </w:pPr>
      <w:r w:rsidRPr="000819B0">
        <w:rPr>
          <w:sz w:val="24"/>
          <w:szCs w:val="24"/>
        </w:rPr>
        <w:t>К концу обучения в третьем классе обучающийся научится:</w:t>
      </w:r>
    </w:p>
    <w:p w:rsidR="00701AEF" w:rsidRPr="000819B0" w:rsidRDefault="00701AEF" w:rsidP="00701AEF">
      <w:pPr>
        <w:spacing w:line="360" w:lineRule="auto"/>
        <w:rPr>
          <w:sz w:val="24"/>
          <w:szCs w:val="24"/>
        </w:rPr>
      </w:pPr>
      <w:r w:rsidRPr="000819B0">
        <w:rPr>
          <w:sz w:val="24"/>
          <w:szCs w:val="24"/>
        </w:rPr>
        <w:t>—понимать смысл понятий</w:t>
      </w:r>
      <w:r w:rsidR="00277078">
        <w:rPr>
          <w:sz w:val="24"/>
          <w:szCs w:val="24"/>
        </w:rPr>
        <w:t xml:space="preserve"> «чертёж развёртки», «канцеляр</w:t>
      </w:r>
      <w:r w:rsidRPr="000819B0">
        <w:rPr>
          <w:sz w:val="24"/>
          <w:szCs w:val="24"/>
        </w:rPr>
        <w:t>ский нож», «шило», «искусственный материал»;</w:t>
      </w:r>
    </w:p>
    <w:p w:rsidR="00701AEF" w:rsidRPr="000819B0" w:rsidRDefault="00701AEF" w:rsidP="00701AEF">
      <w:pPr>
        <w:spacing w:line="360" w:lineRule="auto"/>
        <w:rPr>
          <w:sz w:val="24"/>
          <w:szCs w:val="24"/>
        </w:rPr>
      </w:pPr>
      <w:r w:rsidRPr="000819B0">
        <w:rPr>
          <w:sz w:val="24"/>
          <w:szCs w:val="24"/>
        </w:rPr>
        <w:t>—выделять и называть характерные особенности изученных видов декоративно-прикладн</w:t>
      </w:r>
      <w:r w:rsidR="00277078">
        <w:rPr>
          <w:sz w:val="24"/>
          <w:szCs w:val="24"/>
        </w:rPr>
        <w:t>ого искусства, профессии масте</w:t>
      </w:r>
      <w:r w:rsidRPr="000819B0">
        <w:rPr>
          <w:sz w:val="24"/>
          <w:szCs w:val="24"/>
        </w:rPr>
        <w:t>ров прикладного искусства (в рамках изученного);</w:t>
      </w:r>
    </w:p>
    <w:p w:rsidR="00701AEF" w:rsidRPr="000819B0" w:rsidRDefault="00701AEF" w:rsidP="00701AEF">
      <w:pPr>
        <w:spacing w:line="360" w:lineRule="auto"/>
        <w:rPr>
          <w:sz w:val="24"/>
          <w:szCs w:val="24"/>
        </w:rPr>
      </w:pPr>
      <w:r w:rsidRPr="000819B0">
        <w:rPr>
          <w:sz w:val="24"/>
          <w:szCs w:val="24"/>
        </w:rPr>
        <w:t xml:space="preserve">—узнавать и называть по характерным особенностям образцов или по описанию изученные и распространённые в крае </w:t>
      </w:r>
      <w:r w:rsidR="00277078">
        <w:rPr>
          <w:sz w:val="24"/>
          <w:szCs w:val="24"/>
        </w:rPr>
        <w:t>ре</w:t>
      </w:r>
      <w:r w:rsidRPr="000819B0">
        <w:rPr>
          <w:sz w:val="24"/>
          <w:szCs w:val="24"/>
        </w:rPr>
        <w:t>мёсла;</w:t>
      </w:r>
    </w:p>
    <w:p w:rsidR="00701AEF" w:rsidRPr="000819B0" w:rsidRDefault="00701AEF" w:rsidP="00701AEF">
      <w:pPr>
        <w:spacing w:line="360" w:lineRule="auto"/>
        <w:rPr>
          <w:sz w:val="24"/>
          <w:szCs w:val="24"/>
        </w:rPr>
      </w:pPr>
      <w:r w:rsidRPr="000819B0">
        <w:rPr>
          <w:sz w:val="24"/>
          <w:szCs w:val="24"/>
        </w:rPr>
        <w:t xml:space="preserve">—называть и описывать свойства наиболее распространённых изучаемых искусственных и синтетических материалов </w:t>
      </w:r>
      <w:r w:rsidR="00277078">
        <w:rPr>
          <w:sz w:val="24"/>
          <w:szCs w:val="24"/>
        </w:rPr>
        <w:t>(бу</w:t>
      </w:r>
      <w:r w:rsidRPr="000819B0">
        <w:rPr>
          <w:sz w:val="24"/>
          <w:szCs w:val="24"/>
        </w:rPr>
        <w:t>мага, металлы, текстиль и др.);</w:t>
      </w:r>
    </w:p>
    <w:p w:rsidR="00701AEF" w:rsidRPr="000819B0" w:rsidRDefault="00701AEF" w:rsidP="00701AEF">
      <w:pPr>
        <w:spacing w:line="360" w:lineRule="auto"/>
        <w:rPr>
          <w:sz w:val="24"/>
          <w:szCs w:val="24"/>
        </w:rPr>
      </w:pPr>
      <w:r w:rsidRPr="000819B0">
        <w:rPr>
          <w:sz w:val="24"/>
          <w:szCs w:val="24"/>
        </w:rPr>
        <w:t>—читать чертёж развёртки и выполнять разметку развёрток с помощью чертёжных инструментов (линейка, угольник, циркуль);</w:t>
      </w:r>
    </w:p>
    <w:p w:rsidR="00701AEF" w:rsidRPr="000819B0" w:rsidRDefault="00701AEF" w:rsidP="00701AEF">
      <w:pPr>
        <w:spacing w:line="360" w:lineRule="auto"/>
        <w:rPr>
          <w:sz w:val="24"/>
          <w:szCs w:val="24"/>
        </w:rPr>
      </w:pPr>
      <w:r w:rsidRPr="000819B0">
        <w:rPr>
          <w:sz w:val="24"/>
          <w:szCs w:val="24"/>
        </w:rPr>
        <w:t>—узнавать и называть линии чертежа (осевая и центровая);</w:t>
      </w:r>
    </w:p>
    <w:p w:rsidR="00701AEF" w:rsidRPr="000819B0" w:rsidRDefault="00701AEF" w:rsidP="00701AEF">
      <w:pPr>
        <w:spacing w:line="360" w:lineRule="auto"/>
        <w:rPr>
          <w:sz w:val="24"/>
          <w:szCs w:val="24"/>
        </w:rPr>
      </w:pPr>
      <w:r w:rsidRPr="000819B0">
        <w:rPr>
          <w:sz w:val="24"/>
          <w:szCs w:val="24"/>
        </w:rPr>
        <w:t>—безопасно пользоваться канцелярским ножом, шилом;</w:t>
      </w:r>
    </w:p>
    <w:p w:rsidR="00701AEF" w:rsidRPr="000819B0" w:rsidRDefault="00701AEF" w:rsidP="00701AEF">
      <w:pPr>
        <w:spacing w:line="360" w:lineRule="auto"/>
        <w:rPr>
          <w:sz w:val="24"/>
          <w:szCs w:val="24"/>
        </w:rPr>
      </w:pPr>
      <w:r w:rsidRPr="000819B0">
        <w:rPr>
          <w:sz w:val="24"/>
          <w:szCs w:val="24"/>
        </w:rPr>
        <w:t>—выполнять рицовку;</w:t>
      </w:r>
    </w:p>
    <w:p w:rsidR="00701AEF" w:rsidRPr="000819B0" w:rsidRDefault="00701AEF" w:rsidP="00701AEF">
      <w:pPr>
        <w:spacing w:line="360" w:lineRule="auto"/>
        <w:rPr>
          <w:sz w:val="24"/>
          <w:szCs w:val="24"/>
        </w:rPr>
      </w:pPr>
      <w:r w:rsidRPr="000819B0">
        <w:rPr>
          <w:sz w:val="24"/>
          <w:szCs w:val="24"/>
        </w:rPr>
        <w:t xml:space="preserve">—выполнять соединение деталей и отделку изделия </w:t>
      </w:r>
      <w:r w:rsidR="00277078">
        <w:rPr>
          <w:sz w:val="24"/>
          <w:szCs w:val="24"/>
        </w:rPr>
        <w:t>освоенны</w:t>
      </w:r>
      <w:r w:rsidRPr="000819B0">
        <w:rPr>
          <w:sz w:val="24"/>
          <w:szCs w:val="24"/>
        </w:rPr>
        <w:t>ми ручными строчками;</w:t>
      </w:r>
    </w:p>
    <w:p w:rsidR="00701AEF" w:rsidRPr="000819B0" w:rsidRDefault="00701AEF" w:rsidP="00701AEF">
      <w:pPr>
        <w:spacing w:line="360" w:lineRule="auto"/>
        <w:rPr>
          <w:sz w:val="24"/>
          <w:szCs w:val="24"/>
        </w:rPr>
      </w:pPr>
      <w:r w:rsidRPr="000819B0">
        <w:rPr>
          <w:sz w:val="24"/>
          <w:szCs w:val="24"/>
        </w:rPr>
        <w:t xml:space="preserve">—решать простейшие задачи </w:t>
      </w:r>
      <w:r w:rsidR="00277078">
        <w:rPr>
          <w:sz w:val="24"/>
          <w:szCs w:val="24"/>
        </w:rPr>
        <w:t>технико-технологического харак</w:t>
      </w:r>
      <w:r w:rsidRPr="000819B0">
        <w:rPr>
          <w:sz w:val="24"/>
          <w:szCs w:val="24"/>
        </w:rPr>
        <w:t>тера по изменению вида и способа соединения деталей: на достраивание, придание но</w:t>
      </w:r>
      <w:r w:rsidR="00277078">
        <w:rPr>
          <w:sz w:val="24"/>
          <w:szCs w:val="24"/>
        </w:rPr>
        <w:t>вых свойств конструкции в соот</w:t>
      </w:r>
      <w:r w:rsidRPr="000819B0">
        <w:rPr>
          <w:sz w:val="24"/>
          <w:szCs w:val="24"/>
        </w:rPr>
        <w:t xml:space="preserve">ветствии с новыми/дополненными требованиями; </w:t>
      </w:r>
      <w:r w:rsidR="00277078">
        <w:rPr>
          <w:sz w:val="24"/>
          <w:szCs w:val="24"/>
        </w:rPr>
        <w:t>использо</w:t>
      </w:r>
      <w:r w:rsidRPr="000819B0">
        <w:rPr>
          <w:sz w:val="24"/>
          <w:szCs w:val="24"/>
        </w:rPr>
        <w:t>вать комбинированные техники при изготовлении изделий</w:t>
      </w:r>
      <w:r w:rsidR="00277078">
        <w:rPr>
          <w:sz w:val="24"/>
          <w:szCs w:val="24"/>
        </w:rPr>
        <w:t xml:space="preserve"> </w:t>
      </w:r>
      <w:r w:rsidRPr="000819B0">
        <w:rPr>
          <w:sz w:val="24"/>
          <w:szCs w:val="24"/>
        </w:rPr>
        <w:t>в соответствии с технической или декоративно-художествен- ной задачей;</w:t>
      </w:r>
    </w:p>
    <w:p w:rsidR="00701AEF" w:rsidRPr="000819B0" w:rsidRDefault="00701AEF" w:rsidP="00701AEF">
      <w:pPr>
        <w:spacing w:line="360" w:lineRule="auto"/>
        <w:rPr>
          <w:sz w:val="24"/>
          <w:szCs w:val="24"/>
        </w:rPr>
      </w:pPr>
      <w:r w:rsidRPr="000819B0">
        <w:rPr>
          <w:sz w:val="24"/>
          <w:szCs w:val="24"/>
        </w:rPr>
        <w:t>—понимать технологическ</w:t>
      </w:r>
      <w:r w:rsidR="00277078">
        <w:rPr>
          <w:sz w:val="24"/>
          <w:szCs w:val="24"/>
        </w:rPr>
        <w:t>ий и практический смысл различны</w:t>
      </w:r>
      <w:r w:rsidRPr="000819B0">
        <w:rPr>
          <w:sz w:val="24"/>
          <w:szCs w:val="24"/>
        </w:rPr>
        <w:t>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01AEF" w:rsidRPr="000819B0" w:rsidRDefault="00701AEF" w:rsidP="00701AEF">
      <w:pPr>
        <w:spacing w:line="360" w:lineRule="auto"/>
        <w:rPr>
          <w:sz w:val="24"/>
          <w:szCs w:val="24"/>
        </w:rPr>
      </w:pPr>
      <w:r w:rsidRPr="000819B0">
        <w:rPr>
          <w:sz w:val="24"/>
          <w:szCs w:val="24"/>
        </w:rPr>
        <w:t xml:space="preserve">—конструировать и моделировать изделия из разных </w:t>
      </w:r>
      <w:r w:rsidR="00543F0B">
        <w:rPr>
          <w:sz w:val="24"/>
          <w:szCs w:val="24"/>
        </w:rPr>
        <w:t>материа</w:t>
      </w:r>
      <w:r w:rsidRPr="000819B0">
        <w:rPr>
          <w:sz w:val="24"/>
          <w:szCs w:val="24"/>
        </w:rPr>
        <w:t xml:space="preserve">лов и наборов «Конструктор» по заданным техническим, </w:t>
      </w:r>
      <w:r w:rsidR="00543F0B">
        <w:rPr>
          <w:sz w:val="24"/>
          <w:szCs w:val="24"/>
        </w:rPr>
        <w:t>тех</w:t>
      </w:r>
      <w:r w:rsidRPr="000819B0">
        <w:rPr>
          <w:sz w:val="24"/>
          <w:szCs w:val="24"/>
        </w:rPr>
        <w:t>нологическим и декоративно-художественным условиям;</w:t>
      </w:r>
    </w:p>
    <w:p w:rsidR="00701AEF" w:rsidRPr="000819B0" w:rsidRDefault="00701AEF" w:rsidP="00701AEF">
      <w:pPr>
        <w:spacing w:line="360" w:lineRule="auto"/>
        <w:rPr>
          <w:sz w:val="24"/>
          <w:szCs w:val="24"/>
        </w:rPr>
      </w:pPr>
      <w:r w:rsidRPr="000819B0">
        <w:rPr>
          <w:sz w:val="24"/>
          <w:szCs w:val="24"/>
        </w:rPr>
        <w:t>—изменять конструкцию изделия по заданным условиям;</w:t>
      </w:r>
    </w:p>
    <w:p w:rsidR="00701AEF" w:rsidRPr="000819B0" w:rsidRDefault="00701AEF" w:rsidP="00701AEF">
      <w:pPr>
        <w:spacing w:line="360" w:lineRule="auto"/>
        <w:rPr>
          <w:sz w:val="24"/>
          <w:szCs w:val="24"/>
        </w:rPr>
      </w:pPr>
      <w:r w:rsidRPr="000819B0">
        <w:rPr>
          <w:sz w:val="24"/>
          <w:szCs w:val="24"/>
        </w:rPr>
        <w:t>—выбирать способ соединения и соединительный материал в зависимости от требований конструкции;</w:t>
      </w:r>
    </w:p>
    <w:p w:rsidR="00701AEF" w:rsidRPr="000819B0" w:rsidRDefault="00701AEF" w:rsidP="00701AEF">
      <w:pPr>
        <w:spacing w:line="360" w:lineRule="auto"/>
        <w:rPr>
          <w:sz w:val="24"/>
          <w:szCs w:val="24"/>
        </w:rPr>
      </w:pPr>
      <w:r w:rsidRPr="000819B0">
        <w:rPr>
          <w:sz w:val="24"/>
          <w:szCs w:val="24"/>
        </w:rPr>
        <w:t xml:space="preserve">—называть несколько видов информационных технологий и соответствующих способов передачи информации (из </w:t>
      </w:r>
      <w:r w:rsidR="00543F0B">
        <w:rPr>
          <w:sz w:val="24"/>
          <w:szCs w:val="24"/>
        </w:rPr>
        <w:t>реаль</w:t>
      </w:r>
      <w:r w:rsidRPr="000819B0">
        <w:rPr>
          <w:sz w:val="24"/>
          <w:szCs w:val="24"/>
        </w:rPr>
        <w:t>ного окружения учащихся);</w:t>
      </w:r>
    </w:p>
    <w:p w:rsidR="00701AEF" w:rsidRPr="000819B0" w:rsidRDefault="00701AEF" w:rsidP="00701AEF">
      <w:pPr>
        <w:spacing w:line="360" w:lineRule="auto"/>
        <w:rPr>
          <w:sz w:val="24"/>
          <w:szCs w:val="24"/>
        </w:rPr>
      </w:pPr>
      <w:r w:rsidRPr="000819B0">
        <w:rPr>
          <w:sz w:val="24"/>
          <w:szCs w:val="24"/>
        </w:rPr>
        <w:t>—понимать назначение основных устройств персонального компьютера для ввода, вывода и обработки информации;</w:t>
      </w:r>
    </w:p>
    <w:p w:rsidR="00701AEF" w:rsidRPr="000819B0" w:rsidRDefault="00701AEF" w:rsidP="00701AEF">
      <w:pPr>
        <w:spacing w:line="360" w:lineRule="auto"/>
        <w:rPr>
          <w:sz w:val="24"/>
          <w:szCs w:val="24"/>
        </w:rPr>
      </w:pPr>
      <w:r w:rsidRPr="000819B0">
        <w:rPr>
          <w:sz w:val="24"/>
          <w:szCs w:val="24"/>
        </w:rPr>
        <w:t>—выполнять основные прави</w:t>
      </w:r>
      <w:r w:rsidR="00543F0B">
        <w:rPr>
          <w:sz w:val="24"/>
          <w:szCs w:val="24"/>
        </w:rPr>
        <w:t>ла безопасной работы на компью</w:t>
      </w:r>
      <w:r w:rsidRPr="000819B0">
        <w:rPr>
          <w:sz w:val="24"/>
          <w:szCs w:val="24"/>
        </w:rPr>
        <w:t>тере и других электронных средствах обучения;</w:t>
      </w:r>
    </w:p>
    <w:p w:rsidR="00701AEF" w:rsidRPr="000819B0" w:rsidRDefault="00701AEF" w:rsidP="00701AEF">
      <w:pPr>
        <w:spacing w:line="360" w:lineRule="auto"/>
        <w:rPr>
          <w:sz w:val="24"/>
          <w:szCs w:val="24"/>
        </w:rPr>
      </w:pPr>
      <w:r w:rsidRPr="000819B0">
        <w:rPr>
          <w:sz w:val="24"/>
          <w:szCs w:val="24"/>
        </w:rPr>
        <w:t>—использовать возможности компьюте</w:t>
      </w:r>
      <w:r w:rsidR="00543F0B">
        <w:rPr>
          <w:sz w:val="24"/>
          <w:szCs w:val="24"/>
        </w:rPr>
        <w:t>ра и информацион</w:t>
      </w:r>
      <w:r w:rsidRPr="000819B0">
        <w:rPr>
          <w:sz w:val="24"/>
          <w:szCs w:val="24"/>
        </w:rPr>
        <w:t>но-коммуникационных технологий для поиска необходимой информации при выполнен</w:t>
      </w:r>
      <w:r w:rsidR="00543F0B">
        <w:rPr>
          <w:sz w:val="24"/>
          <w:szCs w:val="24"/>
        </w:rPr>
        <w:t>ии обучающих, творческих и про</w:t>
      </w:r>
      <w:r w:rsidRPr="000819B0">
        <w:rPr>
          <w:sz w:val="24"/>
          <w:szCs w:val="24"/>
        </w:rPr>
        <w:t>ектных заданий;</w:t>
      </w:r>
    </w:p>
    <w:p w:rsidR="00701AEF" w:rsidRPr="000819B0" w:rsidRDefault="00701AEF" w:rsidP="00701AEF">
      <w:pPr>
        <w:spacing w:line="360" w:lineRule="auto"/>
        <w:rPr>
          <w:sz w:val="24"/>
          <w:szCs w:val="24"/>
        </w:rPr>
      </w:pPr>
      <w:r w:rsidRPr="000819B0">
        <w:rPr>
          <w:sz w:val="24"/>
          <w:szCs w:val="24"/>
        </w:rPr>
        <w:t>—выполнять проектные задания в соответствии с содержанием изученного материала на</w:t>
      </w:r>
      <w:r w:rsidR="00543F0B">
        <w:rPr>
          <w:sz w:val="24"/>
          <w:szCs w:val="24"/>
        </w:rPr>
        <w:t xml:space="preserve"> основе полученных знаний и уме</w:t>
      </w:r>
      <w:r w:rsidRPr="000819B0">
        <w:rPr>
          <w:sz w:val="24"/>
          <w:szCs w:val="24"/>
        </w:rPr>
        <w:t>ний.</w:t>
      </w:r>
    </w:p>
    <w:p w:rsidR="00701AEF" w:rsidRPr="00543F0B" w:rsidRDefault="00543F0B" w:rsidP="00701AEF">
      <w:pPr>
        <w:spacing w:line="360" w:lineRule="auto"/>
        <w:rPr>
          <w:b/>
          <w:sz w:val="24"/>
          <w:szCs w:val="24"/>
        </w:rPr>
      </w:pPr>
      <w:r w:rsidRPr="00543F0B">
        <w:rPr>
          <w:b/>
          <w:sz w:val="24"/>
          <w:szCs w:val="24"/>
        </w:rPr>
        <w:t xml:space="preserve">4 </w:t>
      </w:r>
      <w:r w:rsidR="00701AEF" w:rsidRPr="00543F0B">
        <w:rPr>
          <w:b/>
          <w:sz w:val="24"/>
          <w:szCs w:val="24"/>
        </w:rPr>
        <w:t>класс</w:t>
      </w:r>
    </w:p>
    <w:p w:rsidR="00701AEF" w:rsidRPr="000819B0" w:rsidRDefault="00701AEF" w:rsidP="00701AEF">
      <w:pPr>
        <w:spacing w:line="360" w:lineRule="auto"/>
        <w:rPr>
          <w:sz w:val="24"/>
          <w:szCs w:val="24"/>
        </w:rPr>
      </w:pPr>
      <w:r w:rsidRPr="000819B0">
        <w:rPr>
          <w:sz w:val="24"/>
          <w:szCs w:val="24"/>
        </w:rPr>
        <w:t xml:space="preserve">К концу обучения в четвёртом классе </w:t>
      </w:r>
      <w:r w:rsidR="00543F0B">
        <w:rPr>
          <w:sz w:val="24"/>
          <w:szCs w:val="24"/>
        </w:rPr>
        <w:t>обучающийся научит</w:t>
      </w:r>
      <w:r w:rsidRPr="000819B0">
        <w:rPr>
          <w:sz w:val="24"/>
          <w:szCs w:val="24"/>
        </w:rPr>
        <w:t>ся:</w:t>
      </w:r>
    </w:p>
    <w:p w:rsidR="00701AEF" w:rsidRPr="000819B0" w:rsidRDefault="00701AEF" w:rsidP="00701AEF">
      <w:pPr>
        <w:spacing w:line="360" w:lineRule="auto"/>
        <w:rPr>
          <w:sz w:val="24"/>
          <w:szCs w:val="24"/>
        </w:rPr>
      </w:pPr>
      <w:r w:rsidRPr="000819B0">
        <w:rPr>
          <w:sz w:val="24"/>
          <w:szCs w:val="24"/>
        </w:rPr>
        <w:t xml:space="preserve">—формировать общее представление о мире профессий, их </w:t>
      </w:r>
      <w:r w:rsidR="00543F0B">
        <w:rPr>
          <w:sz w:val="24"/>
          <w:szCs w:val="24"/>
        </w:rPr>
        <w:t>со</w:t>
      </w:r>
      <w:r w:rsidRPr="000819B0">
        <w:rPr>
          <w:sz w:val="24"/>
          <w:szCs w:val="24"/>
        </w:rPr>
        <w:t>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01AEF" w:rsidRPr="000819B0" w:rsidRDefault="00701AEF" w:rsidP="00701AEF">
      <w:pPr>
        <w:spacing w:line="360" w:lineRule="auto"/>
        <w:rPr>
          <w:sz w:val="24"/>
          <w:szCs w:val="24"/>
        </w:rPr>
      </w:pPr>
      <w:r w:rsidRPr="000819B0">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01AEF" w:rsidRPr="000819B0" w:rsidRDefault="00701AEF" w:rsidP="00701AEF">
      <w:pPr>
        <w:spacing w:line="360" w:lineRule="auto"/>
        <w:rPr>
          <w:sz w:val="24"/>
          <w:szCs w:val="24"/>
        </w:rPr>
      </w:pPr>
      <w:r w:rsidRPr="000819B0">
        <w:rPr>
          <w:sz w:val="24"/>
          <w:szCs w:val="24"/>
        </w:rPr>
        <w:t>—самостоятельно планирова</w:t>
      </w:r>
      <w:r w:rsidR="00543F0B">
        <w:rPr>
          <w:sz w:val="24"/>
          <w:szCs w:val="24"/>
        </w:rPr>
        <w:t>ть и выполнять практическое за</w:t>
      </w:r>
      <w:r w:rsidRPr="000819B0">
        <w:rPr>
          <w:sz w:val="24"/>
          <w:szCs w:val="24"/>
        </w:rPr>
        <w:t xml:space="preserve">дание (практическую работу) с опорой на инструкционную (технологическую) карту или творческий замысел; при </w:t>
      </w:r>
      <w:r w:rsidR="00543F0B">
        <w:rPr>
          <w:sz w:val="24"/>
          <w:szCs w:val="24"/>
        </w:rPr>
        <w:t>необ</w:t>
      </w:r>
      <w:r w:rsidRPr="000819B0">
        <w:rPr>
          <w:sz w:val="24"/>
          <w:szCs w:val="24"/>
        </w:rPr>
        <w:t>ходимости вносить коррективы в выполняемые действия;</w:t>
      </w:r>
    </w:p>
    <w:p w:rsidR="00701AEF" w:rsidRPr="000819B0" w:rsidRDefault="00701AEF" w:rsidP="00701AEF">
      <w:pPr>
        <w:spacing w:line="360" w:lineRule="auto"/>
        <w:rPr>
          <w:sz w:val="24"/>
          <w:szCs w:val="24"/>
        </w:rPr>
      </w:pPr>
      <w:r w:rsidRPr="000819B0">
        <w:rPr>
          <w:sz w:val="24"/>
          <w:szCs w:val="24"/>
        </w:rPr>
        <w:t xml:space="preserve">—понимать элементарные </w:t>
      </w:r>
      <w:r w:rsidR="00543F0B">
        <w:rPr>
          <w:sz w:val="24"/>
          <w:szCs w:val="24"/>
        </w:rPr>
        <w:t>основы бытовой культуры, выпол</w:t>
      </w:r>
      <w:r w:rsidRPr="000819B0">
        <w:rPr>
          <w:sz w:val="24"/>
          <w:szCs w:val="24"/>
        </w:rPr>
        <w:t>нять доступные действия по самообслуживанию и доступные виды домашнего труда;</w:t>
      </w:r>
    </w:p>
    <w:p w:rsidR="00701AEF" w:rsidRPr="000819B0" w:rsidRDefault="00701AEF" w:rsidP="00701AEF">
      <w:pPr>
        <w:spacing w:line="360" w:lineRule="auto"/>
        <w:rPr>
          <w:sz w:val="24"/>
          <w:szCs w:val="24"/>
        </w:rPr>
      </w:pPr>
      <w:r w:rsidRPr="000819B0">
        <w:rPr>
          <w:sz w:val="24"/>
          <w:szCs w:val="24"/>
        </w:rPr>
        <w:t xml:space="preserve">—выполнять более сложные виды работ и приёмы обработки различных материалов (например, плетение, шитьё и </w:t>
      </w:r>
      <w:r w:rsidR="00543F0B">
        <w:rPr>
          <w:sz w:val="24"/>
          <w:szCs w:val="24"/>
        </w:rPr>
        <w:t>выши</w:t>
      </w:r>
      <w:r w:rsidRPr="000819B0">
        <w:rPr>
          <w:sz w:val="24"/>
          <w:szCs w:val="24"/>
        </w:rPr>
        <w:t>вание, тиснение по фольге и пр.), комбинировать различные способы в зависимости и от поставленной задачи; оформлять изделия и соединять д</w:t>
      </w:r>
      <w:r w:rsidR="00543F0B">
        <w:rPr>
          <w:sz w:val="24"/>
          <w:szCs w:val="24"/>
        </w:rPr>
        <w:t>етали освоенными ручными строч</w:t>
      </w:r>
      <w:r w:rsidRPr="000819B0">
        <w:rPr>
          <w:sz w:val="24"/>
          <w:szCs w:val="24"/>
        </w:rPr>
        <w:t>ками;</w:t>
      </w:r>
    </w:p>
    <w:p w:rsidR="00701AEF" w:rsidRPr="000819B0" w:rsidRDefault="00701AEF" w:rsidP="00701AEF">
      <w:pPr>
        <w:spacing w:line="360" w:lineRule="auto"/>
        <w:rPr>
          <w:sz w:val="24"/>
          <w:szCs w:val="24"/>
        </w:rPr>
      </w:pPr>
      <w:r w:rsidRPr="000819B0">
        <w:rPr>
          <w:sz w:val="24"/>
          <w:szCs w:val="24"/>
        </w:rPr>
        <w:t xml:space="preserve">—выполнять символические действия моделирования, </w:t>
      </w:r>
      <w:proofErr w:type="gramStart"/>
      <w:r w:rsidRPr="000819B0">
        <w:rPr>
          <w:sz w:val="24"/>
          <w:szCs w:val="24"/>
        </w:rPr>
        <w:t>пони- мать</w:t>
      </w:r>
      <w:proofErr w:type="gramEnd"/>
      <w:r w:rsidRPr="000819B0">
        <w:rPr>
          <w:sz w:val="24"/>
          <w:szCs w:val="24"/>
        </w:rPr>
        <w:t xml:space="preserve"> и создавать простейшие виды технической </w:t>
      </w:r>
      <w:r w:rsidR="00543F0B">
        <w:rPr>
          <w:sz w:val="24"/>
          <w:szCs w:val="24"/>
        </w:rPr>
        <w:t>документа</w:t>
      </w:r>
      <w:r w:rsidRPr="000819B0">
        <w:rPr>
          <w:sz w:val="24"/>
          <w:szCs w:val="24"/>
        </w:rPr>
        <w:t>ции (чертёж развёртки, эскиз, технический рисунок, схему) и выполнять по ней работу;</w:t>
      </w:r>
    </w:p>
    <w:p w:rsidR="00701AEF" w:rsidRPr="000819B0" w:rsidRDefault="00701AEF" w:rsidP="00701AEF">
      <w:pPr>
        <w:spacing w:line="360" w:lineRule="auto"/>
        <w:rPr>
          <w:sz w:val="24"/>
          <w:szCs w:val="24"/>
        </w:rPr>
      </w:pPr>
      <w:r w:rsidRPr="000819B0">
        <w:rPr>
          <w:sz w:val="24"/>
          <w:szCs w:val="24"/>
        </w:rPr>
        <w:t xml:space="preserve">—решать простейшие задачи рационализаторского характера по изменению конструкции изделия: на достраивание, </w:t>
      </w:r>
      <w:r w:rsidR="00543F0B">
        <w:rPr>
          <w:sz w:val="24"/>
          <w:szCs w:val="24"/>
        </w:rPr>
        <w:t>при</w:t>
      </w:r>
      <w:r w:rsidRPr="000819B0">
        <w:rPr>
          <w:sz w:val="24"/>
          <w:szCs w:val="24"/>
        </w:rPr>
        <w:t>дание новых свойств конструкции в связи с изменением функционального назначения изделия;</w:t>
      </w:r>
    </w:p>
    <w:p w:rsidR="00701AEF" w:rsidRPr="000819B0" w:rsidRDefault="00701AEF" w:rsidP="00701AEF">
      <w:pPr>
        <w:spacing w:line="360" w:lineRule="auto"/>
        <w:rPr>
          <w:sz w:val="24"/>
          <w:szCs w:val="24"/>
        </w:rPr>
      </w:pPr>
      <w:r w:rsidRPr="000819B0">
        <w:rPr>
          <w:sz w:val="24"/>
          <w:szCs w:val="24"/>
        </w:rPr>
        <w:t>—на основе усвоенных правил дизайна решать простейшие художественно-конструкт</w:t>
      </w:r>
      <w:r w:rsidR="00543F0B">
        <w:rPr>
          <w:sz w:val="24"/>
          <w:szCs w:val="24"/>
        </w:rPr>
        <w:t>орские задачи по созданию изде</w:t>
      </w:r>
      <w:r w:rsidRPr="000819B0">
        <w:rPr>
          <w:sz w:val="24"/>
          <w:szCs w:val="24"/>
        </w:rPr>
        <w:t>лий с заданной функцией;</w:t>
      </w:r>
    </w:p>
    <w:p w:rsidR="00543F0B" w:rsidRDefault="00701AEF" w:rsidP="00701AEF">
      <w:pPr>
        <w:spacing w:line="360" w:lineRule="auto"/>
        <w:rPr>
          <w:sz w:val="24"/>
          <w:szCs w:val="24"/>
        </w:rPr>
      </w:pPr>
      <w:r w:rsidRPr="000819B0">
        <w:rPr>
          <w:sz w:val="24"/>
          <w:szCs w:val="24"/>
        </w:rPr>
        <w:t>—создавать небольшие тексты</w:t>
      </w:r>
      <w:r w:rsidR="00543F0B">
        <w:rPr>
          <w:sz w:val="24"/>
          <w:szCs w:val="24"/>
        </w:rPr>
        <w:t>, презентации и печатные публи</w:t>
      </w:r>
      <w:r w:rsidRPr="000819B0">
        <w:rPr>
          <w:sz w:val="24"/>
          <w:szCs w:val="24"/>
        </w:rPr>
        <w:t xml:space="preserve">кации с использованием изображений на экране </w:t>
      </w:r>
      <w:r w:rsidR="00543F0B">
        <w:rPr>
          <w:sz w:val="24"/>
          <w:szCs w:val="24"/>
        </w:rPr>
        <w:t>компьюте</w:t>
      </w:r>
      <w:r w:rsidRPr="000819B0">
        <w:rPr>
          <w:sz w:val="24"/>
          <w:szCs w:val="24"/>
        </w:rPr>
        <w:t xml:space="preserve">ра; </w:t>
      </w:r>
    </w:p>
    <w:p w:rsidR="00701AEF" w:rsidRPr="000819B0" w:rsidRDefault="00543F0B" w:rsidP="00701AEF">
      <w:pPr>
        <w:spacing w:line="360" w:lineRule="auto"/>
        <w:rPr>
          <w:sz w:val="24"/>
          <w:szCs w:val="24"/>
        </w:rPr>
      </w:pPr>
      <w:r>
        <w:rPr>
          <w:sz w:val="24"/>
          <w:szCs w:val="24"/>
        </w:rPr>
        <w:t xml:space="preserve">- </w:t>
      </w:r>
      <w:r w:rsidR="00701AEF" w:rsidRPr="000819B0">
        <w:rPr>
          <w:sz w:val="24"/>
          <w:szCs w:val="24"/>
        </w:rPr>
        <w:t>оформлять текст (выбор шрифта, размера, цвета шрифта, выравнивание абзаца);</w:t>
      </w:r>
    </w:p>
    <w:p w:rsidR="00701AEF" w:rsidRPr="000819B0" w:rsidRDefault="00701AEF" w:rsidP="00701AEF">
      <w:pPr>
        <w:spacing w:line="360" w:lineRule="auto"/>
        <w:rPr>
          <w:sz w:val="24"/>
          <w:szCs w:val="24"/>
        </w:rPr>
      </w:pPr>
      <w:r w:rsidRPr="000819B0">
        <w:rPr>
          <w:sz w:val="24"/>
          <w:szCs w:val="24"/>
        </w:rPr>
        <w:t>—работать с доступной информацией; работать в программах Word, Power Point;</w:t>
      </w:r>
    </w:p>
    <w:p w:rsidR="00701AEF" w:rsidRPr="000819B0" w:rsidRDefault="00701AEF" w:rsidP="00701AEF">
      <w:pPr>
        <w:spacing w:line="360" w:lineRule="auto"/>
        <w:rPr>
          <w:sz w:val="24"/>
          <w:szCs w:val="24"/>
        </w:rPr>
      </w:pPr>
      <w:r w:rsidRPr="000819B0">
        <w:rPr>
          <w:sz w:val="24"/>
          <w:szCs w:val="24"/>
        </w:rPr>
        <w:t xml:space="preserve">—решать творческие задачи, </w:t>
      </w:r>
      <w:r w:rsidR="00543F0B">
        <w:rPr>
          <w:sz w:val="24"/>
          <w:szCs w:val="24"/>
        </w:rPr>
        <w:t>мысленно создавать и разрабаты</w:t>
      </w:r>
      <w:r w:rsidRPr="000819B0">
        <w:rPr>
          <w:sz w:val="24"/>
          <w:szCs w:val="24"/>
        </w:rPr>
        <w:t>вать проектный замысел, ос</w:t>
      </w:r>
      <w:r w:rsidR="00543F0B">
        <w:rPr>
          <w:sz w:val="24"/>
          <w:szCs w:val="24"/>
        </w:rPr>
        <w:t>уществлять выбор средств и спо</w:t>
      </w:r>
      <w:r w:rsidRPr="000819B0">
        <w:rPr>
          <w:sz w:val="24"/>
          <w:szCs w:val="24"/>
        </w:rPr>
        <w:t>собов его практического воплощения, аргументированно представлять продукт проектной деятельности;</w:t>
      </w:r>
    </w:p>
    <w:p w:rsidR="00701AEF" w:rsidRPr="000819B0" w:rsidRDefault="00701AEF" w:rsidP="00701AEF">
      <w:pPr>
        <w:spacing w:line="360" w:lineRule="auto"/>
        <w:rPr>
          <w:sz w:val="24"/>
          <w:szCs w:val="24"/>
        </w:rPr>
      </w:pPr>
      <w:r w:rsidRPr="000819B0">
        <w:rPr>
          <w:sz w:val="24"/>
          <w:szCs w:val="24"/>
        </w:rPr>
        <w:t xml:space="preserve">—осуществлять сотрудничество в различных видах совместной деятельности; предлагать идеи для обсуждения, </w:t>
      </w:r>
      <w:r w:rsidR="00543F0B">
        <w:rPr>
          <w:sz w:val="24"/>
          <w:szCs w:val="24"/>
        </w:rPr>
        <w:t>уважитель</w:t>
      </w:r>
      <w:r w:rsidRPr="000819B0">
        <w:rPr>
          <w:sz w:val="24"/>
          <w:szCs w:val="24"/>
        </w:rPr>
        <w:t xml:space="preserve">но относиться к мнению </w:t>
      </w:r>
      <w:r w:rsidR="00543F0B">
        <w:rPr>
          <w:sz w:val="24"/>
          <w:szCs w:val="24"/>
        </w:rPr>
        <w:t>товарищей, договариваться; уча</w:t>
      </w:r>
      <w:r w:rsidRPr="000819B0">
        <w:rPr>
          <w:sz w:val="24"/>
          <w:szCs w:val="24"/>
        </w:rPr>
        <w:t xml:space="preserve">ствовать в распределении ролей, координировать </w:t>
      </w:r>
      <w:r w:rsidR="00543F0B">
        <w:rPr>
          <w:sz w:val="24"/>
          <w:szCs w:val="24"/>
        </w:rPr>
        <w:t>собствен</w:t>
      </w:r>
      <w:r w:rsidRPr="000819B0">
        <w:rPr>
          <w:sz w:val="24"/>
          <w:szCs w:val="24"/>
        </w:rPr>
        <w:t>ную работу в общем процессе.</w:t>
      </w:r>
    </w:p>
    <w:p w:rsidR="009251E7" w:rsidRDefault="009251E7" w:rsidP="00A2439D">
      <w:pPr>
        <w:rPr>
          <w:b/>
          <w:sz w:val="24"/>
          <w:szCs w:val="24"/>
        </w:rPr>
      </w:pPr>
    </w:p>
    <w:p w:rsidR="00236166" w:rsidRDefault="00236166" w:rsidP="00A2439D">
      <w:pPr>
        <w:rPr>
          <w:b/>
          <w:sz w:val="24"/>
          <w:szCs w:val="24"/>
        </w:rPr>
      </w:pPr>
      <w:r w:rsidRPr="009251E7">
        <w:rPr>
          <w:b/>
          <w:sz w:val="24"/>
          <w:szCs w:val="24"/>
        </w:rPr>
        <w:t>ФИЗИЧЕСКАЯ КУЛЬТУРА</w:t>
      </w:r>
    </w:p>
    <w:p w:rsidR="009251E7" w:rsidRDefault="009251E7" w:rsidP="00A2439D">
      <w:pPr>
        <w:rPr>
          <w:b/>
          <w:sz w:val="24"/>
          <w:szCs w:val="24"/>
        </w:rPr>
      </w:pPr>
    </w:p>
    <w:p w:rsidR="009251E7" w:rsidRPr="009251E7" w:rsidRDefault="009251E7" w:rsidP="009251E7">
      <w:pPr>
        <w:spacing w:line="360" w:lineRule="auto"/>
        <w:rPr>
          <w:rFonts w:eastAsia="Bookman Old Style"/>
          <w:sz w:val="24"/>
          <w:szCs w:val="24"/>
        </w:rPr>
      </w:pPr>
      <w:r w:rsidRPr="009251E7">
        <w:rPr>
          <w:rFonts w:eastAsia="Bookman Old Style"/>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w:t>
      </w:r>
      <w:r w:rsidRPr="009251E7">
        <w:rPr>
          <w:sz w:val="24"/>
          <w:szCs w:val="24"/>
        </w:rPr>
        <w:t>м образовательном стандарте на</w:t>
      </w:r>
      <w:r w:rsidRPr="009251E7">
        <w:rPr>
          <w:rFonts w:eastAsia="Bookman Old Style"/>
          <w:sz w:val="24"/>
          <w:szCs w:val="24"/>
        </w:rPr>
        <w:t xml:space="preserve">чального общего образования, </w:t>
      </w:r>
      <w:r w:rsidRPr="009251E7">
        <w:rPr>
          <w:sz w:val="24"/>
          <w:szCs w:val="24"/>
        </w:rPr>
        <w:t>а также на основе характеристи</w:t>
      </w:r>
      <w:r w:rsidRPr="009251E7">
        <w:rPr>
          <w:rFonts w:eastAsia="Bookman Old Style"/>
          <w:sz w:val="24"/>
          <w:szCs w:val="24"/>
        </w:rPr>
        <w:t>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9251E7" w:rsidRDefault="009251E7" w:rsidP="009251E7">
      <w:pPr>
        <w:spacing w:line="360" w:lineRule="auto"/>
        <w:rPr>
          <w:rFonts w:eastAsia="Bookman Old Style"/>
          <w:sz w:val="24"/>
          <w:szCs w:val="24"/>
        </w:rPr>
      </w:pPr>
      <w:r w:rsidRPr="009251E7">
        <w:rPr>
          <w:rFonts w:eastAsia="Bookman Old Style"/>
          <w:sz w:val="24"/>
          <w:szCs w:val="24"/>
        </w:rPr>
        <w:t xml:space="preserve">В целях обеспечения индивидуальных потребностей </w:t>
      </w:r>
      <w:r w:rsidRPr="009251E7">
        <w:rPr>
          <w:sz w:val="24"/>
          <w:szCs w:val="24"/>
        </w:rPr>
        <w:t>обучаю</w:t>
      </w:r>
      <w:r w:rsidRPr="009251E7">
        <w:rPr>
          <w:rFonts w:eastAsia="Bookman Old Style"/>
          <w:sz w:val="24"/>
          <w:szCs w:val="24"/>
        </w:rPr>
        <w:t>щихся в развитии физических качеств</w:t>
      </w:r>
      <w:r w:rsidRPr="009251E7">
        <w:rPr>
          <w:sz w:val="24"/>
          <w:szCs w:val="24"/>
        </w:rPr>
        <w:t xml:space="preserve">, </w:t>
      </w:r>
      <w:r w:rsidRPr="009251E7">
        <w:rPr>
          <w:rFonts w:eastAsia="Bookman Old Style"/>
          <w:sz w:val="24"/>
          <w:szCs w:val="24"/>
        </w:rPr>
        <w:t xml:space="preserve">освоении физических упражнений </w:t>
      </w:r>
      <w:r w:rsidRPr="009251E7">
        <w:rPr>
          <w:sz w:val="24"/>
          <w:szCs w:val="24"/>
        </w:rPr>
        <w:t xml:space="preserve">оздоровительно- </w:t>
      </w:r>
      <w:r w:rsidRPr="009251E7">
        <w:rPr>
          <w:rFonts w:eastAsia="Bookman Old Style"/>
          <w:sz w:val="24"/>
          <w:szCs w:val="24"/>
        </w:rPr>
        <w:t xml:space="preserve">спортивной направленности </w:t>
      </w:r>
      <w:proofErr w:type="gramStart"/>
      <w:r w:rsidRPr="009251E7">
        <w:rPr>
          <w:sz w:val="24"/>
          <w:szCs w:val="24"/>
        </w:rPr>
        <w:t>( т.к.</w:t>
      </w:r>
      <w:proofErr w:type="gramEnd"/>
      <w:r w:rsidRPr="009251E7">
        <w:rPr>
          <w:sz w:val="24"/>
          <w:szCs w:val="24"/>
        </w:rPr>
        <w:t xml:space="preserve"> большинство обучающихся гимназии посещают внеурочную деятельность « Спортивное ориентирование»), то реализация программы </w:t>
      </w:r>
      <w:r w:rsidRPr="009251E7">
        <w:rPr>
          <w:rFonts w:eastAsia="Bookman Old Style"/>
          <w:sz w:val="24"/>
          <w:szCs w:val="24"/>
        </w:rPr>
        <w:t>по физической культуре</w:t>
      </w:r>
      <w:r w:rsidRPr="009251E7">
        <w:rPr>
          <w:sz w:val="24"/>
          <w:szCs w:val="24"/>
        </w:rPr>
        <w:t xml:space="preserve"> скорректирована </w:t>
      </w:r>
      <w:r w:rsidRPr="009251E7">
        <w:rPr>
          <w:rFonts w:eastAsia="Bookman Old Style"/>
          <w:sz w:val="24"/>
          <w:szCs w:val="24"/>
        </w:rPr>
        <w:t xml:space="preserve"> и </w:t>
      </w:r>
      <w:r w:rsidRPr="009251E7">
        <w:rPr>
          <w:sz w:val="24"/>
          <w:szCs w:val="24"/>
        </w:rPr>
        <w:t>конкретизирована</w:t>
      </w:r>
      <w:r w:rsidRPr="009251E7">
        <w:rPr>
          <w:rFonts w:eastAsia="Bookman Old Style"/>
          <w:sz w:val="24"/>
          <w:szCs w:val="24"/>
        </w:rPr>
        <w:t xml:space="preserve"> с учётом интересов </w:t>
      </w:r>
      <w:r w:rsidRPr="009251E7">
        <w:rPr>
          <w:sz w:val="24"/>
          <w:szCs w:val="24"/>
        </w:rPr>
        <w:t xml:space="preserve">обучающихся, </w:t>
      </w:r>
      <w:r w:rsidRPr="009251E7">
        <w:rPr>
          <w:rFonts w:eastAsia="Bookman Old Style"/>
          <w:sz w:val="24"/>
          <w:szCs w:val="24"/>
        </w:rPr>
        <w:t>наличия необходимой материально-технической базы, квалификации педагогического состава образовательной организации.</w:t>
      </w:r>
    </w:p>
    <w:p w:rsidR="009251E7" w:rsidRPr="009251E7" w:rsidRDefault="009251E7" w:rsidP="009251E7">
      <w:pPr>
        <w:spacing w:line="360" w:lineRule="auto"/>
        <w:rPr>
          <w:b/>
          <w:sz w:val="24"/>
          <w:szCs w:val="24"/>
        </w:rPr>
      </w:pPr>
      <w:r w:rsidRPr="009251E7">
        <w:rPr>
          <w:b/>
          <w:sz w:val="24"/>
          <w:szCs w:val="24"/>
        </w:rPr>
        <w:t>ВАРИАНТ 2</w:t>
      </w:r>
    </w:p>
    <w:p w:rsidR="009251E7" w:rsidRPr="009251E7" w:rsidRDefault="009251E7" w:rsidP="009251E7">
      <w:pPr>
        <w:spacing w:line="360" w:lineRule="auto"/>
        <w:rPr>
          <w:b/>
          <w:sz w:val="24"/>
          <w:szCs w:val="24"/>
        </w:rPr>
      </w:pPr>
      <w:r w:rsidRPr="009251E7">
        <w:rPr>
          <w:b/>
          <w:sz w:val="24"/>
          <w:szCs w:val="24"/>
        </w:rPr>
        <w:t>ПОЯСНИТЕЛЬНАЯ ЗАПИСКА</w:t>
      </w:r>
    </w:p>
    <w:p w:rsidR="009251E7" w:rsidRPr="009251E7" w:rsidRDefault="009251E7" w:rsidP="009251E7">
      <w:pPr>
        <w:spacing w:line="360" w:lineRule="auto"/>
        <w:rPr>
          <w:sz w:val="24"/>
          <w:szCs w:val="24"/>
        </w:rPr>
      </w:pPr>
      <w:r w:rsidRPr="009251E7">
        <w:rPr>
          <w:sz w:val="24"/>
          <w:szCs w:val="24"/>
        </w:rPr>
        <w:t>При создании программы</w:t>
      </w:r>
      <w:r>
        <w:rPr>
          <w:sz w:val="24"/>
          <w:szCs w:val="24"/>
        </w:rPr>
        <w:t xml:space="preserve"> учитывались потребности совреме</w:t>
      </w:r>
      <w:r w:rsidRPr="009251E7">
        <w:rPr>
          <w:sz w:val="24"/>
          <w:szCs w:val="24"/>
        </w:rPr>
        <w:t xml:space="preserve">нного российского общества в физически крепком и </w:t>
      </w:r>
      <w:proofErr w:type="gramStart"/>
      <w:r w:rsidRPr="009251E7">
        <w:rPr>
          <w:sz w:val="24"/>
          <w:szCs w:val="24"/>
        </w:rPr>
        <w:t>деятель- ном</w:t>
      </w:r>
      <w:proofErr w:type="gramEnd"/>
      <w:r w:rsidRPr="009251E7">
        <w:rPr>
          <w:sz w:val="24"/>
          <w:szCs w:val="24"/>
        </w:rPr>
        <w:t xml:space="preserve"> подрастающем поколении, способном активно включаться в разнообразные формы здорового образа жизни, использовать ценности физической культур</w:t>
      </w:r>
      <w:r>
        <w:rPr>
          <w:sz w:val="24"/>
          <w:szCs w:val="24"/>
        </w:rPr>
        <w:t>ы для саморазвития, самоопреде</w:t>
      </w:r>
      <w:r w:rsidRPr="009251E7">
        <w:rPr>
          <w:sz w:val="24"/>
          <w:szCs w:val="24"/>
        </w:rPr>
        <w:t>ления и самореализации.</w:t>
      </w:r>
    </w:p>
    <w:p w:rsidR="009251E7" w:rsidRPr="009251E7" w:rsidRDefault="009251E7" w:rsidP="009251E7">
      <w:pPr>
        <w:spacing w:line="360" w:lineRule="auto"/>
        <w:rPr>
          <w:sz w:val="24"/>
          <w:szCs w:val="24"/>
        </w:rPr>
      </w:pPr>
      <w:r w:rsidRPr="009251E7">
        <w:rPr>
          <w:sz w:val="24"/>
          <w:szCs w:val="24"/>
        </w:rPr>
        <w:t xml:space="preserve">В программе нашли своё отражение объективно </w:t>
      </w:r>
      <w:r>
        <w:rPr>
          <w:sz w:val="24"/>
          <w:szCs w:val="24"/>
        </w:rPr>
        <w:t>сложивши</w:t>
      </w:r>
      <w:r w:rsidRPr="009251E7">
        <w:rPr>
          <w:sz w:val="24"/>
          <w:szCs w:val="24"/>
        </w:rPr>
        <w:t xml:space="preserve">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w:t>
      </w:r>
      <w:r>
        <w:rPr>
          <w:sz w:val="24"/>
          <w:szCs w:val="24"/>
        </w:rPr>
        <w:t>внедрение в его практику совре</w:t>
      </w:r>
      <w:r w:rsidRPr="009251E7">
        <w:rPr>
          <w:sz w:val="24"/>
          <w:szCs w:val="24"/>
        </w:rPr>
        <w:t>менных подходов, новых методик и технологий.</w:t>
      </w:r>
    </w:p>
    <w:p w:rsidR="009251E7" w:rsidRPr="009251E7" w:rsidRDefault="009251E7" w:rsidP="009251E7">
      <w:pPr>
        <w:spacing w:line="360" w:lineRule="auto"/>
        <w:rPr>
          <w:sz w:val="24"/>
          <w:szCs w:val="24"/>
        </w:rPr>
      </w:pPr>
      <w:r w:rsidRPr="009251E7">
        <w:rPr>
          <w:sz w:val="24"/>
          <w:szCs w:val="24"/>
        </w:rPr>
        <w:t xml:space="preserve">Программа позволяет применять дифференцированный </w:t>
      </w:r>
      <w:proofErr w:type="gramStart"/>
      <w:r w:rsidRPr="009251E7">
        <w:rPr>
          <w:sz w:val="24"/>
          <w:szCs w:val="24"/>
        </w:rPr>
        <w:t>под- ход</w:t>
      </w:r>
      <w:proofErr w:type="gramEnd"/>
      <w:r w:rsidRPr="009251E7">
        <w:rPr>
          <w:sz w:val="24"/>
          <w:szCs w:val="24"/>
        </w:rPr>
        <w:t xml:space="preserve">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w:t>
      </w:r>
      <w:r>
        <w:rPr>
          <w:sz w:val="24"/>
          <w:szCs w:val="24"/>
        </w:rPr>
        <w:t>воз</w:t>
      </w:r>
      <w:r w:rsidRPr="009251E7">
        <w:rPr>
          <w:sz w:val="24"/>
          <w:szCs w:val="24"/>
        </w:rPr>
        <w:t>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w:t>
      </w:r>
    </w:p>
    <w:p w:rsidR="009251E7" w:rsidRPr="009251E7" w:rsidRDefault="009251E7" w:rsidP="009251E7">
      <w:pPr>
        <w:spacing w:line="360" w:lineRule="auto"/>
        <w:rPr>
          <w:sz w:val="24"/>
          <w:szCs w:val="24"/>
        </w:rPr>
      </w:pPr>
      <w:r w:rsidRPr="009251E7">
        <w:rPr>
          <w:sz w:val="24"/>
          <w:szCs w:val="24"/>
        </w:rPr>
        <w:t>занятия физической культурой и спортом.</w:t>
      </w:r>
    </w:p>
    <w:p w:rsidR="009251E7" w:rsidRPr="009251E7" w:rsidRDefault="009251E7" w:rsidP="009251E7">
      <w:pPr>
        <w:spacing w:line="360" w:lineRule="auto"/>
        <w:rPr>
          <w:sz w:val="24"/>
          <w:szCs w:val="24"/>
        </w:rPr>
      </w:pPr>
      <w:r w:rsidRPr="009251E7">
        <w:rPr>
          <w:sz w:val="24"/>
          <w:szCs w:val="24"/>
        </w:rPr>
        <w:t>Целью образования по физической культуре в начальной школе является укрепление</w:t>
      </w:r>
      <w:r>
        <w:rPr>
          <w:sz w:val="24"/>
          <w:szCs w:val="24"/>
        </w:rPr>
        <w:t xml:space="preserve"> и сохранение здоровья школьни</w:t>
      </w:r>
      <w:r w:rsidRPr="009251E7">
        <w:rPr>
          <w:sz w:val="24"/>
          <w:szCs w:val="24"/>
        </w:rPr>
        <w:t>ков, развитие физических качеств и освоение физических упражнений оздоровительной</w:t>
      </w:r>
      <w:r>
        <w:rPr>
          <w:sz w:val="24"/>
          <w:szCs w:val="24"/>
        </w:rPr>
        <w:t>, спортивной и прикладно-ориен</w:t>
      </w:r>
      <w:r w:rsidRPr="009251E7">
        <w:rPr>
          <w:sz w:val="24"/>
          <w:szCs w:val="24"/>
        </w:rPr>
        <w:t>тированной направленности и формирование у обучающихся основ здорового образа жизни.</w:t>
      </w:r>
    </w:p>
    <w:p w:rsidR="009251E7" w:rsidRPr="009251E7" w:rsidRDefault="009251E7" w:rsidP="009251E7">
      <w:pPr>
        <w:spacing w:line="360" w:lineRule="auto"/>
        <w:rPr>
          <w:sz w:val="24"/>
          <w:szCs w:val="24"/>
        </w:rPr>
      </w:pPr>
      <w:r w:rsidRPr="009251E7">
        <w:rPr>
          <w:sz w:val="24"/>
          <w:szCs w:val="24"/>
        </w:rPr>
        <w:t xml:space="preserve">Развивающая ориентация учебного предмета «Физическая культура» заключается в </w:t>
      </w:r>
      <w:r>
        <w:rPr>
          <w:sz w:val="24"/>
          <w:szCs w:val="24"/>
        </w:rPr>
        <w:t>формировании у младших школьни</w:t>
      </w:r>
      <w:r w:rsidRPr="009251E7">
        <w:rPr>
          <w:sz w:val="24"/>
          <w:szCs w:val="24"/>
        </w:rPr>
        <w:t xml:space="preserve">ков необходимого и достаточного физического здоровья, </w:t>
      </w:r>
      <w:r>
        <w:rPr>
          <w:sz w:val="24"/>
          <w:szCs w:val="24"/>
        </w:rPr>
        <w:t>уров</w:t>
      </w:r>
      <w:r w:rsidRPr="009251E7">
        <w:rPr>
          <w:sz w:val="24"/>
          <w:szCs w:val="24"/>
        </w:rPr>
        <w:t>ня развития физических качеств и обучения физическим упражнениям разной функц</w:t>
      </w:r>
      <w:r>
        <w:rPr>
          <w:sz w:val="24"/>
          <w:szCs w:val="24"/>
        </w:rPr>
        <w:t>иональной направленности. Суще</w:t>
      </w:r>
      <w:r w:rsidRPr="009251E7">
        <w:rPr>
          <w:sz w:val="24"/>
          <w:szCs w:val="24"/>
        </w:rPr>
        <w:t xml:space="preserve">ственным достижением такой ориентации является </w:t>
      </w:r>
      <w:r>
        <w:rPr>
          <w:sz w:val="24"/>
          <w:szCs w:val="24"/>
        </w:rPr>
        <w:t>постепен</w:t>
      </w:r>
      <w:r w:rsidRPr="009251E7">
        <w:rPr>
          <w:sz w:val="24"/>
          <w:szCs w:val="24"/>
        </w:rPr>
        <w:t>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w:t>
      </w:r>
      <w:r>
        <w:rPr>
          <w:sz w:val="24"/>
          <w:szCs w:val="24"/>
        </w:rPr>
        <w:t xml:space="preserve">мнастикой, проведения физкульт </w:t>
      </w:r>
      <w:r w:rsidRPr="009251E7">
        <w:rPr>
          <w:sz w:val="24"/>
          <w:szCs w:val="24"/>
        </w:rPr>
        <w:t>минуток и утренней зарядки, закаливающих процедур, наблюдений за физическим развитием и физической подготовленностью.</w:t>
      </w:r>
    </w:p>
    <w:p w:rsidR="009251E7" w:rsidRPr="009251E7" w:rsidRDefault="009251E7" w:rsidP="009C5A84">
      <w:pPr>
        <w:spacing w:line="360" w:lineRule="auto"/>
        <w:rPr>
          <w:sz w:val="24"/>
          <w:szCs w:val="24"/>
        </w:rPr>
      </w:pPr>
      <w:r w:rsidRPr="009251E7">
        <w:rPr>
          <w:sz w:val="24"/>
          <w:szCs w:val="24"/>
        </w:rPr>
        <w:t>Воспитывающее значение учебного предмета раскрывается в приобщении обучающихс</w:t>
      </w:r>
      <w:r>
        <w:rPr>
          <w:sz w:val="24"/>
          <w:szCs w:val="24"/>
        </w:rPr>
        <w:t>я к истории и традициям физиче</w:t>
      </w:r>
      <w:r w:rsidRPr="009251E7">
        <w:rPr>
          <w:sz w:val="24"/>
          <w:szCs w:val="24"/>
        </w:rPr>
        <w:t xml:space="preserve">ской культуры и спорта народов России, формировании </w:t>
      </w:r>
      <w:r>
        <w:rPr>
          <w:sz w:val="24"/>
          <w:szCs w:val="24"/>
        </w:rPr>
        <w:t>инте</w:t>
      </w:r>
      <w:r w:rsidRPr="009251E7">
        <w:rPr>
          <w:sz w:val="24"/>
          <w:szCs w:val="24"/>
        </w:rPr>
        <w:t xml:space="preserve">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Pr>
          <w:sz w:val="24"/>
          <w:szCs w:val="24"/>
        </w:rPr>
        <w:t>активно формируются положитель</w:t>
      </w:r>
      <w:r w:rsidRPr="009251E7">
        <w:rPr>
          <w:sz w:val="24"/>
          <w:szCs w:val="24"/>
        </w:rPr>
        <w:t>ные навыки и способы поведения, общения и взаимодействия со сверстниками и учителями, оценивания своих действий и поступков в процессе с</w:t>
      </w:r>
      <w:r>
        <w:rPr>
          <w:sz w:val="24"/>
          <w:szCs w:val="24"/>
        </w:rPr>
        <w:t>овместной коллективной деятель</w:t>
      </w:r>
      <w:r w:rsidRPr="009251E7">
        <w:rPr>
          <w:sz w:val="24"/>
          <w:szCs w:val="24"/>
        </w:rPr>
        <w:t>ности.</w:t>
      </w:r>
    </w:p>
    <w:p w:rsidR="009C5A84" w:rsidRPr="003B0EDA" w:rsidRDefault="009251E7" w:rsidP="009C5A84">
      <w:pPr>
        <w:spacing w:line="360" w:lineRule="auto"/>
        <w:rPr>
          <w:sz w:val="24"/>
          <w:szCs w:val="24"/>
        </w:rPr>
      </w:pPr>
      <w:r w:rsidRPr="009251E7">
        <w:rPr>
          <w:sz w:val="24"/>
          <w:szCs w:val="24"/>
        </w:rPr>
        <w:t>Методологической осно</w:t>
      </w:r>
      <w:r>
        <w:rPr>
          <w:sz w:val="24"/>
          <w:szCs w:val="24"/>
        </w:rPr>
        <w:t>вой структуры и содержания про</w:t>
      </w:r>
      <w:r w:rsidRPr="009251E7">
        <w:rPr>
          <w:sz w:val="24"/>
          <w:szCs w:val="24"/>
        </w:rPr>
        <w:t xml:space="preserve">граммы по физической культуре для начального общего </w:t>
      </w:r>
      <w:r>
        <w:rPr>
          <w:sz w:val="24"/>
          <w:szCs w:val="24"/>
        </w:rPr>
        <w:t>обра</w:t>
      </w:r>
      <w:r w:rsidRPr="009251E7">
        <w:rPr>
          <w:sz w:val="24"/>
          <w:szCs w:val="24"/>
        </w:rPr>
        <w:t>зования является личностно-</w:t>
      </w:r>
      <w:r>
        <w:rPr>
          <w:sz w:val="24"/>
          <w:szCs w:val="24"/>
        </w:rPr>
        <w:t>деятельностный подход, ориенти</w:t>
      </w:r>
      <w:r w:rsidRPr="009251E7">
        <w:rPr>
          <w:sz w:val="24"/>
          <w:szCs w:val="24"/>
        </w:rPr>
        <w:t xml:space="preserve">рующий педагогический процесс на развитие целостной личности обучающихся. Достижение целостного развития </w:t>
      </w:r>
      <w:r>
        <w:rPr>
          <w:sz w:val="24"/>
          <w:szCs w:val="24"/>
        </w:rPr>
        <w:t>ста</w:t>
      </w:r>
      <w:r w:rsidRPr="009251E7">
        <w:rPr>
          <w:sz w:val="24"/>
          <w:szCs w:val="24"/>
        </w:rPr>
        <w:t xml:space="preserve">новится возможным благодаря освоению младшими </w:t>
      </w:r>
      <w:r w:rsidR="009C5A84">
        <w:rPr>
          <w:sz w:val="24"/>
          <w:szCs w:val="24"/>
        </w:rPr>
        <w:t>школьни</w:t>
      </w:r>
      <w:r w:rsidR="009C5A84" w:rsidRPr="003B0EDA">
        <w:rPr>
          <w:sz w:val="24"/>
          <w:szCs w:val="24"/>
        </w:rPr>
        <w:t>ками двигательной деятельно</w:t>
      </w:r>
      <w:r w:rsidR="009C5A84">
        <w:rPr>
          <w:sz w:val="24"/>
          <w:szCs w:val="24"/>
        </w:rPr>
        <w:t>сти, представляющей собой осно</w:t>
      </w:r>
      <w:r w:rsidR="009C5A84" w:rsidRPr="003B0EDA">
        <w:rPr>
          <w:sz w:val="24"/>
          <w:szCs w:val="24"/>
        </w:rPr>
        <w:t xml:space="preserve">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w:t>
      </w:r>
      <w:r w:rsidR="009C5A84">
        <w:rPr>
          <w:sz w:val="24"/>
          <w:szCs w:val="24"/>
        </w:rPr>
        <w:t>информацион</w:t>
      </w:r>
      <w:r w:rsidR="009C5A84" w:rsidRPr="003B0EDA">
        <w:rPr>
          <w:sz w:val="24"/>
          <w:szCs w:val="24"/>
        </w:rPr>
        <w:t xml:space="preserve">ный, операциональный и мотивационно-процессуальный </w:t>
      </w:r>
      <w:r w:rsidR="009C5A84">
        <w:rPr>
          <w:sz w:val="24"/>
          <w:szCs w:val="24"/>
        </w:rPr>
        <w:t>ком</w:t>
      </w:r>
      <w:r w:rsidR="009C5A84" w:rsidRPr="003B0EDA">
        <w:rPr>
          <w:sz w:val="24"/>
          <w:szCs w:val="24"/>
        </w:rPr>
        <w:t>поненты, которые находят своё отражение в соответствующих дидактических линиях учебного предмета.</w:t>
      </w:r>
    </w:p>
    <w:p w:rsidR="009C5A84" w:rsidRPr="003B0EDA" w:rsidRDefault="009C5A84" w:rsidP="009C5A84">
      <w:pPr>
        <w:spacing w:line="360" w:lineRule="auto"/>
        <w:rPr>
          <w:sz w:val="24"/>
          <w:szCs w:val="24"/>
        </w:rPr>
      </w:pPr>
      <w:r w:rsidRPr="003B0EDA">
        <w:rPr>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w:t>
      </w:r>
      <w:r>
        <w:rPr>
          <w:sz w:val="24"/>
          <w:szCs w:val="24"/>
        </w:rPr>
        <w:t xml:space="preserve"> в раздел «Физическое совершен</w:t>
      </w:r>
      <w:r w:rsidRPr="003B0EDA">
        <w:rPr>
          <w:sz w:val="24"/>
          <w:szCs w:val="24"/>
        </w:rPr>
        <w:t>ствование» вводится образовательный модуль «Прикладно- ориентированная физическая культура». Дан</w:t>
      </w:r>
      <w:r>
        <w:rPr>
          <w:sz w:val="24"/>
          <w:szCs w:val="24"/>
        </w:rPr>
        <w:t>ный модуль по</w:t>
      </w:r>
      <w:r w:rsidRPr="003B0EDA">
        <w:rPr>
          <w:sz w:val="24"/>
          <w:szCs w:val="24"/>
        </w:rPr>
        <w:t>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C5A84" w:rsidRPr="003B0EDA" w:rsidRDefault="009C5A84" w:rsidP="009C5A84">
      <w:pPr>
        <w:spacing w:line="360" w:lineRule="auto"/>
        <w:rPr>
          <w:sz w:val="24"/>
          <w:szCs w:val="24"/>
        </w:rPr>
      </w:pPr>
      <w:r w:rsidRPr="003B0EDA">
        <w:rPr>
          <w:sz w:val="24"/>
          <w:szCs w:val="24"/>
        </w:rPr>
        <w:t>Содержание модуля «Прикладно-ориентированная ф</w:t>
      </w:r>
      <w:r>
        <w:rPr>
          <w:sz w:val="24"/>
          <w:szCs w:val="24"/>
        </w:rPr>
        <w:t>изиче</w:t>
      </w:r>
      <w:r w:rsidRPr="003B0EDA">
        <w:rPr>
          <w:sz w:val="24"/>
          <w:szCs w:val="24"/>
        </w:rPr>
        <w:t xml:space="preserve">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w:t>
      </w:r>
      <w:r>
        <w:rPr>
          <w:sz w:val="24"/>
          <w:szCs w:val="24"/>
        </w:rPr>
        <w:t>исполь</w:t>
      </w:r>
      <w:r w:rsidRPr="003B0EDA">
        <w:rPr>
          <w:sz w:val="24"/>
          <w:szCs w:val="24"/>
        </w:rPr>
        <w:t xml:space="preserve">зоваться образовательными организациями исходя из </w:t>
      </w:r>
      <w:r>
        <w:rPr>
          <w:sz w:val="24"/>
          <w:szCs w:val="24"/>
        </w:rPr>
        <w:t>интере</w:t>
      </w:r>
      <w:r w:rsidRPr="003B0EDA">
        <w:rPr>
          <w:sz w:val="24"/>
          <w:szCs w:val="24"/>
        </w:rPr>
        <w:t xml:space="preserve">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w:t>
      </w:r>
      <w:r>
        <w:rPr>
          <w:sz w:val="24"/>
          <w:szCs w:val="24"/>
        </w:rPr>
        <w:t>реко</w:t>
      </w:r>
      <w:r w:rsidRPr="003B0EDA">
        <w:rPr>
          <w:sz w:val="24"/>
          <w:szCs w:val="24"/>
        </w:rPr>
        <w:t>мендуемых Министерством просвещения РФ, образовательные организации могут разрабатывать своё содержание для модуля</w:t>
      </w:r>
    </w:p>
    <w:p w:rsidR="009C5A84" w:rsidRPr="003B0EDA" w:rsidRDefault="009C5A84" w:rsidP="009C5A84">
      <w:pPr>
        <w:spacing w:line="360" w:lineRule="auto"/>
        <w:rPr>
          <w:sz w:val="24"/>
          <w:szCs w:val="24"/>
        </w:rPr>
      </w:pPr>
      <w:r w:rsidRPr="003B0EDA">
        <w:rPr>
          <w:sz w:val="24"/>
          <w:szCs w:val="24"/>
        </w:rPr>
        <w:t>«Прикладно-ориентированн</w:t>
      </w:r>
      <w:r>
        <w:rPr>
          <w:sz w:val="24"/>
          <w:szCs w:val="24"/>
        </w:rPr>
        <w:t>ая физическая культура» и вклю</w:t>
      </w:r>
      <w:r w:rsidRPr="003B0EDA">
        <w:rPr>
          <w:sz w:val="24"/>
          <w:szCs w:val="24"/>
        </w:rPr>
        <w:t>чать в него популярные на</w:t>
      </w:r>
      <w:r>
        <w:rPr>
          <w:sz w:val="24"/>
          <w:szCs w:val="24"/>
        </w:rPr>
        <w:t>циональные виды спорта, подвиж</w:t>
      </w:r>
      <w:r w:rsidRPr="003B0EDA">
        <w:rPr>
          <w:sz w:val="24"/>
          <w:szCs w:val="24"/>
        </w:rPr>
        <w:t>ные игры и развлечения, основывающиеся на этнокультурных, исторических и современных традициях региона и школы.</w:t>
      </w:r>
    </w:p>
    <w:p w:rsidR="009C5A84" w:rsidRPr="003B0EDA" w:rsidRDefault="009C5A84" w:rsidP="009C5A84">
      <w:pPr>
        <w:spacing w:line="360" w:lineRule="auto"/>
        <w:rPr>
          <w:sz w:val="24"/>
          <w:szCs w:val="24"/>
        </w:rPr>
      </w:pPr>
      <w:r w:rsidRPr="003B0EDA">
        <w:rPr>
          <w:sz w:val="24"/>
          <w:szCs w:val="24"/>
        </w:rPr>
        <w:t xml:space="preserve">Содержание программы изложено по годам обучения и </w:t>
      </w:r>
      <w:r>
        <w:rPr>
          <w:sz w:val="24"/>
          <w:szCs w:val="24"/>
        </w:rPr>
        <w:t>рас</w:t>
      </w:r>
      <w:r w:rsidRPr="003B0EDA">
        <w:rPr>
          <w:sz w:val="24"/>
          <w:szCs w:val="24"/>
        </w:rPr>
        <w:t>крывает основные её содержательные линии, обязательные для изучения в каждом классе: «Знания о физической культуре»,</w:t>
      </w:r>
    </w:p>
    <w:p w:rsidR="009C5A84" w:rsidRPr="003B0EDA" w:rsidRDefault="009C5A84" w:rsidP="009C5A84">
      <w:pPr>
        <w:spacing w:line="360" w:lineRule="auto"/>
        <w:rPr>
          <w:sz w:val="24"/>
          <w:szCs w:val="24"/>
        </w:rPr>
      </w:pPr>
      <w:r w:rsidRPr="003B0EDA">
        <w:rPr>
          <w:sz w:val="24"/>
          <w:szCs w:val="24"/>
        </w:rPr>
        <w:t xml:space="preserve">«Способы самостоятельной </w:t>
      </w:r>
      <w:r>
        <w:rPr>
          <w:sz w:val="24"/>
          <w:szCs w:val="24"/>
        </w:rPr>
        <w:t>деятельности» и «Физическое со</w:t>
      </w:r>
      <w:r w:rsidRPr="003B0EDA">
        <w:rPr>
          <w:sz w:val="24"/>
          <w:szCs w:val="24"/>
        </w:rPr>
        <w:t>вершенствование».</w:t>
      </w:r>
    </w:p>
    <w:p w:rsidR="009C5A84" w:rsidRPr="003B0EDA" w:rsidRDefault="009C5A84" w:rsidP="009C5A84">
      <w:pPr>
        <w:spacing w:line="360" w:lineRule="auto"/>
        <w:rPr>
          <w:sz w:val="24"/>
          <w:szCs w:val="24"/>
        </w:rPr>
      </w:pPr>
      <w:r w:rsidRPr="003B0EDA">
        <w:rPr>
          <w:sz w:val="24"/>
          <w:szCs w:val="24"/>
        </w:rPr>
        <w:t>Планируемые результаты включают в</w:t>
      </w:r>
      <w:r>
        <w:rPr>
          <w:sz w:val="24"/>
          <w:szCs w:val="24"/>
        </w:rPr>
        <w:t xml:space="preserve"> себя личностные, мет</w:t>
      </w:r>
      <w:r w:rsidRPr="003B0EDA">
        <w:rPr>
          <w:sz w:val="24"/>
          <w:szCs w:val="24"/>
        </w:rPr>
        <w:t>апредметные и предметные</w:t>
      </w:r>
      <w:r>
        <w:rPr>
          <w:sz w:val="24"/>
          <w:szCs w:val="24"/>
        </w:rPr>
        <w:t xml:space="preserve"> результаты. Личностные резуль</w:t>
      </w:r>
      <w:r w:rsidRPr="003B0EDA">
        <w:rPr>
          <w:sz w:val="24"/>
          <w:szCs w:val="24"/>
        </w:rPr>
        <w:t xml:space="preserve">таты представлены в программе за весь период обучения в </w:t>
      </w:r>
      <w:r>
        <w:rPr>
          <w:sz w:val="24"/>
          <w:szCs w:val="24"/>
        </w:rPr>
        <w:t>на</w:t>
      </w:r>
      <w:r w:rsidRPr="003B0EDA">
        <w:rPr>
          <w:sz w:val="24"/>
          <w:szCs w:val="24"/>
        </w:rPr>
        <w:t>чальной школе; метапредметные и предметные результаты — за каждый год обучения.</w:t>
      </w:r>
    </w:p>
    <w:p w:rsidR="009C5A84" w:rsidRPr="003B0EDA" w:rsidRDefault="009C5A84" w:rsidP="009C5A84">
      <w:pPr>
        <w:spacing w:line="360" w:lineRule="auto"/>
        <w:rPr>
          <w:sz w:val="24"/>
          <w:szCs w:val="24"/>
        </w:rPr>
      </w:pPr>
      <w:r w:rsidRPr="003B0EDA">
        <w:rPr>
          <w:sz w:val="24"/>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w:t>
      </w:r>
      <w:r>
        <w:rPr>
          <w:sz w:val="24"/>
          <w:szCs w:val="24"/>
        </w:rPr>
        <w:t>информа</w:t>
      </w:r>
      <w:r w:rsidRPr="003B0EDA">
        <w:rPr>
          <w:sz w:val="24"/>
          <w:szCs w:val="24"/>
        </w:rPr>
        <w:t xml:space="preserve">ционно-коммуникативных технологий и передового </w:t>
      </w:r>
      <w:r>
        <w:rPr>
          <w:sz w:val="24"/>
          <w:szCs w:val="24"/>
        </w:rPr>
        <w:t>педагоги</w:t>
      </w:r>
      <w:r w:rsidRPr="003B0EDA">
        <w:rPr>
          <w:sz w:val="24"/>
          <w:szCs w:val="24"/>
        </w:rPr>
        <w:t>ческого опыта.</w:t>
      </w:r>
    </w:p>
    <w:p w:rsidR="009C5A84" w:rsidRPr="003B0EDA" w:rsidRDefault="009C5A84" w:rsidP="009C5A84">
      <w:pPr>
        <w:spacing w:line="360" w:lineRule="auto"/>
        <w:rPr>
          <w:sz w:val="24"/>
          <w:szCs w:val="24"/>
        </w:rPr>
      </w:pPr>
      <w:r w:rsidRPr="003B0EDA">
        <w:rPr>
          <w:sz w:val="24"/>
          <w:szCs w:val="24"/>
        </w:rPr>
        <w:t xml:space="preserve">Общее число часов, отведённых на изучение учебного </w:t>
      </w:r>
      <w:proofErr w:type="gramStart"/>
      <w:r w:rsidRPr="003B0EDA">
        <w:rPr>
          <w:sz w:val="24"/>
          <w:szCs w:val="24"/>
        </w:rPr>
        <w:t>пред- мета</w:t>
      </w:r>
      <w:proofErr w:type="gramEnd"/>
      <w:r w:rsidRPr="003B0EDA">
        <w:rPr>
          <w:sz w:val="24"/>
          <w:szCs w:val="24"/>
        </w:rPr>
        <w:t xml:space="preserve"> «Физическая культура» в начальной школе, составляет 270 ч (три часа в неделю в каждом классе): 1 класс — 66 ч; 2 класс — 68 ч; 3 класс — 68 ч; 4 класс — 68</w:t>
      </w:r>
      <w:r>
        <w:rPr>
          <w:sz w:val="24"/>
          <w:szCs w:val="24"/>
        </w:rPr>
        <w:t xml:space="preserve"> ч. При реа</w:t>
      </w:r>
      <w:r w:rsidRPr="003B0EDA">
        <w:rPr>
          <w:sz w:val="24"/>
          <w:szCs w:val="24"/>
        </w:rPr>
        <w:t xml:space="preserve">лизации вариантов 1—5 примерного недельного учебного </w:t>
      </w:r>
      <w:r>
        <w:rPr>
          <w:sz w:val="24"/>
          <w:szCs w:val="24"/>
        </w:rPr>
        <w:t>пла</w:t>
      </w:r>
      <w:r w:rsidRPr="003B0EDA">
        <w:rPr>
          <w:sz w:val="24"/>
          <w:szCs w:val="24"/>
        </w:rPr>
        <w:t xml:space="preserve">на, третий час физической культуры может быть реализован образовательной организацией за счёт часов внеурочной </w:t>
      </w:r>
      <w:r>
        <w:rPr>
          <w:sz w:val="24"/>
          <w:szCs w:val="24"/>
        </w:rPr>
        <w:t>дея</w:t>
      </w:r>
      <w:r w:rsidRPr="003B0EDA">
        <w:rPr>
          <w:sz w:val="24"/>
          <w:szCs w:val="24"/>
        </w:rPr>
        <w:t>тельности и/или за счёт посещения обучающимися спортивных секций.</w:t>
      </w:r>
    </w:p>
    <w:p w:rsidR="009C5A84" w:rsidRPr="009C5A84" w:rsidRDefault="009C5A84" w:rsidP="009C5A84">
      <w:pPr>
        <w:spacing w:line="360" w:lineRule="auto"/>
        <w:rPr>
          <w:b/>
          <w:sz w:val="24"/>
          <w:szCs w:val="24"/>
        </w:rPr>
      </w:pPr>
      <w:r w:rsidRPr="009C5A84">
        <w:rPr>
          <w:b/>
          <w:sz w:val="24"/>
          <w:szCs w:val="24"/>
        </w:rPr>
        <w:t>СОДЕРЖАНИЕ УЧЕБНОГО ПРЕДМЕТА</w:t>
      </w:r>
    </w:p>
    <w:p w:rsidR="009C5A84" w:rsidRPr="009C5A84" w:rsidRDefault="009C5A84" w:rsidP="009C5A84">
      <w:pPr>
        <w:spacing w:line="360" w:lineRule="auto"/>
        <w:rPr>
          <w:b/>
          <w:sz w:val="24"/>
          <w:szCs w:val="24"/>
        </w:rPr>
      </w:pPr>
      <w:r w:rsidRPr="009C5A84">
        <w:rPr>
          <w:b/>
          <w:sz w:val="24"/>
          <w:szCs w:val="24"/>
        </w:rPr>
        <w:t>1 КЛАСС</w:t>
      </w:r>
    </w:p>
    <w:p w:rsidR="009C5A84" w:rsidRPr="009C5A84" w:rsidRDefault="009C5A84" w:rsidP="009C5A84">
      <w:pPr>
        <w:spacing w:line="360" w:lineRule="auto"/>
        <w:rPr>
          <w:sz w:val="24"/>
          <w:szCs w:val="24"/>
        </w:rPr>
      </w:pPr>
      <w:r w:rsidRPr="009C5A84">
        <w:rPr>
          <w:sz w:val="24"/>
          <w:szCs w:val="24"/>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w:t>
      </w:r>
      <w:r>
        <w:rPr>
          <w:sz w:val="24"/>
          <w:szCs w:val="24"/>
        </w:rPr>
        <w:t>жи</w:t>
      </w:r>
      <w:r w:rsidRPr="009C5A84">
        <w:rPr>
          <w:sz w:val="24"/>
          <w:szCs w:val="24"/>
        </w:rPr>
        <w:t>вотных и трудовыми действиями древних людей.</w:t>
      </w:r>
    </w:p>
    <w:p w:rsidR="009C5A84" w:rsidRPr="009C5A84" w:rsidRDefault="009C5A84" w:rsidP="009C5A84">
      <w:pPr>
        <w:spacing w:line="360" w:lineRule="auto"/>
        <w:rPr>
          <w:sz w:val="24"/>
          <w:szCs w:val="24"/>
        </w:rPr>
      </w:pPr>
      <w:r w:rsidRPr="009C5A84">
        <w:rPr>
          <w:sz w:val="24"/>
          <w:szCs w:val="24"/>
        </w:rPr>
        <w:t>Способы самостоятельной деятельности. Режим дня и правила его составления и соблюдения.</w:t>
      </w:r>
    </w:p>
    <w:p w:rsidR="009C5A84" w:rsidRPr="009C5A84" w:rsidRDefault="009C5A84" w:rsidP="009C5A84">
      <w:pPr>
        <w:spacing w:line="360" w:lineRule="auto"/>
        <w:rPr>
          <w:sz w:val="24"/>
          <w:szCs w:val="24"/>
        </w:rPr>
      </w:pPr>
      <w:r w:rsidRPr="009C5A84">
        <w:rPr>
          <w:sz w:val="24"/>
          <w:szCs w:val="24"/>
        </w:rPr>
        <w:t xml:space="preserve">Физическое совершенствование. Оздоровительная </w:t>
      </w:r>
      <w:r>
        <w:rPr>
          <w:sz w:val="24"/>
          <w:szCs w:val="24"/>
        </w:rPr>
        <w:t>физи</w:t>
      </w:r>
      <w:r w:rsidRPr="009C5A84">
        <w:rPr>
          <w:sz w:val="24"/>
          <w:szCs w:val="24"/>
        </w:rPr>
        <w:t>ческая культура. Гигиена ч</w:t>
      </w:r>
      <w:r>
        <w:rPr>
          <w:sz w:val="24"/>
          <w:szCs w:val="24"/>
        </w:rPr>
        <w:t>еловека и требования к проведе</w:t>
      </w:r>
      <w:r w:rsidRPr="009C5A84">
        <w:rPr>
          <w:sz w:val="24"/>
          <w:szCs w:val="24"/>
        </w:rPr>
        <w:t>нию гигиенических процед</w:t>
      </w:r>
      <w:r>
        <w:rPr>
          <w:sz w:val="24"/>
          <w:szCs w:val="24"/>
        </w:rPr>
        <w:t>ур. Осанка и комплексы упражне</w:t>
      </w:r>
      <w:r w:rsidRPr="009C5A84">
        <w:rPr>
          <w:sz w:val="24"/>
          <w:szCs w:val="24"/>
        </w:rPr>
        <w:t>ний для правильного её развития. Физические упражнения для физкультминуток и утренней зарядки.</w:t>
      </w:r>
    </w:p>
    <w:p w:rsidR="009C5A84" w:rsidRPr="009C5A84" w:rsidRDefault="009C5A84" w:rsidP="009C5A84">
      <w:pPr>
        <w:spacing w:line="360" w:lineRule="auto"/>
        <w:rPr>
          <w:sz w:val="24"/>
          <w:szCs w:val="24"/>
        </w:rPr>
      </w:pPr>
      <w:r w:rsidRPr="009C5A84">
        <w:rPr>
          <w:sz w:val="24"/>
          <w:szCs w:val="24"/>
        </w:rPr>
        <w:t xml:space="preserve">Спортивно-оздоровительная физическая культура. </w:t>
      </w:r>
      <w:r>
        <w:rPr>
          <w:sz w:val="24"/>
          <w:szCs w:val="24"/>
        </w:rPr>
        <w:t>Прави</w:t>
      </w:r>
      <w:r w:rsidRPr="009C5A84">
        <w:rPr>
          <w:sz w:val="24"/>
          <w:szCs w:val="24"/>
        </w:rPr>
        <w:t>ла поведения на уроках физической культуры, подбора одежды для занятий в спортивном зале и на открытом воздухе.</w:t>
      </w:r>
    </w:p>
    <w:p w:rsidR="009C5A84" w:rsidRPr="009C5A84" w:rsidRDefault="009C5A84" w:rsidP="009C5A84">
      <w:pPr>
        <w:spacing w:line="360" w:lineRule="auto"/>
        <w:rPr>
          <w:sz w:val="24"/>
          <w:szCs w:val="24"/>
        </w:rPr>
      </w:pPr>
      <w:r w:rsidRPr="009C5A84">
        <w:rPr>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w:t>
      </w:r>
      <w:r>
        <w:rPr>
          <w:sz w:val="24"/>
          <w:szCs w:val="24"/>
        </w:rPr>
        <w:t>пе</w:t>
      </w:r>
      <w:r w:rsidRPr="009C5A84">
        <w:rPr>
          <w:sz w:val="24"/>
          <w:szCs w:val="24"/>
        </w:rPr>
        <w:t>редвижение в колонне по одному с равномерной скоростью.</w:t>
      </w:r>
    </w:p>
    <w:p w:rsidR="009C5A84" w:rsidRPr="009C5A84" w:rsidRDefault="009C5A84" w:rsidP="009C5A84">
      <w:pPr>
        <w:spacing w:line="360" w:lineRule="auto"/>
        <w:rPr>
          <w:sz w:val="24"/>
          <w:szCs w:val="24"/>
        </w:rPr>
      </w:pPr>
      <w:r w:rsidRPr="009C5A84">
        <w:rPr>
          <w:sz w:val="24"/>
          <w:szCs w:val="24"/>
        </w:rPr>
        <w:t xml:space="preserve">Гимнастические упражнения: стилизованные способы </w:t>
      </w:r>
      <w:proofErr w:type="gramStart"/>
      <w:r w:rsidRPr="009C5A84">
        <w:rPr>
          <w:sz w:val="24"/>
          <w:szCs w:val="24"/>
        </w:rPr>
        <w:t>пере- движения</w:t>
      </w:r>
      <w:proofErr w:type="gramEnd"/>
      <w:r w:rsidRPr="009C5A84">
        <w:rPr>
          <w:sz w:val="24"/>
          <w:szCs w:val="24"/>
        </w:rPr>
        <w:t xml:space="preserve"> ходьбой и бегом; упражнения с гимнастическим </w:t>
      </w:r>
      <w:r>
        <w:rPr>
          <w:sz w:val="24"/>
          <w:szCs w:val="24"/>
        </w:rPr>
        <w:t>мя</w:t>
      </w:r>
      <w:r w:rsidRPr="009C5A84">
        <w:rPr>
          <w:sz w:val="24"/>
          <w:szCs w:val="24"/>
        </w:rPr>
        <w:t xml:space="preserve">чом и гимнастической скакалкой; стилизованные </w:t>
      </w:r>
      <w:r>
        <w:rPr>
          <w:sz w:val="24"/>
          <w:szCs w:val="24"/>
        </w:rPr>
        <w:t>гимнастиче</w:t>
      </w:r>
      <w:r w:rsidRPr="009C5A84">
        <w:rPr>
          <w:sz w:val="24"/>
          <w:szCs w:val="24"/>
        </w:rPr>
        <w:t>ские прыжки.</w:t>
      </w:r>
    </w:p>
    <w:p w:rsidR="009C5A84" w:rsidRPr="009C5A84" w:rsidRDefault="009C5A84" w:rsidP="009C5A84">
      <w:pPr>
        <w:spacing w:line="360" w:lineRule="auto"/>
        <w:rPr>
          <w:sz w:val="24"/>
          <w:szCs w:val="24"/>
        </w:rPr>
      </w:pPr>
      <w:r w:rsidRPr="009C5A84">
        <w:rPr>
          <w:sz w:val="24"/>
          <w:szCs w:val="24"/>
        </w:rPr>
        <w:t>Акробатические упражне</w:t>
      </w:r>
      <w:r>
        <w:rPr>
          <w:sz w:val="24"/>
          <w:szCs w:val="24"/>
        </w:rPr>
        <w:t>ния: подъём туловища из положе</w:t>
      </w:r>
      <w:r w:rsidRPr="009C5A84">
        <w:rPr>
          <w:sz w:val="24"/>
          <w:szCs w:val="24"/>
        </w:rPr>
        <w:t>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C5A84" w:rsidRPr="009C5A84" w:rsidRDefault="009C5A84" w:rsidP="009C5A84">
      <w:pPr>
        <w:spacing w:line="360" w:lineRule="auto"/>
        <w:rPr>
          <w:sz w:val="24"/>
          <w:szCs w:val="24"/>
        </w:rPr>
      </w:pPr>
      <w:r w:rsidRPr="009C5A84">
        <w:rPr>
          <w:sz w:val="24"/>
          <w:szCs w:val="24"/>
        </w:rPr>
        <w:t>Лыжная подготовка. Перено</w:t>
      </w:r>
      <w:r>
        <w:rPr>
          <w:sz w:val="24"/>
          <w:szCs w:val="24"/>
        </w:rPr>
        <w:t>ска лыж к месту занятия. Основ</w:t>
      </w:r>
      <w:r w:rsidRPr="009C5A84">
        <w:rPr>
          <w:sz w:val="24"/>
          <w:szCs w:val="24"/>
        </w:rPr>
        <w:t>ная стойка лыжника. Передвижение на лыжах ступающим шагом (без палок). Перед</w:t>
      </w:r>
      <w:r>
        <w:rPr>
          <w:sz w:val="24"/>
          <w:szCs w:val="24"/>
        </w:rPr>
        <w:t>вижение на лыжах скользящим ша</w:t>
      </w:r>
      <w:r w:rsidRPr="009C5A84">
        <w:rPr>
          <w:sz w:val="24"/>
          <w:szCs w:val="24"/>
        </w:rPr>
        <w:t>гом (без палок).</w:t>
      </w:r>
    </w:p>
    <w:p w:rsidR="009C5A84" w:rsidRPr="009C5A84" w:rsidRDefault="009C5A84" w:rsidP="009C5A84">
      <w:pPr>
        <w:spacing w:line="360" w:lineRule="auto"/>
        <w:rPr>
          <w:sz w:val="24"/>
          <w:szCs w:val="24"/>
        </w:rPr>
      </w:pPr>
      <w:r w:rsidRPr="009C5A84">
        <w:rPr>
          <w:sz w:val="24"/>
          <w:szCs w:val="24"/>
        </w:rPr>
        <w:t xml:space="preserve">Лёгкая атлетика. Равномерная ходьба и равномерный бег. Прыжки в длину и высоту с места толчком двумя ногами, в </w:t>
      </w:r>
      <w:proofErr w:type="gramStart"/>
      <w:r w:rsidRPr="009C5A84">
        <w:rPr>
          <w:sz w:val="24"/>
          <w:szCs w:val="24"/>
        </w:rPr>
        <w:t>вы- соту</w:t>
      </w:r>
      <w:proofErr w:type="gramEnd"/>
      <w:r w:rsidRPr="009C5A84">
        <w:rPr>
          <w:sz w:val="24"/>
          <w:szCs w:val="24"/>
        </w:rPr>
        <w:t xml:space="preserve"> с прямого разбега.</w:t>
      </w:r>
    </w:p>
    <w:p w:rsidR="009C5A84" w:rsidRPr="009C5A84" w:rsidRDefault="009C5A84" w:rsidP="009C5A84">
      <w:pPr>
        <w:spacing w:line="360" w:lineRule="auto"/>
        <w:rPr>
          <w:sz w:val="24"/>
          <w:szCs w:val="24"/>
        </w:rPr>
      </w:pPr>
      <w:r w:rsidRPr="009C5A84">
        <w:rPr>
          <w:sz w:val="24"/>
          <w:szCs w:val="24"/>
        </w:rPr>
        <w:t>Подвижные и спортивные и</w:t>
      </w:r>
      <w:r>
        <w:rPr>
          <w:sz w:val="24"/>
          <w:szCs w:val="24"/>
        </w:rPr>
        <w:t>гры. Считалки для самостоятель</w:t>
      </w:r>
      <w:r w:rsidRPr="009C5A84">
        <w:rPr>
          <w:sz w:val="24"/>
          <w:szCs w:val="24"/>
        </w:rPr>
        <w:t>ной организации подвижных игр.</w:t>
      </w:r>
    </w:p>
    <w:p w:rsidR="009C5A84" w:rsidRPr="009C5A84" w:rsidRDefault="009C5A84" w:rsidP="009C5A84">
      <w:pPr>
        <w:spacing w:line="360" w:lineRule="auto"/>
        <w:rPr>
          <w:sz w:val="24"/>
          <w:szCs w:val="24"/>
        </w:rPr>
      </w:pPr>
      <w:r w:rsidRPr="009C5A84">
        <w:rPr>
          <w:sz w:val="24"/>
          <w:szCs w:val="24"/>
        </w:rPr>
        <w:t xml:space="preserve">Прикладно-ориентированная физическая культура. </w:t>
      </w:r>
      <w:r>
        <w:rPr>
          <w:sz w:val="24"/>
          <w:szCs w:val="24"/>
        </w:rPr>
        <w:t>Разви</w:t>
      </w:r>
      <w:r w:rsidRPr="009C5A84">
        <w:rPr>
          <w:sz w:val="24"/>
          <w:szCs w:val="24"/>
        </w:rPr>
        <w:t xml:space="preserve">тие основных физических качеств средствами спортивных и подвижных игр. Подготовка к выполнению нормативных </w:t>
      </w:r>
      <w:r>
        <w:rPr>
          <w:sz w:val="24"/>
          <w:szCs w:val="24"/>
        </w:rPr>
        <w:t>тре</w:t>
      </w:r>
      <w:r w:rsidRPr="009C5A84">
        <w:rPr>
          <w:sz w:val="24"/>
          <w:szCs w:val="24"/>
        </w:rPr>
        <w:t>бований комплекса ГТО.</w:t>
      </w:r>
    </w:p>
    <w:p w:rsidR="009C5A84" w:rsidRPr="009C5A84" w:rsidRDefault="009C5A84" w:rsidP="009C5A84">
      <w:pPr>
        <w:spacing w:line="360" w:lineRule="auto"/>
        <w:rPr>
          <w:b/>
          <w:sz w:val="24"/>
          <w:szCs w:val="24"/>
        </w:rPr>
      </w:pPr>
      <w:r w:rsidRPr="009C5A84">
        <w:rPr>
          <w:b/>
          <w:sz w:val="24"/>
          <w:szCs w:val="24"/>
        </w:rPr>
        <w:t>2 КЛАСС</w:t>
      </w:r>
    </w:p>
    <w:p w:rsidR="009C5A84" w:rsidRPr="009C5A84" w:rsidRDefault="009C5A84" w:rsidP="009C5A84">
      <w:pPr>
        <w:spacing w:line="360" w:lineRule="auto"/>
        <w:rPr>
          <w:sz w:val="24"/>
          <w:szCs w:val="24"/>
        </w:rPr>
      </w:pPr>
      <w:r w:rsidRPr="009C5A84">
        <w:rPr>
          <w:sz w:val="24"/>
          <w:szCs w:val="24"/>
        </w:rPr>
        <w:t xml:space="preserve">Знания о физической культуре. Из истории </w:t>
      </w:r>
      <w:r>
        <w:rPr>
          <w:sz w:val="24"/>
          <w:szCs w:val="24"/>
        </w:rPr>
        <w:t>возникнове</w:t>
      </w:r>
      <w:r w:rsidRPr="009C5A84">
        <w:rPr>
          <w:sz w:val="24"/>
          <w:szCs w:val="24"/>
        </w:rPr>
        <w:t xml:space="preserve">ния физических упражнений </w:t>
      </w:r>
      <w:r>
        <w:rPr>
          <w:sz w:val="24"/>
          <w:szCs w:val="24"/>
        </w:rPr>
        <w:t>и первых соревнований. Зарожде</w:t>
      </w:r>
      <w:r w:rsidRPr="009C5A84">
        <w:rPr>
          <w:sz w:val="24"/>
          <w:szCs w:val="24"/>
        </w:rPr>
        <w:t>ние Олимпийских игр древности.</w:t>
      </w:r>
    </w:p>
    <w:p w:rsidR="009C5A84" w:rsidRPr="009C5A84" w:rsidRDefault="009C5A84" w:rsidP="009C5A84">
      <w:pPr>
        <w:spacing w:line="360" w:lineRule="auto"/>
        <w:rPr>
          <w:sz w:val="24"/>
          <w:szCs w:val="24"/>
        </w:rPr>
      </w:pPr>
      <w:r w:rsidRPr="009C5A84">
        <w:rPr>
          <w:sz w:val="24"/>
          <w:szCs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C5A84" w:rsidRPr="009C5A84" w:rsidRDefault="009C5A84" w:rsidP="009C5A84">
      <w:pPr>
        <w:spacing w:line="360" w:lineRule="auto"/>
        <w:rPr>
          <w:sz w:val="24"/>
          <w:szCs w:val="24"/>
        </w:rPr>
      </w:pPr>
      <w:r w:rsidRPr="009C5A84">
        <w:rPr>
          <w:sz w:val="24"/>
          <w:szCs w:val="24"/>
        </w:rPr>
        <w:t xml:space="preserve">Физическое совершенствование. Оздоровительная </w:t>
      </w:r>
      <w:r>
        <w:rPr>
          <w:sz w:val="24"/>
          <w:szCs w:val="24"/>
        </w:rPr>
        <w:t>физи</w:t>
      </w:r>
      <w:r w:rsidRPr="009C5A84">
        <w:rPr>
          <w:sz w:val="24"/>
          <w:szCs w:val="24"/>
        </w:rPr>
        <w:t>ческая культура. Закаливани</w:t>
      </w:r>
      <w:r>
        <w:rPr>
          <w:sz w:val="24"/>
          <w:szCs w:val="24"/>
        </w:rPr>
        <w:t>е организма обтиранием. Состав</w:t>
      </w:r>
      <w:r w:rsidRPr="009C5A84">
        <w:rPr>
          <w:sz w:val="24"/>
          <w:szCs w:val="24"/>
        </w:rPr>
        <w:t>ление комплекса утренней зарядки и физкультминутки для занятий в домашних условиях.</w:t>
      </w:r>
    </w:p>
    <w:p w:rsidR="009C5A84" w:rsidRPr="009C5A84" w:rsidRDefault="009C5A84" w:rsidP="009C5A84">
      <w:pPr>
        <w:spacing w:line="360" w:lineRule="auto"/>
        <w:rPr>
          <w:sz w:val="24"/>
          <w:szCs w:val="24"/>
        </w:rPr>
      </w:pPr>
      <w:r w:rsidRPr="009C5A84">
        <w:rPr>
          <w:sz w:val="24"/>
          <w:szCs w:val="24"/>
        </w:rPr>
        <w:t xml:space="preserve">Спортивно-оздоровительная физическая культура. </w:t>
      </w:r>
      <w:r>
        <w:rPr>
          <w:sz w:val="24"/>
          <w:szCs w:val="24"/>
        </w:rPr>
        <w:t>Гимна</w:t>
      </w:r>
      <w:r w:rsidRPr="009C5A84">
        <w:rPr>
          <w:sz w:val="24"/>
          <w:szCs w:val="24"/>
        </w:rPr>
        <w:t>стика с основами акробатики. Правила поведения на занятиях гимнастикой и акробатикой. Строевые команды в построении и перестроении в одну шерен</w:t>
      </w:r>
      <w:r>
        <w:rPr>
          <w:sz w:val="24"/>
          <w:szCs w:val="24"/>
        </w:rPr>
        <w:t>гу и колонну по одному; при по</w:t>
      </w:r>
      <w:r w:rsidRPr="009C5A84">
        <w:rPr>
          <w:sz w:val="24"/>
          <w:szCs w:val="24"/>
        </w:rPr>
        <w:t xml:space="preserve">воротах направо и налево, стоя на месте и в движении. </w:t>
      </w:r>
      <w:proofErr w:type="gramStart"/>
      <w:r w:rsidRPr="009C5A84">
        <w:rPr>
          <w:sz w:val="24"/>
          <w:szCs w:val="24"/>
        </w:rPr>
        <w:t>Пере- движение</w:t>
      </w:r>
      <w:proofErr w:type="gramEnd"/>
      <w:r w:rsidRPr="009C5A84">
        <w:rPr>
          <w:sz w:val="24"/>
          <w:szCs w:val="24"/>
        </w:rPr>
        <w:t xml:space="preserve"> в колонне по одному с равномерной и изменяющейся скоростью движения.</w:t>
      </w:r>
    </w:p>
    <w:p w:rsidR="009C5A84" w:rsidRPr="009C5A84" w:rsidRDefault="009C5A84" w:rsidP="009C5A84">
      <w:pPr>
        <w:spacing w:line="360" w:lineRule="auto"/>
        <w:rPr>
          <w:sz w:val="24"/>
          <w:szCs w:val="24"/>
        </w:rPr>
      </w:pPr>
      <w:r w:rsidRPr="009C5A84">
        <w:rPr>
          <w:sz w:val="24"/>
          <w:szCs w:val="24"/>
        </w:rPr>
        <w:t xml:space="preserve">Упражнения разминки перед выполнением гимнастических упражнений. Прыжки со скакалкой на двух ногах и </w:t>
      </w:r>
      <w:r>
        <w:rPr>
          <w:sz w:val="24"/>
          <w:szCs w:val="24"/>
        </w:rPr>
        <w:t>поочерёд</w:t>
      </w:r>
      <w:r w:rsidRPr="009C5A84">
        <w:rPr>
          <w:sz w:val="24"/>
          <w:szCs w:val="24"/>
        </w:rPr>
        <w:t>но на правой и левой ноге н</w:t>
      </w:r>
      <w:r>
        <w:rPr>
          <w:sz w:val="24"/>
          <w:szCs w:val="24"/>
        </w:rPr>
        <w:t>а месте. Упражнения с гимнасти</w:t>
      </w:r>
      <w:r w:rsidRPr="009C5A84">
        <w:rPr>
          <w:sz w:val="24"/>
          <w:szCs w:val="24"/>
        </w:rPr>
        <w:t>ческим мячом: подбрасывание, перекаты и наклоны с мячом в руках. Танцевальный хороводный шаг, танец галоп.</w:t>
      </w:r>
    </w:p>
    <w:p w:rsidR="009C5A84" w:rsidRPr="009C5A84" w:rsidRDefault="009C5A84" w:rsidP="009C5A84">
      <w:pPr>
        <w:spacing w:line="360" w:lineRule="auto"/>
        <w:rPr>
          <w:sz w:val="24"/>
          <w:szCs w:val="24"/>
        </w:rPr>
      </w:pPr>
      <w:r w:rsidRPr="009C5A84">
        <w:rPr>
          <w:sz w:val="24"/>
          <w:szCs w:val="24"/>
        </w:rPr>
        <w:t xml:space="preserve">Лыжная подготовка. Правила поведения на занятиях </w:t>
      </w:r>
      <w:proofErr w:type="gramStart"/>
      <w:r w:rsidRPr="009C5A84">
        <w:rPr>
          <w:sz w:val="24"/>
          <w:szCs w:val="24"/>
        </w:rPr>
        <w:t>лыж- ной</w:t>
      </w:r>
      <w:proofErr w:type="gramEnd"/>
      <w:r w:rsidRPr="009C5A84">
        <w:rPr>
          <w:sz w:val="24"/>
          <w:szCs w:val="24"/>
        </w:rPr>
        <w:t xml:space="preserve">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C5A84" w:rsidRPr="009C5A84" w:rsidRDefault="009C5A84" w:rsidP="009C5A84">
      <w:pPr>
        <w:spacing w:line="360" w:lineRule="auto"/>
        <w:rPr>
          <w:sz w:val="24"/>
          <w:szCs w:val="24"/>
        </w:rPr>
      </w:pPr>
      <w:r w:rsidRPr="009C5A84">
        <w:rPr>
          <w:sz w:val="24"/>
          <w:szCs w:val="24"/>
        </w:rPr>
        <w:t xml:space="preserve">Лёгкая атлетика. Правила поведения на занятиях лёгкой </w:t>
      </w:r>
      <w:r>
        <w:rPr>
          <w:sz w:val="24"/>
          <w:szCs w:val="24"/>
        </w:rPr>
        <w:t>ат</w:t>
      </w:r>
      <w:r w:rsidRPr="009C5A84">
        <w:rPr>
          <w:sz w:val="24"/>
          <w:szCs w:val="24"/>
        </w:rPr>
        <w:t>летикой. Броски малого мяча в неподвижную мишень разными способами из положения стоя, сидя и лёжа. Разнообразные сложно</w:t>
      </w:r>
      <w:r w:rsidR="00F56DB5">
        <w:rPr>
          <w:sz w:val="24"/>
          <w:szCs w:val="24"/>
        </w:rPr>
        <w:t>-</w:t>
      </w:r>
      <w:r w:rsidRPr="009C5A84">
        <w:rPr>
          <w:sz w:val="24"/>
          <w:szCs w:val="24"/>
        </w:rPr>
        <w:t xml:space="preserve">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w:t>
      </w:r>
      <w:r>
        <w:rPr>
          <w:sz w:val="24"/>
          <w:szCs w:val="24"/>
        </w:rPr>
        <w:t>гимнастической скамейке с изме</w:t>
      </w:r>
      <w:r w:rsidRPr="009C5A84">
        <w:rPr>
          <w:sz w:val="24"/>
          <w:szCs w:val="24"/>
        </w:rPr>
        <w:t>нением скорости и направ</w:t>
      </w:r>
      <w:r w:rsidR="00F56DB5">
        <w:rPr>
          <w:sz w:val="24"/>
          <w:szCs w:val="24"/>
        </w:rPr>
        <w:t>ления движения. Беговые сложно</w:t>
      </w:r>
      <w:r w:rsidRPr="009C5A84">
        <w:rPr>
          <w:sz w:val="24"/>
          <w:szCs w:val="24"/>
        </w:rPr>
        <w:t xml:space="preserve">- </w:t>
      </w:r>
      <w:r w:rsidR="00F56DB5">
        <w:rPr>
          <w:sz w:val="24"/>
          <w:szCs w:val="24"/>
        </w:rPr>
        <w:t>к</w:t>
      </w:r>
      <w:r w:rsidRPr="009C5A84">
        <w:rPr>
          <w:sz w:val="24"/>
          <w:szCs w:val="24"/>
        </w:rPr>
        <w:t>ординационные упражнения: ускорения из разных исходных</w:t>
      </w:r>
      <w:r w:rsidR="00002B3B">
        <w:rPr>
          <w:sz w:val="24"/>
          <w:szCs w:val="24"/>
        </w:rPr>
        <w:t xml:space="preserve"> </w:t>
      </w:r>
      <w:r w:rsidRPr="009C5A84">
        <w:rPr>
          <w:sz w:val="24"/>
          <w:szCs w:val="24"/>
        </w:rPr>
        <w:t xml:space="preserve">положений; змейкой; по кругу; обеганием предметов; с </w:t>
      </w:r>
      <w:r>
        <w:rPr>
          <w:sz w:val="24"/>
          <w:szCs w:val="24"/>
        </w:rPr>
        <w:t>преодо</w:t>
      </w:r>
      <w:r w:rsidRPr="009C5A84">
        <w:rPr>
          <w:sz w:val="24"/>
          <w:szCs w:val="24"/>
        </w:rPr>
        <w:t>лением небольших препятствий.</w:t>
      </w:r>
    </w:p>
    <w:p w:rsidR="009C5A84" w:rsidRPr="009C5A84" w:rsidRDefault="009C5A84" w:rsidP="009C5A84">
      <w:pPr>
        <w:spacing w:line="360" w:lineRule="auto"/>
        <w:rPr>
          <w:sz w:val="24"/>
          <w:szCs w:val="24"/>
        </w:rPr>
      </w:pPr>
      <w:r w:rsidRPr="009C5A84">
        <w:rPr>
          <w:sz w:val="24"/>
          <w:szCs w:val="24"/>
        </w:rPr>
        <w:t xml:space="preserve">Подвижные игры. Подвижные игры с техническими </w:t>
      </w:r>
      <w:proofErr w:type="gramStart"/>
      <w:r w:rsidRPr="009C5A84">
        <w:rPr>
          <w:sz w:val="24"/>
          <w:szCs w:val="24"/>
        </w:rPr>
        <w:t>приёма- ми</w:t>
      </w:r>
      <w:proofErr w:type="gramEnd"/>
      <w:r w:rsidRPr="009C5A84">
        <w:rPr>
          <w:sz w:val="24"/>
          <w:szCs w:val="24"/>
        </w:rPr>
        <w:t xml:space="preserve"> спортивных игр (баскетбол, футбол).</w:t>
      </w:r>
    </w:p>
    <w:p w:rsidR="009C5A84" w:rsidRPr="009C5A84" w:rsidRDefault="009C5A84" w:rsidP="009C5A84">
      <w:pPr>
        <w:spacing w:line="360" w:lineRule="auto"/>
        <w:rPr>
          <w:sz w:val="24"/>
          <w:szCs w:val="24"/>
        </w:rPr>
      </w:pPr>
      <w:r w:rsidRPr="009C5A84">
        <w:rPr>
          <w:sz w:val="24"/>
          <w:szCs w:val="24"/>
        </w:rPr>
        <w:t xml:space="preserve">Прикладно-ориентированная физическая культура. </w:t>
      </w:r>
      <w:r>
        <w:rPr>
          <w:sz w:val="24"/>
          <w:szCs w:val="24"/>
        </w:rPr>
        <w:t>Подго</w:t>
      </w:r>
      <w:r w:rsidRPr="009C5A84">
        <w:rPr>
          <w:sz w:val="24"/>
          <w:szCs w:val="24"/>
        </w:rPr>
        <w:t>товка к соревнованиям по комплексу ГТО. Развитие основных физических качеств средствами подвижных и спортивных игр.</w:t>
      </w:r>
    </w:p>
    <w:p w:rsidR="009C5A84" w:rsidRPr="009C5A84" w:rsidRDefault="009C5A84" w:rsidP="009C5A84">
      <w:pPr>
        <w:spacing w:line="360" w:lineRule="auto"/>
        <w:rPr>
          <w:b/>
          <w:sz w:val="24"/>
          <w:szCs w:val="24"/>
        </w:rPr>
      </w:pPr>
      <w:r w:rsidRPr="009C5A84">
        <w:rPr>
          <w:b/>
          <w:sz w:val="24"/>
          <w:szCs w:val="24"/>
        </w:rPr>
        <w:t>3 КЛАСС</w:t>
      </w:r>
    </w:p>
    <w:p w:rsidR="009C5A84" w:rsidRPr="009C5A84" w:rsidRDefault="009C5A84" w:rsidP="009C5A84">
      <w:pPr>
        <w:spacing w:line="360" w:lineRule="auto"/>
        <w:rPr>
          <w:sz w:val="24"/>
          <w:szCs w:val="24"/>
        </w:rPr>
      </w:pPr>
      <w:r w:rsidRPr="009C5A84">
        <w:rPr>
          <w:sz w:val="24"/>
          <w:szCs w:val="24"/>
        </w:rPr>
        <w:t xml:space="preserve">Знания о физической культуре. Из истории развития </w:t>
      </w:r>
      <w:r>
        <w:rPr>
          <w:sz w:val="24"/>
          <w:szCs w:val="24"/>
        </w:rPr>
        <w:t>фи</w:t>
      </w:r>
      <w:r w:rsidRPr="009C5A84">
        <w:rPr>
          <w:sz w:val="24"/>
          <w:szCs w:val="24"/>
        </w:rPr>
        <w:t>зической культуры у древн</w:t>
      </w:r>
      <w:r>
        <w:rPr>
          <w:sz w:val="24"/>
          <w:szCs w:val="24"/>
        </w:rPr>
        <w:t>их народов, населявших террито</w:t>
      </w:r>
      <w:r w:rsidRPr="009C5A84">
        <w:rPr>
          <w:sz w:val="24"/>
          <w:szCs w:val="24"/>
        </w:rPr>
        <w:t>рию России. История появления современного спорта.</w:t>
      </w:r>
    </w:p>
    <w:p w:rsidR="009C5A84" w:rsidRPr="009C5A84" w:rsidRDefault="009C5A84" w:rsidP="009C5A84">
      <w:pPr>
        <w:spacing w:line="360" w:lineRule="auto"/>
        <w:rPr>
          <w:sz w:val="24"/>
          <w:szCs w:val="24"/>
        </w:rPr>
      </w:pPr>
      <w:r w:rsidRPr="009C5A84">
        <w:rPr>
          <w:sz w:val="24"/>
          <w:szCs w:val="24"/>
        </w:rPr>
        <w:t xml:space="preserve">Способы самостоятельной деятельности. Виды </w:t>
      </w:r>
      <w:r>
        <w:rPr>
          <w:sz w:val="24"/>
          <w:szCs w:val="24"/>
        </w:rPr>
        <w:t>физи</w:t>
      </w:r>
      <w:r w:rsidRPr="009C5A84">
        <w:rPr>
          <w:sz w:val="24"/>
          <w:szCs w:val="24"/>
        </w:rPr>
        <w:t>ческих упражнений, используемых на уроках физической культуры: общеразвивающи</w:t>
      </w:r>
      <w:r>
        <w:rPr>
          <w:sz w:val="24"/>
          <w:szCs w:val="24"/>
        </w:rPr>
        <w:t>е, подготовительные, соревнова</w:t>
      </w:r>
      <w:r w:rsidRPr="009C5A84">
        <w:rPr>
          <w:sz w:val="24"/>
          <w:szCs w:val="24"/>
        </w:rPr>
        <w:t xml:space="preserve">тельные, их отличительные </w:t>
      </w:r>
      <w:r>
        <w:rPr>
          <w:sz w:val="24"/>
          <w:szCs w:val="24"/>
        </w:rPr>
        <w:t>признаки и предназначение. Спо</w:t>
      </w:r>
      <w:r w:rsidRPr="009C5A84">
        <w:rPr>
          <w:sz w:val="24"/>
          <w:szCs w:val="24"/>
        </w:rPr>
        <w:t xml:space="preserve">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w:t>
      </w:r>
      <w:r>
        <w:rPr>
          <w:sz w:val="24"/>
          <w:szCs w:val="24"/>
        </w:rPr>
        <w:t>Дозиро</w:t>
      </w:r>
      <w:r w:rsidRPr="009C5A84">
        <w:rPr>
          <w:sz w:val="24"/>
          <w:szCs w:val="24"/>
        </w:rPr>
        <w:t>вание физических упражн</w:t>
      </w:r>
      <w:r>
        <w:rPr>
          <w:sz w:val="24"/>
          <w:szCs w:val="24"/>
        </w:rPr>
        <w:t>ений для комплексов физкультми</w:t>
      </w:r>
      <w:r w:rsidRPr="009C5A84">
        <w:rPr>
          <w:sz w:val="24"/>
          <w:szCs w:val="24"/>
        </w:rPr>
        <w:t>нутки и утренней зарядки. Составление графика занятий по развитию физических качеств на учебный год.</w:t>
      </w:r>
    </w:p>
    <w:p w:rsidR="009C5A84" w:rsidRPr="009C5A84" w:rsidRDefault="009C5A84" w:rsidP="009C5A84">
      <w:pPr>
        <w:spacing w:line="360" w:lineRule="auto"/>
        <w:rPr>
          <w:sz w:val="24"/>
          <w:szCs w:val="24"/>
        </w:rPr>
      </w:pPr>
      <w:r w:rsidRPr="009C5A84">
        <w:rPr>
          <w:sz w:val="24"/>
          <w:szCs w:val="24"/>
        </w:rPr>
        <w:t xml:space="preserve">Физическое совершенствование. </w:t>
      </w:r>
      <w:r>
        <w:rPr>
          <w:sz w:val="24"/>
          <w:szCs w:val="24"/>
        </w:rPr>
        <w:t>Оздоровительная фи</w:t>
      </w:r>
      <w:r w:rsidRPr="009C5A84">
        <w:rPr>
          <w:sz w:val="24"/>
          <w:szCs w:val="24"/>
        </w:rPr>
        <w:t>зическая культура. Закалив</w:t>
      </w:r>
      <w:r>
        <w:rPr>
          <w:sz w:val="24"/>
          <w:szCs w:val="24"/>
        </w:rPr>
        <w:t>ание организма при помощи обли</w:t>
      </w:r>
      <w:r w:rsidRPr="009C5A84">
        <w:rPr>
          <w:sz w:val="24"/>
          <w:szCs w:val="24"/>
        </w:rPr>
        <w:t>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C5A84" w:rsidRPr="009C5A84" w:rsidRDefault="009C5A84" w:rsidP="009C5A84">
      <w:pPr>
        <w:spacing w:line="360" w:lineRule="auto"/>
        <w:rPr>
          <w:sz w:val="24"/>
          <w:szCs w:val="24"/>
        </w:rPr>
      </w:pPr>
      <w:r w:rsidRPr="009C5A84">
        <w:rPr>
          <w:sz w:val="24"/>
          <w:szCs w:val="24"/>
        </w:rPr>
        <w:t xml:space="preserve">Спортивно-оздоровительная физическая культура. </w:t>
      </w:r>
      <w:r>
        <w:rPr>
          <w:sz w:val="24"/>
          <w:szCs w:val="24"/>
        </w:rPr>
        <w:t>Гимна</w:t>
      </w:r>
      <w:r w:rsidRPr="009C5A84">
        <w:rPr>
          <w:sz w:val="24"/>
          <w:szCs w:val="24"/>
        </w:rPr>
        <w:t xml:space="preserve">стика с основами акробатики. Строевые упражнения в </w:t>
      </w:r>
      <w:r>
        <w:rPr>
          <w:sz w:val="24"/>
          <w:szCs w:val="24"/>
        </w:rPr>
        <w:t>движе</w:t>
      </w:r>
      <w:r w:rsidRPr="009C5A84">
        <w:rPr>
          <w:sz w:val="24"/>
          <w:szCs w:val="24"/>
        </w:rPr>
        <w:t xml:space="preserve">нии противоходом; перестроении из колонны по одному в </w:t>
      </w:r>
      <w:r>
        <w:rPr>
          <w:sz w:val="24"/>
          <w:szCs w:val="24"/>
        </w:rPr>
        <w:t>ко</w:t>
      </w:r>
      <w:r w:rsidRPr="009C5A84">
        <w:rPr>
          <w:sz w:val="24"/>
          <w:szCs w:val="24"/>
        </w:rPr>
        <w:t xml:space="preserve">лонну по три, стоя на месте и в движении. Упражнения в лазании по канату в три приёма. Упражнения на </w:t>
      </w:r>
      <w:r>
        <w:rPr>
          <w:sz w:val="24"/>
          <w:szCs w:val="24"/>
        </w:rPr>
        <w:t>гимнасти</w:t>
      </w:r>
      <w:r w:rsidRPr="009C5A84">
        <w:rPr>
          <w:sz w:val="24"/>
          <w:szCs w:val="24"/>
        </w:rPr>
        <w:t xml:space="preserve">ческой скамейке в передвижении стилизованными способами ходьбы: вперёд, назад, с высоким подниманием колен и </w:t>
      </w:r>
      <w:r>
        <w:rPr>
          <w:sz w:val="24"/>
          <w:szCs w:val="24"/>
        </w:rPr>
        <w:t>изме</w:t>
      </w:r>
      <w:r w:rsidRPr="009C5A84">
        <w:rPr>
          <w:sz w:val="24"/>
          <w:szCs w:val="24"/>
        </w:rPr>
        <w:t xml:space="preserve">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w:t>
      </w:r>
      <w:r>
        <w:rPr>
          <w:sz w:val="24"/>
          <w:szCs w:val="24"/>
        </w:rPr>
        <w:t>движе</w:t>
      </w:r>
      <w:r w:rsidRPr="009C5A84">
        <w:rPr>
          <w:sz w:val="24"/>
          <w:szCs w:val="24"/>
        </w:rPr>
        <w:t>нием руками; приставным шагом правым и левым боком.</w:t>
      </w:r>
    </w:p>
    <w:p w:rsidR="009C5A84" w:rsidRPr="009C5A84" w:rsidRDefault="009C5A84" w:rsidP="009C5A84">
      <w:pPr>
        <w:spacing w:line="360" w:lineRule="auto"/>
        <w:rPr>
          <w:sz w:val="24"/>
          <w:szCs w:val="24"/>
        </w:rPr>
      </w:pPr>
      <w:r w:rsidRPr="009C5A84">
        <w:rPr>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w:t>
      </w:r>
      <w:r>
        <w:rPr>
          <w:sz w:val="24"/>
          <w:szCs w:val="24"/>
        </w:rPr>
        <w:t>Прыжки через ска</w:t>
      </w:r>
      <w:r w:rsidRPr="009C5A84">
        <w:rPr>
          <w:sz w:val="24"/>
          <w:szCs w:val="24"/>
        </w:rPr>
        <w:t>калку с изменяющейся скоростью вращения на двух ногах и поочерёдно на правой и левой ноге; прыжки через скакалку</w:t>
      </w:r>
    </w:p>
    <w:p w:rsidR="009C5A84" w:rsidRPr="009C5A84" w:rsidRDefault="009C5A84" w:rsidP="009C5A84">
      <w:pPr>
        <w:spacing w:line="360" w:lineRule="auto"/>
        <w:rPr>
          <w:sz w:val="24"/>
          <w:szCs w:val="24"/>
        </w:rPr>
      </w:pPr>
      <w:r w:rsidRPr="009C5A84">
        <w:rPr>
          <w:sz w:val="24"/>
          <w:szCs w:val="24"/>
        </w:rPr>
        <w:t>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C5A84" w:rsidRPr="009C5A84" w:rsidRDefault="009C5A84" w:rsidP="009C5A84">
      <w:pPr>
        <w:spacing w:line="360" w:lineRule="auto"/>
        <w:rPr>
          <w:sz w:val="24"/>
          <w:szCs w:val="24"/>
        </w:rPr>
      </w:pPr>
      <w:r w:rsidRPr="009C5A84">
        <w:rPr>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w:t>
      </w:r>
      <w:r>
        <w:rPr>
          <w:sz w:val="24"/>
          <w:szCs w:val="24"/>
        </w:rPr>
        <w:t>координа</w:t>
      </w:r>
      <w:r w:rsidRPr="009C5A84">
        <w:rPr>
          <w:sz w:val="24"/>
          <w:szCs w:val="24"/>
        </w:rPr>
        <w:t>ционной направленности: челночный бег; бег с преодолением препятствий; с ускорением и</w:t>
      </w:r>
      <w:r>
        <w:rPr>
          <w:sz w:val="24"/>
          <w:szCs w:val="24"/>
        </w:rPr>
        <w:t xml:space="preserve"> торможением; максимальной ско</w:t>
      </w:r>
      <w:r w:rsidRPr="009C5A84">
        <w:rPr>
          <w:sz w:val="24"/>
          <w:szCs w:val="24"/>
        </w:rPr>
        <w:t>ростью на дистанции 30 м.</w:t>
      </w:r>
    </w:p>
    <w:p w:rsidR="009C5A84" w:rsidRPr="009C5A84" w:rsidRDefault="009C5A84" w:rsidP="009C5A84">
      <w:pPr>
        <w:spacing w:line="360" w:lineRule="auto"/>
        <w:rPr>
          <w:sz w:val="24"/>
          <w:szCs w:val="24"/>
        </w:rPr>
      </w:pPr>
      <w:r w:rsidRPr="009C5A84">
        <w:rPr>
          <w:sz w:val="24"/>
          <w:szCs w:val="24"/>
        </w:rPr>
        <w:t>Лыжная подготовка. П</w:t>
      </w:r>
      <w:r>
        <w:rPr>
          <w:sz w:val="24"/>
          <w:szCs w:val="24"/>
        </w:rPr>
        <w:t xml:space="preserve">ередвижение одновременным двух- </w:t>
      </w:r>
      <w:r w:rsidRPr="009C5A84">
        <w:rPr>
          <w:sz w:val="24"/>
          <w:szCs w:val="24"/>
        </w:rPr>
        <w:t>шажным ходом. Упражнения в повор</w:t>
      </w:r>
      <w:r>
        <w:rPr>
          <w:sz w:val="24"/>
          <w:szCs w:val="24"/>
        </w:rPr>
        <w:t>отах на лыжах пересту</w:t>
      </w:r>
      <w:r w:rsidRPr="009C5A84">
        <w:rPr>
          <w:sz w:val="24"/>
          <w:szCs w:val="24"/>
        </w:rPr>
        <w:t>панием стоя на месте и в движении. Торможение плугом.</w:t>
      </w:r>
    </w:p>
    <w:p w:rsidR="009C5A84" w:rsidRPr="009C5A84" w:rsidRDefault="009C5A84" w:rsidP="009C5A84">
      <w:pPr>
        <w:spacing w:line="360" w:lineRule="auto"/>
        <w:rPr>
          <w:sz w:val="24"/>
          <w:szCs w:val="24"/>
        </w:rPr>
      </w:pPr>
      <w:r w:rsidRPr="009C5A84">
        <w:rPr>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w:t>
      </w:r>
      <w:proofErr w:type="gramStart"/>
      <w:r w:rsidRPr="009C5A84">
        <w:rPr>
          <w:sz w:val="24"/>
          <w:szCs w:val="24"/>
        </w:rPr>
        <w:t>пере- движение</w:t>
      </w:r>
      <w:proofErr w:type="gramEnd"/>
      <w:r w:rsidRPr="009C5A84">
        <w:rPr>
          <w:sz w:val="24"/>
          <w:szCs w:val="24"/>
        </w:rPr>
        <w:t xml:space="preserve"> по дну ходьбой и прыжками; погружение в воду и всплывание; скольжение на в</w:t>
      </w:r>
      <w:r>
        <w:rPr>
          <w:sz w:val="24"/>
          <w:szCs w:val="24"/>
        </w:rPr>
        <w:t>оде. Упражнения в плавании кро</w:t>
      </w:r>
      <w:r w:rsidRPr="009C5A84">
        <w:rPr>
          <w:sz w:val="24"/>
          <w:szCs w:val="24"/>
        </w:rPr>
        <w:t>лем на груди.</w:t>
      </w:r>
    </w:p>
    <w:p w:rsidR="009C5A84" w:rsidRPr="009C5A84" w:rsidRDefault="009C5A84" w:rsidP="009C5A84">
      <w:pPr>
        <w:spacing w:line="360" w:lineRule="auto"/>
        <w:rPr>
          <w:sz w:val="24"/>
          <w:szCs w:val="24"/>
        </w:rPr>
      </w:pPr>
      <w:r w:rsidRPr="009C5A84">
        <w:rPr>
          <w:sz w:val="24"/>
          <w:szCs w:val="24"/>
        </w:rPr>
        <w:t>Подвижные и спортивн</w:t>
      </w:r>
      <w:r>
        <w:rPr>
          <w:sz w:val="24"/>
          <w:szCs w:val="24"/>
        </w:rPr>
        <w:t>ые игры. Подвижные игры на точ</w:t>
      </w:r>
      <w:r w:rsidRPr="009C5A84">
        <w:rPr>
          <w:sz w:val="24"/>
          <w:szCs w:val="24"/>
        </w:rPr>
        <w:t xml:space="preserve">ность движений с приёмами спортивных игр и лыжной </w:t>
      </w:r>
      <w:r>
        <w:rPr>
          <w:sz w:val="24"/>
          <w:szCs w:val="24"/>
        </w:rPr>
        <w:t>подго</w:t>
      </w:r>
      <w:r w:rsidRPr="009C5A84">
        <w:rPr>
          <w:sz w:val="24"/>
          <w:szCs w:val="24"/>
        </w:rPr>
        <w:t xml:space="preserve">товки. Баскетбол: ведение баскетбольного мяча; ловля и </w:t>
      </w:r>
      <w:proofErr w:type="gramStart"/>
      <w:r w:rsidRPr="009C5A84">
        <w:rPr>
          <w:sz w:val="24"/>
          <w:szCs w:val="24"/>
        </w:rPr>
        <w:t>пере- дача</w:t>
      </w:r>
      <w:proofErr w:type="gramEnd"/>
      <w:r w:rsidRPr="009C5A84">
        <w:rPr>
          <w:sz w:val="24"/>
          <w:szCs w:val="24"/>
        </w:rPr>
        <w:t xml:space="preserve"> баскетбольного мяча. Волейбол: прямая нижняя подача; приём и передача мяча снизу двумя руками на месте и в </w:t>
      </w:r>
      <w:r>
        <w:rPr>
          <w:sz w:val="24"/>
          <w:szCs w:val="24"/>
        </w:rPr>
        <w:t>дви</w:t>
      </w:r>
      <w:r w:rsidRPr="009C5A84">
        <w:rPr>
          <w:sz w:val="24"/>
          <w:szCs w:val="24"/>
        </w:rPr>
        <w:t xml:space="preserve">жении. Футбол: ведение футбольного мяча; удар по </w:t>
      </w:r>
      <w:r>
        <w:rPr>
          <w:sz w:val="24"/>
          <w:szCs w:val="24"/>
        </w:rPr>
        <w:t>неподвиж</w:t>
      </w:r>
      <w:r w:rsidRPr="009C5A84">
        <w:rPr>
          <w:sz w:val="24"/>
          <w:szCs w:val="24"/>
        </w:rPr>
        <w:t>ному футбольному мячу.</w:t>
      </w:r>
    </w:p>
    <w:p w:rsidR="009C5A84" w:rsidRPr="009C5A84" w:rsidRDefault="009C5A84" w:rsidP="009C5A84">
      <w:pPr>
        <w:spacing w:line="360" w:lineRule="auto"/>
        <w:rPr>
          <w:sz w:val="24"/>
          <w:szCs w:val="24"/>
        </w:rPr>
      </w:pPr>
      <w:r w:rsidRPr="009C5A84">
        <w:rPr>
          <w:sz w:val="24"/>
          <w:szCs w:val="24"/>
        </w:rPr>
        <w:t xml:space="preserve">Прикладно-ориентированная физическая культура. </w:t>
      </w:r>
      <w:r w:rsidR="00ED5ABA">
        <w:rPr>
          <w:sz w:val="24"/>
          <w:szCs w:val="24"/>
        </w:rPr>
        <w:t>Разви</w:t>
      </w:r>
      <w:r w:rsidRPr="009C5A84">
        <w:rPr>
          <w:sz w:val="24"/>
          <w:szCs w:val="24"/>
        </w:rPr>
        <w:t>тие основных физических качеств средствами базовых видов спорта. Подготовка к выполнению нормативных требований комплекса ГТО.</w:t>
      </w:r>
    </w:p>
    <w:p w:rsidR="009C5A84" w:rsidRPr="00D31FD2" w:rsidRDefault="009C5A84" w:rsidP="009C5A84">
      <w:pPr>
        <w:spacing w:line="360" w:lineRule="auto"/>
        <w:rPr>
          <w:b/>
          <w:sz w:val="24"/>
          <w:szCs w:val="24"/>
        </w:rPr>
      </w:pPr>
      <w:r w:rsidRPr="00D31FD2">
        <w:rPr>
          <w:b/>
          <w:sz w:val="24"/>
          <w:szCs w:val="24"/>
        </w:rPr>
        <w:t>4 КЛАСС</w:t>
      </w:r>
    </w:p>
    <w:p w:rsidR="009C5A84" w:rsidRPr="009C5A84" w:rsidRDefault="009C5A84" w:rsidP="009C5A84">
      <w:pPr>
        <w:spacing w:line="360" w:lineRule="auto"/>
        <w:rPr>
          <w:sz w:val="24"/>
          <w:szCs w:val="24"/>
        </w:rPr>
      </w:pPr>
      <w:r w:rsidRPr="009C5A84">
        <w:rPr>
          <w:sz w:val="24"/>
          <w:szCs w:val="24"/>
        </w:rPr>
        <w:t xml:space="preserve">Знания о физической культуре. Из истории развития </w:t>
      </w:r>
      <w:r w:rsidR="00D31FD2">
        <w:rPr>
          <w:sz w:val="24"/>
          <w:szCs w:val="24"/>
        </w:rPr>
        <w:t>фи</w:t>
      </w:r>
      <w:r w:rsidRPr="009C5A84">
        <w:rPr>
          <w:sz w:val="24"/>
          <w:szCs w:val="24"/>
        </w:rPr>
        <w:t>зической культуры в России. Развитие национальных видов спорта в России.</w:t>
      </w:r>
    </w:p>
    <w:p w:rsidR="009C5A84" w:rsidRPr="009C5A84" w:rsidRDefault="009C5A84" w:rsidP="009C5A84">
      <w:pPr>
        <w:spacing w:line="360" w:lineRule="auto"/>
        <w:rPr>
          <w:sz w:val="24"/>
          <w:szCs w:val="24"/>
        </w:rPr>
      </w:pPr>
      <w:r w:rsidRPr="009C5A84">
        <w:rPr>
          <w:sz w:val="24"/>
          <w:szCs w:val="24"/>
        </w:rPr>
        <w:t xml:space="preserve">Способы самостоятельной деятельности. Физическая подготовка. Влияние занятий физической подготовкой на </w:t>
      </w:r>
      <w:proofErr w:type="gramStart"/>
      <w:r w:rsidRPr="009C5A84">
        <w:rPr>
          <w:sz w:val="24"/>
          <w:szCs w:val="24"/>
        </w:rPr>
        <w:t>ра- боту</w:t>
      </w:r>
      <w:proofErr w:type="gramEnd"/>
      <w:r w:rsidRPr="009C5A84">
        <w:rPr>
          <w:sz w:val="24"/>
          <w:szCs w:val="24"/>
        </w:rPr>
        <w:t xml:space="preserve"> организма. Регулирование физической нагрузки по </w:t>
      </w:r>
      <w:proofErr w:type="gramStart"/>
      <w:r w:rsidRPr="009C5A84">
        <w:rPr>
          <w:sz w:val="24"/>
          <w:szCs w:val="24"/>
        </w:rPr>
        <w:t>пуль- су</w:t>
      </w:r>
      <w:proofErr w:type="gramEnd"/>
      <w:r w:rsidRPr="009C5A84">
        <w:rPr>
          <w:sz w:val="24"/>
          <w:szCs w:val="24"/>
        </w:rPr>
        <w:t xml:space="preserve"> на самостоятельных занятиях физической подготовкой. Определение тяжести нагрузки на самостоятельных занятиях физической подготовкой </w:t>
      </w:r>
      <w:r w:rsidR="00D31FD2">
        <w:rPr>
          <w:sz w:val="24"/>
          <w:szCs w:val="24"/>
        </w:rPr>
        <w:t>по внешним признакам и самочув</w:t>
      </w:r>
      <w:r w:rsidRPr="009C5A84">
        <w:rPr>
          <w:sz w:val="24"/>
          <w:szCs w:val="24"/>
        </w:rPr>
        <w:t>ствию. Определение возрастны</w:t>
      </w:r>
      <w:r w:rsidR="00D31FD2">
        <w:rPr>
          <w:sz w:val="24"/>
          <w:szCs w:val="24"/>
        </w:rPr>
        <w:t>х особенностей физического раз</w:t>
      </w:r>
      <w:r w:rsidRPr="009C5A84">
        <w:rPr>
          <w:sz w:val="24"/>
          <w:szCs w:val="24"/>
        </w:rPr>
        <w:t>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C5A84" w:rsidRPr="009C5A84" w:rsidRDefault="009C5A84" w:rsidP="009C5A84">
      <w:pPr>
        <w:spacing w:line="360" w:lineRule="auto"/>
        <w:rPr>
          <w:sz w:val="24"/>
          <w:szCs w:val="24"/>
        </w:rPr>
      </w:pPr>
      <w:r w:rsidRPr="009C5A84">
        <w:rPr>
          <w:sz w:val="24"/>
          <w:szCs w:val="24"/>
        </w:rPr>
        <w:t xml:space="preserve">Физическое совершенствование. Оздоровительная </w:t>
      </w:r>
      <w:r w:rsidR="00D31FD2">
        <w:rPr>
          <w:sz w:val="24"/>
          <w:szCs w:val="24"/>
        </w:rPr>
        <w:t>физи</w:t>
      </w:r>
      <w:r w:rsidRPr="009C5A84">
        <w:rPr>
          <w:sz w:val="24"/>
          <w:szCs w:val="24"/>
        </w:rPr>
        <w:t xml:space="preserve">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00D31FD2">
        <w:rPr>
          <w:sz w:val="24"/>
          <w:szCs w:val="24"/>
        </w:rPr>
        <w:t>боль</w:t>
      </w:r>
      <w:r w:rsidRPr="009C5A84">
        <w:rPr>
          <w:sz w:val="24"/>
          <w:szCs w:val="24"/>
        </w:rPr>
        <w:t>ших мышечных групп. Закаливающие процедуры: купание в естественных водоёмах; солнечные и воздушные процедуры.</w:t>
      </w:r>
    </w:p>
    <w:p w:rsidR="009C5A84" w:rsidRPr="009C5A84" w:rsidRDefault="009C5A84" w:rsidP="009C5A84">
      <w:pPr>
        <w:spacing w:line="360" w:lineRule="auto"/>
        <w:rPr>
          <w:sz w:val="24"/>
          <w:szCs w:val="24"/>
        </w:rPr>
      </w:pPr>
      <w:r w:rsidRPr="009C5A84">
        <w:rPr>
          <w:sz w:val="24"/>
          <w:szCs w:val="24"/>
        </w:rPr>
        <w:t xml:space="preserve">Спортивно-оздоровительная физическая культура. </w:t>
      </w:r>
      <w:r w:rsidR="00D31FD2">
        <w:rPr>
          <w:sz w:val="24"/>
          <w:szCs w:val="24"/>
        </w:rPr>
        <w:t>Гимна</w:t>
      </w:r>
      <w:r w:rsidRPr="009C5A84">
        <w:rPr>
          <w:sz w:val="24"/>
          <w:szCs w:val="24"/>
        </w:rPr>
        <w:t xml:space="preserve">стика с основами акробатики. Предупреждение травматизма при выполнении гимнастических и акробатических </w:t>
      </w:r>
      <w:r w:rsidR="00D31FD2">
        <w:rPr>
          <w:sz w:val="24"/>
          <w:szCs w:val="24"/>
        </w:rPr>
        <w:t>упражне</w:t>
      </w:r>
      <w:r w:rsidRPr="009C5A84">
        <w:rPr>
          <w:sz w:val="24"/>
          <w:szCs w:val="24"/>
        </w:rPr>
        <w:t>ний. Акробатические комбин</w:t>
      </w:r>
      <w:r w:rsidR="00D31FD2">
        <w:rPr>
          <w:sz w:val="24"/>
          <w:szCs w:val="24"/>
        </w:rPr>
        <w:t>ации из хорошо освоенных упраж</w:t>
      </w:r>
      <w:r w:rsidRPr="009C5A84">
        <w:rPr>
          <w:sz w:val="24"/>
          <w:szCs w:val="24"/>
        </w:rPr>
        <w:t xml:space="preserve">нений. Опорный прыжок через гимнастического козла с разбега способом напрыгивания. Упражнения на низкой </w:t>
      </w:r>
      <w:r w:rsidR="00D31FD2">
        <w:rPr>
          <w:sz w:val="24"/>
          <w:szCs w:val="24"/>
        </w:rPr>
        <w:t>гимнастиче</w:t>
      </w:r>
      <w:r w:rsidRPr="009C5A84">
        <w:rPr>
          <w:sz w:val="24"/>
          <w:szCs w:val="24"/>
        </w:rPr>
        <w:t xml:space="preserve">ской перекладине: висы и упоры, подъём переворотом. </w:t>
      </w:r>
      <w:r w:rsidR="00D31FD2">
        <w:rPr>
          <w:sz w:val="24"/>
          <w:szCs w:val="24"/>
        </w:rPr>
        <w:t>Упраж</w:t>
      </w:r>
      <w:r w:rsidRPr="009C5A84">
        <w:rPr>
          <w:sz w:val="24"/>
          <w:szCs w:val="24"/>
        </w:rPr>
        <w:t>нения в танце «Летка-енка».</w:t>
      </w:r>
    </w:p>
    <w:p w:rsidR="009C5A84" w:rsidRPr="009C5A84" w:rsidRDefault="009C5A84" w:rsidP="009C5A84">
      <w:pPr>
        <w:spacing w:line="360" w:lineRule="auto"/>
        <w:rPr>
          <w:sz w:val="24"/>
          <w:szCs w:val="24"/>
        </w:rPr>
      </w:pPr>
      <w:r w:rsidRPr="009C5A84">
        <w:rPr>
          <w:sz w:val="24"/>
          <w:szCs w:val="24"/>
        </w:rPr>
        <w:t xml:space="preserve">Лёгкая атлетика. Предупреждение травматизма во время выполнения легкоатлетических упражнений. Прыжок в </w:t>
      </w:r>
      <w:r w:rsidR="00D31FD2">
        <w:rPr>
          <w:sz w:val="24"/>
          <w:szCs w:val="24"/>
        </w:rPr>
        <w:t>высо</w:t>
      </w:r>
      <w:r w:rsidRPr="009C5A84">
        <w:rPr>
          <w:sz w:val="24"/>
          <w:szCs w:val="24"/>
        </w:rPr>
        <w:t xml:space="preserve">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w:t>
      </w:r>
      <w:r w:rsidR="00CC2836">
        <w:rPr>
          <w:sz w:val="24"/>
          <w:szCs w:val="24"/>
        </w:rPr>
        <w:t>мяча на даль</w:t>
      </w:r>
      <w:r w:rsidRPr="009C5A84">
        <w:rPr>
          <w:sz w:val="24"/>
          <w:szCs w:val="24"/>
        </w:rPr>
        <w:t>ность стоя на месте.</w:t>
      </w:r>
    </w:p>
    <w:p w:rsidR="009C5A84" w:rsidRPr="009C5A84" w:rsidRDefault="009C5A84" w:rsidP="009C5A84">
      <w:pPr>
        <w:spacing w:line="360" w:lineRule="auto"/>
        <w:rPr>
          <w:sz w:val="24"/>
          <w:szCs w:val="24"/>
        </w:rPr>
      </w:pPr>
      <w:r w:rsidRPr="009C5A84">
        <w:rPr>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9C5A84" w:rsidRPr="009C5A84" w:rsidRDefault="009C5A84" w:rsidP="009C5A84">
      <w:pPr>
        <w:spacing w:line="360" w:lineRule="auto"/>
        <w:rPr>
          <w:sz w:val="24"/>
          <w:szCs w:val="24"/>
        </w:rPr>
      </w:pPr>
      <w:r w:rsidRPr="009C5A84">
        <w:rPr>
          <w:sz w:val="24"/>
          <w:szCs w:val="24"/>
        </w:rPr>
        <w:t xml:space="preserve">Плавательная подготовка. Предупреждение травматизма во время занятий плавательной подготовкой. Упражнения в </w:t>
      </w:r>
      <w:r w:rsidR="00CC2836">
        <w:rPr>
          <w:sz w:val="24"/>
          <w:szCs w:val="24"/>
        </w:rPr>
        <w:t>пла</w:t>
      </w:r>
      <w:r w:rsidRPr="009C5A84">
        <w:rPr>
          <w:sz w:val="24"/>
          <w:szCs w:val="24"/>
        </w:rPr>
        <w:t>вании кролем на груди; оз</w:t>
      </w:r>
      <w:r w:rsidR="00CC2836">
        <w:rPr>
          <w:sz w:val="24"/>
          <w:szCs w:val="24"/>
        </w:rPr>
        <w:t>накомительные упражнения в пла</w:t>
      </w:r>
      <w:r w:rsidRPr="009C5A84">
        <w:rPr>
          <w:sz w:val="24"/>
          <w:szCs w:val="24"/>
        </w:rPr>
        <w:t>вании кролем на спине.</w:t>
      </w:r>
    </w:p>
    <w:p w:rsidR="009C5A84" w:rsidRPr="009C5A84" w:rsidRDefault="009C5A84" w:rsidP="009C5A84">
      <w:pPr>
        <w:spacing w:line="360" w:lineRule="auto"/>
        <w:rPr>
          <w:sz w:val="24"/>
          <w:szCs w:val="24"/>
        </w:rPr>
      </w:pPr>
      <w:r w:rsidRPr="009C5A84">
        <w:rPr>
          <w:sz w:val="24"/>
          <w:szCs w:val="24"/>
        </w:rPr>
        <w:t xml:space="preserve">Подвижные и спортивные </w:t>
      </w:r>
      <w:r w:rsidR="00CC2836">
        <w:rPr>
          <w:sz w:val="24"/>
          <w:szCs w:val="24"/>
        </w:rPr>
        <w:t>игры. Предупреждение травматиз</w:t>
      </w:r>
      <w:r w:rsidRPr="009C5A84">
        <w:rPr>
          <w:sz w:val="24"/>
          <w:szCs w:val="24"/>
        </w:rPr>
        <w:t xml:space="preserve">ма на занятиях подвижными играми. Подвижные игры </w:t>
      </w:r>
      <w:proofErr w:type="gramStart"/>
      <w:r w:rsidRPr="009C5A84">
        <w:rPr>
          <w:sz w:val="24"/>
          <w:szCs w:val="24"/>
        </w:rPr>
        <w:t>обще- физической</w:t>
      </w:r>
      <w:proofErr w:type="gramEnd"/>
      <w:r w:rsidRPr="009C5A84">
        <w:rPr>
          <w:sz w:val="24"/>
          <w:szCs w:val="24"/>
        </w:rPr>
        <w:t xml:space="preserve"> подготовки. Волейбол: нижняя боковая подача; приём и передача мяча сверху; выполнение освоенных </w:t>
      </w:r>
      <w:r w:rsidR="00CC2836">
        <w:rPr>
          <w:sz w:val="24"/>
          <w:szCs w:val="24"/>
        </w:rPr>
        <w:t>техни</w:t>
      </w:r>
      <w:r w:rsidRPr="009C5A84">
        <w:rPr>
          <w:sz w:val="24"/>
          <w:szCs w:val="24"/>
        </w:rPr>
        <w:t xml:space="preserve">ческих действий в условиях игровой деятельности. Баскетбол: бросок мяча двумя руками от груди с места; выполнение </w:t>
      </w:r>
      <w:r w:rsidR="00CC2836">
        <w:rPr>
          <w:sz w:val="24"/>
          <w:szCs w:val="24"/>
        </w:rPr>
        <w:t>осво</w:t>
      </w:r>
      <w:r w:rsidRPr="009C5A84">
        <w:rPr>
          <w:sz w:val="24"/>
          <w:szCs w:val="24"/>
        </w:rPr>
        <w:t>енных технических действи</w:t>
      </w:r>
      <w:r w:rsidR="00CC2836">
        <w:rPr>
          <w:sz w:val="24"/>
          <w:szCs w:val="24"/>
        </w:rPr>
        <w:t>й в условиях игровой деятельно</w:t>
      </w:r>
      <w:r w:rsidRPr="009C5A84">
        <w:rPr>
          <w:sz w:val="24"/>
          <w:szCs w:val="24"/>
        </w:rPr>
        <w:t>сти. Футбол: остановки катящегося мяча внутренней стороной стопы; выполнение освоенных технических действий в у</w:t>
      </w:r>
      <w:r w:rsidR="00CC2836">
        <w:rPr>
          <w:sz w:val="24"/>
          <w:szCs w:val="24"/>
        </w:rPr>
        <w:t>слови</w:t>
      </w:r>
      <w:r w:rsidRPr="009C5A84">
        <w:rPr>
          <w:sz w:val="24"/>
          <w:szCs w:val="24"/>
        </w:rPr>
        <w:t>ях игровой деятельности.</w:t>
      </w:r>
    </w:p>
    <w:p w:rsidR="009C5A84" w:rsidRPr="009C5A84" w:rsidRDefault="009C5A84" w:rsidP="009C5A84">
      <w:pPr>
        <w:spacing w:line="360" w:lineRule="auto"/>
        <w:rPr>
          <w:sz w:val="24"/>
          <w:szCs w:val="24"/>
        </w:rPr>
      </w:pPr>
      <w:r w:rsidRPr="009C5A84">
        <w:rPr>
          <w:sz w:val="24"/>
          <w:szCs w:val="24"/>
        </w:rPr>
        <w:t xml:space="preserve">Прикладно-ориентированная физическая культура. </w:t>
      </w:r>
      <w:r w:rsidR="00CC2836">
        <w:rPr>
          <w:sz w:val="24"/>
          <w:szCs w:val="24"/>
        </w:rPr>
        <w:t>Упраж</w:t>
      </w:r>
      <w:r w:rsidRPr="009C5A84">
        <w:rPr>
          <w:sz w:val="24"/>
          <w:szCs w:val="24"/>
        </w:rPr>
        <w:t xml:space="preserve">нения физической подготовки на развитие основных </w:t>
      </w:r>
      <w:r w:rsidR="00073A0A">
        <w:rPr>
          <w:sz w:val="24"/>
          <w:szCs w:val="24"/>
        </w:rPr>
        <w:t>физиче</w:t>
      </w:r>
      <w:r w:rsidRPr="009C5A84">
        <w:rPr>
          <w:sz w:val="24"/>
          <w:szCs w:val="24"/>
        </w:rPr>
        <w:t xml:space="preserve">ских качеств. Подготовка к выполнению нормативных </w:t>
      </w:r>
      <w:r w:rsidR="00CC2836">
        <w:rPr>
          <w:sz w:val="24"/>
          <w:szCs w:val="24"/>
        </w:rPr>
        <w:t>требо</w:t>
      </w:r>
      <w:r w:rsidRPr="009C5A84">
        <w:rPr>
          <w:sz w:val="24"/>
          <w:szCs w:val="24"/>
        </w:rPr>
        <w:t>ваний комплекса ГТО.</w:t>
      </w:r>
    </w:p>
    <w:p w:rsidR="009C5A84" w:rsidRPr="00CC2836" w:rsidRDefault="009C5A84" w:rsidP="009C5A84">
      <w:pPr>
        <w:spacing w:line="360" w:lineRule="auto"/>
        <w:rPr>
          <w:b/>
          <w:sz w:val="24"/>
          <w:szCs w:val="24"/>
        </w:rPr>
      </w:pPr>
      <w:r w:rsidRPr="00CC2836">
        <w:rPr>
          <w:b/>
          <w:sz w:val="24"/>
          <w:szCs w:val="24"/>
        </w:rPr>
        <w:t>ПЛАНИРУЕМЫЕ РЕЗУЛЬТАТЫ ОСВОЕНИЯ УЧЕБНОГО ПРЕДМЕТА «ФИЗИЧЕСКАЯ</w:t>
      </w:r>
    </w:p>
    <w:p w:rsidR="009C5A84" w:rsidRPr="00CC2836" w:rsidRDefault="009C5A84" w:rsidP="009C5A84">
      <w:pPr>
        <w:spacing w:line="360" w:lineRule="auto"/>
        <w:rPr>
          <w:b/>
          <w:sz w:val="24"/>
          <w:szCs w:val="24"/>
        </w:rPr>
      </w:pPr>
      <w:r w:rsidRPr="00CC2836">
        <w:rPr>
          <w:b/>
          <w:sz w:val="24"/>
          <w:szCs w:val="24"/>
        </w:rPr>
        <w:t>КУЛЬТУРА»</w:t>
      </w:r>
    </w:p>
    <w:p w:rsidR="009C5A84" w:rsidRPr="00CC2836" w:rsidRDefault="009C5A84" w:rsidP="009C5A84">
      <w:pPr>
        <w:spacing w:line="360" w:lineRule="auto"/>
        <w:rPr>
          <w:b/>
          <w:sz w:val="24"/>
          <w:szCs w:val="24"/>
        </w:rPr>
      </w:pPr>
      <w:r w:rsidRPr="00CC2836">
        <w:rPr>
          <w:b/>
          <w:sz w:val="24"/>
          <w:szCs w:val="24"/>
        </w:rPr>
        <w:t xml:space="preserve"> ЛИЧНОСТНЫЕ РЕЗУЛЬТАТЫ</w:t>
      </w:r>
    </w:p>
    <w:p w:rsidR="009C5A84" w:rsidRPr="009C5A84" w:rsidRDefault="009C5A84" w:rsidP="009C5A84">
      <w:pPr>
        <w:spacing w:line="360" w:lineRule="auto"/>
        <w:rPr>
          <w:sz w:val="24"/>
          <w:szCs w:val="24"/>
        </w:rPr>
      </w:pPr>
      <w:r w:rsidRPr="009C5A84">
        <w:rPr>
          <w:sz w:val="24"/>
          <w:szCs w:val="24"/>
        </w:rPr>
        <w:t xml:space="preserve">Личностные результаты освоения учебного предмета </w:t>
      </w:r>
      <w:r w:rsidR="00CC2836">
        <w:rPr>
          <w:sz w:val="24"/>
          <w:szCs w:val="24"/>
        </w:rPr>
        <w:t>«Физи</w:t>
      </w:r>
      <w:r w:rsidRPr="009C5A84">
        <w:rPr>
          <w:sz w:val="24"/>
          <w:szCs w:val="24"/>
        </w:rPr>
        <w:t xml:space="preserve">ческая культура» на уровне начального общего образования достигаются в единстве учебной и воспитательной </w:t>
      </w:r>
      <w:r w:rsidR="00CC2836">
        <w:rPr>
          <w:sz w:val="24"/>
          <w:szCs w:val="24"/>
        </w:rPr>
        <w:t>деятельно</w:t>
      </w:r>
      <w:r w:rsidRPr="009C5A84">
        <w:rPr>
          <w:sz w:val="24"/>
          <w:szCs w:val="24"/>
        </w:rPr>
        <w:t>сти организации в соответствии с традиционными российскими социокультурными и духовно-нравственными ценностями, принятыми в обществе прави</w:t>
      </w:r>
      <w:r w:rsidR="00CC2836">
        <w:rPr>
          <w:sz w:val="24"/>
          <w:szCs w:val="24"/>
        </w:rPr>
        <w:t>лами и нормами поведения и спо</w:t>
      </w:r>
      <w:r w:rsidRPr="009C5A84">
        <w:rPr>
          <w:sz w:val="24"/>
          <w:szCs w:val="24"/>
        </w:rPr>
        <w:t xml:space="preserve">собствуют процессам самопознания, самовоспитания и </w:t>
      </w:r>
      <w:proofErr w:type="gramStart"/>
      <w:r w:rsidRPr="009C5A84">
        <w:rPr>
          <w:sz w:val="24"/>
          <w:szCs w:val="24"/>
        </w:rPr>
        <w:t>само- развития</w:t>
      </w:r>
      <w:proofErr w:type="gramEnd"/>
      <w:r w:rsidRPr="009C5A84">
        <w:rPr>
          <w:sz w:val="24"/>
          <w:szCs w:val="24"/>
        </w:rPr>
        <w:t>, формирования внутренней позиции личности.</w:t>
      </w:r>
    </w:p>
    <w:p w:rsidR="009C5A84" w:rsidRPr="009C5A84" w:rsidRDefault="009C5A84" w:rsidP="009C5A84">
      <w:pPr>
        <w:spacing w:line="360" w:lineRule="auto"/>
        <w:rPr>
          <w:sz w:val="24"/>
          <w:szCs w:val="24"/>
        </w:rPr>
      </w:pPr>
      <w:r w:rsidRPr="009C5A84">
        <w:rPr>
          <w:sz w:val="24"/>
          <w:szCs w:val="24"/>
        </w:rPr>
        <w:t xml:space="preserve">Личностные результаты должны отражать готовность </w:t>
      </w:r>
      <w:r w:rsidR="00CC2836">
        <w:rPr>
          <w:sz w:val="24"/>
          <w:szCs w:val="24"/>
        </w:rPr>
        <w:t>обуча</w:t>
      </w:r>
      <w:r w:rsidRPr="009C5A84">
        <w:rPr>
          <w:sz w:val="24"/>
          <w:szCs w:val="24"/>
        </w:rPr>
        <w:t>ющихся руководствоваться ц</w:t>
      </w:r>
      <w:r w:rsidR="00CC2836">
        <w:rPr>
          <w:sz w:val="24"/>
          <w:szCs w:val="24"/>
        </w:rPr>
        <w:t>енностями и приобретение перво</w:t>
      </w:r>
      <w:r w:rsidRPr="009C5A84">
        <w:rPr>
          <w:sz w:val="24"/>
          <w:szCs w:val="24"/>
        </w:rPr>
        <w:t>начального опыта деятельности на их основе:</w:t>
      </w:r>
    </w:p>
    <w:p w:rsidR="009C5A84" w:rsidRPr="00073A0A" w:rsidRDefault="009C5A84" w:rsidP="00D82BD4">
      <w:pPr>
        <w:pStyle w:val="a5"/>
        <w:numPr>
          <w:ilvl w:val="0"/>
          <w:numId w:val="109"/>
        </w:numPr>
        <w:spacing w:line="360" w:lineRule="auto"/>
        <w:rPr>
          <w:sz w:val="24"/>
          <w:szCs w:val="24"/>
        </w:rPr>
      </w:pPr>
      <w:r w:rsidRPr="00073A0A">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C5A84" w:rsidRPr="00073A0A" w:rsidRDefault="009C5A84" w:rsidP="00D82BD4">
      <w:pPr>
        <w:pStyle w:val="a5"/>
        <w:numPr>
          <w:ilvl w:val="0"/>
          <w:numId w:val="109"/>
        </w:numPr>
        <w:spacing w:line="360" w:lineRule="auto"/>
        <w:rPr>
          <w:sz w:val="24"/>
          <w:szCs w:val="24"/>
        </w:rPr>
      </w:pPr>
      <w:r w:rsidRPr="00073A0A">
        <w:rPr>
          <w:sz w:val="24"/>
          <w:szCs w:val="24"/>
        </w:rPr>
        <w:t xml:space="preserve">формирование нравственно-этических норм поведения и </w:t>
      </w:r>
      <w:r w:rsidR="00CC2836" w:rsidRPr="00073A0A">
        <w:rPr>
          <w:sz w:val="24"/>
          <w:szCs w:val="24"/>
        </w:rPr>
        <w:t>пра</w:t>
      </w:r>
      <w:r w:rsidRPr="00073A0A">
        <w:rPr>
          <w:sz w:val="24"/>
          <w:szCs w:val="24"/>
        </w:rPr>
        <w:t>вил межличностного общения во время подвижных игр и спортивных соревнований, выполнения совместных учебных заданий;</w:t>
      </w:r>
    </w:p>
    <w:p w:rsidR="009C5A84" w:rsidRPr="00073A0A" w:rsidRDefault="009C5A84" w:rsidP="00D82BD4">
      <w:pPr>
        <w:pStyle w:val="a5"/>
        <w:numPr>
          <w:ilvl w:val="0"/>
          <w:numId w:val="109"/>
        </w:numPr>
        <w:spacing w:line="360" w:lineRule="auto"/>
        <w:rPr>
          <w:sz w:val="24"/>
          <w:szCs w:val="24"/>
        </w:rPr>
      </w:pPr>
      <w:r w:rsidRPr="00073A0A">
        <w:rPr>
          <w:sz w:val="24"/>
          <w:szCs w:val="24"/>
        </w:rPr>
        <w:t xml:space="preserve">проявление уважительного отношения к соперникам во </w:t>
      </w:r>
      <w:r w:rsidR="00CC2836" w:rsidRPr="00073A0A">
        <w:rPr>
          <w:sz w:val="24"/>
          <w:szCs w:val="24"/>
        </w:rPr>
        <w:t>вре</w:t>
      </w:r>
      <w:r w:rsidRPr="00073A0A">
        <w:rPr>
          <w:sz w:val="24"/>
          <w:szCs w:val="24"/>
        </w:rPr>
        <w:t>мя соревновательной деятельности, стремление оказывать первую помощь при травмах и ушибах;</w:t>
      </w:r>
    </w:p>
    <w:p w:rsidR="009C5A84" w:rsidRPr="00073A0A" w:rsidRDefault="009C5A84" w:rsidP="00D82BD4">
      <w:pPr>
        <w:pStyle w:val="a5"/>
        <w:numPr>
          <w:ilvl w:val="0"/>
          <w:numId w:val="109"/>
        </w:numPr>
        <w:spacing w:line="360" w:lineRule="auto"/>
        <w:rPr>
          <w:sz w:val="24"/>
          <w:szCs w:val="24"/>
        </w:rPr>
      </w:pPr>
      <w:r w:rsidRPr="00073A0A">
        <w:rPr>
          <w:sz w:val="24"/>
          <w:szCs w:val="24"/>
        </w:rPr>
        <w:t xml:space="preserve"> уважительное отношение к содержанию национальных </w:t>
      </w:r>
      <w:r w:rsidR="00073A0A">
        <w:rPr>
          <w:sz w:val="24"/>
          <w:szCs w:val="24"/>
        </w:rPr>
        <w:t>под</w:t>
      </w:r>
      <w:r w:rsidRPr="00073A0A">
        <w:rPr>
          <w:sz w:val="24"/>
          <w:szCs w:val="24"/>
        </w:rPr>
        <w:t xml:space="preserve">вижных игр, этнокультурным </w:t>
      </w:r>
      <w:r w:rsidR="00073A0A">
        <w:rPr>
          <w:sz w:val="24"/>
          <w:szCs w:val="24"/>
        </w:rPr>
        <w:t>формам и видам соревнова</w:t>
      </w:r>
      <w:r w:rsidRPr="00073A0A">
        <w:rPr>
          <w:sz w:val="24"/>
          <w:szCs w:val="24"/>
        </w:rPr>
        <w:t>тельной деятельности;</w:t>
      </w:r>
    </w:p>
    <w:p w:rsidR="009C5A84" w:rsidRPr="00EF1694" w:rsidRDefault="009C5A84" w:rsidP="00D82BD4">
      <w:pPr>
        <w:pStyle w:val="a5"/>
        <w:numPr>
          <w:ilvl w:val="0"/>
          <w:numId w:val="109"/>
        </w:numPr>
        <w:spacing w:line="360" w:lineRule="auto"/>
        <w:rPr>
          <w:sz w:val="24"/>
          <w:szCs w:val="24"/>
        </w:rPr>
      </w:pPr>
      <w:r w:rsidRPr="00EF1694">
        <w:rPr>
          <w:sz w:val="24"/>
          <w:szCs w:val="24"/>
        </w:rPr>
        <w:t xml:space="preserve">стремление к формированию культуры укрепления и </w:t>
      </w:r>
      <w:r w:rsidR="00EF1694">
        <w:rPr>
          <w:sz w:val="24"/>
          <w:szCs w:val="24"/>
        </w:rPr>
        <w:t>сохра</w:t>
      </w:r>
      <w:r w:rsidRPr="00EF1694">
        <w:rPr>
          <w:sz w:val="24"/>
          <w:szCs w:val="24"/>
        </w:rPr>
        <w:t>нения здоровья, развитию физических качеств и освоение физических упражнений оздоровительной, спортивной и прикладной направленности, формировани</w:t>
      </w:r>
      <w:r w:rsidR="00EF1694">
        <w:rPr>
          <w:sz w:val="24"/>
          <w:szCs w:val="24"/>
        </w:rPr>
        <w:t>ю основ и соблю</w:t>
      </w:r>
      <w:r w:rsidRPr="00EF1694">
        <w:rPr>
          <w:sz w:val="24"/>
          <w:szCs w:val="24"/>
        </w:rPr>
        <w:t>дения правил здорового образа жизни;</w:t>
      </w:r>
    </w:p>
    <w:p w:rsidR="009C5A84" w:rsidRPr="00EF1694" w:rsidRDefault="009C5A84" w:rsidP="00D82BD4">
      <w:pPr>
        <w:pStyle w:val="a5"/>
        <w:numPr>
          <w:ilvl w:val="0"/>
          <w:numId w:val="109"/>
        </w:numPr>
        <w:spacing w:line="360" w:lineRule="auto"/>
        <w:rPr>
          <w:sz w:val="24"/>
          <w:szCs w:val="24"/>
        </w:rPr>
      </w:pPr>
      <w:r w:rsidRPr="00EF1694">
        <w:rPr>
          <w:sz w:val="24"/>
          <w:szCs w:val="24"/>
        </w:rPr>
        <w:t>проявление интереса к и</w:t>
      </w:r>
      <w:r w:rsidR="00EF1694">
        <w:rPr>
          <w:sz w:val="24"/>
          <w:szCs w:val="24"/>
        </w:rPr>
        <w:t>сследованию индивидуальных осо</w:t>
      </w:r>
      <w:r w:rsidRPr="00EF1694">
        <w:rPr>
          <w:sz w:val="24"/>
          <w:szCs w:val="24"/>
        </w:rPr>
        <w:t>бенностей физического раз</w:t>
      </w:r>
      <w:r w:rsidR="00EF1694">
        <w:rPr>
          <w:sz w:val="24"/>
          <w:szCs w:val="24"/>
        </w:rPr>
        <w:t>вития и физической подготовлен</w:t>
      </w:r>
      <w:r w:rsidRPr="00EF1694">
        <w:rPr>
          <w:sz w:val="24"/>
          <w:szCs w:val="24"/>
        </w:rPr>
        <w:t>ности, влияния занятий физической культурой и спортом на их показатели.</w:t>
      </w:r>
    </w:p>
    <w:p w:rsidR="009C5A84" w:rsidRPr="00EF1694" w:rsidRDefault="009C5A84" w:rsidP="009C5A84">
      <w:pPr>
        <w:spacing w:line="360" w:lineRule="auto"/>
        <w:rPr>
          <w:b/>
          <w:sz w:val="24"/>
          <w:szCs w:val="24"/>
        </w:rPr>
      </w:pPr>
      <w:r w:rsidRPr="00EF1694">
        <w:rPr>
          <w:b/>
          <w:sz w:val="24"/>
          <w:szCs w:val="24"/>
        </w:rPr>
        <w:t>МЕТАПРЕДМЕТНЫЕ РЕЗУЛЬТАТЫ</w:t>
      </w:r>
    </w:p>
    <w:p w:rsidR="009C5A84" w:rsidRPr="009C5A84" w:rsidRDefault="009C5A84" w:rsidP="009C5A84">
      <w:pPr>
        <w:spacing w:line="360" w:lineRule="auto"/>
        <w:rPr>
          <w:sz w:val="24"/>
          <w:szCs w:val="24"/>
        </w:rPr>
      </w:pPr>
      <w:r w:rsidRPr="009C5A84">
        <w:rPr>
          <w:sz w:val="24"/>
          <w:szCs w:val="24"/>
        </w:rPr>
        <w:t>Метапредметные результаты отражают достижения учащихся в овладении познавательн</w:t>
      </w:r>
      <w:r w:rsidR="00F925A4">
        <w:rPr>
          <w:sz w:val="24"/>
          <w:szCs w:val="24"/>
        </w:rPr>
        <w:t>ыми, коммуникативными и регуля</w:t>
      </w:r>
      <w:r w:rsidRPr="009C5A84">
        <w:rPr>
          <w:sz w:val="24"/>
          <w:szCs w:val="24"/>
        </w:rPr>
        <w:t>тивными универсальными учебными действиями, умения их</w:t>
      </w:r>
    </w:p>
    <w:p w:rsidR="009C5A84" w:rsidRPr="009C5A84" w:rsidRDefault="009C5A84" w:rsidP="009C5A84">
      <w:pPr>
        <w:spacing w:line="360" w:lineRule="auto"/>
        <w:rPr>
          <w:sz w:val="24"/>
          <w:szCs w:val="24"/>
        </w:rPr>
      </w:pPr>
      <w:r w:rsidRPr="009C5A84">
        <w:rPr>
          <w:sz w:val="24"/>
          <w:szCs w:val="24"/>
        </w:rPr>
        <w:t xml:space="preserve">использовать в практической деятельности. Метапредметные </w:t>
      </w:r>
      <w:r w:rsidR="00F925A4">
        <w:rPr>
          <w:sz w:val="24"/>
          <w:szCs w:val="24"/>
        </w:rPr>
        <w:t>ре</w:t>
      </w:r>
      <w:r w:rsidRPr="009C5A84">
        <w:rPr>
          <w:sz w:val="24"/>
          <w:szCs w:val="24"/>
        </w:rPr>
        <w:t>зультаты формируются на протяжении каждого года обучения.</w:t>
      </w:r>
    </w:p>
    <w:p w:rsidR="009C5A84" w:rsidRPr="009C5A84" w:rsidRDefault="009C5A84" w:rsidP="009C5A84">
      <w:pPr>
        <w:spacing w:line="360" w:lineRule="auto"/>
        <w:rPr>
          <w:sz w:val="24"/>
          <w:szCs w:val="24"/>
        </w:rPr>
      </w:pPr>
      <w:r w:rsidRPr="009C5A84">
        <w:rPr>
          <w:sz w:val="24"/>
          <w:szCs w:val="24"/>
        </w:rPr>
        <w:t xml:space="preserve">По окончании первого </w:t>
      </w:r>
      <w:proofErr w:type="gramStart"/>
      <w:r w:rsidRPr="009C5A84">
        <w:rPr>
          <w:sz w:val="24"/>
          <w:szCs w:val="24"/>
        </w:rPr>
        <w:t>года обучения</w:t>
      </w:r>
      <w:proofErr w:type="gramEnd"/>
      <w:r w:rsidRPr="009C5A84">
        <w:rPr>
          <w:sz w:val="24"/>
          <w:szCs w:val="24"/>
        </w:rPr>
        <w:t xml:space="preserve"> учащиеся научатся:</w:t>
      </w:r>
    </w:p>
    <w:p w:rsidR="009C5A84" w:rsidRPr="009C5A84" w:rsidRDefault="009C5A84" w:rsidP="009C5A84">
      <w:pPr>
        <w:spacing w:line="360" w:lineRule="auto"/>
        <w:rPr>
          <w:sz w:val="24"/>
          <w:szCs w:val="24"/>
        </w:rPr>
      </w:pPr>
      <w:r w:rsidRPr="009C5A84">
        <w:rPr>
          <w:sz w:val="24"/>
          <w:szCs w:val="24"/>
        </w:rPr>
        <w:t>познавательные УУД:</w:t>
      </w:r>
    </w:p>
    <w:p w:rsidR="009C5A84" w:rsidRPr="00F925A4" w:rsidRDefault="009C5A84" w:rsidP="00D82BD4">
      <w:pPr>
        <w:pStyle w:val="a5"/>
        <w:numPr>
          <w:ilvl w:val="0"/>
          <w:numId w:val="109"/>
        </w:numPr>
        <w:spacing w:line="360" w:lineRule="auto"/>
        <w:rPr>
          <w:sz w:val="24"/>
          <w:szCs w:val="24"/>
        </w:rPr>
      </w:pPr>
      <w:r w:rsidRPr="00F925A4">
        <w:rPr>
          <w:sz w:val="24"/>
          <w:szCs w:val="24"/>
        </w:rPr>
        <w:t xml:space="preserve">находить общие и отличительные признаки в </w:t>
      </w:r>
      <w:r w:rsidR="00F925A4">
        <w:rPr>
          <w:sz w:val="24"/>
          <w:szCs w:val="24"/>
        </w:rPr>
        <w:t>передвижени</w:t>
      </w:r>
      <w:r w:rsidRPr="00F925A4">
        <w:rPr>
          <w:sz w:val="24"/>
          <w:szCs w:val="24"/>
        </w:rPr>
        <w:t>ях человека и животных;</w:t>
      </w:r>
    </w:p>
    <w:p w:rsidR="009C5A84" w:rsidRPr="00F925A4" w:rsidRDefault="009C5A84" w:rsidP="00D82BD4">
      <w:pPr>
        <w:pStyle w:val="a5"/>
        <w:numPr>
          <w:ilvl w:val="0"/>
          <w:numId w:val="109"/>
        </w:numPr>
        <w:spacing w:line="360" w:lineRule="auto"/>
        <w:rPr>
          <w:sz w:val="24"/>
          <w:szCs w:val="24"/>
        </w:rPr>
      </w:pPr>
      <w:r w:rsidRPr="00F925A4">
        <w:rPr>
          <w:sz w:val="24"/>
          <w:szCs w:val="24"/>
        </w:rPr>
        <w:t>устанавливать связь между бытовыми движениями древних людей и физическими упражнениями из современных видов спорта;</w:t>
      </w:r>
    </w:p>
    <w:p w:rsidR="009C5A84" w:rsidRPr="00F925A4" w:rsidRDefault="009C5A84" w:rsidP="00D82BD4">
      <w:pPr>
        <w:pStyle w:val="a5"/>
        <w:numPr>
          <w:ilvl w:val="0"/>
          <w:numId w:val="109"/>
        </w:numPr>
        <w:spacing w:line="360" w:lineRule="auto"/>
        <w:rPr>
          <w:sz w:val="24"/>
          <w:szCs w:val="24"/>
        </w:rPr>
      </w:pPr>
      <w:r w:rsidRPr="00F925A4">
        <w:rPr>
          <w:sz w:val="24"/>
          <w:szCs w:val="24"/>
        </w:rPr>
        <w:t>сравнивать способы пере</w:t>
      </w:r>
      <w:r w:rsidR="00F925A4">
        <w:rPr>
          <w:sz w:val="24"/>
          <w:szCs w:val="24"/>
        </w:rPr>
        <w:t>движения ходьбой и бегом, нахо</w:t>
      </w:r>
      <w:r w:rsidRPr="00F925A4">
        <w:rPr>
          <w:sz w:val="24"/>
          <w:szCs w:val="24"/>
        </w:rPr>
        <w:t>дить между ними общие и отличительные признаки;</w:t>
      </w:r>
    </w:p>
    <w:p w:rsidR="009C5A84" w:rsidRPr="00F925A4" w:rsidRDefault="009C5A84" w:rsidP="00D82BD4">
      <w:pPr>
        <w:pStyle w:val="a5"/>
        <w:numPr>
          <w:ilvl w:val="0"/>
          <w:numId w:val="109"/>
        </w:numPr>
        <w:spacing w:line="360" w:lineRule="auto"/>
        <w:rPr>
          <w:sz w:val="24"/>
          <w:szCs w:val="24"/>
        </w:rPr>
      </w:pPr>
      <w:r w:rsidRPr="00F925A4">
        <w:rPr>
          <w:sz w:val="24"/>
          <w:szCs w:val="24"/>
        </w:rPr>
        <w:t>выявлять признаки правильной и неправильной осанки, приводить возможные причины её нарушений; коммуникативные УУД:</w:t>
      </w:r>
    </w:p>
    <w:p w:rsidR="009C5A84" w:rsidRPr="00F925A4" w:rsidRDefault="009C5A84" w:rsidP="00D82BD4">
      <w:pPr>
        <w:pStyle w:val="a5"/>
        <w:numPr>
          <w:ilvl w:val="0"/>
          <w:numId w:val="109"/>
        </w:numPr>
        <w:spacing w:line="360" w:lineRule="auto"/>
        <w:rPr>
          <w:sz w:val="24"/>
          <w:szCs w:val="24"/>
        </w:rPr>
      </w:pPr>
      <w:r w:rsidRPr="00F925A4">
        <w:rPr>
          <w:sz w:val="24"/>
          <w:szCs w:val="24"/>
        </w:rPr>
        <w:t>воспроизводить названия</w:t>
      </w:r>
      <w:r w:rsidR="00F925A4" w:rsidRPr="00F925A4">
        <w:rPr>
          <w:sz w:val="24"/>
          <w:szCs w:val="24"/>
        </w:rPr>
        <w:t xml:space="preserve"> разучиваемых физических упраж</w:t>
      </w:r>
      <w:r w:rsidRPr="00F925A4">
        <w:rPr>
          <w:sz w:val="24"/>
          <w:szCs w:val="24"/>
        </w:rPr>
        <w:t>нений и их исходные положения;</w:t>
      </w:r>
    </w:p>
    <w:p w:rsidR="009C5A84" w:rsidRPr="00F925A4" w:rsidRDefault="009C5A84" w:rsidP="00D82BD4">
      <w:pPr>
        <w:pStyle w:val="a5"/>
        <w:numPr>
          <w:ilvl w:val="0"/>
          <w:numId w:val="109"/>
        </w:numPr>
        <w:spacing w:line="360" w:lineRule="auto"/>
        <w:rPr>
          <w:sz w:val="24"/>
          <w:szCs w:val="24"/>
        </w:rPr>
      </w:pPr>
      <w:r w:rsidRPr="00F925A4">
        <w:rPr>
          <w:sz w:val="24"/>
          <w:szCs w:val="24"/>
        </w:rPr>
        <w:t xml:space="preserve">высказывать мнение о положительном влиянии занятий </w:t>
      </w:r>
      <w:r w:rsidR="00F925A4" w:rsidRPr="00F925A4">
        <w:rPr>
          <w:sz w:val="24"/>
          <w:szCs w:val="24"/>
        </w:rPr>
        <w:t>фи</w:t>
      </w:r>
      <w:r w:rsidRPr="00F925A4">
        <w:rPr>
          <w:sz w:val="24"/>
          <w:szCs w:val="24"/>
        </w:rPr>
        <w:t xml:space="preserve">зической культурой, оценивать влияние гигиенических </w:t>
      </w:r>
      <w:r w:rsidR="00F925A4" w:rsidRPr="00F925A4">
        <w:rPr>
          <w:sz w:val="24"/>
          <w:szCs w:val="24"/>
        </w:rPr>
        <w:t>про</w:t>
      </w:r>
      <w:r w:rsidRPr="00F925A4">
        <w:rPr>
          <w:sz w:val="24"/>
          <w:szCs w:val="24"/>
        </w:rPr>
        <w:t>цедур на укрепление здоровья;</w:t>
      </w:r>
    </w:p>
    <w:p w:rsidR="00F925A4" w:rsidRDefault="009C5A84" w:rsidP="00D82BD4">
      <w:pPr>
        <w:pStyle w:val="a5"/>
        <w:numPr>
          <w:ilvl w:val="0"/>
          <w:numId w:val="109"/>
        </w:numPr>
        <w:spacing w:line="360" w:lineRule="auto"/>
        <w:rPr>
          <w:sz w:val="24"/>
          <w:szCs w:val="24"/>
        </w:rPr>
      </w:pPr>
      <w:r w:rsidRPr="00F925A4">
        <w:rPr>
          <w:sz w:val="24"/>
          <w:szCs w:val="24"/>
        </w:rPr>
        <w:t>управлять эмоциями во в</w:t>
      </w:r>
      <w:r w:rsidR="00F925A4" w:rsidRPr="00F925A4">
        <w:rPr>
          <w:sz w:val="24"/>
          <w:szCs w:val="24"/>
        </w:rPr>
        <w:t>ремя занятий физической культу</w:t>
      </w:r>
      <w:r w:rsidRPr="00F925A4">
        <w:rPr>
          <w:sz w:val="24"/>
          <w:szCs w:val="24"/>
        </w:rPr>
        <w:t xml:space="preserve">рой и проведения подвижных игр, соблюдать правила </w:t>
      </w:r>
      <w:r w:rsidR="00F925A4">
        <w:rPr>
          <w:sz w:val="24"/>
          <w:szCs w:val="24"/>
        </w:rPr>
        <w:t>пове</w:t>
      </w:r>
      <w:r w:rsidRPr="00F925A4">
        <w:rPr>
          <w:sz w:val="24"/>
          <w:szCs w:val="24"/>
        </w:rPr>
        <w:t xml:space="preserve">дения и положительно относиться к замечаниям других </w:t>
      </w:r>
      <w:r w:rsidR="00F925A4">
        <w:rPr>
          <w:sz w:val="24"/>
          <w:szCs w:val="24"/>
        </w:rPr>
        <w:t>уча</w:t>
      </w:r>
      <w:r w:rsidRPr="00F925A4">
        <w:rPr>
          <w:sz w:val="24"/>
          <w:szCs w:val="24"/>
        </w:rPr>
        <w:t>щихся и учителя;</w:t>
      </w:r>
    </w:p>
    <w:p w:rsidR="00F925A4" w:rsidRDefault="009C5A84" w:rsidP="00D82BD4">
      <w:pPr>
        <w:pStyle w:val="a5"/>
        <w:numPr>
          <w:ilvl w:val="0"/>
          <w:numId w:val="109"/>
        </w:numPr>
        <w:spacing w:line="360" w:lineRule="auto"/>
        <w:rPr>
          <w:sz w:val="24"/>
          <w:szCs w:val="24"/>
        </w:rPr>
      </w:pPr>
      <w:r w:rsidRPr="00F925A4">
        <w:rPr>
          <w:sz w:val="24"/>
          <w:szCs w:val="24"/>
        </w:rPr>
        <w:t xml:space="preserve">обсуждать правила проведения подвижных игр, </w:t>
      </w:r>
      <w:r w:rsidR="00F925A4">
        <w:rPr>
          <w:sz w:val="24"/>
          <w:szCs w:val="24"/>
        </w:rPr>
        <w:t>обосновы</w:t>
      </w:r>
      <w:r w:rsidRPr="00F925A4">
        <w:rPr>
          <w:sz w:val="24"/>
          <w:szCs w:val="24"/>
        </w:rPr>
        <w:t xml:space="preserve">вать объективность определения победителей; </w:t>
      </w:r>
      <w:r w:rsidR="00F925A4">
        <w:rPr>
          <w:sz w:val="24"/>
          <w:szCs w:val="24"/>
        </w:rPr>
        <w:t>регулятивные УУД;</w:t>
      </w:r>
    </w:p>
    <w:p w:rsidR="00F925A4" w:rsidRDefault="009C5A84" w:rsidP="00D82BD4">
      <w:pPr>
        <w:pStyle w:val="a5"/>
        <w:numPr>
          <w:ilvl w:val="0"/>
          <w:numId w:val="109"/>
        </w:numPr>
        <w:spacing w:line="360" w:lineRule="auto"/>
        <w:rPr>
          <w:sz w:val="24"/>
          <w:szCs w:val="24"/>
        </w:rPr>
      </w:pPr>
      <w:r w:rsidRPr="00F925A4">
        <w:rPr>
          <w:sz w:val="24"/>
          <w:szCs w:val="24"/>
        </w:rPr>
        <w:t>выполнять комплексы ф</w:t>
      </w:r>
      <w:r w:rsidR="00F925A4">
        <w:rPr>
          <w:sz w:val="24"/>
          <w:szCs w:val="24"/>
        </w:rPr>
        <w:t>изкультминуток, утренней заряд</w:t>
      </w:r>
      <w:r w:rsidRPr="00F925A4">
        <w:rPr>
          <w:sz w:val="24"/>
          <w:szCs w:val="24"/>
        </w:rPr>
        <w:t>ки, упражнений по профилактике нарушения и коррекции осанки;</w:t>
      </w:r>
    </w:p>
    <w:p w:rsidR="00F925A4" w:rsidRDefault="009C5A84" w:rsidP="00D82BD4">
      <w:pPr>
        <w:pStyle w:val="a5"/>
        <w:numPr>
          <w:ilvl w:val="0"/>
          <w:numId w:val="109"/>
        </w:numPr>
        <w:spacing w:line="360" w:lineRule="auto"/>
        <w:rPr>
          <w:sz w:val="24"/>
          <w:szCs w:val="24"/>
        </w:rPr>
      </w:pPr>
      <w:r w:rsidRPr="00F925A4">
        <w:rPr>
          <w:sz w:val="24"/>
          <w:szCs w:val="24"/>
        </w:rPr>
        <w:t>выполнять учебные задания по обучению новым физическим упражнениям и развитию физических качеств;</w:t>
      </w:r>
    </w:p>
    <w:p w:rsidR="009C5A84" w:rsidRPr="00F925A4" w:rsidRDefault="009C5A84" w:rsidP="00D82BD4">
      <w:pPr>
        <w:pStyle w:val="a5"/>
        <w:numPr>
          <w:ilvl w:val="0"/>
          <w:numId w:val="109"/>
        </w:numPr>
        <w:spacing w:line="360" w:lineRule="auto"/>
        <w:rPr>
          <w:sz w:val="24"/>
          <w:szCs w:val="24"/>
        </w:rPr>
      </w:pPr>
      <w:r w:rsidRPr="00F925A4">
        <w:rPr>
          <w:sz w:val="24"/>
          <w:szCs w:val="24"/>
        </w:rPr>
        <w:t xml:space="preserve"> проявлять уважительное </w:t>
      </w:r>
      <w:r w:rsidR="00F925A4">
        <w:rPr>
          <w:sz w:val="24"/>
          <w:szCs w:val="24"/>
        </w:rPr>
        <w:t>отношение к участникам совмест</w:t>
      </w:r>
      <w:r w:rsidRPr="00F925A4">
        <w:rPr>
          <w:sz w:val="24"/>
          <w:szCs w:val="24"/>
        </w:rPr>
        <w:t>ной игровой и соревновательной деятельности.</w:t>
      </w:r>
    </w:p>
    <w:p w:rsidR="009C5A84" w:rsidRPr="009C5A84" w:rsidRDefault="009C5A84" w:rsidP="009C5A84">
      <w:pPr>
        <w:spacing w:line="360" w:lineRule="auto"/>
        <w:rPr>
          <w:sz w:val="24"/>
          <w:szCs w:val="24"/>
        </w:rPr>
      </w:pPr>
      <w:r w:rsidRPr="009C5A84">
        <w:rPr>
          <w:sz w:val="24"/>
          <w:szCs w:val="24"/>
        </w:rPr>
        <w:t xml:space="preserve">По окончании второго </w:t>
      </w:r>
      <w:proofErr w:type="gramStart"/>
      <w:r w:rsidRPr="009C5A84">
        <w:rPr>
          <w:sz w:val="24"/>
          <w:szCs w:val="24"/>
        </w:rPr>
        <w:t>года обучения</w:t>
      </w:r>
      <w:proofErr w:type="gramEnd"/>
      <w:r w:rsidRPr="009C5A84">
        <w:rPr>
          <w:sz w:val="24"/>
          <w:szCs w:val="24"/>
        </w:rPr>
        <w:t xml:space="preserve"> учащиеся научатся:</w:t>
      </w:r>
    </w:p>
    <w:p w:rsidR="00F925A4" w:rsidRDefault="009C5A84" w:rsidP="009C5A84">
      <w:pPr>
        <w:spacing w:line="360" w:lineRule="auto"/>
        <w:rPr>
          <w:sz w:val="24"/>
          <w:szCs w:val="24"/>
        </w:rPr>
      </w:pPr>
      <w:r w:rsidRPr="009C5A84">
        <w:rPr>
          <w:sz w:val="24"/>
          <w:szCs w:val="24"/>
        </w:rPr>
        <w:t>познавательные УУД:</w:t>
      </w:r>
    </w:p>
    <w:p w:rsidR="00F925A4" w:rsidRDefault="009C5A84" w:rsidP="00D82BD4">
      <w:pPr>
        <w:pStyle w:val="a5"/>
        <w:numPr>
          <w:ilvl w:val="0"/>
          <w:numId w:val="109"/>
        </w:numPr>
        <w:spacing w:line="360" w:lineRule="auto"/>
        <w:rPr>
          <w:sz w:val="24"/>
          <w:szCs w:val="24"/>
        </w:rPr>
      </w:pPr>
      <w:r w:rsidRPr="00F925A4">
        <w:rPr>
          <w:sz w:val="24"/>
          <w:szCs w:val="24"/>
        </w:rPr>
        <w:t xml:space="preserve"> характеризовать понятие «физические качества», называть физические качества и о</w:t>
      </w:r>
      <w:r w:rsidR="00F925A4" w:rsidRPr="00F925A4">
        <w:rPr>
          <w:sz w:val="24"/>
          <w:szCs w:val="24"/>
        </w:rPr>
        <w:t>пределять их отличительные при</w:t>
      </w:r>
      <w:r w:rsidRPr="00F925A4">
        <w:rPr>
          <w:sz w:val="24"/>
          <w:szCs w:val="24"/>
        </w:rPr>
        <w:t>знаки;</w:t>
      </w:r>
    </w:p>
    <w:p w:rsidR="00F925A4" w:rsidRDefault="009C5A84" w:rsidP="00D82BD4">
      <w:pPr>
        <w:pStyle w:val="a5"/>
        <w:numPr>
          <w:ilvl w:val="0"/>
          <w:numId w:val="109"/>
        </w:numPr>
        <w:spacing w:line="360" w:lineRule="auto"/>
        <w:rPr>
          <w:sz w:val="24"/>
          <w:szCs w:val="24"/>
        </w:rPr>
      </w:pPr>
      <w:r w:rsidRPr="00F925A4">
        <w:rPr>
          <w:sz w:val="24"/>
          <w:szCs w:val="24"/>
        </w:rPr>
        <w:t>понимать связь между за</w:t>
      </w:r>
      <w:r w:rsidR="00F925A4" w:rsidRPr="00F925A4">
        <w:rPr>
          <w:sz w:val="24"/>
          <w:szCs w:val="24"/>
        </w:rPr>
        <w:t>каливающими процедурами и укре</w:t>
      </w:r>
      <w:r w:rsidRPr="00F925A4">
        <w:rPr>
          <w:sz w:val="24"/>
          <w:szCs w:val="24"/>
        </w:rPr>
        <w:t>плением здоровья;</w:t>
      </w:r>
    </w:p>
    <w:p w:rsidR="00F925A4" w:rsidRDefault="009C5A84" w:rsidP="00D82BD4">
      <w:pPr>
        <w:pStyle w:val="a5"/>
        <w:numPr>
          <w:ilvl w:val="0"/>
          <w:numId w:val="109"/>
        </w:numPr>
        <w:spacing w:line="360" w:lineRule="auto"/>
        <w:rPr>
          <w:sz w:val="24"/>
          <w:szCs w:val="24"/>
        </w:rPr>
      </w:pPr>
      <w:r w:rsidRPr="00F925A4">
        <w:rPr>
          <w:sz w:val="24"/>
          <w:szCs w:val="24"/>
        </w:rPr>
        <w:t xml:space="preserve"> выявлять отличительные признаки упражнений на развитие разных физических каче</w:t>
      </w:r>
      <w:r w:rsidR="00F925A4" w:rsidRPr="00F925A4">
        <w:rPr>
          <w:sz w:val="24"/>
          <w:szCs w:val="24"/>
        </w:rPr>
        <w:t>ств, приводить примеры и демон</w:t>
      </w:r>
      <w:r w:rsidRPr="00F925A4">
        <w:rPr>
          <w:sz w:val="24"/>
          <w:szCs w:val="24"/>
        </w:rPr>
        <w:t>стрировать их выполнение;</w:t>
      </w:r>
    </w:p>
    <w:p w:rsidR="00F925A4" w:rsidRDefault="009C5A84" w:rsidP="00D82BD4">
      <w:pPr>
        <w:pStyle w:val="a5"/>
        <w:numPr>
          <w:ilvl w:val="0"/>
          <w:numId w:val="109"/>
        </w:numPr>
        <w:spacing w:line="360" w:lineRule="auto"/>
        <w:rPr>
          <w:sz w:val="24"/>
          <w:szCs w:val="24"/>
        </w:rPr>
      </w:pPr>
      <w:r w:rsidRPr="00F925A4">
        <w:rPr>
          <w:sz w:val="24"/>
          <w:szCs w:val="24"/>
        </w:rPr>
        <w:t xml:space="preserve"> обобщать знания, полученные в практической деятельности, составлять индивидуа</w:t>
      </w:r>
      <w:r w:rsidR="00F925A4" w:rsidRPr="00F925A4">
        <w:rPr>
          <w:sz w:val="24"/>
          <w:szCs w:val="24"/>
        </w:rPr>
        <w:t>льные комплексы упражнений физ</w:t>
      </w:r>
      <w:r w:rsidRPr="00F925A4">
        <w:rPr>
          <w:sz w:val="24"/>
          <w:szCs w:val="24"/>
        </w:rPr>
        <w:t>культминуток и утренне</w:t>
      </w:r>
      <w:r w:rsidR="00F925A4" w:rsidRPr="00F925A4">
        <w:rPr>
          <w:sz w:val="24"/>
          <w:szCs w:val="24"/>
        </w:rPr>
        <w:t>й зарядки, упражнений на профи</w:t>
      </w:r>
      <w:r w:rsidRPr="00F925A4">
        <w:rPr>
          <w:sz w:val="24"/>
          <w:szCs w:val="24"/>
        </w:rPr>
        <w:t>лактику нарушения осанки;</w:t>
      </w:r>
    </w:p>
    <w:p w:rsidR="009C5A84" w:rsidRPr="00F925A4" w:rsidRDefault="009C5A84" w:rsidP="00D82BD4">
      <w:pPr>
        <w:pStyle w:val="a5"/>
        <w:numPr>
          <w:ilvl w:val="0"/>
          <w:numId w:val="109"/>
        </w:numPr>
        <w:spacing w:line="360" w:lineRule="auto"/>
        <w:rPr>
          <w:sz w:val="24"/>
          <w:szCs w:val="24"/>
        </w:rPr>
      </w:pPr>
      <w:r w:rsidRPr="00F925A4">
        <w:rPr>
          <w:sz w:val="24"/>
          <w:szCs w:val="24"/>
        </w:rPr>
        <w:t xml:space="preserve"> вести наблюдения за изменениями показателей физического развития и физических каче</w:t>
      </w:r>
      <w:r w:rsidR="00F925A4">
        <w:rPr>
          <w:sz w:val="24"/>
          <w:szCs w:val="24"/>
        </w:rPr>
        <w:t>ств, проводить процедуры их из</w:t>
      </w:r>
      <w:r w:rsidRPr="00F925A4">
        <w:rPr>
          <w:sz w:val="24"/>
          <w:szCs w:val="24"/>
        </w:rPr>
        <w:t>мерения;</w:t>
      </w:r>
    </w:p>
    <w:p w:rsidR="00F925A4" w:rsidRDefault="009C5A84" w:rsidP="009C5A84">
      <w:pPr>
        <w:spacing w:line="360" w:lineRule="auto"/>
        <w:rPr>
          <w:sz w:val="24"/>
          <w:szCs w:val="24"/>
        </w:rPr>
      </w:pPr>
      <w:r w:rsidRPr="009C5A84">
        <w:rPr>
          <w:sz w:val="24"/>
          <w:szCs w:val="24"/>
        </w:rPr>
        <w:t>коммуникативные УУД:</w:t>
      </w:r>
    </w:p>
    <w:p w:rsidR="00F925A4" w:rsidRDefault="009C5A84" w:rsidP="00D82BD4">
      <w:pPr>
        <w:pStyle w:val="a5"/>
        <w:numPr>
          <w:ilvl w:val="0"/>
          <w:numId w:val="109"/>
        </w:numPr>
        <w:spacing w:line="360" w:lineRule="auto"/>
        <w:rPr>
          <w:sz w:val="24"/>
          <w:szCs w:val="24"/>
        </w:rPr>
      </w:pPr>
      <w:r w:rsidRPr="00F925A4">
        <w:rPr>
          <w:sz w:val="24"/>
          <w:szCs w:val="24"/>
        </w:rPr>
        <w:t xml:space="preserve"> объяснять назначение уп</w:t>
      </w:r>
      <w:r w:rsidR="00F925A4" w:rsidRPr="00F925A4">
        <w:rPr>
          <w:sz w:val="24"/>
          <w:szCs w:val="24"/>
        </w:rPr>
        <w:t>ражнений утренней зарядки, при</w:t>
      </w:r>
      <w:r w:rsidRPr="00F925A4">
        <w:rPr>
          <w:sz w:val="24"/>
          <w:szCs w:val="24"/>
        </w:rPr>
        <w:t xml:space="preserve">водить соответствующие примеры её положительного </w:t>
      </w:r>
      <w:r w:rsidR="00F925A4" w:rsidRPr="00F925A4">
        <w:rPr>
          <w:sz w:val="24"/>
          <w:szCs w:val="24"/>
        </w:rPr>
        <w:t>влия</w:t>
      </w:r>
      <w:r w:rsidRPr="00F925A4">
        <w:rPr>
          <w:sz w:val="24"/>
          <w:szCs w:val="24"/>
        </w:rPr>
        <w:t>ния на организм школьников (в пределах изученного);</w:t>
      </w:r>
    </w:p>
    <w:p w:rsidR="00F925A4" w:rsidRDefault="009C5A84" w:rsidP="00D82BD4">
      <w:pPr>
        <w:pStyle w:val="a5"/>
        <w:numPr>
          <w:ilvl w:val="0"/>
          <w:numId w:val="109"/>
        </w:numPr>
        <w:spacing w:line="360" w:lineRule="auto"/>
        <w:rPr>
          <w:sz w:val="24"/>
          <w:szCs w:val="24"/>
        </w:rPr>
      </w:pPr>
      <w:r w:rsidRPr="00F925A4">
        <w:rPr>
          <w:sz w:val="24"/>
          <w:szCs w:val="24"/>
        </w:rPr>
        <w:t xml:space="preserve"> исполнять роль капитана и судьи в подвижных играх, </w:t>
      </w:r>
      <w:r w:rsidR="00F925A4" w:rsidRPr="00F925A4">
        <w:rPr>
          <w:sz w:val="24"/>
          <w:szCs w:val="24"/>
        </w:rPr>
        <w:t>аргу</w:t>
      </w:r>
      <w:r w:rsidRPr="00F925A4">
        <w:rPr>
          <w:sz w:val="24"/>
          <w:szCs w:val="24"/>
        </w:rPr>
        <w:t>ментированно высказывать суждения о своих действиях и принятых решениях;</w:t>
      </w:r>
    </w:p>
    <w:p w:rsidR="009C5A84" w:rsidRPr="00F925A4" w:rsidRDefault="009C5A84" w:rsidP="00D82BD4">
      <w:pPr>
        <w:pStyle w:val="a5"/>
        <w:numPr>
          <w:ilvl w:val="0"/>
          <w:numId w:val="109"/>
        </w:numPr>
        <w:spacing w:line="360" w:lineRule="auto"/>
        <w:rPr>
          <w:sz w:val="24"/>
          <w:szCs w:val="24"/>
        </w:rPr>
      </w:pPr>
      <w:r w:rsidRPr="00F925A4">
        <w:rPr>
          <w:sz w:val="24"/>
          <w:szCs w:val="24"/>
        </w:rPr>
        <w:t xml:space="preserve"> делать небольшие сообщени</w:t>
      </w:r>
      <w:r w:rsidR="00F925A4">
        <w:rPr>
          <w:sz w:val="24"/>
          <w:szCs w:val="24"/>
        </w:rPr>
        <w:t>я по истории возникновения под</w:t>
      </w:r>
      <w:r w:rsidRPr="00F925A4">
        <w:rPr>
          <w:sz w:val="24"/>
          <w:szCs w:val="24"/>
        </w:rPr>
        <w:t xml:space="preserve">вижных игр и спортивных соревнований, планированию </w:t>
      </w:r>
      <w:r w:rsidR="00F925A4">
        <w:rPr>
          <w:sz w:val="24"/>
          <w:szCs w:val="24"/>
        </w:rPr>
        <w:t>ре</w:t>
      </w:r>
      <w:r w:rsidRPr="00F925A4">
        <w:rPr>
          <w:sz w:val="24"/>
          <w:szCs w:val="24"/>
        </w:rPr>
        <w:t>жима дня, способам измерения показателей физического развития и физической подготовленности;</w:t>
      </w:r>
    </w:p>
    <w:p w:rsidR="005B29A8" w:rsidRDefault="009C5A84" w:rsidP="009C5A84">
      <w:pPr>
        <w:spacing w:line="360" w:lineRule="auto"/>
        <w:rPr>
          <w:sz w:val="24"/>
          <w:szCs w:val="24"/>
        </w:rPr>
      </w:pPr>
      <w:r w:rsidRPr="009C5A84">
        <w:rPr>
          <w:sz w:val="24"/>
          <w:szCs w:val="24"/>
        </w:rPr>
        <w:t>регулятивные УУД:</w:t>
      </w:r>
    </w:p>
    <w:p w:rsidR="005B29A8" w:rsidRDefault="009C5A84" w:rsidP="00D82BD4">
      <w:pPr>
        <w:pStyle w:val="a5"/>
        <w:numPr>
          <w:ilvl w:val="0"/>
          <w:numId w:val="109"/>
        </w:numPr>
        <w:spacing w:line="360" w:lineRule="auto"/>
        <w:rPr>
          <w:sz w:val="24"/>
          <w:szCs w:val="24"/>
        </w:rPr>
      </w:pPr>
      <w:r w:rsidRPr="005B29A8">
        <w:rPr>
          <w:sz w:val="24"/>
          <w:szCs w:val="24"/>
        </w:rPr>
        <w:t xml:space="preserve">соблюдать правила поведения на уроках физической </w:t>
      </w:r>
      <w:r w:rsidR="005B29A8" w:rsidRPr="005B29A8">
        <w:rPr>
          <w:sz w:val="24"/>
          <w:szCs w:val="24"/>
        </w:rPr>
        <w:t>культу</w:t>
      </w:r>
      <w:r w:rsidRPr="005B29A8">
        <w:rPr>
          <w:sz w:val="24"/>
          <w:szCs w:val="24"/>
        </w:rPr>
        <w:t xml:space="preserve">ры с учётом их учебного содержания, находить в них </w:t>
      </w:r>
      <w:r w:rsidR="005B29A8" w:rsidRPr="005B29A8">
        <w:rPr>
          <w:sz w:val="24"/>
          <w:szCs w:val="24"/>
        </w:rPr>
        <w:t>разли</w:t>
      </w:r>
      <w:r w:rsidRPr="005B29A8">
        <w:rPr>
          <w:sz w:val="24"/>
          <w:szCs w:val="24"/>
        </w:rPr>
        <w:t>чия (легкоатлетические, гимнастические и игровые уроки, занятия лыжной и плавательной подготовкой);</w:t>
      </w:r>
    </w:p>
    <w:p w:rsidR="005B29A8" w:rsidRDefault="009C5A84" w:rsidP="00D82BD4">
      <w:pPr>
        <w:pStyle w:val="a5"/>
        <w:numPr>
          <w:ilvl w:val="0"/>
          <w:numId w:val="109"/>
        </w:numPr>
        <w:spacing w:line="360" w:lineRule="auto"/>
        <w:rPr>
          <w:sz w:val="24"/>
          <w:szCs w:val="24"/>
        </w:rPr>
      </w:pPr>
      <w:r w:rsidRPr="005B29A8">
        <w:rPr>
          <w:sz w:val="24"/>
          <w:szCs w:val="24"/>
        </w:rPr>
        <w:t xml:space="preserve">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B29A8" w:rsidRDefault="009C5A84" w:rsidP="00D82BD4">
      <w:pPr>
        <w:pStyle w:val="a5"/>
        <w:numPr>
          <w:ilvl w:val="0"/>
          <w:numId w:val="109"/>
        </w:numPr>
        <w:spacing w:line="360" w:lineRule="auto"/>
        <w:rPr>
          <w:sz w:val="24"/>
          <w:szCs w:val="24"/>
        </w:rPr>
      </w:pPr>
      <w:r w:rsidRPr="005B29A8">
        <w:rPr>
          <w:sz w:val="24"/>
          <w:szCs w:val="24"/>
        </w:rPr>
        <w:t xml:space="preserve"> взаимодействовать со сверстниками в процессе выполнения учебных заданий, соблюдать культуру общения и </w:t>
      </w:r>
      <w:r w:rsidR="005B29A8" w:rsidRPr="005B29A8">
        <w:rPr>
          <w:sz w:val="24"/>
          <w:szCs w:val="24"/>
        </w:rPr>
        <w:t>уважитель</w:t>
      </w:r>
      <w:r w:rsidRPr="005B29A8">
        <w:rPr>
          <w:sz w:val="24"/>
          <w:szCs w:val="24"/>
        </w:rPr>
        <w:t>ного обращения к другим учащимся;</w:t>
      </w:r>
    </w:p>
    <w:p w:rsidR="009C5A84" w:rsidRPr="005B29A8" w:rsidRDefault="009C5A84" w:rsidP="00D82BD4">
      <w:pPr>
        <w:pStyle w:val="a5"/>
        <w:numPr>
          <w:ilvl w:val="0"/>
          <w:numId w:val="109"/>
        </w:numPr>
        <w:spacing w:line="360" w:lineRule="auto"/>
        <w:rPr>
          <w:sz w:val="24"/>
          <w:szCs w:val="24"/>
        </w:rPr>
      </w:pPr>
      <w:r w:rsidRPr="005B29A8">
        <w:rPr>
          <w:sz w:val="24"/>
          <w:szCs w:val="24"/>
        </w:rPr>
        <w:t xml:space="preserve"> контролировать соответств</w:t>
      </w:r>
      <w:r w:rsidR="005B29A8" w:rsidRPr="005B29A8">
        <w:rPr>
          <w:sz w:val="24"/>
          <w:szCs w:val="24"/>
        </w:rPr>
        <w:t>ие двигательных действий прави</w:t>
      </w:r>
      <w:r w:rsidRPr="005B29A8">
        <w:rPr>
          <w:sz w:val="24"/>
          <w:szCs w:val="24"/>
        </w:rPr>
        <w:t xml:space="preserve">лам подвижных игр, проявлять </w:t>
      </w:r>
      <w:r w:rsidR="005B29A8">
        <w:rPr>
          <w:sz w:val="24"/>
          <w:szCs w:val="24"/>
        </w:rPr>
        <w:t>эмоциональную сдержан</w:t>
      </w:r>
      <w:r w:rsidRPr="005B29A8">
        <w:rPr>
          <w:sz w:val="24"/>
          <w:szCs w:val="24"/>
        </w:rPr>
        <w:t>ность при возникновении ошибок.</w:t>
      </w:r>
    </w:p>
    <w:p w:rsidR="009C5A84" w:rsidRPr="009C5A84" w:rsidRDefault="009C5A84" w:rsidP="009C5A84">
      <w:pPr>
        <w:spacing w:line="360" w:lineRule="auto"/>
        <w:rPr>
          <w:sz w:val="24"/>
          <w:szCs w:val="24"/>
        </w:rPr>
      </w:pPr>
      <w:r w:rsidRPr="009C5A84">
        <w:rPr>
          <w:sz w:val="24"/>
          <w:szCs w:val="24"/>
        </w:rPr>
        <w:t xml:space="preserve">По окончании третьего </w:t>
      </w:r>
      <w:proofErr w:type="gramStart"/>
      <w:r w:rsidRPr="009C5A84">
        <w:rPr>
          <w:sz w:val="24"/>
          <w:szCs w:val="24"/>
        </w:rPr>
        <w:t>года обучения</w:t>
      </w:r>
      <w:proofErr w:type="gramEnd"/>
      <w:r w:rsidRPr="009C5A84">
        <w:rPr>
          <w:sz w:val="24"/>
          <w:szCs w:val="24"/>
        </w:rPr>
        <w:t xml:space="preserve"> учащиеся научатся:</w:t>
      </w:r>
    </w:p>
    <w:p w:rsidR="009C5A84" w:rsidRPr="009C5A84" w:rsidRDefault="009C5A84" w:rsidP="009C5A84">
      <w:pPr>
        <w:spacing w:line="360" w:lineRule="auto"/>
        <w:rPr>
          <w:sz w:val="24"/>
          <w:szCs w:val="24"/>
        </w:rPr>
      </w:pPr>
      <w:r w:rsidRPr="009C5A84">
        <w:rPr>
          <w:sz w:val="24"/>
          <w:szCs w:val="24"/>
        </w:rPr>
        <w:t>познавательные УУД:</w:t>
      </w:r>
    </w:p>
    <w:p w:rsidR="005B29A8" w:rsidRDefault="009C5A84" w:rsidP="00D82BD4">
      <w:pPr>
        <w:pStyle w:val="a5"/>
        <w:numPr>
          <w:ilvl w:val="0"/>
          <w:numId w:val="109"/>
        </w:numPr>
        <w:spacing w:line="360" w:lineRule="auto"/>
        <w:rPr>
          <w:sz w:val="24"/>
          <w:szCs w:val="24"/>
        </w:rPr>
      </w:pPr>
      <w:r w:rsidRPr="005B29A8">
        <w:rPr>
          <w:sz w:val="24"/>
          <w:szCs w:val="24"/>
        </w:rPr>
        <w:t xml:space="preserve">понимать историческую связь развития физических </w:t>
      </w:r>
      <w:r w:rsidR="005B29A8" w:rsidRPr="005B29A8">
        <w:rPr>
          <w:sz w:val="24"/>
          <w:szCs w:val="24"/>
        </w:rPr>
        <w:t>упраж</w:t>
      </w:r>
      <w:r w:rsidRPr="005B29A8">
        <w:rPr>
          <w:sz w:val="24"/>
          <w:szCs w:val="24"/>
        </w:rPr>
        <w:t>нений с трудовыми дейст</w:t>
      </w:r>
      <w:r w:rsidR="005B29A8" w:rsidRPr="005B29A8">
        <w:rPr>
          <w:sz w:val="24"/>
          <w:szCs w:val="24"/>
        </w:rPr>
        <w:t>виями, приводить примеры упраж</w:t>
      </w:r>
      <w:r w:rsidRPr="005B29A8">
        <w:rPr>
          <w:sz w:val="24"/>
          <w:szCs w:val="24"/>
        </w:rPr>
        <w:t>нений древних людей в со</w:t>
      </w:r>
      <w:r w:rsidR="005B29A8" w:rsidRPr="005B29A8">
        <w:rPr>
          <w:sz w:val="24"/>
          <w:szCs w:val="24"/>
        </w:rPr>
        <w:t>временных спортивных соревнова</w:t>
      </w:r>
      <w:r w:rsidRPr="005B29A8">
        <w:rPr>
          <w:sz w:val="24"/>
          <w:szCs w:val="24"/>
        </w:rPr>
        <w:t>ниях;</w:t>
      </w:r>
    </w:p>
    <w:p w:rsidR="005B29A8" w:rsidRDefault="009C5A84" w:rsidP="00D82BD4">
      <w:pPr>
        <w:pStyle w:val="a5"/>
        <w:numPr>
          <w:ilvl w:val="0"/>
          <w:numId w:val="109"/>
        </w:numPr>
        <w:spacing w:line="360" w:lineRule="auto"/>
        <w:rPr>
          <w:sz w:val="24"/>
          <w:szCs w:val="24"/>
        </w:rPr>
      </w:pPr>
      <w:r w:rsidRPr="005B29A8">
        <w:rPr>
          <w:sz w:val="24"/>
          <w:szCs w:val="24"/>
        </w:rPr>
        <w:t xml:space="preserve"> объяснять понятие «дозировка нагрузки», правильно </w:t>
      </w:r>
      <w:r w:rsidR="005B29A8" w:rsidRPr="005B29A8">
        <w:rPr>
          <w:sz w:val="24"/>
          <w:szCs w:val="24"/>
        </w:rPr>
        <w:t>приме</w:t>
      </w:r>
      <w:r w:rsidRPr="005B29A8">
        <w:rPr>
          <w:sz w:val="24"/>
          <w:szCs w:val="24"/>
        </w:rPr>
        <w:t>нять способы её регулирования на занятиях физической культурой;</w:t>
      </w:r>
    </w:p>
    <w:p w:rsidR="005B29A8" w:rsidRDefault="009C5A84" w:rsidP="00D82BD4">
      <w:pPr>
        <w:pStyle w:val="a5"/>
        <w:numPr>
          <w:ilvl w:val="0"/>
          <w:numId w:val="109"/>
        </w:numPr>
        <w:spacing w:line="360" w:lineRule="auto"/>
        <w:rPr>
          <w:sz w:val="24"/>
          <w:szCs w:val="24"/>
        </w:rPr>
      </w:pPr>
      <w:r w:rsidRPr="005B29A8">
        <w:rPr>
          <w:sz w:val="24"/>
          <w:szCs w:val="24"/>
        </w:rPr>
        <w:t xml:space="preserve"> понимать влияние дыхательной и зрительной гимнастики на предупреждение развития</w:t>
      </w:r>
      <w:r w:rsidR="005B29A8" w:rsidRPr="005B29A8">
        <w:rPr>
          <w:sz w:val="24"/>
          <w:szCs w:val="24"/>
        </w:rPr>
        <w:t xml:space="preserve"> утомления при выполнении физи</w:t>
      </w:r>
      <w:r w:rsidRPr="005B29A8">
        <w:rPr>
          <w:sz w:val="24"/>
          <w:szCs w:val="24"/>
        </w:rPr>
        <w:t>ческих и умственных нагрузок;</w:t>
      </w:r>
    </w:p>
    <w:p w:rsidR="005B29A8" w:rsidRDefault="009C5A84" w:rsidP="00D82BD4">
      <w:pPr>
        <w:pStyle w:val="a5"/>
        <w:numPr>
          <w:ilvl w:val="0"/>
          <w:numId w:val="109"/>
        </w:numPr>
        <w:spacing w:line="360" w:lineRule="auto"/>
        <w:rPr>
          <w:sz w:val="24"/>
          <w:szCs w:val="24"/>
        </w:rPr>
      </w:pPr>
      <w:r w:rsidRPr="005B29A8">
        <w:rPr>
          <w:sz w:val="24"/>
          <w:szCs w:val="24"/>
        </w:rPr>
        <w:t xml:space="preserve"> обобщать знания, полученные в практической деятельности, выполнять правила повед</w:t>
      </w:r>
      <w:r w:rsidR="005B29A8" w:rsidRPr="005B29A8">
        <w:rPr>
          <w:sz w:val="24"/>
          <w:szCs w:val="24"/>
        </w:rPr>
        <w:t>ения на уроках физической куль</w:t>
      </w:r>
      <w:r w:rsidRPr="005B29A8">
        <w:rPr>
          <w:sz w:val="24"/>
          <w:szCs w:val="24"/>
        </w:rPr>
        <w:t xml:space="preserve">туры, проводить закаливающие процедуры, занятия по </w:t>
      </w:r>
      <w:proofErr w:type="gramStart"/>
      <w:r w:rsidRPr="005B29A8">
        <w:rPr>
          <w:sz w:val="24"/>
          <w:szCs w:val="24"/>
        </w:rPr>
        <w:t>пред- упреждению</w:t>
      </w:r>
      <w:proofErr w:type="gramEnd"/>
      <w:r w:rsidRPr="005B29A8">
        <w:rPr>
          <w:sz w:val="24"/>
          <w:szCs w:val="24"/>
        </w:rPr>
        <w:t xml:space="preserve"> нарушения осанки;</w:t>
      </w:r>
    </w:p>
    <w:p w:rsidR="009C5A84" w:rsidRPr="005B29A8" w:rsidRDefault="009C5A84" w:rsidP="00D82BD4">
      <w:pPr>
        <w:pStyle w:val="a5"/>
        <w:numPr>
          <w:ilvl w:val="0"/>
          <w:numId w:val="109"/>
        </w:numPr>
        <w:spacing w:line="360" w:lineRule="auto"/>
        <w:rPr>
          <w:sz w:val="24"/>
          <w:szCs w:val="24"/>
        </w:rPr>
      </w:pPr>
      <w:r w:rsidRPr="005B29A8">
        <w:rPr>
          <w:sz w:val="24"/>
          <w:szCs w:val="24"/>
        </w:rPr>
        <w:t xml:space="preserve"> вести наблюдения за динамикой показателей физического развития и физических качеств в течение учебного года, определять их прирос</w:t>
      </w:r>
      <w:r w:rsidR="005B29A8">
        <w:rPr>
          <w:sz w:val="24"/>
          <w:szCs w:val="24"/>
        </w:rPr>
        <w:t>ты по учебным четвертям (триме</w:t>
      </w:r>
      <w:r w:rsidRPr="005B29A8">
        <w:rPr>
          <w:sz w:val="24"/>
          <w:szCs w:val="24"/>
        </w:rPr>
        <w:t>страм);</w:t>
      </w:r>
    </w:p>
    <w:p w:rsidR="009C5A84" w:rsidRPr="009C5A84" w:rsidRDefault="009C5A84" w:rsidP="009C5A84">
      <w:pPr>
        <w:spacing w:line="360" w:lineRule="auto"/>
        <w:rPr>
          <w:sz w:val="24"/>
          <w:szCs w:val="24"/>
        </w:rPr>
      </w:pPr>
      <w:r w:rsidRPr="009C5A84">
        <w:rPr>
          <w:sz w:val="24"/>
          <w:szCs w:val="24"/>
        </w:rPr>
        <w:t>коммуникативные УУД:</w:t>
      </w:r>
    </w:p>
    <w:p w:rsidR="005B29A8" w:rsidRDefault="009C5A84" w:rsidP="00D82BD4">
      <w:pPr>
        <w:pStyle w:val="a5"/>
        <w:numPr>
          <w:ilvl w:val="0"/>
          <w:numId w:val="109"/>
        </w:numPr>
        <w:spacing w:line="360" w:lineRule="auto"/>
        <w:rPr>
          <w:sz w:val="24"/>
          <w:szCs w:val="24"/>
        </w:rPr>
      </w:pPr>
      <w:r w:rsidRPr="005B29A8">
        <w:rPr>
          <w:sz w:val="24"/>
          <w:szCs w:val="24"/>
        </w:rPr>
        <w:t xml:space="preserve">организовывать совместные подвижные игры, принимать в них активное участие с соблюдением правил и норм </w:t>
      </w:r>
      <w:r w:rsidR="005B29A8">
        <w:rPr>
          <w:sz w:val="24"/>
          <w:szCs w:val="24"/>
        </w:rPr>
        <w:t>этиче</w:t>
      </w:r>
      <w:r w:rsidRPr="005B29A8">
        <w:rPr>
          <w:sz w:val="24"/>
          <w:szCs w:val="24"/>
        </w:rPr>
        <w:t>ского поведения;</w:t>
      </w:r>
    </w:p>
    <w:p w:rsidR="00555B0A" w:rsidRDefault="009C5A84" w:rsidP="00D82BD4">
      <w:pPr>
        <w:pStyle w:val="a5"/>
        <w:numPr>
          <w:ilvl w:val="0"/>
          <w:numId w:val="109"/>
        </w:numPr>
        <w:spacing w:line="360" w:lineRule="auto"/>
        <w:rPr>
          <w:sz w:val="24"/>
          <w:szCs w:val="24"/>
        </w:rPr>
      </w:pPr>
      <w:r w:rsidRPr="00555B0A">
        <w:rPr>
          <w:sz w:val="24"/>
          <w:szCs w:val="24"/>
        </w:rPr>
        <w:t>правильно использовать ст</w:t>
      </w:r>
      <w:r w:rsidR="005B29A8" w:rsidRPr="00555B0A">
        <w:rPr>
          <w:sz w:val="24"/>
          <w:szCs w:val="24"/>
        </w:rPr>
        <w:t>роевые команды, названия упраж</w:t>
      </w:r>
      <w:r w:rsidRPr="00555B0A">
        <w:rPr>
          <w:sz w:val="24"/>
          <w:szCs w:val="24"/>
        </w:rPr>
        <w:t>нений и способов деятельно</w:t>
      </w:r>
      <w:r w:rsidR="00555B0A" w:rsidRPr="00555B0A">
        <w:rPr>
          <w:sz w:val="24"/>
          <w:szCs w:val="24"/>
        </w:rPr>
        <w:t>сти во время совместного выпол</w:t>
      </w:r>
      <w:r w:rsidRPr="00555B0A">
        <w:rPr>
          <w:sz w:val="24"/>
          <w:szCs w:val="24"/>
        </w:rPr>
        <w:t>нения учебных заданий;</w:t>
      </w:r>
    </w:p>
    <w:p w:rsidR="00555B0A" w:rsidRDefault="009C5A84" w:rsidP="00D82BD4">
      <w:pPr>
        <w:pStyle w:val="a5"/>
        <w:numPr>
          <w:ilvl w:val="0"/>
          <w:numId w:val="109"/>
        </w:numPr>
        <w:spacing w:line="360" w:lineRule="auto"/>
        <w:rPr>
          <w:sz w:val="24"/>
          <w:szCs w:val="24"/>
        </w:rPr>
      </w:pPr>
      <w:r w:rsidRPr="00555B0A">
        <w:rPr>
          <w:sz w:val="24"/>
          <w:szCs w:val="24"/>
        </w:rPr>
        <w:t xml:space="preserve"> активно участвовать в обсуждении учебных заданий, </w:t>
      </w:r>
      <w:r w:rsidR="00555B0A" w:rsidRPr="00555B0A">
        <w:rPr>
          <w:sz w:val="24"/>
          <w:szCs w:val="24"/>
        </w:rPr>
        <w:t>анали</w:t>
      </w:r>
      <w:r w:rsidRPr="00555B0A">
        <w:rPr>
          <w:sz w:val="24"/>
          <w:szCs w:val="24"/>
        </w:rPr>
        <w:t xml:space="preserve">зе выполнения физических упражнений и технических </w:t>
      </w:r>
      <w:r w:rsidR="00555B0A" w:rsidRPr="00555B0A">
        <w:rPr>
          <w:sz w:val="24"/>
          <w:szCs w:val="24"/>
        </w:rPr>
        <w:t>дей</w:t>
      </w:r>
      <w:r w:rsidRPr="00555B0A">
        <w:rPr>
          <w:sz w:val="24"/>
          <w:szCs w:val="24"/>
        </w:rPr>
        <w:t>ствий из осваиваемых видов спорта;</w:t>
      </w:r>
    </w:p>
    <w:p w:rsidR="009C5A84" w:rsidRPr="00555B0A" w:rsidRDefault="009C5A84" w:rsidP="00D82BD4">
      <w:pPr>
        <w:pStyle w:val="a5"/>
        <w:numPr>
          <w:ilvl w:val="0"/>
          <w:numId w:val="109"/>
        </w:numPr>
        <w:spacing w:line="360" w:lineRule="auto"/>
        <w:rPr>
          <w:sz w:val="24"/>
          <w:szCs w:val="24"/>
        </w:rPr>
      </w:pPr>
      <w:r w:rsidRPr="00555B0A">
        <w:rPr>
          <w:sz w:val="24"/>
          <w:szCs w:val="24"/>
        </w:rPr>
        <w:t xml:space="preserve"> делать небольшие сообщения по результатам выполнения учебных заданий, организации и проведения </w:t>
      </w:r>
      <w:r w:rsidR="00555B0A">
        <w:rPr>
          <w:sz w:val="24"/>
          <w:szCs w:val="24"/>
        </w:rPr>
        <w:t>самостоятель</w:t>
      </w:r>
      <w:r w:rsidRPr="00555B0A">
        <w:rPr>
          <w:sz w:val="24"/>
          <w:szCs w:val="24"/>
        </w:rPr>
        <w:t>ных занятий физической культурой;</w:t>
      </w:r>
    </w:p>
    <w:p w:rsidR="009C5A84" w:rsidRPr="009C5A84" w:rsidRDefault="009C5A84" w:rsidP="009C5A84">
      <w:pPr>
        <w:spacing w:line="360" w:lineRule="auto"/>
        <w:rPr>
          <w:sz w:val="24"/>
          <w:szCs w:val="24"/>
        </w:rPr>
      </w:pPr>
      <w:r w:rsidRPr="009C5A84">
        <w:rPr>
          <w:sz w:val="24"/>
          <w:szCs w:val="24"/>
        </w:rPr>
        <w:t>регулятивные УУД:</w:t>
      </w:r>
    </w:p>
    <w:p w:rsidR="00555B0A" w:rsidRDefault="009C5A84" w:rsidP="00D82BD4">
      <w:pPr>
        <w:pStyle w:val="a5"/>
        <w:numPr>
          <w:ilvl w:val="0"/>
          <w:numId w:val="109"/>
        </w:numPr>
        <w:spacing w:line="360" w:lineRule="auto"/>
        <w:rPr>
          <w:sz w:val="24"/>
          <w:szCs w:val="24"/>
        </w:rPr>
      </w:pPr>
      <w:r w:rsidRPr="00555B0A">
        <w:rPr>
          <w:sz w:val="24"/>
          <w:szCs w:val="24"/>
        </w:rPr>
        <w:t>контролировать выполне</w:t>
      </w:r>
      <w:r w:rsidR="00555B0A" w:rsidRPr="00555B0A">
        <w:rPr>
          <w:sz w:val="24"/>
          <w:szCs w:val="24"/>
        </w:rPr>
        <w:t>ние физических упражнений, кор</w:t>
      </w:r>
      <w:r w:rsidRPr="00555B0A">
        <w:rPr>
          <w:sz w:val="24"/>
          <w:szCs w:val="24"/>
        </w:rPr>
        <w:t xml:space="preserve">ректировать их на основе сравнения с заданными </w:t>
      </w:r>
      <w:r w:rsidR="00555B0A" w:rsidRPr="00555B0A">
        <w:rPr>
          <w:sz w:val="24"/>
          <w:szCs w:val="24"/>
        </w:rPr>
        <w:t>образца</w:t>
      </w:r>
      <w:r w:rsidRPr="00555B0A">
        <w:rPr>
          <w:sz w:val="24"/>
          <w:szCs w:val="24"/>
        </w:rPr>
        <w:t>ми;</w:t>
      </w:r>
    </w:p>
    <w:p w:rsidR="00555B0A" w:rsidRDefault="009C5A84" w:rsidP="00D82BD4">
      <w:pPr>
        <w:pStyle w:val="a5"/>
        <w:numPr>
          <w:ilvl w:val="0"/>
          <w:numId w:val="109"/>
        </w:numPr>
        <w:spacing w:line="360" w:lineRule="auto"/>
        <w:rPr>
          <w:sz w:val="24"/>
          <w:szCs w:val="24"/>
        </w:rPr>
      </w:pPr>
      <w:r w:rsidRPr="00555B0A">
        <w:rPr>
          <w:sz w:val="24"/>
          <w:szCs w:val="24"/>
        </w:rPr>
        <w:t xml:space="preserve"> взаимодействовать со сверстниками в процессе учебной и игровой деятельности, контролировать соответствие </w:t>
      </w:r>
      <w:r w:rsidR="00555B0A" w:rsidRPr="00555B0A">
        <w:rPr>
          <w:sz w:val="24"/>
          <w:szCs w:val="24"/>
        </w:rPr>
        <w:t>выпол</w:t>
      </w:r>
      <w:r w:rsidRPr="00555B0A">
        <w:rPr>
          <w:sz w:val="24"/>
          <w:szCs w:val="24"/>
        </w:rPr>
        <w:t>нения игровых действий правилам подвижных игр;</w:t>
      </w:r>
    </w:p>
    <w:p w:rsidR="009C5A84" w:rsidRPr="00555B0A" w:rsidRDefault="009C5A84" w:rsidP="00D82BD4">
      <w:pPr>
        <w:pStyle w:val="a5"/>
        <w:numPr>
          <w:ilvl w:val="0"/>
          <w:numId w:val="109"/>
        </w:numPr>
        <w:spacing w:line="360" w:lineRule="auto"/>
        <w:rPr>
          <w:sz w:val="24"/>
          <w:szCs w:val="24"/>
        </w:rPr>
      </w:pPr>
      <w:r w:rsidRPr="00555B0A">
        <w:rPr>
          <w:sz w:val="24"/>
          <w:szCs w:val="24"/>
        </w:rPr>
        <w:t xml:space="preserve"> оценивать сложность возникающих игровых задач, </w:t>
      </w:r>
      <w:r w:rsidR="00555B0A" w:rsidRPr="00555B0A">
        <w:rPr>
          <w:sz w:val="24"/>
          <w:szCs w:val="24"/>
        </w:rPr>
        <w:t>предла</w:t>
      </w:r>
      <w:r w:rsidRPr="00555B0A">
        <w:rPr>
          <w:sz w:val="24"/>
          <w:szCs w:val="24"/>
        </w:rPr>
        <w:t>гать их совместное коллективное решение.</w:t>
      </w:r>
    </w:p>
    <w:p w:rsidR="009C5A84" w:rsidRPr="009C5A84" w:rsidRDefault="009C5A84" w:rsidP="009C5A84">
      <w:pPr>
        <w:spacing w:line="360" w:lineRule="auto"/>
        <w:rPr>
          <w:sz w:val="24"/>
          <w:szCs w:val="24"/>
        </w:rPr>
      </w:pPr>
      <w:r w:rsidRPr="009C5A84">
        <w:rPr>
          <w:sz w:val="24"/>
          <w:szCs w:val="24"/>
        </w:rPr>
        <w:t xml:space="preserve">По окончанию четвёртого </w:t>
      </w:r>
      <w:proofErr w:type="gramStart"/>
      <w:r w:rsidRPr="009C5A84">
        <w:rPr>
          <w:sz w:val="24"/>
          <w:szCs w:val="24"/>
        </w:rPr>
        <w:t>года обучения</w:t>
      </w:r>
      <w:proofErr w:type="gramEnd"/>
      <w:r w:rsidRPr="009C5A84">
        <w:rPr>
          <w:sz w:val="24"/>
          <w:szCs w:val="24"/>
        </w:rPr>
        <w:t xml:space="preserve"> учащиеся научатся:</w:t>
      </w:r>
    </w:p>
    <w:p w:rsidR="009C5A84" w:rsidRPr="009C5A84" w:rsidRDefault="009C5A84" w:rsidP="009C5A84">
      <w:pPr>
        <w:spacing w:line="360" w:lineRule="auto"/>
        <w:rPr>
          <w:sz w:val="24"/>
          <w:szCs w:val="24"/>
        </w:rPr>
      </w:pPr>
      <w:r w:rsidRPr="009C5A84">
        <w:rPr>
          <w:sz w:val="24"/>
          <w:szCs w:val="24"/>
        </w:rPr>
        <w:t>познавательные УУД:</w:t>
      </w:r>
    </w:p>
    <w:p w:rsidR="00555B0A" w:rsidRDefault="009C5A84" w:rsidP="00D82BD4">
      <w:pPr>
        <w:pStyle w:val="a5"/>
        <w:numPr>
          <w:ilvl w:val="0"/>
          <w:numId w:val="109"/>
        </w:numPr>
        <w:spacing w:line="360" w:lineRule="auto"/>
        <w:rPr>
          <w:sz w:val="24"/>
          <w:szCs w:val="24"/>
        </w:rPr>
      </w:pPr>
      <w:r w:rsidRPr="00555B0A">
        <w:rPr>
          <w:sz w:val="24"/>
          <w:szCs w:val="24"/>
        </w:rPr>
        <w:t>сравнивать показатели инд</w:t>
      </w:r>
      <w:r w:rsidR="00555B0A" w:rsidRPr="00555B0A">
        <w:rPr>
          <w:sz w:val="24"/>
          <w:szCs w:val="24"/>
        </w:rPr>
        <w:t>ивидуального физического разви</w:t>
      </w:r>
      <w:r w:rsidRPr="00555B0A">
        <w:rPr>
          <w:sz w:val="24"/>
          <w:szCs w:val="24"/>
        </w:rPr>
        <w:t>тия и физической подготов</w:t>
      </w:r>
      <w:r w:rsidR="00555B0A" w:rsidRPr="00555B0A">
        <w:rPr>
          <w:sz w:val="24"/>
          <w:szCs w:val="24"/>
        </w:rPr>
        <w:t>ленности с возрастными стандар</w:t>
      </w:r>
      <w:r w:rsidRPr="00555B0A">
        <w:rPr>
          <w:sz w:val="24"/>
          <w:szCs w:val="24"/>
        </w:rPr>
        <w:t>тами, находить общие и отличительные особенности;</w:t>
      </w:r>
    </w:p>
    <w:p w:rsidR="00555B0A" w:rsidRDefault="009C5A84" w:rsidP="00D82BD4">
      <w:pPr>
        <w:pStyle w:val="a5"/>
        <w:numPr>
          <w:ilvl w:val="0"/>
          <w:numId w:val="109"/>
        </w:numPr>
        <w:spacing w:line="360" w:lineRule="auto"/>
        <w:rPr>
          <w:sz w:val="24"/>
          <w:szCs w:val="24"/>
        </w:rPr>
      </w:pPr>
      <w:r w:rsidRPr="00555B0A">
        <w:rPr>
          <w:sz w:val="24"/>
          <w:szCs w:val="24"/>
        </w:rPr>
        <w:t xml:space="preserve"> выявлять отставание в развитии физических качеств от </w:t>
      </w:r>
      <w:r w:rsidR="00555B0A" w:rsidRPr="00555B0A">
        <w:rPr>
          <w:sz w:val="24"/>
          <w:szCs w:val="24"/>
        </w:rPr>
        <w:t>воз</w:t>
      </w:r>
      <w:r w:rsidRPr="00555B0A">
        <w:rPr>
          <w:sz w:val="24"/>
          <w:szCs w:val="24"/>
        </w:rPr>
        <w:t>растных стандартов, прив</w:t>
      </w:r>
      <w:r w:rsidR="00555B0A" w:rsidRPr="00555B0A">
        <w:rPr>
          <w:sz w:val="24"/>
          <w:szCs w:val="24"/>
        </w:rPr>
        <w:t>одить примеры физических упраж</w:t>
      </w:r>
      <w:r w:rsidRPr="00555B0A">
        <w:rPr>
          <w:sz w:val="24"/>
          <w:szCs w:val="24"/>
        </w:rPr>
        <w:t>нений по их устранению;</w:t>
      </w:r>
    </w:p>
    <w:p w:rsidR="009C5A84" w:rsidRPr="00555B0A" w:rsidRDefault="009C5A84" w:rsidP="00D82BD4">
      <w:pPr>
        <w:pStyle w:val="a5"/>
        <w:numPr>
          <w:ilvl w:val="0"/>
          <w:numId w:val="109"/>
        </w:numPr>
        <w:spacing w:line="360" w:lineRule="auto"/>
        <w:rPr>
          <w:sz w:val="24"/>
          <w:szCs w:val="24"/>
        </w:rPr>
      </w:pPr>
      <w:r w:rsidRPr="00555B0A">
        <w:rPr>
          <w:sz w:val="24"/>
          <w:szCs w:val="24"/>
        </w:rPr>
        <w:t xml:space="preserve"> объединять физические упражнения по их целевому </w:t>
      </w:r>
      <w:r w:rsidR="00555B0A">
        <w:rPr>
          <w:sz w:val="24"/>
          <w:szCs w:val="24"/>
        </w:rPr>
        <w:t>предна</w:t>
      </w:r>
      <w:r w:rsidRPr="00555B0A">
        <w:rPr>
          <w:sz w:val="24"/>
          <w:szCs w:val="24"/>
        </w:rPr>
        <w:t>значению: на профилактику нарушения осанки, развитие силы, быстроты и выносливости;</w:t>
      </w:r>
    </w:p>
    <w:p w:rsidR="009C5A84" w:rsidRPr="009C5A84" w:rsidRDefault="009C5A84" w:rsidP="009C5A84">
      <w:pPr>
        <w:spacing w:line="360" w:lineRule="auto"/>
        <w:rPr>
          <w:sz w:val="24"/>
          <w:szCs w:val="24"/>
        </w:rPr>
      </w:pPr>
      <w:r w:rsidRPr="009C5A84">
        <w:rPr>
          <w:sz w:val="24"/>
          <w:szCs w:val="24"/>
        </w:rPr>
        <w:t>коммуникативные УУД:</w:t>
      </w:r>
    </w:p>
    <w:p w:rsidR="00555B0A" w:rsidRDefault="009C5A84" w:rsidP="00D82BD4">
      <w:pPr>
        <w:pStyle w:val="a5"/>
        <w:numPr>
          <w:ilvl w:val="0"/>
          <w:numId w:val="109"/>
        </w:numPr>
        <w:spacing w:line="360" w:lineRule="auto"/>
        <w:rPr>
          <w:sz w:val="24"/>
          <w:szCs w:val="24"/>
        </w:rPr>
      </w:pPr>
      <w:r w:rsidRPr="00555B0A">
        <w:rPr>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555B0A" w:rsidRDefault="009C5A84" w:rsidP="00D82BD4">
      <w:pPr>
        <w:pStyle w:val="a5"/>
        <w:numPr>
          <w:ilvl w:val="0"/>
          <w:numId w:val="109"/>
        </w:numPr>
        <w:spacing w:line="360" w:lineRule="auto"/>
        <w:rPr>
          <w:sz w:val="24"/>
          <w:szCs w:val="24"/>
        </w:rPr>
      </w:pPr>
      <w:r w:rsidRPr="00555B0A">
        <w:rPr>
          <w:sz w:val="24"/>
          <w:szCs w:val="24"/>
        </w:rPr>
        <w:t xml:space="preserve">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w:t>
      </w:r>
      <w:r w:rsidR="00555B0A" w:rsidRPr="00555B0A">
        <w:rPr>
          <w:sz w:val="24"/>
          <w:szCs w:val="24"/>
        </w:rPr>
        <w:t>ка</w:t>
      </w:r>
      <w:r w:rsidRPr="00555B0A">
        <w:rPr>
          <w:sz w:val="24"/>
          <w:szCs w:val="24"/>
        </w:rPr>
        <w:t>честв;</w:t>
      </w:r>
    </w:p>
    <w:p w:rsidR="009C5A84" w:rsidRPr="00555B0A" w:rsidRDefault="009C5A84" w:rsidP="00D82BD4">
      <w:pPr>
        <w:pStyle w:val="a5"/>
        <w:numPr>
          <w:ilvl w:val="0"/>
          <w:numId w:val="109"/>
        </w:numPr>
        <w:spacing w:line="360" w:lineRule="auto"/>
        <w:rPr>
          <w:sz w:val="24"/>
          <w:szCs w:val="24"/>
        </w:rPr>
      </w:pPr>
      <w:r w:rsidRPr="00555B0A">
        <w:rPr>
          <w:sz w:val="24"/>
          <w:szCs w:val="24"/>
        </w:rPr>
        <w:t xml:space="preserve"> оказывать посильную первую помощь во время занятий </w:t>
      </w:r>
      <w:r w:rsidR="00555B0A">
        <w:rPr>
          <w:sz w:val="24"/>
          <w:szCs w:val="24"/>
        </w:rPr>
        <w:t>фи</w:t>
      </w:r>
      <w:r w:rsidRPr="00555B0A">
        <w:rPr>
          <w:sz w:val="24"/>
          <w:szCs w:val="24"/>
        </w:rPr>
        <w:t>зической культурой;</w:t>
      </w:r>
    </w:p>
    <w:p w:rsidR="009C5A84" w:rsidRPr="009C5A84" w:rsidRDefault="009C5A84" w:rsidP="009C5A84">
      <w:pPr>
        <w:spacing w:line="360" w:lineRule="auto"/>
        <w:rPr>
          <w:sz w:val="24"/>
          <w:szCs w:val="24"/>
        </w:rPr>
      </w:pPr>
      <w:r w:rsidRPr="009C5A84">
        <w:rPr>
          <w:sz w:val="24"/>
          <w:szCs w:val="24"/>
        </w:rPr>
        <w:t>регулятивные УУД:</w:t>
      </w:r>
    </w:p>
    <w:p w:rsidR="00555B0A" w:rsidRDefault="009C5A84" w:rsidP="00D82BD4">
      <w:pPr>
        <w:pStyle w:val="a5"/>
        <w:numPr>
          <w:ilvl w:val="0"/>
          <w:numId w:val="109"/>
        </w:numPr>
        <w:spacing w:line="360" w:lineRule="auto"/>
        <w:rPr>
          <w:sz w:val="24"/>
          <w:szCs w:val="24"/>
        </w:rPr>
      </w:pPr>
      <w:r w:rsidRPr="00555B0A">
        <w:rPr>
          <w:sz w:val="24"/>
          <w:szCs w:val="24"/>
        </w:rPr>
        <w:t xml:space="preserve">выполнять указания учителя, проявлять активность и </w:t>
      </w:r>
      <w:r w:rsidR="00555B0A" w:rsidRPr="00555B0A">
        <w:rPr>
          <w:sz w:val="24"/>
          <w:szCs w:val="24"/>
        </w:rPr>
        <w:t>само</w:t>
      </w:r>
      <w:r w:rsidRPr="00555B0A">
        <w:rPr>
          <w:sz w:val="24"/>
          <w:szCs w:val="24"/>
        </w:rPr>
        <w:t>стоятельность при выполнении учебных заданий;</w:t>
      </w:r>
    </w:p>
    <w:p w:rsidR="00555B0A" w:rsidRDefault="009C5A84" w:rsidP="00D82BD4">
      <w:pPr>
        <w:pStyle w:val="a5"/>
        <w:numPr>
          <w:ilvl w:val="0"/>
          <w:numId w:val="109"/>
        </w:numPr>
        <w:spacing w:line="360" w:lineRule="auto"/>
        <w:rPr>
          <w:sz w:val="24"/>
          <w:szCs w:val="24"/>
        </w:rPr>
      </w:pPr>
      <w:r w:rsidRPr="00555B0A">
        <w:rPr>
          <w:sz w:val="24"/>
          <w:szCs w:val="24"/>
        </w:rPr>
        <w:t xml:space="preserve"> самостоятельно проводить занятия на основе изученного </w:t>
      </w:r>
      <w:r w:rsidR="00555B0A" w:rsidRPr="00555B0A">
        <w:rPr>
          <w:sz w:val="24"/>
          <w:szCs w:val="24"/>
        </w:rPr>
        <w:t>ма</w:t>
      </w:r>
      <w:r w:rsidRPr="00555B0A">
        <w:rPr>
          <w:sz w:val="24"/>
          <w:szCs w:val="24"/>
        </w:rPr>
        <w:t>териала и с учётом собственных интересов;</w:t>
      </w:r>
    </w:p>
    <w:p w:rsidR="009C5A84" w:rsidRPr="00555B0A" w:rsidRDefault="009C5A84" w:rsidP="00D82BD4">
      <w:pPr>
        <w:pStyle w:val="a5"/>
        <w:numPr>
          <w:ilvl w:val="0"/>
          <w:numId w:val="109"/>
        </w:numPr>
        <w:spacing w:line="360" w:lineRule="auto"/>
        <w:rPr>
          <w:sz w:val="24"/>
          <w:szCs w:val="24"/>
        </w:rPr>
      </w:pPr>
      <w:r w:rsidRPr="00555B0A">
        <w:rPr>
          <w:sz w:val="24"/>
          <w:szCs w:val="24"/>
        </w:rPr>
        <w:t xml:space="preserve"> оценивать свои успехи в занятиях физической культурой, проявлять стремление к развитию физических качеств, </w:t>
      </w:r>
      <w:r w:rsidR="00555B0A">
        <w:rPr>
          <w:sz w:val="24"/>
          <w:szCs w:val="24"/>
        </w:rPr>
        <w:t>вы</w:t>
      </w:r>
      <w:r w:rsidRPr="00555B0A">
        <w:rPr>
          <w:sz w:val="24"/>
          <w:szCs w:val="24"/>
        </w:rPr>
        <w:t>полнению нормативных требований комплекса ГТО.</w:t>
      </w:r>
    </w:p>
    <w:p w:rsidR="009C5A84" w:rsidRPr="00073A0A" w:rsidRDefault="009C5A84" w:rsidP="009C5A84">
      <w:pPr>
        <w:spacing w:line="360" w:lineRule="auto"/>
        <w:rPr>
          <w:b/>
          <w:sz w:val="24"/>
          <w:szCs w:val="24"/>
        </w:rPr>
      </w:pPr>
      <w:r w:rsidRPr="00073A0A">
        <w:rPr>
          <w:b/>
          <w:sz w:val="24"/>
          <w:szCs w:val="24"/>
        </w:rPr>
        <w:t>ПРЕДМЕТНЫЕ РЕЗУЛЬТАТЫ</w:t>
      </w:r>
    </w:p>
    <w:p w:rsidR="009C5A84" w:rsidRPr="009C5A84" w:rsidRDefault="009C5A84" w:rsidP="009C5A84">
      <w:pPr>
        <w:spacing w:line="360" w:lineRule="auto"/>
        <w:rPr>
          <w:sz w:val="24"/>
          <w:szCs w:val="24"/>
        </w:rPr>
      </w:pPr>
      <w:r w:rsidRPr="009C5A84">
        <w:rPr>
          <w:sz w:val="24"/>
          <w:szCs w:val="24"/>
        </w:rPr>
        <w:t>Предметные результаты отражают достижения учащихся в овладении основами соде</w:t>
      </w:r>
      <w:r w:rsidR="00555B0A">
        <w:rPr>
          <w:sz w:val="24"/>
          <w:szCs w:val="24"/>
        </w:rPr>
        <w:t>ржания учебного предмета «Физи</w:t>
      </w:r>
      <w:r w:rsidRPr="009C5A84">
        <w:rPr>
          <w:sz w:val="24"/>
          <w:szCs w:val="24"/>
        </w:rPr>
        <w:t>ческая культура»: системой знаний, спос</w:t>
      </w:r>
      <w:r w:rsidR="00555B0A">
        <w:rPr>
          <w:sz w:val="24"/>
          <w:szCs w:val="24"/>
        </w:rPr>
        <w:t>обами самостоятель</w:t>
      </w:r>
      <w:r w:rsidRPr="009C5A84">
        <w:rPr>
          <w:sz w:val="24"/>
          <w:szCs w:val="24"/>
        </w:rPr>
        <w:t>ной деятельности, физич</w:t>
      </w:r>
      <w:r w:rsidR="00555B0A">
        <w:rPr>
          <w:sz w:val="24"/>
          <w:szCs w:val="24"/>
        </w:rPr>
        <w:t>ескими упражнениями и техничес</w:t>
      </w:r>
      <w:r w:rsidRPr="009C5A84">
        <w:rPr>
          <w:sz w:val="24"/>
          <w:szCs w:val="24"/>
        </w:rPr>
        <w:t xml:space="preserve">кими действиями из базовых видов спорта. Предметные результаты формируются на протяжении каждого года </w:t>
      </w:r>
      <w:r w:rsidR="00555B0A">
        <w:rPr>
          <w:sz w:val="24"/>
          <w:szCs w:val="24"/>
        </w:rPr>
        <w:t>обуче</w:t>
      </w:r>
      <w:r w:rsidRPr="009C5A84">
        <w:rPr>
          <w:sz w:val="24"/>
          <w:szCs w:val="24"/>
        </w:rPr>
        <w:t>ния.</w:t>
      </w:r>
    </w:p>
    <w:p w:rsidR="009C5A84" w:rsidRPr="00285936" w:rsidRDefault="00285936" w:rsidP="009C5A84">
      <w:pPr>
        <w:spacing w:line="360" w:lineRule="auto"/>
        <w:rPr>
          <w:b/>
          <w:sz w:val="24"/>
          <w:szCs w:val="24"/>
        </w:rPr>
      </w:pPr>
      <w:r w:rsidRPr="00285936">
        <w:rPr>
          <w:b/>
          <w:sz w:val="24"/>
          <w:szCs w:val="24"/>
        </w:rPr>
        <w:t xml:space="preserve">1 </w:t>
      </w:r>
      <w:r w:rsidR="009C5A84" w:rsidRPr="00285936">
        <w:rPr>
          <w:b/>
          <w:sz w:val="24"/>
          <w:szCs w:val="24"/>
        </w:rPr>
        <w:t>класс</w:t>
      </w:r>
    </w:p>
    <w:p w:rsidR="009C5A84" w:rsidRPr="009C5A84" w:rsidRDefault="009C5A84" w:rsidP="009C5A84">
      <w:pPr>
        <w:spacing w:line="360" w:lineRule="auto"/>
        <w:rPr>
          <w:sz w:val="24"/>
          <w:szCs w:val="24"/>
        </w:rPr>
      </w:pPr>
      <w:r w:rsidRPr="009C5A84">
        <w:rPr>
          <w:sz w:val="24"/>
          <w:szCs w:val="24"/>
        </w:rPr>
        <w:t>К концу обучения в первом классе обучающийся научится:</w:t>
      </w:r>
    </w:p>
    <w:p w:rsidR="00285936" w:rsidRDefault="009C5A84" w:rsidP="00D82BD4">
      <w:pPr>
        <w:pStyle w:val="a5"/>
        <w:numPr>
          <w:ilvl w:val="0"/>
          <w:numId w:val="109"/>
        </w:numPr>
        <w:spacing w:line="360" w:lineRule="auto"/>
        <w:rPr>
          <w:sz w:val="24"/>
          <w:szCs w:val="24"/>
        </w:rPr>
      </w:pPr>
      <w:r w:rsidRPr="00285936">
        <w:rPr>
          <w:sz w:val="24"/>
          <w:szCs w:val="24"/>
        </w:rPr>
        <w:t xml:space="preserve">приводить примеры основных дневных дел и их </w:t>
      </w:r>
      <w:r w:rsidR="00285936" w:rsidRPr="00285936">
        <w:rPr>
          <w:sz w:val="24"/>
          <w:szCs w:val="24"/>
        </w:rPr>
        <w:t>распределе</w:t>
      </w:r>
      <w:r w:rsidRPr="00285936">
        <w:rPr>
          <w:sz w:val="24"/>
          <w:szCs w:val="24"/>
        </w:rPr>
        <w:t>ние в индивидуальном режиме дня;</w:t>
      </w:r>
    </w:p>
    <w:p w:rsidR="00285936" w:rsidRDefault="009C5A84" w:rsidP="00D82BD4">
      <w:pPr>
        <w:pStyle w:val="a5"/>
        <w:numPr>
          <w:ilvl w:val="0"/>
          <w:numId w:val="109"/>
        </w:numPr>
        <w:spacing w:line="360" w:lineRule="auto"/>
        <w:rPr>
          <w:sz w:val="24"/>
          <w:szCs w:val="24"/>
        </w:rPr>
      </w:pPr>
      <w:r w:rsidRPr="00285936">
        <w:rPr>
          <w:sz w:val="24"/>
          <w:szCs w:val="24"/>
        </w:rPr>
        <w:t xml:space="preserve"> соблюдать правила поведения на уроках физической </w:t>
      </w:r>
      <w:r w:rsidR="00285936" w:rsidRPr="00285936">
        <w:rPr>
          <w:sz w:val="24"/>
          <w:szCs w:val="24"/>
        </w:rPr>
        <w:t>культу</w:t>
      </w:r>
      <w:r w:rsidRPr="00285936">
        <w:rPr>
          <w:sz w:val="24"/>
          <w:szCs w:val="24"/>
        </w:rPr>
        <w:t xml:space="preserve">рой, приводить примеры подбора одежды для </w:t>
      </w:r>
      <w:r w:rsidR="00285936" w:rsidRPr="00285936">
        <w:rPr>
          <w:sz w:val="24"/>
          <w:szCs w:val="24"/>
        </w:rPr>
        <w:t>самостоятель</w:t>
      </w:r>
      <w:r w:rsidRPr="00285936">
        <w:rPr>
          <w:sz w:val="24"/>
          <w:szCs w:val="24"/>
        </w:rPr>
        <w:t>ных занятий;</w:t>
      </w:r>
    </w:p>
    <w:p w:rsidR="00285936" w:rsidRDefault="009C5A84" w:rsidP="00D82BD4">
      <w:pPr>
        <w:pStyle w:val="a5"/>
        <w:numPr>
          <w:ilvl w:val="0"/>
          <w:numId w:val="109"/>
        </w:numPr>
        <w:spacing w:line="360" w:lineRule="auto"/>
        <w:rPr>
          <w:sz w:val="24"/>
          <w:szCs w:val="24"/>
        </w:rPr>
      </w:pPr>
      <w:r w:rsidRPr="00285936">
        <w:rPr>
          <w:sz w:val="24"/>
          <w:szCs w:val="24"/>
        </w:rPr>
        <w:t xml:space="preserve"> выполнять упражнения утренней зарядки и ф</w:t>
      </w:r>
      <w:r w:rsidR="00285936" w:rsidRPr="00285936">
        <w:rPr>
          <w:sz w:val="24"/>
          <w:szCs w:val="24"/>
        </w:rPr>
        <w:t>изкультмину</w:t>
      </w:r>
      <w:r w:rsidRPr="00285936">
        <w:rPr>
          <w:sz w:val="24"/>
          <w:szCs w:val="24"/>
        </w:rPr>
        <w:t>ток;</w:t>
      </w:r>
    </w:p>
    <w:p w:rsidR="00285936" w:rsidRDefault="009C5A84" w:rsidP="00D82BD4">
      <w:pPr>
        <w:pStyle w:val="a5"/>
        <w:numPr>
          <w:ilvl w:val="0"/>
          <w:numId w:val="109"/>
        </w:numPr>
        <w:spacing w:line="360" w:lineRule="auto"/>
        <w:rPr>
          <w:sz w:val="24"/>
          <w:szCs w:val="24"/>
        </w:rPr>
      </w:pPr>
      <w:r w:rsidRPr="00285936">
        <w:rPr>
          <w:sz w:val="24"/>
          <w:szCs w:val="24"/>
        </w:rPr>
        <w:t xml:space="preserve"> анализировать причины нарушения осанки и </w:t>
      </w:r>
      <w:r w:rsidR="00285936" w:rsidRPr="00285936">
        <w:rPr>
          <w:sz w:val="24"/>
          <w:szCs w:val="24"/>
        </w:rPr>
        <w:t>демонстриро</w:t>
      </w:r>
      <w:r w:rsidRPr="00285936">
        <w:rPr>
          <w:sz w:val="24"/>
          <w:szCs w:val="24"/>
        </w:rPr>
        <w:t>вать упражнения по профилактике её нарушения;</w:t>
      </w:r>
    </w:p>
    <w:p w:rsidR="00285936" w:rsidRDefault="009C5A84" w:rsidP="00D82BD4">
      <w:pPr>
        <w:pStyle w:val="a5"/>
        <w:numPr>
          <w:ilvl w:val="0"/>
          <w:numId w:val="109"/>
        </w:numPr>
        <w:spacing w:line="360" w:lineRule="auto"/>
        <w:rPr>
          <w:sz w:val="24"/>
          <w:szCs w:val="24"/>
        </w:rPr>
      </w:pPr>
      <w:r w:rsidRPr="00285936">
        <w:rPr>
          <w:sz w:val="24"/>
          <w:szCs w:val="24"/>
        </w:rPr>
        <w:t xml:space="preserve"> демонстрировать построение</w:t>
      </w:r>
      <w:r w:rsidR="00285936" w:rsidRPr="00285936">
        <w:rPr>
          <w:sz w:val="24"/>
          <w:szCs w:val="24"/>
        </w:rPr>
        <w:t xml:space="preserve"> и перестроение из одной шерен</w:t>
      </w:r>
      <w:r w:rsidRPr="00285936">
        <w:rPr>
          <w:sz w:val="24"/>
          <w:szCs w:val="24"/>
        </w:rPr>
        <w:t>ги в две и в колонну по одному</w:t>
      </w:r>
      <w:r w:rsidR="00285936" w:rsidRPr="00285936">
        <w:rPr>
          <w:sz w:val="24"/>
          <w:szCs w:val="24"/>
        </w:rPr>
        <w:t>; выполнять ходьбу и бег с рав</w:t>
      </w:r>
      <w:r w:rsidRPr="00285936">
        <w:rPr>
          <w:sz w:val="24"/>
          <w:szCs w:val="24"/>
        </w:rPr>
        <w:t>номерной и изменяющейся скоростью передвижения;</w:t>
      </w:r>
    </w:p>
    <w:p w:rsidR="00285936" w:rsidRDefault="009C5A84" w:rsidP="00D82BD4">
      <w:pPr>
        <w:pStyle w:val="a5"/>
        <w:numPr>
          <w:ilvl w:val="0"/>
          <w:numId w:val="109"/>
        </w:numPr>
        <w:spacing w:line="360" w:lineRule="auto"/>
        <w:rPr>
          <w:sz w:val="24"/>
          <w:szCs w:val="24"/>
        </w:rPr>
      </w:pPr>
      <w:r w:rsidRPr="00285936">
        <w:rPr>
          <w:sz w:val="24"/>
          <w:szCs w:val="24"/>
        </w:rPr>
        <w:t xml:space="preserve"> демонстрировать передви</w:t>
      </w:r>
      <w:r w:rsidR="00285936" w:rsidRPr="00285936">
        <w:rPr>
          <w:sz w:val="24"/>
          <w:szCs w:val="24"/>
        </w:rPr>
        <w:t>жения стилизованным гимнастиче</w:t>
      </w:r>
      <w:r w:rsidRPr="00285936">
        <w:rPr>
          <w:sz w:val="24"/>
          <w:szCs w:val="24"/>
        </w:rPr>
        <w:t>ским шагом и бегом, прыжки на месте с поворотами в разные стороны и в длину толчком двумя ногами;</w:t>
      </w:r>
    </w:p>
    <w:p w:rsidR="00285936" w:rsidRDefault="009C5A84" w:rsidP="00D82BD4">
      <w:pPr>
        <w:pStyle w:val="a5"/>
        <w:numPr>
          <w:ilvl w:val="0"/>
          <w:numId w:val="109"/>
        </w:numPr>
        <w:spacing w:line="360" w:lineRule="auto"/>
        <w:rPr>
          <w:sz w:val="24"/>
          <w:szCs w:val="24"/>
        </w:rPr>
      </w:pPr>
      <w:r w:rsidRPr="00285936">
        <w:rPr>
          <w:sz w:val="24"/>
          <w:szCs w:val="24"/>
        </w:rPr>
        <w:t xml:space="preserve"> передвигаться на лыжах ступающим и скользящим шагом (без палок);</w:t>
      </w:r>
    </w:p>
    <w:p w:rsidR="009C5A84" w:rsidRPr="00285936" w:rsidRDefault="009C5A84" w:rsidP="00D82BD4">
      <w:pPr>
        <w:pStyle w:val="a5"/>
        <w:numPr>
          <w:ilvl w:val="0"/>
          <w:numId w:val="109"/>
        </w:numPr>
        <w:spacing w:line="360" w:lineRule="auto"/>
        <w:rPr>
          <w:sz w:val="24"/>
          <w:szCs w:val="24"/>
        </w:rPr>
      </w:pPr>
      <w:r w:rsidRPr="00285936">
        <w:rPr>
          <w:sz w:val="24"/>
          <w:szCs w:val="24"/>
        </w:rPr>
        <w:t xml:space="preserve"> играть в подвижные игры</w:t>
      </w:r>
      <w:r w:rsidR="00285936" w:rsidRPr="00285936">
        <w:rPr>
          <w:sz w:val="24"/>
          <w:szCs w:val="24"/>
        </w:rPr>
        <w:t xml:space="preserve"> с общеразвивающей направленно</w:t>
      </w:r>
      <w:r w:rsidRPr="00285936">
        <w:rPr>
          <w:sz w:val="24"/>
          <w:szCs w:val="24"/>
        </w:rPr>
        <w:t>стью.</w:t>
      </w:r>
    </w:p>
    <w:p w:rsidR="009C5A84" w:rsidRPr="00285936" w:rsidRDefault="00285936" w:rsidP="009C5A84">
      <w:pPr>
        <w:spacing w:line="360" w:lineRule="auto"/>
        <w:rPr>
          <w:b/>
          <w:sz w:val="24"/>
          <w:szCs w:val="24"/>
        </w:rPr>
      </w:pPr>
      <w:r w:rsidRPr="00285936">
        <w:rPr>
          <w:b/>
          <w:sz w:val="24"/>
          <w:szCs w:val="24"/>
        </w:rPr>
        <w:t xml:space="preserve">2 </w:t>
      </w:r>
      <w:r w:rsidR="009C5A84" w:rsidRPr="00285936">
        <w:rPr>
          <w:b/>
          <w:sz w:val="24"/>
          <w:szCs w:val="24"/>
        </w:rPr>
        <w:t>класс</w:t>
      </w:r>
    </w:p>
    <w:p w:rsidR="00285936" w:rsidRDefault="009C5A84" w:rsidP="009C5A84">
      <w:pPr>
        <w:spacing w:line="360" w:lineRule="auto"/>
        <w:rPr>
          <w:sz w:val="24"/>
          <w:szCs w:val="24"/>
        </w:rPr>
      </w:pPr>
      <w:r w:rsidRPr="009C5A84">
        <w:rPr>
          <w:sz w:val="24"/>
          <w:szCs w:val="24"/>
        </w:rPr>
        <w:t xml:space="preserve">К концу обучения во втором классе обучающийся научится: </w:t>
      </w:r>
    </w:p>
    <w:p w:rsidR="00285936" w:rsidRDefault="009C5A84" w:rsidP="00D82BD4">
      <w:pPr>
        <w:pStyle w:val="a5"/>
        <w:numPr>
          <w:ilvl w:val="0"/>
          <w:numId w:val="109"/>
        </w:numPr>
        <w:spacing w:line="360" w:lineRule="auto"/>
        <w:rPr>
          <w:sz w:val="24"/>
          <w:szCs w:val="24"/>
        </w:rPr>
      </w:pPr>
      <w:r w:rsidRPr="00285936">
        <w:rPr>
          <w:sz w:val="24"/>
          <w:szCs w:val="24"/>
        </w:rPr>
        <w:t>демонстрировать примеры основных физических качеств и высказывать своё суждени</w:t>
      </w:r>
      <w:r w:rsidR="00285936" w:rsidRPr="00285936">
        <w:rPr>
          <w:sz w:val="24"/>
          <w:szCs w:val="24"/>
        </w:rPr>
        <w:t>е об их связи с укреплением здо</w:t>
      </w:r>
      <w:r w:rsidRPr="00285936">
        <w:rPr>
          <w:sz w:val="24"/>
          <w:szCs w:val="24"/>
        </w:rPr>
        <w:t>ровья и физическим развитием;</w:t>
      </w:r>
    </w:p>
    <w:p w:rsidR="00285936" w:rsidRDefault="009C5A84" w:rsidP="00D82BD4">
      <w:pPr>
        <w:pStyle w:val="a5"/>
        <w:numPr>
          <w:ilvl w:val="0"/>
          <w:numId w:val="109"/>
        </w:numPr>
        <w:spacing w:line="360" w:lineRule="auto"/>
        <w:rPr>
          <w:sz w:val="24"/>
          <w:szCs w:val="24"/>
        </w:rPr>
      </w:pPr>
      <w:r w:rsidRPr="00285936">
        <w:rPr>
          <w:sz w:val="24"/>
          <w:szCs w:val="24"/>
        </w:rPr>
        <w:t xml:space="preserve"> измерять показатели дли</w:t>
      </w:r>
      <w:r w:rsidR="00285936" w:rsidRPr="00285936">
        <w:rPr>
          <w:sz w:val="24"/>
          <w:szCs w:val="24"/>
        </w:rPr>
        <w:t>ны и массы тела, физических ка</w:t>
      </w:r>
      <w:r w:rsidRPr="00285936">
        <w:rPr>
          <w:sz w:val="24"/>
          <w:szCs w:val="24"/>
        </w:rPr>
        <w:t>честв с помощью специальных тестовых упражнений, вести наблюдения за их изменениями;</w:t>
      </w:r>
    </w:p>
    <w:p w:rsidR="00285936" w:rsidRDefault="009C5A84" w:rsidP="00D82BD4">
      <w:pPr>
        <w:pStyle w:val="a5"/>
        <w:numPr>
          <w:ilvl w:val="0"/>
          <w:numId w:val="109"/>
        </w:numPr>
        <w:spacing w:line="360" w:lineRule="auto"/>
        <w:rPr>
          <w:sz w:val="24"/>
          <w:szCs w:val="24"/>
        </w:rPr>
      </w:pPr>
      <w:r w:rsidRPr="00285936">
        <w:rPr>
          <w:sz w:val="24"/>
          <w:szCs w:val="24"/>
        </w:rPr>
        <w:t xml:space="preserve"> выполнять броски малого (теннисного) мяча в мишень из разных исходных положений и разными способами, </w:t>
      </w:r>
      <w:r w:rsidR="00285936" w:rsidRPr="00285936">
        <w:rPr>
          <w:sz w:val="24"/>
          <w:szCs w:val="24"/>
        </w:rPr>
        <w:t>демон</w:t>
      </w:r>
      <w:r w:rsidRPr="00285936">
        <w:rPr>
          <w:sz w:val="24"/>
          <w:szCs w:val="24"/>
        </w:rPr>
        <w:t>стрировать упражнения в подбрасывании гимнастического мяча правой и левой рукой, перебрасывании его с руки на руку, перекатыванию;</w:t>
      </w:r>
    </w:p>
    <w:p w:rsidR="00285936" w:rsidRDefault="009C5A84" w:rsidP="00D82BD4">
      <w:pPr>
        <w:pStyle w:val="a5"/>
        <w:numPr>
          <w:ilvl w:val="0"/>
          <w:numId w:val="109"/>
        </w:numPr>
        <w:spacing w:line="360" w:lineRule="auto"/>
        <w:rPr>
          <w:sz w:val="24"/>
          <w:szCs w:val="24"/>
        </w:rPr>
      </w:pPr>
      <w:r w:rsidRPr="00285936">
        <w:rPr>
          <w:sz w:val="24"/>
          <w:szCs w:val="24"/>
        </w:rPr>
        <w:t xml:space="preserve"> демонстрировать танцевальный хороводный шаг в </w:t>
      </w:r>
      <w:r w:rsidR="00285936" w:rsidRPr="00285936">
        <w:rPr>
          <w:sz w:val="24"/>
          <w:szCs w:val="24"/>
        </w:rPr>
        <w:t>совмест</w:t>
      </w:r>
      <w:r w:rsidRPr="00285936">
        <w:rPr>
          <w:sz w:val="24"/>
          <w:szCs w:val="24"/>
        </w:rPr>
        <w:t>ном передвижении;</w:t>
      </w:r>
    </w:p>
    <w:p w:rsidR="00285936" w:rsidRDefault="009C5A84" w:rsidP="00D82BD4">
      <w:pPr>
        <w:pStyle w:val="a5"/>
        <w:numPr>
          <w:ilvl w:val="0"/>
          <w:numId w:val="109"/>
        </w:numPr>
        <w:spacing w:line="360" w:lineRule="auto"/>
        <w:rPr>
          <w:sz w:val="24"/>
          <w:szCs w:val="24"/>
        </w:rPr>
      </w:pPr>
      <w:r w:rsidRPr="00285936">
        <w:rPr>
          <w:sz w:val="24"/>
          <w:szCs w:val="24"/>
        </w:rPr>
        <w:t xml:space="preserve"> выполнять прыжки по разметкам на разное расстояние и с разной амплитудой; в высоту с прямого разбега;</w:t>
      </w:r>
    </w:p>
    <w:p w:rsidR="00285936" w:rsidRDefault="009C5A84" w:rsidP="00D82BD4">
      <w:pPr>
        <w:pStyle w:val="a5"/>
        <w:numPr>
          <w:ilvl w:val="0"/>
          <w:numId w:val="109"/>
        </w:numPr>
        <w:spacing w:line="360" w:lineRule="auto"/>
        <w:rPr>
          <w:sz w:val="24"/>
          <w:szCs w:val="24"/>
        </w:rPr>
      </w:pPr>
      <w:r w:rsidRPr="00285936">
        <w:rPr>
          <w:sz w:val="24"/>
          <w:szCs w:val="24"/>
        </w:rPr>
        <w:t xml:space="preserve"> передвигаться на лыжах двухшажным переменным ходом; спускаться с пологого склона и тормозить падением;</w:t>
      </w:r>
    </w:p>
    <w:p w:rsidR="00285936" w:rsidRDefault="009C5A84" w:rsidP="00D82BD4">
      <w:pPr>
        <w:pStyle w:val="a5"/>
        <w:numPr>
          <w:ilvl w:val="0"/>
          <w:numId w:val="109"/>
        </w:numPr>
        <w:spacing w:line="360" w:lineRule="auto"/>
        <w:rPr>
          <w:sz w:val="24"/>
          <w:szCs w:val="24"/>
        </w:rPr>
      </w:pPr>
      <w:r w:rsidRPr="00285936">
        <w:rPr>
          <w:sz w:val="24"/>
          <w:szCs w:val="24"/>
        </w:rPr>
        <w:t xml:space="preserve"> организовывать и играть в подвижные игры на развитие </w:t>
      </w:r>
      <w:r w:rsidR="00285936" w:rsidRPr="00285936">
        <w:rPr>
          <w:sz w:val="24"/>
          <w:szCs w:val="24"/>
        </w:rPr>
        <w:t>ос</w:t>
      </w:r>
      <w:r w:rsidRPr="00285936">
        <w:rPr>
          <w:sz w:val="24"/>
          <w:szCs w:val="24"/>
        </w:rPr>
        <w:t>новных физических качеств, с использованием технических приёмов из спортивных игр;</w:t>
      </w:r>
    </w:p>
    <w:p w:rsidR="009C5A84" w:rsidRPr="00285936" w:rsidRDefault="009C5A84" w:rsidP="00D82BD4">
      <w:pPr>
        <w:pStyle w:val="a5"/>
        <w:numPr>
          <w:ilvl w:val="0"/>
          <w:numId w:val="109"/>
        </w:numPr>
        <w:spacing w:line="360" w:lineRule="auto"/>
        <w:rPr>
          <w:sz w:val="24"/>
          <w:szCs w:val="24"/>
        </w:rPr>
      </w:pPr>
      <w:r w:rsidRPr="00285936">
        <w:rPr>
          <w:sz w:val="24"/>
          <w:szCs w:val="24"/>
        </w:rPr>
        <w:t xml:space="preserve"> выполнять упражнения на развитие физических качеств.</w:t>
      </w:r>
    </w:p>
    <w:p w:rsidR="009C5A84" w:rsidRPr="00285936" w:rsidRDefault="00285936" w:rsidP="009C5A84">
      <w:pPr>
        <w:spacing w:line="360" w:lineRule="auto"/>
        <w:rPr>
          <w:b/>
          <w:sz w:val="24"/>
          <w:szCs w:val="24"/>
        </w:rPr>
      </w:pPr>
      <w:r w:rsidRPr="00285936">
        <w:rPr>
          <w:b/>
          <w:sz w:val="24"/>
          <w:szCs w:val="24"/>
        </w:rPr>
        <w:t xml:space="preserve">3 </w:t>
      </w:r>
      <w:r w:rsidR="009C5A84" w:rsidRPr="00285936">
        <w:rPr>
          <w:b/>
          <w:sz w:val="24"/>
          <w:szCs w:val="24"/>
        </w:rPr>
        <w:t>класс</w:t>
      </w:r>
    </w:p>
    <w:p w:rsidR="00285936" w:rsidRDefault="009C5A84" w:rsidP="009C5A84">
      <w:pPr>
        <w:spacing w:line="360" w:lineRule="auto"/>
        <w:rPr>
          <w:sz w:val="24"/>
          <w:szCs w:val="24"/>
        </w:rPr>
      </w:pPr>
      <w:r w:rsidRPr="009C5A84">
        <w:rPr>
          <w:sz w:val="24"/>
          <w:szCs w:val="24"/>
        </w:rPr>
        <w:t xml:space="preserve">К концу обучения в третьем классе обучающийся научится: </w:t>
      </w:r>
    </w:p>
    <w:p w:rsidR="00285936" w:rsidRDefault="009C5A84" w:rsidP="00D82BD4">
      <w:pPr>
        <w:pStyle w:val="a5"/>
        <w:numPr>
          <w:ilvl w:val="0"/>
          <w:numId w:val="109"/>
        </w:numPr>
        <w:spacing w:line="360" w:lineRule="auto"/>
        <w:rPr>
          <w:sz w:val="24"/>
          <w:szCs w:val="24"/>
        </w:rPr>
      </w:pPr>
      <w:r w:rsidRPr="00285936">
        <w:rPr>
          <w:sz w:val="24"/>
          <w:szCs w:val="24"/>
        </w:rPr>
        <w:t>соблюдать правила во время выполнения гимнастических и акробатических упражнений; легкоатлетической, лыжной,</w:t>
      </w:r>
      <w:r w:rsidR="00285936">
        <w:rPr>
          <w:sz w:val="24"/>
          <w:szCs w:val="24"/>
        </w:rPr>
        <w:t xml:space="preserve"> </w:t>
      </w:r>
      <w:r w:rsidRPr="00285936">
        <w:rPr>
          <w:sz w:val="24"/>
          <w:szCs w:val="24"/>
        </w:rPr>
        <w:t>игровой и плавательной подготовки;</w:t>
      </w:r>
    </w:p>
    <w:p w:rsidR="00285936" w:rsidRDefault="009C5A84" w:rsidP="00D82BD4">
      <w:pPr>
        <w:pStyle w:val="a5"/>
        <w:numPr>
          <w:ilvl w:val="0"/>
          <w:numId w:val="109"/>
        </w:numPr>
        <w:spacing w:line="360" w:lineRule="auto"/>
        <w:rPr>
          <w:sz w:val="24"/>
          <w:szCs w:val="24"/>
        </w:rPr>
      </w:pPr>
      <w:r w:rsidRPr="00285936">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285936" w:rsidRDefault="009C5A84" w:rsidP="00D82BD4">
      <w:pPr>
        <w:pStyle w:val="a5"/>
        <w:numPr>
          <w:ilvl w:val="0"/>
          <w:numId w:val="109"/>
        </w:numPr>
        <w:spacing w:line="360" w:lineRule="auto"/>
        <w:rPr>
          <w:sz w:val="24"/>
          <w:szCs w:val="24"/>
        </w:rPr>
      </w:pPr>
      <w:r w:rsidRPr="00285936">
        <w:rPr>
          <w:sz w:val="24"/>
          <w:szCs w:val="24"/>
        </w:rPr>
        <w:t>измерять частоту пульса и определять физическую нагрузку по её значениям с помощью таблицы стандартных нагрузок;</w:t>
      </w:r>
    </w:p>
    <w:p w:rsidR="00285936" w:rsidRDefault="009C5A84" w:rsidP="00D82BD4">
      <w:pPr>
        <w:pStyle w:val="a5"/>
        <w:numPr>
          <w:ilvl w:val="0"/>
          <w:numId w:val="109"/>
        </w:numPr>
        <w:spacing w:line="360" w:lineRule="auto"/>
        <w:rPr>
          <w:sz w:val="24"/>
          <w:szCs w:val="24"/>
        </w:rPr>
      </w:pPr>
      <w:r w:rsidRPr="00285936">
        <w:rPr>
          <w:sz w:val="24"/>
          <w:szCs w:val="24"/>
        </w:rPr>
        <w:t xml:space="preserve">выполнять упражнения </w:t>
      </w:r>
      <w:r w:rsidR="00285936">
        <w:rPr>
          <w:sz w:val="24"/>
          <w:szCs w:val="24"/>
        </w:rPr>
        <w:t>дыхательной и зрительной гимна</w:t>
      </w:r>
      <w:r w:rsidRPr="00285936">
        <w:rPr>
          <w:sz w:val="24"/>
          <w:szCs w:val="24"/>
        </w:rPr>
        <w:t>стики, объяснять их связь с предупреждением появления утомления;</w:t>
      </w:r>
    </w:p>
    <w:p w:rsidR="00285936" w:rsidRDefault="009C5A84" w:rsidP="00D82BD4">
      <w:pPr>
        <w:pStyle w:val="a5"/>
        <w:numPr>
          <w:ilvl w:val="0"/>
          <w:numId w:val="109"/>
        </w:numPr>
        <w:spacing w:line="360" w:lineRule="auto"/>
        <w:rPr>
          <w:sz w:val="24"/>
          <w:szCs w:val="24"/>
        </w:rPr>
      </w:pPr>
      <w:r w:rsidRPr="00285936">
        <w:rPr>
          <w:sz w:val="24"/>
          <w:szCs w:val="24"/>
        </w:rPr>
        <w:t xml:space="preserve">выполнять движение противоходом в колонне по одному, </w:t>
      </w:r>
      <w:r w:rsidR="00285936">
        <w:rPr>
          <w:sz w:val="24"/>
          <w:szCs w:val="24"/>
        </w:rPr>
        <w:t>пе</w:t>
      </w:r>
      <w:r w:rsidRPr="00285936">
        <w:rPr>
          <w:sz w:val="24"/>
          <w:szCs w:val="24"/>
        </w:rPr>
        <w:t>рестраиваться из колонны по одному в колонну по три на месте и в движении;</w:t>
      </w:r>
    </w:p>
    <w:p w:rsidR="00285936" w:rsidRDefault="009C5A84" w:rsidP="00D82BD4">
      <w:pPr>
        <w:pStyle w:val="a5"/>
        <w:numPr>
          <w:ilvl w:val="0"/>
          <w:numId w:val="109"/>
        </w:numPr>
        <w:spacing w:line="360" w:lineRule="auto"/>
        <w:rPr>
          <w:sz w:val="24"/>
          <w:szCs w:val="24"/>
        </w:rPr>
      </w:pPr>
      <w:r w:rsidRPr="00285936">
        <w:rPr>
          <w:sz w:val="24"/>
          <w:szCs w:val="24"/>
        </w:rPr>
        <w:t xml:space="preserve">выполнять ходьбу по гимнастической скамейке с высоким подниманием колен и изменением положения рук, </w:t>
      </w:r>
      <w:proofErr w:type="gramStart"/>
      <w:r w:rsidRPr="00285936">
        <w:rPr>
          <w:sz w:val="24"/>
          <w:szCs w:val="24"/>
        </w:rPr>
        <w:t>поворота- ми</w:t>
      </w:r>
      <w:proofErr w:type="gramEnd"/>
      <w:r w:rsidRPr="00285936">
        <w:rPr>
          <w:sz w:val="24"/>
          <w:szCs w:val="24"/>
        </w:rPr>
        <w:t xml:space="preserve"> в правую и левую сторону; двигаться приставным шагом левым и правым боком, спиной вперёд;</w:t>
      </w:r>
    </w:p>
    <w:p w:rsidR="00285936" w:rsidRDefault="009C5A84" w:rsidP="00D82BD4">
      <w:pPr>
        <w:pStyle w:val="a5"/>
        <w:numPr>
          <w:ilvl w:val="0"/>
          <w:numId w:val="109"/>
        </w:numPr>
        <w:spacing w:line="360" w:lineRule="auto"/>
        <w:rPr>
          <w:sz w:val="24"/>
          <w:szCs w:val="24"/>
        </w:rPr>
      </w:pPr>
      <w:r w:rsidRPr="00285936">
        <w:rPr>
          <w:sz w:val="24"/>
          <w:szCs w:val="24"/>
        </w:rPr>
        <w:t>передвигаться по нижней ж</w:t>
      </w:r>
      <w:r w:rsidR="00285936">
        <w:rPr>
          <w:sz w:val="24"/>
          <w:szCs w:val="24"/>
        </w:rPr>
        <w:t>ерди гимнастической стенки при</w:t>
      </w:r>
      <w:r w:rsidRPr="00285936">
        <w:rPr>
          <w:sz w:val="24"/>
          <w:szCs w:val="24"/>
        </w:rPr>
        <w:t>ставным шагом в правую и л</w:t>
      </w:r>
      <w:r w:rsidR="00073A0A" w:rsidRPr="00285936">
        <w:rPr>
          <w:sz w:val="24"/>
          <w:szCs w:val="24"/>
        </w:rPr>
        <w:t>евую сторону;</w:t>
      </w:r>
    </w:p>
    <w:p w:rsidR="00285936" w:rsidRDefault="00073A0A" w:rsidP="00D82BD4">
      <w:pPr>
        <w:pStyle w:val="a5"/>
        <w:numPr>
          <w:ilvl w:val="0"/>
          <w:numId w:val="109"/>
        </w:numPr>
        <w:spacing w:line="360" w:lineRule="auto"/>
        <w:rPr>
          <w:sz w:val="24"/>
          <w:szCs w:val="24"/>
        </w:rPr>
      </w:pPr>
      <w:r w:rsidRPr="00285936">
        <w:rPr>
          <w:sz w:val="24"/>
          <w:szCs w:val="24"/>
        </w:rPr>
        <w:t xml:space="preserve"> лазать разноимён</w:t>
      </w:r>
      <w:r w:rsidR="009C5A84" w:rsidRPr="00285936">
        <w:rPr>
          <w:sz w:val="24"/>
          <w:szCs w:val="24"/>
        </w:rPr>
        <w:t>ным способом;</w:t>
      </w:r>
    </w:p>
    <w:p w:rsidR="00285936" w:rsidRDefault="009C5A84" w:rsidP="00D82BD4">
      <w:pPr>
        <w:pStyle w:val="a5"/>
        <w:numPr>
          <w:ilvl w:val="0"/>
          <w:numId w:val="109"/>
        </w:numPr>
        <w:spacing w:line="360" w:lineRule="auto"/>
        <w:rPr>
          <w:sz w:val="24"/>
          <w:szCs w:val="24"/>
        </w:rPr>
      </w:pPr>
      <w:r w:rsidRPr="00285936">
        <w:rPr>
          <w:sz w:val="24"/>
          <w:szCs w:val="24"/>
        </w:rPr>
        <w:t xml:space="preserve"> демонстрировать прыжки через скакалку на двух ногах и попеременно на правой и левой ноге;</w:t>
      </w:r>
    </w:p>
    <w:p w:rsidR="00285936" w:rsidRDefault="009C5A84" w:rsidP="00D82BD4">
      <w:pPr>
        <w:pStyle w:val="a5"/>
        <w:numPr>
          <w:ilvl w:val="0"/>
          <w:numId w:val="109"/>
        </w:numPr>
        <w:spacing w:line="360" w:lineRule="auto"/>
        <w:rPr>
          <w:sz w:val="24"/>
          <w:szCs w:val="24"/>
        </w:rPr>
      </w:pPr>
      <w:r w:rsidRPr="00285936">
        <w:rPr>
          <w:sz w:val="24"/>
          <w:szCs w:val="24"/>
        </w:rPr>
        <w:t xml:space="preserve"> демонстрировать упражнения ритмической гимнастики, движения танцев галоп и полька;</w:t>
      </w:r>
    </w:p>
    <w:p w:rsidR="00285936" w:rsidRDefault="009C5A84" w:rsidP="00D82BD4">
      <w:pPr>
        <w:pStyle w:val="a5"/>
        <w:numPr>
          <w:ilvl w:val="0"/>
          <w:numId w:val="109"/>
        </w:numPr>
        <w:spacing w:line="360" w:lineRule="auto"/>
        <w:rPr>
          <w:sz w:val="24"/>
          <w:szCs w:val="24"/>
        </w:rPr>
      </w:pPr>
      <w:r w:rsidRPr="00285936">
        <w:rPr>
          <w:sz w:val="24"/>
          <w:szCs w:val="24"/>
        </w:rPr>
        <w:t xml:space="preserve"> выполнять бег с преодолением небольших препятствий с </w:t>
      </w:r>
      <w:r w:rsidR="00285936" w:rsidRPr="00285936">
        <w:rPr>
          <w:sz w:val="24"/>
          <w:szCs w:val="24"/>
        </w:rPr>
        <w:t>раз</w:t>
      </w:r>
      <w:r w:rsidRPr="00285936">
        <w:rPr>
          <w:sz w:val="24"/>
          <w:szCs w:val="24"/>
        </w:rPr>
        <w:t>ной скоростью, прыжки в длину с разбега способом согнув ноги, броски набивного мяча из положения сидя и стоя;</w:t>
      </w:r>
    </w:p>
    <w:p w:rsidR="00285936" w:rsidRDefault="009C5A84" w:rsidP="00D82BD4">
      <w:pPr>
        <w:pStyle w:val="a5"/>
        <w:numPr>
          <w:ilvl w:val="0"/>
          <w:numId w:val="109"/>
        </w:numPr>
        <w:spacing w:line="360" w:lineRule="auto"/>
        <w:rPr>
          <w:sz w:val="24"/>
          <w:szCs w:val="24"/>
        </w:rPr>
      </w:pPr>
      <w:r w:rsidRPr="00285936">
        <w:rPr>
          <w:sz w:val="24"/>
          <w:szCs w:val="24"/>
        </w:rPr>
        <w:t>передвигаться на лыж</w:t>
      </w:r>
      <w:r w:rsidR="00073A0A" w:rsidRPr="00285936">
        <w:rPr>
          <w:sz w:val="24"/>
          <w:szCs w:val="24"/>
        </w:rPr>
        <w:t>ах одновременным двухшажным хо</w:t>
      </w:r>
      <w:r w:rsidRPr="00285936">
        <w:rPr>
          <w:sz w:val="24"/>
          <w:szCs w:val="24"/>
        </w:rPr>
        <w:t>дом, спускаться с пологого</w:t>
      </w:r>
      <w:r w:rsidR="00073A0A" w:rsidRPr="00285936">
        <w:rPr>
          <w:sz w:val="24"/>
          <w:szCs w:val="24"/>
        </w:rPr>
        <w:t xml:space="preserve"> склона в стойке лыжника и тор</w:t>
      </w:r>
      <w:r w:rsidRPr="00285936">
        <w:rPr>
          <w:sz w:val="24"/>
          <w:szCs w:val="24"/>
        </w:rPr>
        <w:t>мозить плугом;</w:t>
      </w:r>
    </w:p>
    <w:p w:rsidR="00285936" w:rsidRDefault="009C5A84" w:rsidP="00D82BD4">
      <w:pPr>
        <w:pStyle w:val="a5"/>
        <w:numPr>
          <w:ilvl w:val="0"/>
          <w:numId w:val="109"/>
        </w:numPr>
        <w:spacing w:line="360" w:lineRule="auto"/>
        <w:rPr>
          <w:sz w:val="24"/>
          <w:szCs w:val="24"/>
        </w:rPr>
      </w:pPr>
      <w:r w:rsidRPr="00285936">
        <w:rPr>
          <w:sz w:val="24"/>
          <w:szCs w:val="24"/>
        </w:rPr>
        <w:t xml:space="preserve"> выполнять технические действия спортивных игр: баскетбол (ведение баскетбольного мяча на месте и движении); </w:t>
      </w:r>
      <w:r w:rsidR="00285936">
        <w:rPr>
          <w:sz w:val="24"/>
          <w:szCs w:val="24"/>
        </w:rPr>
        <w:t>волей</w:t>
      </w:r>
      <w:r w:rsidRPr="00285936">
        <w:rPr>
          <w:sz w:val="24"/>
          <w:szCs w:val="24"/>
        </w:rPr>
        <w:t>бол (приём мяча снизу и нижняя передача в парах); футбол (ведение футбольного мяча змейкой).</w:t>
      </w:r>
    </w:p>
    <w:p w:rsidR="009C5A84" w:rsidRPr="00285936" w:rsidRDefault="009C5A84" w:rsidP="00D82BD4">
      <w:pPr>
        <w:pStyle w:val="a5"/>
        <w:numPr>
          <w:ilvl w:val="0"/>
          <w:numId w:val="109"/>
        </w:numPr>
        <w:spacing w:line="360" w:lineRule="auto"/>
        <w:rPr>
          <w:sz w:val="24"/>
          <w:szCs w:val="24"/>
        </w:rPr>
      </w:pPr>
      <w:r w:rsidRPr="00285936">
        <w:rPr>
          <w:sz w:val="24"/>
          <w:szCs w:val="24"/>
        </w:rPr>
        <w:t xml:space="preserve"> выполнять упражнения на р</w:t>
      </w:r>
      <w:r w:rsidR="00073A0A" w:rsidRPr="00285936">
        <w:rPr>
          <w:sz w:val="24"/>
          <w:szCs w:val="24"/>
        </w:rPr>
        <w:t>азвитие физических качеств, де</w:t>
      </w:r>
      <w:r w:rsidRPr="00285936">
        <w:rPr>
          <w:sz w:val="24"/>
          <w:szCs w:val="24"/>
        </w:rPr>
        <w:t>монстрировать приросты в их показателях.</w:t>
      </w:r>
    </w:p>
    <w:p w:rsidR="009C5A84" w:rsidRPr="00285936" w:rsidRDefault="00285936" w:rsidP="00BF2022">
      <w:pPr>
        <w:spacing w:line="360" w:lineRule="auto"/>
        <w:rPr>
          <w:b/>
          <w:sz w:val="24"/>
          <w:szCs w:val="24"/>
        </w:rPr>
      </w:pPr>
      <w:r>
        <w:rPr>
          <w:b/>
          <w:sz w:val="24"/>
          <w:szCs w:val="24"/>
        </w:rPr>
        <w:t>4</w:t>
      </w:r>
      <w:r w:rsidRPr="00285936">
        <w:rPr>
          <w:b/>
          <w:sz w:val="24"/>
          <w:szCs w:val="24"/>
        </w:rPr>
        <w:t xml:space="preserve"> </w:t>
      </w:r>
      <w:r w:rsidR="009C5A84" w:rsidRPr="00285936">
        <w:rPr>
          <w:b/>
          <w:sz w:val="24"/>
          <w:szCs w:val="24"/>
        </w:rPr>
        <w:t>класс</w:t>
      </w:r>
    </w:p>
    <w:p w:rsidR="009C5A84" w:rsidRPr="009C5A84" w:rsidRDefault="009C5A84" w:rsidP="00BF2022">
      <w:pPr>
        <w:spacing w:line="360" w:lineRule="auto"/>
        <w:rPr>
          <w:sz w:val="24"/>
          <w:szCs w:val="24"/>
        </w:rPr>
      </w:pPr>
      <w:r w:rsidRPr="009C5A84">
        <w:rPr>
          <w:sz w:val="24"/>
          <w:szCs w:val="24"/>
        </w:rPr>
        <w:t xml:space="preserve">К концу обучения в четвёртом классе обучающийся </w:t>
      </w:r>
      <w:r w:rsidR="00285936">
        <w:rPr>
          <w:sz w:val="24"/>
          <w:szCs w:val="24"/>
        </w:rPr>
        <w:t>научит</w:t>
      </w:r>
      <w:r w:rsidRPr="009C5A84">
        <w:rPr>
          <w:sz w:val="24"/>
          <w:szCs w:val="24"/>
        </w:rPr>
        <w:t>ся:</w:t>
      </w:r>
    </w:p>
    <w:p w:rsidR="00285936" w:rsidRDefault="009C5A84" w:rsidP="00D82BD4">
      <w:pPr>
        <w:pStyle w:val="a5"/>
        <w:numPr>
          <w:ilvl w:val="0"/>
          <w:numId w:val="109"/>
        </w:numPr>
        <w:spacing w:line="360" w:lineRule="auto"/>
        <w:rPr>
          <w:sz w:val="24"/>
          <w:szCs w:val="24"/>
        </w:rPr>
      </w:pPr>
      <w:r w:rsidRPr="00285936">
        <w:rPr>
          <w:sz w:val="24"/>
          <w:szCs w:val="24"/>
        </w:rPr>
        <w:t>объяснять назначение комплекса ГТО и выявлять его связь с подготовкой к труду и защите Родины;</w:t>
      </w:r>
    </w:p>
    <w:p w:rsidR="00285936" w:rsidRDefault="009C5A84" w:rsidP="00D82BD4">
      <w:pPr>
        <w:pStyle w:val="a5"/>
        <w:numPr>
          <w:ilvl w:val="0"/>
          <w:numId w:val="109"/>
        </w:numPr>
        <w:spacing w:line="360" w:lineRule="auto"/>
        <w:rPr>
          <w:sz w:val="24"/>
          <w:szCs w:val="24"/>
        </w:rPr>
      </w:pPr>
      <w:r w:rsidRPr="00285936">
        <w:rPr>
          <w:sz w:val="24"/>
          <w:szCs w:val="24"/>
        </w:rPr>
        <w:t xml:space="preserve"> осознавать положительное влияние занятий физической </w:t>
      </w:r>
      <w:proofErr w:type="gramStart"/>
      <w:r w:rsidRPr="00285936">
        <w:rPr>
          <w:sz w:val="24"/>
          <w:szCs w:val="24"/>
        </w:rPr>
        <w:t>под- готовкой</w:t>
      </w:r>
      <w:proofErr w:type="gramEnd"/>
      <w:r w:rsidRPr="00285936">
        <w:rPr>
          <w:sz w:val="24"/>
          <w:szCs w:val="24"/>
        </w:rPr>
        <w:t xml:space="preserve"> на укрепление здор</w:t>
      </w:r>
      <w:r w:rsidR="00073A0A" w:rsidRPr="00285936">
        <w:rPr>
          <w:sz w:val="24"/>
          <w:szCs w:val="24"/>
        </w:rPr>
        <w:t>овья, развитие сердечно-сосуди</w:t>
      </w:r>
      <w:r w:rsidRPr="00285936">
        <w:rPr>
          <w:sz w:val="24"/>
          <w:szCs w:val="24"/>
        </w:rPr>
        <w:t>стой и дыхательной систем;</w:t>
      </w:r>
    </w:p>
    <w:p w:rsidR="00285936" w:rsidRDefault="009C5A84" w:rsidP="00D82BD4">
      <w:pPr>
        <w:pStyle w:val="a5"/>
        <w:numPr>
          <w:ilvl w:val="0"/>
          <w:numId w:val="109"/>
        </w:numPr>
        <w:spacing w:line="360" w:lineRule="auto"/>
        <w:rPr>
          <w:sz w:val="24"/>
          <w:szCs w:val="24"/>
        </w:rPr>
      </w:pPr>
      <w:r w:rsidRPr="00285936">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285936" w:rsidRDefault="009C5A84" w:rsidP="00D82BD4">
      <w:pPr>
        <w:pStyle w:val="a5"/>
        <w:numPr>
          <w:ilvl w:val="0"/>
          <w:numId w:val="109"/>
        </w:numPr>
        <w:spacing w:line="360" w:lineRule="auto"/>
        <w:rPr>
          <w:sz w:val="24"/>
          <w:szCs w:val="24"/>
        </w:rPr>
      </w:pPr>
      <w:r w:rsidRPr="00285936">
        <w:rPr>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w:t>
      </w:r>
      <w:r w:rsidR="00073A0A" w:rsidRPr="00285936">
        <w:rPr>
          <w:sz w:val="24"/>
          <w:szCs w:val="24"/>
        </w:rPr>
        <w:t>причины их появления на заняти</w:t>
      </w:r>
      <w:r w:rsidRPr="00285936">
        <w:rPr>
          <w:sz w:val="24"/>
          <w:szCs w:val="24"/>
        </w:rPr>
        <w:t>ях гимнастикой и лёгкой атлетикой, лыжной и плавательной подготовкой;</w:t>
      </w:r>
    </w:p>
    <w:p w:rsidR="00285936" w:rsidRDefault="009C5A84" w:rsidP="00D82BD4">
      <w:pPr>
        <w:pStyle w:val="a5"/>
        <w:numPr>
          <w:ilvl w:val="0"/>
          <w:numId w:val="109"/>
        </w:numPr>
        <w:spacing w:line="360" w:lineRule="auto"/>
        <w:rPr>
          <w:sz w:val="24"/>
          <w:szCs w:val="24"/>
        </w:rPr>
      </w:pPr>
      <w:r w:rsidRPr="00285936">
        <w:rPr>
          <w:sz w:val="24"/>
          <w:szCs w:val="24"/>
        </w:rPr>
        <w:t xml:space="preserve">проявлять готовность оказать первую помощь в случае </w:t>
      </w:r>
      <w:r w:rsidR="00073A0A" w:rsidRPr="00285936">
        <w:rPr>
          <w:sz w:val="24"/>
          <w:szCs w:val="24"/>
        </w:rPr>
        <w:t>необ</w:t>
      </w:r>
      <w:r w:rsidRPr="00285936">
        <w:rPr>
          <w:sz w:val="24"/>
          <w:szCs w:val="24"/>
        </w:rPr>
        <w:t>ходимости;</w:t>
      </w:r>
    </w:p>
    <w:p w:rsidR="00285936" w:rsidRDefault="009C5A84" w:rsidP="00D82BD4">
      <w:pPr>
        <w:pStyle w:val="a5"/>
        <w:numPr>
          <w:ilvl w:val="0"/>
          <w:numId w:val="109"/>
        </w:numPr>
        <w:spacing w:line="360" w:lineRule="auto"/>
        <w:rPr>
          <w:sz w:val="24"/>
          <w:szCs w:val="24"/>
        </w:rPr>
      </w:pPr>
      <w:r w:rsidRPr="00285936">
        <w:rPr>
          <w:sz w:val="24"/>
          <w:szCs w:val="24"/>
        </w:rPr>
        <w:t xml:space="preserve">демонстрировать акробатические комбинации из 5—7 </w:t>
      </w:r>
      <w:r w:rsidR="00073A0A" w:rsidRPr="00285936">
        <w:rPr>
          <w:sz w:val="24"/>
          <w:szCs w:val="24"/>
        </w:rPr>
        <w:t>хоро</w:t>
      </w:r>
      <w:r w:rsidRPr="00285936">
        <w:rPr>
          <w:sz w:val="24"/>
          <w:szCs w:val="24"/>
        </w:rPr>
        <w:t>шо освоенных упражнений (с помощью учителя);</w:t>
      </w:r>
    </w:p>
    <w:p w:rsidR="00285936" w:rsidRDefault="009C5A84" w:rsidP="00D82BD4">
      <w:pPr>
        <w:pStyle w:val="a5"/>
        <w:numPr>
          <w:ilvl w:val="0"/>
          <w:numId w:val="109"/>
        </w:numPr>
        <w:spacing w:line="360" w:lineRule="auto"/>
        <w:rPr>
          <w:sz w:val="24"/>
          <w:szCs w:val="24"/>
        </w:rPr>
      </w:pPr>
      <w:r w:rsidRPr="00285936">
        <w:rPr>
          <w:sz w:val="24"/>
          <w:szCs w:val="24"/>
        </w:rPr>
        <w:t>демонстрировать опорный прыжок через гимнастического козла с разбега способом напрыгивания;</w:t>
      </w:r>
    </w:p>
    <w:p w:rsidR="00285936" w:rsidRDefault="009C5A84" w:rsidP="00D82BD4">
      <w:pPr>
        <w:pStyle w:val="a5"/>
        <w:numPr>
          <w:ilvl w:val="0"/>
          <w:numId w:val="109"/>
        </w:numPr>
        <w:spacing w:line="360" w:lineRule="auto"/>
        <w:rPr>
          <w:sz w:val="24"/>
          <w:szCs w:val="24"/>
        </w:rPr>
      </w:pPr>
      <w:r w:rsidRPr="00285936">
        <w:rPr>
          <w:sz w:val="24"/>
          <w:szCs w:val="24"/>
        </w:rPr>
        <w:t>демонстрировать движения танца «Летка-енка» в групповом исполнени</w:t>
      </w:r>
      <w:r w:rsidR="00285936">
        <w:rPr>
          <w:sz w:val="24"/>
          <w:szCs w:val="24"/>
        </w:rPr>
        <w:t>и под музыкальное сопровождение;</w:t>
      </w:r>
    </w:p>
    <w:p w:rsidR="00285936" w:rsidRDefault="009C5A84" w:rsidP="00D82BD4">
      <w:pPr>
        <w:pStyle w:val="a5"/>
        <w:numPr>
          <w:ilvl w:val="0"/>
          <w:numId w:val="109"/>
        </w:numPr>
        <w:spacing w:line="360" w:lineRule="auto"/>
        <w:rPr>
          <w:sz w:val="24"/>
          <w:szCs w:val="24"/>
        </w:rPr>
      </w:pPr>
      <w:r w:rsidRPr="00285936">
        <w:rPr>
          <w:sz w:val="24"/>
          <w:szCs w:val="24"/>
        </w:rPr>
        <w:t>выполнять прыжок в высоту с разбега перешагиванием;</w:t>
      </w:r>
    </w:p>
    <w:p w:rsidR="00285936" w:rsidRDefault="009C5A84" w:rsidP="00D82BD4">
      <w:pPr>
        <w:pStyle w:val="a5"/>
        <w:numPr>
          <w:ilvl w:val="0"/>
          <w:numId w:val="109"/>
        </w:numPr>
        <w:spacing w:line="360" w:lineRule="auto"/>
        <w:rPr>
          <w:sz w:val="24"/>
          <w:szCs w:val="24"/>
        </w:rPr>
      </w:pPr>
      <w:r w:rsidRPr="00285936">
        <w:rPr>
          <w:sz w:val="24"/>
          <w:szCs w:val="24"/>
        </w:rPr>
        <w:t>выполнять метание малого (теннисного) мяча на дальность;</w:t>
      </w:r>
    </w:p>
    <w:p w:rsidR="00285936" w:rsidRDefault="009C5A84" w:rsidP="00D82BD4">
      <w:pPr>
        <w:pStyle w:val="a5"/>
        <w:numPr>
          <w:ilvl w:val="0"/>
          <w:numId w:val="109"/>
        </w:numPr>
        <w:spacing w:line="360" w:lineRule="auto"/>
        <w:rPr>
          <w:sz w:val="24"/>
          <w:szCs w:val="24"/>
        </w:rPr>
      </w:pPr>
      <w:r w:rsidRPr="00285936">
        <w:rPr>
          <w:sz w:val="24"/>
          <w:szCs w:val="24"/>
        </w:rPr>
        <w:t>демонстрировать проплывание учебной дистанции кролем на груди или кролем на спине (по выбору учащегося);</w:t>
      </w:r>
    </w:p>
    <w:p w:rsidR="00285936" w:rsidRDefault="009C5A84" w:rsidP="00D82BD4">
      <w:pPr>
        <w:pStyle w:val="a5"/>
        <w:numPr>
          <w:ilvl w:val="0"/>
          <w:numId w:val="109"/>
        </w:numPr>
        <w:spacing w:line="360" w:lineRule="auto"/>
        <w:rPr>
          <w:sz w:val="24"/>
          <w:szCs w:val="24"/>
        </w:rPr>
      </w:pPr>
      <w:r w:rsidRPr="00285936">
        <w:rPr>
          <w:sz w:val="24"/>
          <w:szCs w:val="24"/>
        </w:rPr>
        <w:t xml:space="preserve">выполнять освоенные технические действия спортивных игр баскетбол, волейбол и футбол в условиях игровой </w:t>
      </w:r>
      <w:r w:rsidR="00CC2836" w:rsidRPr="00285936">
        <w:rPr>
          <w:sz w:val="24"/>
          <w:szCs w:val="24"/>
        </w:rPr>
        <w:t>деятельно</w:t>
      </w:r>
      <w:r w:rsidRPr="00285936">
        <w:rPr>
          <w:sz w:val="24"/>
          <w:szCs w:val="24"/>
        </w:rPr>
        <w:t>сти;</w:t>
      </w:r>
    </w:p>
    <w:p w:rsidR="009251E7" w:rsidRPr="00285936" w:rsidRDefault="009C5A84" w:rsidP="00D82BD4">
      <w:pPr>
        <w:pStyle w:val="a5"/>
        <w:numPr>
          <w:ilvl w:val="0"/>
          <w:numId w:val="109"/>
        </w:numPr>
        <w:spacing w:line="360" w:lineRule="auto"/>
        <w:rPr>
          <w:sz w:val="24"/>
          <w:szCs w:val="24"/>
        </w:rPr>
      </w:pPr>
      <w:r w:rsidRPr="00285936">
        <w:rPr>
          <w:sz w:val="24"/>
          <w:szCs w:val="24"/>
        </w:rPr>
        <w:t>выполнять упражнения на р</w:t>
      </w:r>
      <w:r w:rsidR="00CC2836" w:rsidRPr="00285936">
        <w:rPr>
          <w:sz w:val="24"/>
          <w:szCs w:val="24"/>
        </w:rPr>
        <w:t>азвитие физических качеств, де</w:t>
      </w:r>
      <w:r w:rsidRPr="00285936">
        <w:rPr>
          <w:sz w:val="24"/>
          <w:szCs w:val="24"/>
        </w:rPr>
        <w:t>монстрир</w:t>
      </w:r>
      <w:r w:rsidR="00073A0A" w:rsidRPr="00285936">
        <w:rPr>
          <w:sz w:val="24"/>
          <w:szCs w:val="24"/>
        </w:rPr>
        <w:t>овать приросты в их показателях.</w:t>
      </w:r>
    </w:p>
    <w:p w:rsidR="00103C62" w:rsidRPr="00462444" w:rsidRDefault="00236166" w:rsidP="00BF2022">
      <w:pPr>
        <w:pStyle w:val="a5"/>
        <w:spacing w:line="360" w:lineRule="auto"/>
        <w:rPr>
          <w:b/>
          <w:sz w:val="24"/>
          <w:szCs w:val="24"/>
        </w:rPr>
      </w:pPr>
      <w:r w:rsidRPr="00462444">
        <w:rPr>
          <w:b/>
          <w:sz w:val="24"/>
          <w:szCs w:val="24"/>
        </w:rPr>
        <w:t>2.2.</w:t>
      </w:r>
      <w:r w:rsidR="00D507BF" w:rsidRPr="00462444">
        <w:rPr>
          <w:b/>
          <w:sz w:val="24"/>
          <w:szCs w:val="24"/>
        </w:rPr>
        <w:t xml:space="preserve"> </w:t>
      </w:r>
      <w:r w:rsidRPr="00462444">
        <w:rPr>
          <w:b/>
          <w:sz w:val="24"/>
          <w:szCs w:val="24"/>
        </w:rPr>
        <w:t>ПРОГРАММА ФОРМИРОВАНИЯ УНИВЕРСАЛЬНЫХ УЧЕБНЫХ ДЕЙСТВИЙ</w:t>
      </w:r>
    </w:p>
    <w:p w:rsidR="00236166" w:rsidRPr="008D5055" w:rsidRDefault="00236166" w:rsidP="00BF2022">
      <w:pPr>
        <w:spacing w:line="360" w:lineRule="auto"/>
        <w:rPr>
          <w:sz w:val="24"/>
          <w:szCs w:val="24"/>
        </w:rPr>
      </w:pPr>
      <w:r w:rsidRPr="008D5055">
        <w:rPr>
          <w:sz w:val="24"/>
          <w:szCs w:val="24"/>
        </w:rPr>
        <w:t>Программа формирования универсальных учебных действий (УУД) является основой разработки рабочих программ отдельных учебных предметов. Как и программы по отдельным учебным предметам, программа формирования универсальных учебных действий конкретизирует соответствующий раздел ФГОС.</w:t>
      </w:r>
    </w:p>
    <w:p w:rsidR="00236166" w:rsidRPr="008D5055" w:rsidRDefault="00236166" w:rsidP="00BF2022">
      <w:pPr>
        <w:spacing w:line="360" w:lineRule="auto"/>
        <w:rPr>
          <w:sz w:val="24"/>
          <w:szCs w:val="24"/>
        </w:rPr>
      </w:pPr>
      <w:r w:rsidRPr="008D5055">
        <w:rPr>
          <w:sz w:val="24"/>
          <w:szCs w:val="24"/>
        </w:rPr>
        <w:t>Цель программы: обеспечить регулирование различных аспектов освоения метапредметных умений средствами УМК «Школа России».</w:t>
      </w:r>
    </w:p>
    <w:p w:rsidR="00236166" w:rsidRPr="008D5055" w:rsidRDefault="00236166" w:rsidP="00BF2022">
      <w:pPr>
        <w:spacing w:line="360" w:lineRule="auto"/>
        <w:rPr>
          <w:sz w:val="24"/>
          <w:szCs w:val="24"/>
        </w:rPr>
      </w:pPr>
      <w:r w:rsidRPr="008D5055">
        <w:rPr>
          <w:sz w:val="24"/>
          <w:szCs w:val="24"/>
        </w:rPr>
        <w:t>Задачи программы:</w:t>
      </w:r>
    </w:p>
    <w:p w:rsidR="00236166" w:rsidRPr="00D24A61" w:rsidRDefault="00236166" w:rsidP="00D82BD4">
      <w:pPr>
        <w:pStyle w:val="a5"/>
        <w:numPr>
          <w:ilvl w:val="0"/>
          <w:numId w:val="109"/>
        </w:numPr>
        <w:spacing w:line="360" w:lineRule="auto"/>
        <w:rPr>
          <w:sz w:val="24"/>
          <w:szCs w:val="24"/>
        </w:rPr>
      </w:pPr>
      <w:r w:rsidRPr="00D24A61">
        <w:rPr>
          <w:sz w:val="24"/>
          <w:szCs w:val="24"/>
        </w:rPr>
        <w:t>установить ценностные ориентиры начального общего образования;</w:t>
      </w:r>
    </w:p>
    <w:p w:rsidR="00236166" w:rsidRPr="00D24A61" w:rsidRDefault="00236166" w:rsidP="00D82BD4">
      <w:pPr>
        <w:pStyle w:val="a5"/>
        <w:numPr>
          <w:ilvl w:val="0"/>
          <w:numId w:val="109"/>
        </w:numPr>
        <w:spacing w:line="360" w:lineRule="auto"/>
        <w:rPr>
          <w:sz w:val="24"/>
          <w:szCs w:val="24"/>
        </w:rPr>
      </w:pPr>
      <w:r w:rsidRPr="00D24A61">
        <w:rPr>
          <w:sz w:val="24"/>
          <w:szCs w:val="24"/>
        </w:rPr>
        <w:t>определить состав и характеристику универсальных учебных действий;</w:t>
      </w:r>
    </w:p>
    <w:p w:rsidR="00236166" w:rsidRPr="00D24A61" w:rsidRDefault="00236166" w:rsidP="00D82BD4">
      <w:pPr>
        <w:pStyle w:val="a5"/>
        <w:numPr>
          <w:ilvl w:val="0"/>
          <w:numId w:val="109"/>
        </w:numPr>
        <w:spacing w:line="360" w:lineRule="auto"/>
        <w:rPr>
          <w:sz w:val="24"/>
          <w:szCs w:val="24"/>
        </w:rPr>
      </w:pPr>
      <w:r w:rsidRPr="00D24A61">
        <w:rPr>
          <w:sz w:val="24"/>
          <w:szCs w:val="24"/>
        </w:rPr>
        <w:t>выявить связь универсальных учебных действий с содержанием завершенных предметных линий УМК «Школа России»;</w:t>
      </w:r>
    </w:p>
    <w:p w:rsidR="00236166" w:rsidRPr="00D24A61" w:rsidRDefault="00236166" w:rsidP="00D82BD4">
      <w:pPr>
        <w:pStyle w:val="a5"/>
        <w:numPr>
          <w:ilvl w:val="0"/>
          <w:numId w:val="109"/>
        </w:numPr>
        <w:spacing w:line="360" w:lineRule="auto"/>
        <w:rPr>
          <w:sz w:val="24"/>
          <w:szCs w:val="24"/>
        </w:rPr>
      </w:pPr>
      <w:r w:rsidRPr="00D24A61">
        <w:rPr>
          <w:sz w:val="24"/>
          <w:szCs w:val="24"/>
        </w:rPr>
        <w:t>определить условия формирования универсальных учебных действий в образовательном процессе и жизненно важных ситуациях при работе по УМК «Школа России».</w:t>
      </w:r>
    </w:p>
    <w:p w:rsidR="00236166" w:rsidRPr="008D5055" w:rsidRDefault="00236166" w:rsidP="00BF2022">
      <w:pPr>
        <w:spacing w:line="360" w:lineRule="auto"/>
        <w:rPr>
          <w:sz w:val="24"/>
          <w:szCs w:val="24"/>
        </w:rPr>
      </w:pPr>
      <w:r w:rsidRPr="008D5055">
        <w:rPr>
          <w:sz w:val="24"/>
          <w:szCs w:val="24"/>
        </w:rPr>
        <w:t>Содержание программы формирования универсальных учебных действий включает в себя:</w:t>
      </w:r>
    </w:p>
    <w:p w:rsidR="00236166" w:rsidRPr="00462444" w:rsidRDefault="00236166" w:rsidP="00D82BD4">
      <w:pPr>
        <w:pStyle w:val="a5"/>
        <w:numPr>
          <w:ilvl w:val="0"/>
          <w:numId w:val="108"/>
        </w:numPr>
        <w:spacing w:line="360" w:lineRule="auto"/>
        <w:rPr>
          <w:sz w:val="24"/>
          <w:szCs w:val="24"/>
        </w:rPr>
      </w:pPr>
      <w:r w:rsidRPr="00462444">
        <w:rPr>
          <w:sz w:val="24"/>
          <w:szCs w:val="24"/>
        </w:rPr>
        <w:t>описание ценностных ориентиров на ступени начального образования;</w:t>
      </w:r>
    </w:p>
    <w:p w:rsidR="00236166" w:rsidRPr="00462444" w:rsidRDefault="00236166" w:rsidP="00D82BD4">
      <w:pPr>
        <w:pStyle w:val="a5"/>
        <w:numPr>
          <w:ilvl w:val="0"/>
          <w:numId w:val="108"/>
        </w:numPr>
        <w:spacing w:line="360" w:lineRule="auto"/>
        <w:rPr>
          <w:sz w:val="24"/>
          <w:szCs w:val="24"/>
        </w:rPr>
      </w:pPr>
      <w:r w:rsidRPr="00462444">
        <w:rPr>
          <w:sz w:val="24"/>
          <w:szCs w:val="24"/>
        </w:rPr>
        <w:t>характеристики личностных, регулятивных, познавательных, коммуникативных универсальных учебных действий на ступени начального образования;</w:t>
      </w:r>
    </w:p>
    <w:p w:rsidR="00236166" w:rsidRPr="00462444" w:rsidRDefault="00236166" w:rsidP="00D82BD4">
      <w:pPr>
        <w:pStyle w:val="a5"/>
        <w:numPr>
          <w:ilvl w:val="0"/>
          <w:numId w:val="108"/>
        </w:numPr>
        <w:spacing w:line="360" w:lineRule="auto"/>
        <w:rPr>
          <w:sz w:val="24"/>
          <w:szCs w:val="24"/>
        </w:rPr>
      </w:pPr>
      <w:r w:rsidRPr="00462444">
        <w:rPr>
          <w:sz w:val="24"/>
          <w:szCs w:val="24"/>
        </w:rPr>
        <w:t>связь универсальных учебных действий с содержанием завершенных предметных линий УМК «Школа России»;</w:t>
      </w:r>
    </w:p>
    <w:p w:rsidR="00236166" w:rsidRPr="00462444" w:rsidRDefault="00236166" w:rsidP="00D82BD4">
      <w:pPr>
        <w:pStyle w:val="a5"/>
        <w:numPr>
          <w:ilvl w:val="0"/>
          <w:numId w:val="108"/>
        </w:numPr>
        <w:spacing w:line="360" w:lineRule="auto"/>
        <w:rPr>
          <w:sz w:val="24"/>
          <w:szCs w:val="24"/>
        </w:rPr>
      </w:pPr>
      <w:r w:rsidRPr="00462444">
        <w:rPr>
          <w:sz w:val="24"/>
          <w:szCs w:val="24"/>
        </w:rPr>
        <w:t>типовые задачи формирования личностных, регулятивных, познавательных, коммуникативных универсальных учебных действий при работе по УМК «Школа России»;</w:t>
      </w:r>
    </w:p>
    <w:p w:rsidR="00236166" w:rsidRPr="00462444" w:rsidRDefault="00236166" w:rsidP="00D82BD4">
      <w:pPr>
        <w:pStyle w:val="a5"/>
        <w:numPr>
          <w:ilvl w:val="0"/>
          <w:numId w:val="108"/>
        </w:numPr>
        <w:spacing w:line="360" w:lineRule="auto"/>
        <w:rPr>
          <w:sz w:val="24"/>
          <w:szCs w:val="24"/>
        </w:rPr>
      </w:pPr>
      <w:r w:rsidRPr="00462444">
        <w:rPr>
          <w:sz w:val="24"/>
          <w:szCs w:val="24"/>
        </w:rPr>
        <w:t>описание преемственности программы формирования универсальных учебных действий по ступеням общего образования;</w:t>
      </w:r>
    </w:p>
    <w:p w:rsidR="00236166" w:rsidRPr="00462444" w:rsidRDefault="00236166" w:rsidP="00D82BD4">
      <w:pPr>
        <w:pStyle w:val="a5"/>
        <w:numPr>
          <w:ilvl w:val="0"/>
          <w:numId w:val="108"/>
        </w:numPr>
        <w:spacing w:line="360" w:lineRule="auto"/>
        <w:rPr>
          <w:sz w:val="24"/>
          <w:szCs w:val="24"/>
        </w:rPr>
      </w:pPr>
      <w:r w:rsidRPr="00462444">
        <w:rPr>
          <w:sz w:val="24"/>
          <w:szCs w:val="24"/>
        </w:rPr>
        <w:t>планируемые результаты сформированности УУД.</w:t>
      </w:r>
    </w:p>
    <w:p w:rsidR="00D507BF" w:rsidRPr="00462444" w:rsidRDefault="00D507BF" w:rsidP="00BF2022">
      <w:pPr>
        <w:spacing w:line="360" w:lineRule="auto"/>
        <w:rPr>
          <w:b/>
          <w:sz w:val="24"/>
          <w:szCs w:val="24"/>
        </w:rPr>
      </w:pPr>
      <w:r w:rsidRPr="00462444">
        <w:rPr>
          <w:b/>
          <w:sz w:val="24"/>
          <w:szCs w:val="24"/>
        </w:rPr>
        <w:t>2.2.1. ЗНАЧЕНИЕ СФОРМИРОВАННЫХ УНИВЕРСАЛЬНЫХ УЧЕБНЫХ ДЕЙСТВИЙ ДЛЯ УСПЕШНОГО ОБУЧЕНИЯ И РАЗВИТИЯ МЛАДШЕГО ШКОЛЬНИКА</w:t>
      </w:r>
    </w:p>
    <w:p w:rsidR="00D507BF" w:rsidRPr="00462444" w:rsidRDefault="00D507BF" w:rsidP="00BF2022">
      <w:pPr>
        <w:spacing w:line="360" w:lineRule="auto"/>
        <w:rPr>
          <w:sz w:val="24"/>
          <w:szCs w:val="24"/>
        </w:rPr>
      </w:pPr>
      <w:r w:rsidRPr="00462444">
        <w:rPr>
          <w:sz w:val="24"/>
          <w:szCs w:val="24"/>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D507BF" w:rsidRPr="00462444" w:rsidRDefault="00D507BF" w:rsidP="00BF2022">
      <w:pPr>
        <w:spacing w:line="360" w:lineRule="auto"/>
        <w:rPr>
          <w:sz w:val="24"/>
          <w:szCs w:val="24"/>
        </w:rPr>
      </w:pPr>
      <w:r w:rsidRPr="00462444">
        <w:rPr>
          <w:sz w:val="24"/>
          <w:szCs w:val="24"/>
        </w:rPr>
        <w:t>Формирование основ гражданской идентичности личности на базе:</w:t>
      </w:r>
    </w:p>
    <w:p w:rsidR="00D507BF" w:rsidRPr="00462444" w:rsidRDefault="00D507BF" w:rsidP="00D82BD4">
      <w:pPr>
        <w:pStyle w:val="a5"/>
        <w:numPr>
          <w:ilvl w:val="0"/>
          <w:numId w:val="108"/>
        </w:numPr>
        <w:spacing w:line="360" w:lineRule="auto"/>
        <w:rPr>
          <w:sz w:val="24"/>
          <w:szCs w:val="24"/>
        </w:rPr>
      </w:pPr>
      <w:r w:rsidRPr="00462444">
        <w:rPr>
          <w:sz w:val="24"/>
          <w:szCs w:val="24"/>
        </w:rPr>
        <w:t>чувства сопричастности и гордости за свою Родину, народ и историю;</w:t>
      </w:r>
    </w:p>
    <w:p w:rsidR="00D507BF" w:rsidRPr="00462444" w:rsidRDefault="00D507BF" w:rsidP="00D82BD4">
      <w:pPr>
        <w:pStyle w:val="a5"/>
        <w:numPr>
          <w:ilvl w:val="0"/>
          <w:numId w:val="108"/>
        </w:numPr>
        <w:spacing w:line="360" w:lineRule="auto"/>
        <w:rPr>
          <w:sz w:val="24"/>
          <w:szCs w:val="24"/>
        </w:rPr>
      </w:pPr>
      <w:r w:rsidRPr="00462444">
        <w:rPr>
          <w:sz w:val="24"/>
          <w:szCs w:val="24"/>
        </w:rPr>
        <w:t>осознания ответственности человека за благосостояние общества;</w:t>
      </w:r>
    </w:p>
    <w:p w:rsidR="00D507BF" w:rsidRPr="00462444" w:rsidRDefault="00D507BF" w:rsidP="00D82BD4">
      <w:pPr>
        <w:pStyle w:val="a5"/>
        <w:numPr>
          <w:ilvl w:val="0"/>
          <w:numId w:val="108"/>
        </w:numPr>
        <w:spacing w:line="360" w:lineRule="auto"/>
        <w:rPr>
          <w:sz w:val="24"/>
          <w:szCs w:val="24"/>
        </w:rPr>
      </w:pPr>
      <w:r w:rsidRPr="00462444">
        <w:rPr>
          <w:sz w:val="24"/>
          <w:szCs w:val="24"/>
        </w:rPr>
        <w:t>восприятия мира как единого и целостного при разнообразии культур, национальностей, религий;</w:t>
      </w:r>
    </w:p>
    <w:p w:rsidR="00D507BF" w:rsidRPr="00462444" w:rsidRDefault="00D507BF" w:rsidP="00D82BD4">
      <w:pPr>
        <w:pStyle w:val="a5"/>
        <w:numPr>
          <w:ilvl w:val="0"/>
          <w:numId w:val="108"/>
        </w:numPr>
        <w:spacing w:line="360" w:lineRule="auto"/>
        <w:rPr>
          <w:sz w:val="24"/>
          <w:szCs w:val="24"/>
        </w:rPr>
      </w:pPr>
      <w:r w:rsidRPr="00462444">
        <w:rPr>
          <w:sz w:val="24"/>
          <w:szCs w:val="24"/>
        </w:rPr>
        <w:t>уважение истории и культуры каждого народа.</w:t>
      </w:r>
    </w:p>
    <w:p w:rsidR="00D507BF" w:rsidRPr="00462444" w:rsidRDefault="007740DE" w:rsidP="00BF2022">
      <w:pPr>
        <w:spacing w:line="360" w:lineRule="auto"/>
        <w:rPr>
          <w:sz w:val="24"/>
          <w:szCs w:val="24"/>
        </w:rPr>
      </w:pPr>
      <w:r>
        <w:rPr>
          <w:sz w:val="24"/>
          <w:szCs w:val="24"/>
        </w:rPr>
        <w:t xml:space="preserve">Формирование </w:t>
      </w:r>
      <w:r w:rsidR="00905F58" w:rsidRPr="00462444">
        <w:rPr>
          <w:sz w:val="24"/>
          <w:szCs w:val="24"/>
        </w:rPr>
        <w:t xml:space="preserve">психологических </w:t>
      </w:r>
      <w:r>
        <w:rPr>
          <w:sz w:val="24"/>
          <w:szCs w:val="24"/>
        </w:rPr>
        <w:t>условий</w:t>
      </w:r>
      <w:r>
        <w:rPr>
          <w:sz w:val="24"/>
          <w:szCs w:val="24"/>
        </w:rPr>
        <w:tab/>
        <w:t xml:space="preserve">развития </w:t>
      </w:r>
      <w:r w:rsidR="00D507BF" w:rsidRPr="00462444">
        <w:rPr>
          <w:sz w:val="24"/>
          <w:szCs w:val="24"/>
        </w:rPr>
        <w:t>общения, сотрудничества на основе:</w:t>
      </w:r>
    </w:p>
    <w:p w:rsidR="00D507BF" w:rsidRPr="00462444" w:rsidRDefault="00D507BF" w:rsidP="00D82BD4">
      <w:pPr>
        <w:pStyle w:val="a5"/>
        <w:numPr>
          <w:ilvl w:val="0"/>
          <w:numId w:val="108"/>
        </w:numPr>
        <w:spacing w:line="360" w:lineRule="auto"/>
        <w:rPr>
          <w:sz w:val="24"/>
          <w:szCs w:val="24"/>
        </w:rPr>
      </w:pPr>
      <w:r w:rsidRPr="00462444">
        <w:rPr>
          <w:sz w:val="24"/>
          <w:szCs w:val="24"/>
        </w:rPr>
        <w:t>доброжелательности, доверия и внимания к людям;</w:t>
      </w:r>
    </w:p>
    <w:p w:rsidR="00D507BF" w:rsidRPr="00462444" w:rsidRDefault="00D507BF" w:rsidP="00D82BD4">
      <w:pPr>
        <w:pStyle w:val="a5"/>
        <w:numPr>
          <w:ilvl w:val="0"/>
          <w:numId w:val="108"/>
        </w:numPr>
        <w:spacing w:line="360" w:lineRule="auto"/>
        <w:rPr>
          <w:sz w:val="24"/>
          <w:szCs w:val="24"/>
        </w:rPr>
      </w:pPr>
      <w:r w:rsidRPr="00462444">
        <w:rPr>
          <w:sz w:val="24"/>
          <w:szCs w:val="24"/>
        </w:rPr>
        <w:t>готовности к сотрудничеству и дружбе, оказанию помощи тем, кто в ней нуждается;</w:t>
      </w:r>
    </w:p>
    <w:p w:rsidR="00D507BF" w:rsidRPr="00462444" w:rsidRDefault="00D507BF" w:rsidP="00D82BD4">
      <w:pPr>
        <w:pStyle w:val="a5"/>
        <w:numPr>
          <w:ilvl w:val="0"/>
          <w:numId w:val="108"/>
        </w:numPr>
        <w:spacing w:line="360" w:lineRule="auto"/>
        <w:rPr>
          <w:sz w:val="24"/>
          <w:szCs w:val="24"/>
        </w:rPr>
      </w:pPr>
      <w:r w:rsidRPr="00462444">
        <w:rPr>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D507BF" w:rsidRPr="00462444" w:rsidRDefault="00D507BF" w:rsidP="00BF2022">
      <w:pPr>
        <w:spacing w:line="360" w:lineRule="auto"/>
        <w:rPr>
          <w:sz w:val="24"/>
          <w:szCs w:val="24"/>
        </w:rPr>
      </w:pPr>
      <w:r w:rsidRPr="00462444">
        <w:rPr>
          <w:sz w:val="24"/>
          <w:szCs w:val="24"/>
        </w:rPr>
        <w:t>Развитие ценностно-смысловой сферы личности на основе христианской нравственности:</w:t>
      </w:r>
    </w:p>
    <w:p w:rsidR="00D507BF" w:rsidRPr="00462444" w:rsidRDefault="00D507BF" w:rsidP="00D82BD4">
      <w:pPr>
        <w:pStyle w:val="a5"/>
        <w:numPr>
          <w:ilvl w:val="0"/>
          <w:numId w:val="108"/>
        </w:numPr>
        <w:spacing w:line="360" w:lineRule="auto"/>
        <w:rPr>
          <w:sz w:val="24"/>
          <w:szCs w:val="24"/>
        </w:rPr>
      </w:pPr>
      <w:r w:rsidRPr="00462444">
        <w:rPr>
          <w:sz w:val="24"/>
          <w:szCs w:val="24"/>
        </w:rPr>
        <w:t>принятия и уважения ценностей семьи и общества, школы и коллектива и стремление следовать им;</w:t>
      </w:r>
    </w:p>
    <w:p w:rsidR="00D507BF" w:rsidRPr="00462444" w:rsidRDefault="00D507BF" w:rsidP="00D82BD4">
      <w:pPr>
        <w:pStyle w:val="a5"/>
        <w:numPr>
          <w:ilvl w:val="0"/>
          <w:numId w:val="108"/>
        </w:numPr>
        <w:spacing w:line="360" w:lineRule="auto"/>
        <w:rPr>
          <w:sz w:val="24"/>
          <w:szCs w:val="24"/>
        </w:rPr>
      </w:pPr>
      <w:r w:rsidRPr="00462444">
        <w:rPr>
          <w:sz w:val="24"/>
          <w:szCs w:val="24"/>
        </w:rPr>
        <w:t>ориентации в нравственном содержании и смысле поступков, как собственных, так и окружающих людей, развития этических чувств — стыда, вины, совести — как регуляторов нравственного поведения;</w:t>
      </w:r>
    </w:p>
    <w:p w:rsidR="00D507BF" w:rsidRPr="00462444" w:rsidRDefault="00D507BF" w:rsidP="00D82BD4">
      <w:pPr>
        <w:pStyle w:val="a5"/>
        <w:numPr>
          <w:ilvl w:val="0"/>
          <w:numId w:val="108"/>
        </w:numPr>
        <w:spacing w:line="360" w:lineRule="auto"/>
        <w:rPr>
          <w:sz w:val="24"/>
          <w:szCs w:val="24"/>
        </w:rPr>
      </w:pPr>
      <w:r w:rsidRPr="00462444">
        <w:rPr>
          <w:sz w:val="24"/>
          <w:szCs w:val="24"/>
        </w:rPr>
        <w:t>формирования чувства прекрасного и эстетических чувств на основе знакомства с мировой и отечественной художественной культурой.</w:t>
      </w:r>
    </w:p>
    <w:p w:rsidR="00D507BF" w:rsidRPr="00462444" w:rsidRDefault="00D507BF" w:rsidP="00BF2022">
      <w:pPr>
        <w:spacing w:line="360" w:lineRule="auto"/>
        <w:rPr>
          <w:sz w:val="24"/>
          <w:szCs w:val="24"/>
        </w:rPr>
      </w:pPr>
      <w:r w:rsidRPr="00462444">
        <w:rPr>
          <w:sz w:val="24"/>
          <w:szCs w:val="24"/>
        </w:rPr>
        <w:t>Развитие умения учиться как первого шага к самообразованию и самовоспитанию:</w:t>
      </w:r>
    </w:p>
    <w:p w:rsidR="00D507BF" w:rsidRPr="00462444" w:rsidRDefault="00D507BF" w:rsidP="00D82BD4">
      <w:pPr>
        <w:pStyle w:val="a5"/>
        <w:numPr>
          <w:ilvl w:val="0"/>
          <w:numId w:val="108"/>
        </w:numPr>
        <w:spacing w:line="360" w:lineRule="auto"/>
        <w:rPr>
          <w:sz w:val="24"/>
          <w:szCs w:val="24"/>
        </w:rPr>
      </w:pPr>
      <w:r w:rsidRPr="00462444">
        <w:rPr>
          <w:sz w:val="24"/>
          <w:szCs w:val="24"/>
        </w:rPr>
        <w:t>развитие широких познавательных интересов, инициативы и любознательности, мотивов познания и творчества;</w:t>
      </w:r>
    </w:p>
    <w:p w:rsidR="00D507BF" w:rsidRPr="00462444" w:rsidRDefault="00D507BF" w:rsidP="00D82BD4">
      <w:pPr>
        <w:pStyle w:val="a5"/>
        <w:numPr>
          <w:ilvl w:val="0"/>
          <w:numId w:val="108"/>
        </w:numPr>
        <w:spacing w:line="360" w:lineRule="auto"/>
        <w:rPr>
          <w:sz w:val="24"/>
          <w:szCs w:val="24"/>
        </w:rPr>
      </w:pPr>
      <w:r w:rsidRPr="00462444">
        <w:rPr>
          <w:sz w:val="24"/>
          <w:szCs w:val="24"/>
        </w:rPr>
        <w:t>формирование умения учиться и способности к организации своей деятельности (планированию, контролю, оценке).</w:t>
      </w:r>
    </w:p>
    <w:p w:rsidR="00D507BF" w:rsidRPr="00462444" w:rsidRDefault="00D507BF" w:rsidP="00BF2022">
      <w:pPr>
        <w:spacing w:line="360" w:lineRule="auto"/>
        <w:rPr>
          <w:sz w:val="24"/>
          <w:szCs w:val="24"/>
        </w:rPr>
      </w:pPr>
      <w:r w:rsidRPr="00462444">
        <w:rPr>
          <w:sz w:val="24"/>
          <w:szCs w:val="24"/>
        </w:rPr>
        <w:t xml:space="preserve">Развитие самостоятельности, инициативы и ответственности личности как условия ее </w:t>
      </w:r>
      <w:r w:rsidRPr="00462444">
        <w:rPr>
          <w:sz w:val="24"/>
          <w:szCs w:val="24"/>
          <w:lang w:val="en-US"/>
        </w:rPr>
        <w:t>c</w:t>
      </w:r>
      <w:r w:rsidRPr="00462444">
        <w:rPr>
          <w:sz w:val="24"/>
          <w:szCs w:val="24"/>
        </w:rPr>
        <w:t>амоактуализации:</w:t>
      </w:r>
    </w:p>
    <w:p w:rsidR="00D507BF" w:rsidRPr="00462444" w:rsidRDefault="00634BE1" w:rsidP="00D82BD4">
      <w:pPr>
        <w:pStyle w:val="a5"/>
        <w:numPr>
          <w:ilvl w:val="0"/>
          <w:numId w:val="108"/>
        </w:numPr>
        <w:spacing w:line="360" w:lineRule="auto"/>
        <w:rPr>
          <w:sz w:val="24"/>
          <w:szCs w:val="24"/>
        </w:rPr>
      </w:pPr>
      <w:r>
        <w:rPr>
          <w:sz w:val="24"/>
          <w:szCs w:val="24"/>
        </w:rPr>
        <w:t xml:space="preserve">формирование самоуважения и </w:t>
      </w:r>
      <w:r w:rsidR="00D507BF" w:rsidRPr="00462444">
        <w:rPr>
          <w:sz w:val="24"/>
          <w:szCs w:val="24"/>
        </w:rPr>
        <w:t>эмоционально-положительного отношения к себе;</w:t>
      </w:r>
    </w:p>
    <w:p w:rsidR="00D507BF" w:rsidRPr="00462444" w:rsidRDefault="00D507BF" w:rsidP="00D82BD4">
      <w:pPr>
        <w:pStyle w:val="a5"/>
        <w:numPr>
          <w:ilvl w:val="0"/>
          <w:numId w:val="108"/>
        </w:numPr>
        <w:spacing w:line="360" w:lineRule="auto"/>
        <w:rPr>
          <w:sz w:val="24"/>
          <w:szCs w:val="24"/>
        </w:rPr>
      </w:pPr>
      <w:r w:rsidRPr="00462444">
        <w:rPr>
          <w:sz w:val="24"/>
          <w:szCs w:val="24"/>
        </w:rPr>
        <w:t>готовность открыто выражать и отстаивать свою позицию;</w:t>
      </w:r>
    </w:p>
    <w:p w:rsidR="00D507BF" w:rsidRPr="00462444" w:rsidRDefault="00D507BF" w:rsidP="00D82BD4">
      <w:pPr>
        <w:pStyle w:val="a5"/>
        <w:numPr>
          <w:ilvl w:val="0"/>
          <w:numId w:val="108"/>
        </w:numPr>
        <w:spacing w:line="360" w:lineRule="auto"/>
        <w:rPr>
          <w:sz w:val="24"/>
          <w:szCs w:val="24"/>
        </w:rPr>
      </w:pPr>
      <w:r w:rsidRPr="00462444">
        <w:rPr>
          <w:sz w:val="24"/>
          <w:szCs w:val="24"/>
        </w:rPr>
        <w:t>критичность к своим поступкам и умение адекватно их оценивать;</w:t>
      </w:r>
    </w:p>
    <w:p w:rsidR="00D507BF" w:rsidRPr="00462444" w:rsidRDefault="00D507BF" w:rsidP="00D82BD4">
      <w:pPr>
        <w:pStyle w:val="a5"/>
        <w:numPr>
          <w:ilvl w:val="0"/>
          <w:numId w:val="108"/>
        </w:numPr>
        <w:spacing w:line="360" w:lineRule="auto"/>
        <w:rPr>
          <w:sz w:val="24"/>
          <w:szCs w:val="24"/>
        </w:rPr>
      </w:pPr>
      <w:r w:rsidRPr="00462444">
        <w:rPr>
          <w:sz w:val="24"/>
          <w:szCs w:val="24"/>
        </w:rPr>
        <w:t>готовность к самостоятельным действиям, ответственность за их результаты;</w:t>
      </w:r>
    </w:p>
    <w:p w:rsidR="00D507BF" w:rsidRPr="00462444" w:rsidRDefault="00D507BF" w:rsidP="00D82BD4">
      <w:pPr>
        <w:pStyle w:val="a5"/>
        <w:numPr>
          <w:ilvl w:val="0"/>
          <w:numId w:val="108"/>
        </w:numPr>
        <w:spacing w:line="360" w:lineRule="auto"/>
        <w:rPr>
          <w:sz w:val="24"/>
          <w:szCs w:val="24"/>
        </w:rPr>
      </w:pPr>
      <w:r w:rsidRPr="00462444">
        <w:rPr>
          <w:sz w:val="24"/>
          <w:szCs w:val="24"/>
        </w:rPr>
        <w:t>целеустремленность и настойчивость в достижении целей;</w:t>
      </w:r>
    </w:p>
    <w:p w:rsidR="00D507BF" w:rsidRPr="00462444" w:rsidRDefault="00D507BF" w:rsidP="00D82BD4">
      <w:pPr>
        <w:pStyle w:val="a5"/>
        <w:numPr>
          <w:ilvl w:val="0"/>
          <w:numId w:val="108"/>
        </w:numPr>
        <w:spacing w:line="360" w:lineRule="auto"/>
        <w:rPr>
          <w:sz w:val="24"/>
          <w:szCs w:val="24"/>
        </w:rPr>
      </w:pPr>
      <w:r w:rsidRPr="00462444">
        <w:rPr>
          <w:sz w:val="24"/>
          <w:szCs w:val="24"/>
        </w:rPr>
        <w:t>готовность к преодолению трудностей;</w:t>
      </w:r>
    </w:p>
    <w:p w:rsidR="00D507BF" w:rsidRPr="00462444" w:rsidRDefault="00D507BF" w:rsidP="00D82BD4">
      <w:pPr>
        <w:pStyle w:val="a5"/>
        <w:numPr>
          <w:ilvl w:val="0"/>
          <w:numId w:val="108"/>
        </w:numPr>
        <w:spacing w:line="360" w:lineRule="auto"/>
        <w:rPr>
          <w:sz w:val="24"/>
          <w:szCs w:val="24"/>
        </w:rPr>
      </w:pPr>
      <w:r w:rsidRPr="00462444">
        <w:rPr>
          <w:sz w:val="24"/>
          <w:szCs w:val="24"/>
        </w:rPr>
        <w:t>жизненный оптимизм;</w:t>
      </w:r>
    </w:p>
    <w:p w:rsidR="00D507BF" w:rsidRPr="00462444" w:rsidRDefault="00D507BF" w:rsidP="00D82BD4">
      <w:pPr>
        <w:pStyle w:val="a5"/>
        <w:numPr>
          <w:ilvl w:val="0"/>
          <w:numId w:val="108"/>
        </w:numPr>
        <w:spacing w:line="360" w:lineRule="auto"/>
        <w:rPr>
          <w:sz w:val="24"/>
          <w:szCs w:val="24"/>
        </w:rPr>
      </w:pPr>
      <w:r w:rsidRPr="00462444">
        <w:rPr>
          <w:sz w:val="24"/>
          <w:szCs w:val="24"/>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D507BF" w:rsidRPr="00462444" w:rsidRDefault="00D507BF" w:rsidP="00BF2022">
      <w:pPr>
        <w:spacing w:line="360" w:lineRule="auto"/>
        <w:rPr>
          <w:sz w:val="24"/>
          <w:szCs w:val="24"/>
        </w:rPr>
      </w:pPr>
      <w:r w:rsidRPr="00462444">
        <w:rPr>
          <w:sz w:val="24"/>
          <w:szCs w:val="24"/>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D507BF" w:rsidRPr="00462444" w:rsidRDefault="00D507BF" w:rsidP="00D82BD4">
      <w:pPr>
        <w:pStyle w:val="a5"/>
        <w:numPr>
          <w:ilvl w:val="0"/>
          <w:numId w:val="108"/>
        </w:numPr>
        <w:spacing w:line="360" w:lineRule="auto"/>
        <w:rPr>
          <w:sz w:val="24"/>
          <w:szCs w:val="24"/>
        </w:rPr>
      </w:pPr>
      <w:r w:rsidRPr="00462444">
        <w:rPr>
          <w:sz w:val="24"/>
          <w:szCs w:val="24"/>
        </w:rPr>
        <w:t>любящий свой народ, свой край и свою Родину;</w:t>
      </w:r>
    </w:p>
    <w:p w:rsidR="00D507BF" w:rsidRPr="00462444" w:rsidRDefault="00D507BF" w:rsidP="00D82BD4">
      <w:pPr>
        <w:pStyle w:val="a5"/>
        <w:numPr>
          <w:ilvl w:val="0"/>
          <w:numId w:val="108"/>
        </w:numPr>
        <w:spacing w:line="360" w:lineRule="auto"/>
        <w:rPr>
          <w:sz w:val="24"/>
          <w:szCs w:val="24"/>
        </w:rPr>
      </w:pPr>
      <w:r w:rsidRPr="00462444">
        <w:rPr>
          <w:sz w:val="24"/>
          <w:szCs w:val="24"/>
        </w:rPr>
        <w:t>уважающий и принимающий ценности семьи и общества;</w:t>
      </w:r>
    </w:p>
    <w:p w:rsidR="00D507BF" w:rsidRPr="00462444" w:rsidRDefault="00D507BF" w:rsidP="00D82BD4">
      <w:pPr>
        <w:pStyle w:val="a5"/>
        <w:numPr>
          <w:ilvl w:val="0"/>
          <w:numId w:val="108"/>
        </w:numPr>
        <w:spacing w:line="360" w:lineRule="auto"/>
        <w:rPr>
          <w:sz w:val="24"/>
          <w:szCs w:val="24"/>
        </w:rPr>
      </w:pPr>
      <w:r w:rsidRPr="00462444">
        <w:rPr>
          <w:sz w:val="24"/>
          <w:szCs w:val="24"/>
        </w:rPr>
        <w:t>любознательный, активно и заинтересованно познающий мир;</w:t>
      </w:r>
    </w:p>
    <w:p w:rsidR="00D507BF" w:rsidRPr="00462444" w:rsidRDefault="00D507BF" w:rsidP="00D82BD4">
      <w:pPr>
        <w:pStyle w:val="a5"/>
        <w:numPr>
          <w:ilvl w:val="0"/>
          <w:numId w:val="108"/>
        </w:numPr>
        <w:spacing w:line="360" w:lineRule="auto"/>
        <w:rPr>
          <w:sz w:val="24"/>
          <w:szCs w:val="24"/>
        </w:rPr>
      </w:pPr>
      <w:r w:rsidRPr="00462444">
        <w:rPr>
          <w:sz w:val="24"/>
          <w:szCs w:val="24"/>
        </w:rPr>
        <w:t>владеющий основами умения учиться, способный к организации собственной деятельности;</w:t>
      </w:r>
    </w:p>
    <w:p w:rsidR="00D507BF" w:rsidRPr="00462444" w:rsidRDefault="00D507BF" w:rsidP="00D82BD4">
      <w:pPr>
        <w:pStyle w:val="a5"/>
        <w:numPr>
          <w:ilvl w:val="0"/>
          <w:numId w:val="108"/>
        </w:numPr>
        <w:spacing w:line="360" w:lineRule="auto"/>
        <w:rPr>
          <w:sz w:val="24"/>
          <w:szCs w:val="24"/>
        </w:rPr>
      </w:pPr>
      <w:r w:rsidRPr="00462444">
        <w:rPr>
          <w:sz w:val="24"/>
          <w:szCs w:val="24"/>
        </w:rPr>
        <w:t>готовый самостоятельно действовать и отвечать за свои поступки перед семьей и обществом;</w:t>
      </w:r>
    </w:p>
    <w:p w:rsidR="00D507BF" w:rsidRPr="00462444" w:rsidRDefault="00D41913" w:rsidP="00D82BD4">
      <w:pPr>
        <w:pStyle w:val="a5"/>
        <w:numPr>
          <w:ilvl w:val="0"/>
          <w:numId w:val="108"/>
        </w:numPr>
        <w:spacing w:line="360" w:lineRule="auto"/>
        <w:rPr>
          <w:sz w:val="24"/>
          <w:szCs w:val="24"/>
        </w:rPr>
      </w:pPr>
      <w:r w:rsidRPr="00462444">
        <w:rPr>
          <w:sz w:val="24"/>
          <w:szCs w:val="24"/>
        </w:rPr>
        <w:t>доброжелательный, умеющий</w:t>
      </w:r>
      <w:r w:rsidRPr="00462444">
        <w:rPr>
          <w:sz w:val="24"/>
          <w:szCs w:val="24"/>
        </w:rPr>
        <w:tab/>
        <w:t xml:space="preserve">слушать и слышать </w:t>
      </w:r>
      <w:r w:rsidR="00D507BF" w:rsidRPr="00462444">
        <w:rPr>
          <w:sz w:val="24"/>
          <w:szCs w:val="24"/>
        </w:rPr>
        <w:t>собеседника, обосновывать свою позицию, высказывать свое мнение;</w:t>
      </w:r>
    </w:p>
    <w:p w:rsidR="00236166" w:rsidRPr="00462444" w:rsidRDefault="00905F58" w:rsidP="00D82BD4">
      <w:pPr>
        <w:pStyle w:val="a5"/>
        <w:numPr>
          <w:ilvl w:val="0"/>
          <w:numId w:val="108"/>
        </w:numPr>
        <w:spacing w:line="360" w:lineRule="auto"/>
        <w:rPr>
          <w:sz w:val="24"/>
          <w:szCs w:val="24"/>
        </w:rPr>
      </w:pPr>
      <w:r w:rsidRPr="00462444">
        <w:rPr>
          <w:sz w:val="24"/>
          <w:szCs w:val="24"/>
        </w:rPr>
        <w:t>выполняющий</w:t>
      </w:r>
      <w:r w:rsidRPr="00462444">
        <w:rPr>
          <w:sz w:val="24"/>
          <w:szCs w:val="24"/>
        </w:rPr>
        <w:tab/>
        <w:t xml:space="preserve">правила здорового </w:t>
      </w:r>
      <w:r w:rsidR="00D41913" w:rsidRPr="00462444">
        <w:rPr>
          <w:sz w:val="24"/>
          <w:szCs w:val="24"/>
        </w:rPr>
        <w:t xml:space="preserve">и безопасного для себя </w:t>
      </w:r>
      <w:r w:rsidR="00D507BF" w:rsidRPr="00462444">
        <w:rPr>
          <w:sz w:val="24"/>
          <w:szCs w:val="24"/>
        </w:rPr>
        <w:t>и окружающих образа жизни</w:t>
      </w:r>
      <w:r w:rsidR="00D41913" w:rsidRPr="00462444">
        <w:rPr>
          <w:sz w:val="24"/>
          <w:szCs w:val="24"/>
        </w:rPr>
        <w:t>.</w:t>
      </w:r>
    </w:p>
    <w:p w:rsidR="00D81EAD" w:rsidRPr="00462444" w:rsidRDefault="00D81EAD" w:rsidP="00462444">
      <w:pPr>
        <w:spacing w:before="240" w:line="360" w:lineRule="auto"/>
        <w:rPr>
          <w:b/>
          <w:sz w:val="24"/>
          <w:szCs w:val="24"/>
        </w:rPr>
      </w:pPr>
      <w:r w:rsidRPr="00A2340F">
        <w:rPr>
          <w:b/>
          <w:sz w:val="24"/>
          <w:szCs w:val="24"/>
        </w:rPr>
        <w:t xml:space="preserve">2.2.2. </w:t>
      </w:r>
      <w:r w:rsidRPr="00462444">
        <w:rPr>
          <w:b/>
          <w:sz w:val="24"/>
          <w:szCs w:val="24"/>
        </w:rPr>
        <w:t>ХАРАКТЕРИСТИКА УНИВЕРСАЛЬНЫХ УЧЕБНЫХ ДЕЙСТВИЙ</w:t>
      </w:r>
    </w:p>
    <w:p w:rsidR="00D81EAD" w:rsidRPr="00462444" w:rsidRDefault="00D81EAD" w:rsidP="00BF2022">
      <w:pPr>
        <w:spacing w:before="240" w:line="360" w:lineRule="auto"/>
        <w:rPr>
          <w:sz w:val="24"/>
          <w:szCs w:val="24"/>
        </w:rPr>
      </w:pPr>
      <w:r w:rsidRPr="00462444">
        <w:rPr>
          <w:sz w:val="24"/>
          <w:szCs w:val="24"/>
        </w:rPr>
        <w:t>Способность учащегося самостоятельно успешно усваивать новые знания, умения и компетентности, включая самостоятельную организацию процесса усвоения, т.е.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обучающимися ее целевой направленности, ценностно-смысловых характеристик.</w:t>
      </w:r>
      <w:r w:rsidR="00BF2022">
        <w:rPr>
          <w:sz w:val="24"/>
          <w:szCs w:val="24"/>
        </w:rPr>
        <w:t xml:space="preserve"> </w:t>
      </w:r>
      <w:r w:rsidRPr="00462444">
        <w:rPr>
          <w:sz w:val="24"/>
          <w:szCs w:val="24"/>
        </w:rPr>
        <w:t xml:space="preserve">Таким образом, достижение </w:t>
      </w:r>
      <w:r w:rsidRPr="00462444">
        <w:rPr>
          <w:b/>
          <w:sz w:val="24"/>
          <w:szCs w:val="24"/>
        </w:rPr>
        <w:t>«умения учиться»</w:t>
      </w:r>
      <w:r w:rsidRPr="00462444">
        <w:rPr>
          <w:sz w:val="24"/>
          <w:szCs w:val="24"/>
        </w:rPr>
        <w:t xml:space="preserve"> предполагает полноценное освоение всех компонентов учебной деятельности, которые включают:</w:t>
      </w:r>
      <w:r w:rsidR="00BF2022">
        <w:rPr>
          <w:sz w:val="24"/>
          <w:szCs w:val="24"/>
        </w:rPr>
        <w:t xml:space="preserve"> </w:t>
      </w:r>
      <w:r w:rsidRPr="00462444">
        <w:rPr>
          <w:sz w:val="24"/>
          <w:szCs w:val="24"/>
        </w:rPr>
        <w:t xml:space="preserve">познавательные и учебные мотивы, учебную цель, учебную задачу, учебные действия и операции </w:t>
      </w:r>
      <w:r w:rsidR="00BF2022">
        <w:rPr>
          <w:sz w:val="24"/>
          <w:szCs w:val="24"/>
        </w:rPr>
        <w:t xml:space="preserve">(ориентировка, </w:t>
      </w:r>
      <w:r w:rsidRPr="00462444">
        <w:rPr>
          <w:sz w:val="24"/>
          <w:szCs w:val="24"/>
        </w:rPr>
        <w:t>преобразование материала, контроль и оценка).</w:t>
      </w:r>
    </w:p>
    <w:p w:rsidR="00D81EAD" w:rsidRPr="00462444" w:rsidRDefault="00D81EAD" w:rsidP="00BF2022">
      <w:pPr>
        <w:spacing w:line="360" w:lineRule="auto"/>
        <w:rPr>
          <w:sz w:val="24"/>
          <w:szCs w:val="24"/>
        </w:rPr>
      </w:pPr>
      <w:r w:rsidRPr="00462444">
        <w:rPr>
          <w:sz w:val="24"/>
          <w:szCs w:val="24"/>
        </w:rPr>
        <w:t>«Умение учиться» выступает существенным фактором повышения эффективности освоения обучающимися предметных знаний, умений и формирования компетенций, образа мира и ценностно-смысловых оснований личностного морального выбора.</w:t>
      </w:r>
    </w:p>
    <w:p w:rsidR="00D81EAD" w:rsidRPr="00462444" w:rsidRDefault="00D81EAD" w:rsidP="00BF2022">
      <w:pPr>
        <w:spacing w:line="360" w:lineRule="auto"/>
        <w:rPr>
          <w:b/>
          <w:sz w:val="24"/>
          <w:szCs w:val="24"/>
        </w:rPr>
      </w:pPr>
      <w:r w:rsidRPr="00462444">
        <w:rPr>
          <w:b/>
          <w:sz w:val="24"/>
          <w:szCs w:val="24"/>
        </w:rPr>
        <w:t>Функции универсальных учебных действий включают:</w:t>
      </w:r>
    </w:p>
    <w:p w:rsidR="00D81EAD" w:rsidRPr="00462444" w:rsidRDefault="00D81EAD" w:rsidP="00BF2022">
      <w:pPr>
        <w:spacing w:line="360" w:lineRule="auto"/>
        <w:rPr>
          <w:sz w:val="24"/>
          <w:szCs w:val="24"/>
        </w:rPr>
      </w:pPr>
      <w:r w:rsidRPr="00462444">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81EAD" w:rsidRPr="00462444" w:rsidRDefault="00D81EAD" w:rsidP="00BF2022">
      <w:pPr>
        <w:spacing w:line="360" w:lineRule="auto"/>
        <w:rPr>
          <w:sz w:val="24"/>
          <w:szCs w:val="24"/>
        </w:rPr>
      </w:pPr>
      <w:r w:rsidRPr="00462444">
        <w:rPr>
          <w:sz w:val="24"/>
          <w:szCs w:val="24"/>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rsidR="00D81EAD" w:rsidRPr="00462444" w:rsidRDefault="00D81EAD" w:rsidP="00BF2022">
      <w:pPr>
        <w:spacing w:line="360" w:lineRule="auto"/>
        <w:rPr>
          <w:sz w:val="24"/>
          <w:szCs w:val="24"/>
        </w:rPr>
      </w:pPr>
      <w:r w:rsidRPr="00462444">
        <w:rPr>
          <w:b/>
          <w:sz w:val="24"/>
          <w:szCs w:val="24"/>
        </w:rPr>
        <w:t>Личностные универсальные учебные действия</w:t>
      </w:r>
      <w:r w:rsidRPr="00462444">
        <w:rPr>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81EAD" w:rsidRPr="00462444" w:rsidRDefault="00D81EAD" w:rsidP="00BF2022">
      <w:pPr>
        <w:spacing w:line="360" w:lineRule="auto"/>
        <w:rPr>
          <w:sz w:val="24"/>
          <w:szCs w:val="24"/>
        </w:rPr>
      </w:pPr>
      <w:r w:rsidRPr="00462444">
        <w:rPr>
          <w:sz w:val="24"/>
          <w:szCs w:val="24"/>
        </w:rPr>
        <w:t>Применительно к учебной деятельности следует выделить три вида личностных действий:</w:t>
      </w:r>
    </w:p>
    <w:p w:rsidR="00D81EAD" w:rsidRPr="00462444" w:rsidRDefault="00CA7CAD" w:rsidP="00BF2022">
      <w:pPr>
        <w:spacing w:line="360" w:lineRule="auto"/>
        <w:rPr>
          <w:sz w:val="24"/>
          <w:szCs w:val="24"/>
        </w:rPr>
      </w:pPr>
      <w:r w:rsidRPr="00462444">
        <w:rPr>
          <w:sz w:val="24"/>
          <w:szCs w:val="24"/>
        </w:rPr>
        <w:t xml:space="preserve">- </w:t>
      </w:r>
      <w:r w:rsidR="00D81EAD" w:rsidRPr="00462444">
        <w:rPr>
          <w:sz w:val="24"/>
          <w:szCs w:val="24"/>
        </w:rPr>
        <w:t>личностное, профессиональное, жизненное самоопределение;</w:t>
      </w:r>
    </w:p>
    <w:p w:rsidR="00D81EAD" w:rsidRPr="00462444" w:rsidRDefault="00CA7CAD" w:rsidP="00BF2022">
      <w:pPr>
        <w:spacing w:line="360" w:lineRule="auto"/>
        <w:rPr>
          <w:sz w:val="24"/>
          <w:szCs w:val="24"/>
        </w:rPr>
      </w:pPr>
      <w:r w:rsidRPr="00462444">
        <w:rPr>
          <w:sz w:val="24"/>
          <w:szCs w:val="24"/>
        </w:rPr>
        <w:t xml:space="preserve">- </w:t>
      </w:r>
      <w:r w:rsidR="00D81EAD" w:rsidRPr="00462444">
        <w:rPr>
          <w:sz w:val="24"/>
          <w:szCs w:val="24"/>
        </w:rPr>
        <w:t>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w:t>
      </w:r>
      <w:r w:rsidR="00224586" w:rsidRPr="00462444">
        <w:rPr>
          <w:sz w:val="24"/>
          <w:szCs w:val="24"/>
        </w:rPr>
        <w:t>ой смысл имеет для меня учение?</w:t>
      </w:r>
      <w:r w:rsidRPr="00462444">
        <w:rPr>
          <w:sz w:val="24"/>
          <w:szCs w:val="24"/>
        </w:rPr>
        <w:t xml:space="preserve"> </w:t>
      </w:r>
      <w:r w:rsidR="00D81EAD" w:rsidRPr="00462444">
        <w:rPr>
          <w:sz w:val="24"/>
          <w:szCs w:val="24"/>
        </w:rPr>
        <w:t>и уметь на него отвечать;</w:t>
      </w:r>
    </w:p>
    <w:p w:rsidR="00D81EAD" w:rsidRPr="00462444" w:rsidRDefault="00CA7CAD" w:rsidP="00BF2022">
      <w:pPr>
        <w:spacing w:line="360" w:lineRule="auto"/>
        <w:rPr>
          <w:sz w:val="24"/>
          <w:szCs w:val="24"/>
        </w:rPr>
      </w:pPr>
      <w:r w:rsidRPr="00462444">
        <w:rPr>
          <w:sz w:val="24"/>
          <w:szCs w:val="24"/>
        </w:rPr>
        <w:t xml:space="preserve">- </w:t>
      </w:r>
      <w:r w:rsidR="00D81EAD" w:rsidRPr="00462444">
        <w:rPr>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81EAD" w:rsidRPr="00462444" w:rsidRDefault="00D81EAD" w:rsidP="00BF2022">
      <w:pPr>
        <w:spacing w:line="360" w:lineRule="auto"/>
        <w:rPr>
          <w:sz w:val="24"/>
          <w:szCs w:val="24"/>
        </w:rPr>
      </w:pPr>
      <w:r w:rsidRPr="00462444">
        <w:rPr>
          <w:b/>
          <w:sz w:val="24"/>
          <w:szCs w:val="24"/>
        </w:rPr>
        <w:t>Регулятивные универсальные учебные действия</w:t>
      </w:r>
      <w:r w:rsidRPr="00462444">
        <w:rPr>
          <w:sz w:val="24"/>
          <w:szCs w:val="24"/>
        </w:rPr>
        <w:t xml:space="preserve"> обеспечивают обучающимся организацию своей учебной деятельности.</w:t>
      </w:r>
    </w:p>
    <w:p w:rsidR="00D81EAD" w:rsidRPr="00462444" w:rsidRDefault="00D81EAD" w:rsidP="00BF2022">
      <w:pPr>
        <w:spacing w:line="360" w:lineRule="auto"/>
        <w:rPr>
          <w:sz w:val="24"/>
          <w:szCs w:val="24"/>
        </w:rPr>
      </w:pPr>
      <w:r w:rsidRPr="00462444">
        <w:rPr>
          <w:sz w:val="24"/>
          <w:szCs w:val="24"/>
        </w:rPr>
        <w:t>К ним относятся:</w:t>
      </w:r>
    </w:p>
    <w:p w:rsidR="00D81EAD" w:rsidRPr="00462444" w:rsidRDefault="00D81EAD" w:rsidP="00D82BD4">
      <w:pPr>
        <w:pStyle w:val="a5"/>
        <w:numPr>
          <w:ilvl w:val="0"/>
          <w:numId w:val="108"/>
        </w:numPr>
        <w:spacing w:line="360" w:lineRule="auto"/>
        <w:rPr>
          <w:sz w:val="24"/>
          <w:szCs w:val="24"/>
        </w:rPr>
      </w:pPr>
      <w:r w:rsidRPr="00462444">
        <w:rPr>
          <w:sz w:val="24"/>
          <w:szCs w:val="24"/>
        </w:rPr>
        <w:t>целеполагание как постановка учебной задачи на основе соотнесения того, что уже известно и усвоено учащимися, и того, что еще неизвестно;</w:t>
      </w:r>
    </w:p>
    <w:p w:rsidR="00D81EAD" w:rsidRPr="00462444" w:rsidRDefault="00D81EAD" w:rsidP="00D82BD4">
      <w:pPr>
        <w:pStyle w:val="a5"/>
        <w:numPr>
          <w:ilvl w:val="0"/>
          <w:numId w:val="108"/>
        </w:numPr>
        <w:spacing w:line="360" w:lineRule="auto"/>
        <w:rPr>
          <w:sz w:val="24"/>
          <w:szCs w:val="24"/>
        </w:rPr>
      </w:pPr>
      <w:r w:rsidRPr="00462444">
        <w:rPr>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D81EAD" w:rsidRPr="00462444" w:rsidRDefault="00D81EAD" w:rsidP="00D82BD4">
      <w:pPr>
        <w:pStyle w:val="a5"/>
        <w:numPr>
          <w:ilvl w:val="0"/>
          <w:numId w:val="108"/>
        </w:numPr>
        <w:spacing w:line="360" w:lineRule="auto"/>
        <w:rPr>
          <w:sz w:val="24"/>
          <w:szCs w:val="24"/>
        </w:rPr>
      </w:pPr>
      <w:r w:rsidRPr="00462444">
        <w:rPr>
          <w:sz w:val="24"/>
          <w:szCs w:val="24"/>
        </w:rPr>
        <w:t>прогнозирование — предвосхищение результата и уровня усвоения знаний, его временных характеристик;</w:t>
      </w:r>
    </w:p>
    <w:p w:rsidR="00D81EAD" w:rsidRPr="00462444" w:rsidRDefault="00D81EAD" w:rsidP="00D82BD4">
      <w:pPr>
        <w:pStyle w:val="a5"/>
        <w:numPr>
          <w:ilvl w:val="0"/>
          <w:numId w:val="108"/>
        </w:numPr>
        <w:spacing w:line="360" w:lineRule="auto"/>
        <w:rPr>
          <w:sz w:val="24"/>
          <w:szCs w:val="24"/>
        </w:rPr>
      </w:pPr>
      <w:r w:rsidRPr="00462444">
        <w:rPr>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D81EAD" w:rsidRPr="00462444" w:rsidRDefault="00D81EAD" w:rsidP="00D82BD4">
      <w:pPr>
        <w:pStyle w:val="a5"/>
        <w:numPr>
          <w:ilvl w:val="0"/>
          <w:numId w:val="108"/>
        </w:numPr>
        <w:spacing w:line="360" w:lineRule="auto"/>
        <w:rPr>
          <w:sz w:val="24"/>
          <w:szCs w:val="24"/>
        </w:rPr>
      </w:pPr>
      <w:r w:rsidRPr="00462444">
        <w:rPr>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w:t>
      </w:r>
    </w:p>
    <w:p w:rsidR="00CA7CAD" w:rsidRPr="00462444" w:rsidRDefault="00CA7CAD" w:rsidP="00D82BD4">
      <w:pPr>
        <w:pStyle w:val="a5"/>
        <w:numPr>
          <w:ilvl w:val="0"/>
          <w:numId w:val="108"/>
        </w:numPr>
        <w:spacing w:line="360" w:lineRule="auto"/>
        <w:rPr>
          <w:sz w:val="24"/>
          <w:szCs w:val="24"/>
        </w:rPr>
      </w:pPr>
      <w:r w:rsidRPr="00462444">
        <w:rPr>
          <w:sz w:val="24"/>
          <w:szCs w:val="24"/>
        </w:rPr>
        <w:t>оценка —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CA7CAD" w:rsidRPr="00462444" w:rsidRDefault="00CA7CAD" w:rsidP="00D82BD4">
      <w:pPr>
        <w:pStyle w:val="a5"/>
        <w:numPr>
          <w:ilvl w:val="0"/>
          <w:numId w:val="108"/>
        </w:numPr>
        <w:spacing w:line="360" w:lineRule="auto"/>
        <w:rPr>
          <w:sz w:val="24"/>
          <w:szCs w:val="24"/>
        </w:rPr>
      </w:pPr>
      <w:r w:rsidRPr="00462444">
        <w:rPr>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A7CAD" w:rsidRPr="00462444" w:rsidRDefault="00CA7CAD" w:rsidP="00BF2022">
      <w:pPr>
        <w:spacing w:line="360" w:lineRule="auto"/>
        <w:rPr>
          <w:sz w:val="24"/>
          <w:szCs w:val="24"/>
        </w:rPr>
      </w:pPr>
      <w:r w:rsidRPr="00462444">
        <w:rPr>
          <w:b/>
          <w:sz w:val="24"/>
          <w:szCs w:val="24"/>
        </w:rPr>
        <w:t>Познавательные универсальные учебные действия</w:t>
      </w:r>
      <w:r w:rsidRPr="00462444">
        <w:rPr>
          <w:sz w:val="24"/>
          <w:szCs w:val="24"/>
        </w:rPr>
        <w:t xml:space="preserve"> включают: общеучебные, логические учебные действия, а также постановку и решение проблемы.</w:t>
      </w:r>
    </w:p>
    <w:p w:rsidR="00CA7CAD" w:rsidRPr="00462444" w:rsidRDefault="00CA7CAD" w:rsidP="00BF2022">
      <w:pPr>
        <w:spacing w:line="360" w:lineRule="auto"/>
        <w:rPr>
          <w:sz w:val="24"/>
          <w:szCs w:val="24"/>
        </w:rPr>
      </w:pPr>
      <w:r w:rsidRPr="00462444">
        <w:rPr>
          <w:sz w:val="24"/>
          <w:szCs w:val="24"/>
        </w:rPr>
        <w:t>Общеучебные универсальные действия:</w:t>
      </w:r>
    </w:p>
    <w:p w:rsidR="00CA7CAD" w:rsidRPr="00462444" w:rsidRDefault="00CA7CAD" w:rsidP="00D82BD4">
      <w:pPr>
        <w:pStyle w:val="a5"/>
        <w:numPr>
          <w:ilvl w:val="0"/>
          <w:numId w:val="108"/>
        </w:numPr>
        <w:spacing w:line="360" w:lineRule="auto"/>
        <w:rPr>
          <w:sz w:val="24"/>
          <w:szCs w:val="24"/>
        </w:rPr>
      </w:pPr>
      <w:r w:rsidRPr="00462444">
        <w:rPr>
          <w:sz w:val="24"/>
          <w:szCs w:val="24"/>
        </w:rPr>
        <w:t>самостоятельное выделение и формулирование познавательной цели;</w:t>
      </w:r>
    </w:p>
    <w:p w:rsidR="00CA7CAD" w:rsidRPr="00462444" w:rsidRDefault="00CA7CAD" w:rsidP="00D82BD4">
      <w:pPr>
        <w:pStyle w:val="a5"/>
        <w:numPr>
          <w:ilvl w:val="0"/>
          <w:numId w:val="108"/>
        </w:numPr>
        <w:spacing w:line="360" w:lineRule="auto"/>
        <w:rPr>
          <w:sz w:val="24"/>
          <w:szCs w:val="24"/>
        </w:rPr>
      </w:pPr>
      <w:r w:rsidRPr="00462444">
        <w:rPr>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A7CAD" w:rsidRPr="00462444" w:rsidRDefault="00CA7CAD" w:rsidP="00D82BD4">
      <w:pPr>
        <w:pStyle w:val="a5"/>
        <w:numPr>
          <w:ilvl w:val="0"/>
          <w:numId w:val="108"/>
        </w:numPr>
        <w:spacing w:line="360" w:lineRule="auto"/>
        <w:rPr>
          <w:sz w:val="24"/>
          <w:szCs w:val="24"/>
        </w:rPr>
      </w:pPr>
      <w:r w:rsidRPr="00462444">
        <w:rPr>
          <w:sz w:val="24"/>
          <w:szCs w:val="24"/>
        </w:rPr>
        <w:t>структурирование знаний;</w:t>
      </w:r>
    </w:p>
    <w:p w:rsidR="00CA7CAD" w:rsidRPr="00462444" w:rsidRDefault="00CA7CAD" w:rsidP="00D82BD4">
      <w:pPr>
        <w:pStyle w:val="a5"/>
        <w:numPr>
          <w:ilvl w:val="0"/>
          <w:numId w:val="108"/>
        </w:numPr>
        <w:spacing w:line="360" w:lineRule="auto"/>
        <w:rPr>
          <w:sz w:val="24"/>
          <w:szCs w:val="24"/>
        </w:rPr>
      </w:pPr>
      <w:r w:rsidRPr="00462444">
        <w:rPr>
          <w:sz w:val="24"/>
          <w:szCs w:val="24"/>
        </w:rPr>
        <w:t>осознанное и произвольное построение речевого высказывания в устной и письменной форме;</w:t>
      </w:r>
    </w:p>
    <w:p w:rsidR="00CA7CAD" w:rsidRPr="00462444" w:rsidRDefault="00CA7CAD" w:rsidP="00D82BD4">
      <w:pPr>
        <w:pStyle w:val="a5"/>
        <w:numPr>
          <w:ilvl w:val="0"/>
          <w:numId w:val="108"/>
        </w:numPr>
        <w:spacing w:line="360" w:lineRule="auto"/>
        <w:rPr>
          <w:sz w:val="24"/>
          <w:szCs w:val="24"/>
        </w:rPr>
      </w:pPr>
      <w:r w:rsidRPr="00462444">
        <w:rPr>
          <w:sz w:val="24"/>
          <w:szCs w:val="24"/>
        </w:rPr>
        <w:t>выбор наиболее эффективных способов решения задач в зависимости от конкретных условий;</w:t>
      </w:r>
    </w:p>
    <w:p w:rsidR="00CA7CAD" w:rsidRPr="00462444" w:rsidRDefault="00CA7CAD" w:rsidP="00D82BD4">
      <w:pPr>
        <w:pStyle w:val="a5"/>
        <w:numPr>
          <w:ilvl w:val="0"/>
          <w:numId w:val="108"/>
        </w:numPr>
        <w:spacing w:line="360" w:lineRule="auto"/>
        <w:rPr>
          <w:sz w:val="24"/>
          <w:szCs w:val="24"/>
        </w:rPr>
      </w:pPr>
      <w:r w:rsidRPr="00462444">
        <w:rPr>
          <w:sz w:val="24"/>
          <w:szCs w:val="24"/>
        </w:rPr>
        <w:t>рефлексия способов и условий действия, контроль и оценка процесса и результатов деятельности;</w:t>
      </w:r>
    </w:p>
    <w:p w:rsidR="00CA7CAD" w:rsidRPr="00462444" w:rsidRDefault="00CA7CAD" w:rsidP="00D82BD4">
      <w:pPr>
        <w:pStyle w:val="a5"/>
        <w:numPr>
          <w:ilvl w:val="0"/>
          <w:numId w:val="108"/>
        </w:numPr>
        <w:spacing w:line="360" w:lineRule="auto"/>
        <w:rPr>
          <w:sz w:val="24"/>
          <w:szCs w:val="24"/>
        </w:rPr>
      </w:pPr>
      <w:r w:rsidRPr="00462444">
        <w:rPr>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CA7CAD" w:rsidRPr="00462444" w:rsidRDefault="00CA7CAD" w:rsidP="00D82BD4">
      <w:pPr>
        <w:pStyle w:val="a5"/>
        <w:numPr>
          <w:ilvl w:val="0"/>
          <w:numId w:val="108"/>
        </w:numPr>
        <w:spacing w:line="360" w:lineRule="auto"/>
        <w:rPr>
          <w:sz w:val="24"/>
          <w:szCs w:val="24"/>
        </w:rPr>
      </w:pPr>
      <w:r w:rsidRPr="00462444">
        <w:rPr>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A7CAD" w:rsidRPr="00462444" w:rsidRDefault="00CA7CAD" w:rsidP="00D82BD4">
      <w:pPr>
        <w:pStyle w:val="a5"/>
        <w:numPr>
          <w:ilvl w:val="0"/>
          <w:numId w:val="108"/>
        </w:numPr>
        <w:spacing w:line="360" w:lineRule="auto"/>
        <w:rPr>
          <w:sz w:val="24"/>
          <w:szCs w:val="24"/>
        </w:rPr>
      </w:pPr>
      <w:r w:rsidRPr="00462444">
        <w:rPr>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A7CAD" w:rsidRPr="00462444" w:rsidRDefault="00CA7CAD" w:rsidP="00BF2022">
      <w:pPr>
        <w:spacing w:line="360" w:lineRule="auto"/>
        <w:rPr>
          <w:sz w:val="24"/>
          <w:szCs w:val="24"/>
        </w:rPr>
      </w:pPr>
      <w:r w:rsidRPr="00462444">
        <w:rPr>
          <w:sz w:val="24"/>
          <w:szCs w:val="24"/>
        </w:rPr>
        <w:t>Особую группу общеучебных универсальных действий составляют знаково-символические действия:</w:t>
      </w:r>
    </w:p>
    <w:p w:rsidR="00CA7CAD" w:rsidRPr="00462444" w:rsidRDefault="00CA7CAD" w:rsidP="00D82BD4">
      <w:pPr>
        <w:pStyle w:val="a5"/>
        <w:numPr>
          <w:ilvl w:val="0"/>
          <w:numId w:val="108"/>
        </w:numPr>
        <w:spacing w:line="360" w:lineRule="auto"/>
        <w:rPr>
          <w:sz w:val="24"/>
          <w:szCs w:val="24"/>
        </w:rPr>
      </w:pPr>
      <w:r w:rsidRPr="00462444">
        <w:rPr>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A7CAD" w:rsidRPr="00462444" w:rsidRDefault="00CA7CAD" w:rsidP="00D82BD4">
      <w:pPr>
        <w:pStyle w:val="a5"/>
        <w:numPr>
          <w:ilvl w:val="0"/>
          <w:numId w:val="108"/>
        </w:numPr>
        <w:spacing w:line="360" w:lineRule="auto"/>
        <w:rPr>
          <w:sz w:val="24"/>
          <w:szCs w:val="24"/>
        </w:rPr>
      </w:pPr>
      <w:r w:rsidRPr="00462444">
        <w:rPr>
          <w:sz w:val="24"/>
          <w:szCs w:val="24"/>
        </w:rPr>
        <w:t>преобразование модели с целью выявления общих законов, определяющих данную предметную область.</w:t>
      </w:r>
    </w:p>
    <w:p w:rsidR="00CA7CAD" w:rsidRPr="00462444" w:rsidRDefault="00CA7CAD" w:rsidP="00BF2022">
      <w:pPr>
        <w:spacing w:line="360" w:lineRule="auto"/>
        <w:rPr>
          <w:b/>
          <w:sz w:val="24"/>
          <w:szCs w:val="24"/>
        </w:rPr>
      </w:pPr>
      <w:r w:rsidRPr="00462444">
        <w:rPr>
          <w:b/>
          <w:sz w:val="24"/>
          <w:szCs w:val="24"/>
        </w:rPr>
        <w:t>Логические универсальные действия:</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анализ объектов с целью выделения признаков (существенных, несущественных);</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синтез — составление целого из частей, в том числе самостоятельное достраивание с восполнением недостающих компонентов;</w:t>
      </w:r>
    </w:p>
    <w:p w:rsidR="00CA7CAD" w:rsidRPr="00462444" w:rsidRDefault="00C71586" w:rsidP="00BF2022">
      <w:pPr>
        <w:spacing w:line="360" w:lineRule="auto"/>
        <w:rPr>
          <w:sz w:val="24"/>
          <w:szCs w:val="24"/>
        </w:rPr>
      </w:pPr>
      <w:r w:rsidRPr="00462444">
        <w:rPr>
          <w:sz w:val="24"/>
          <w:szCs w:val="24"/>
        </w:rPr>
        <w:t xml:space="preserve">- </w:t>
      </w:r>
      <w:r w:rsidR="002647F1">
        <w:rPr>
          <w:sz w:val="24"/>
          <w:szCs w:val="24"/>
        </w:rPr>
        <w:t xml:space="preserve">выбор </w:t>
      </w:r>
      <w:r w:rsidR="00CA7CAD" w:rsidRPr="00462444">
        <w:rPr>
          <w:sz w:val="24"/>
          <w:szCs w:val="24"/>
        </w:rPr>
        <w:t>основ</w:t>
      </w:r>
      <w:r w:rsidRPr="00462444">
        <w:rPr>
          <w:sz w:val="24"/>
          <w:szCs w:val="24"/>
        </w:rPr>
        <w:t xml:space="preserve">аний и критериев для сравнения, </w:t>
      </w:r>
      <w:r w:rsidR="00CA7CAD" w:rsidRPr="00462444">
        <w:rPr>
          <w:sz w:val="24"/>
          <w:szCs w:val="24"/>
        </w:rPr>
        <w:t>сериации, классификации объектов;</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подведение под понятие, выведение следствий;</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установление причинно-следственных связей, представление цепочек объектов и явлений;</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построение логической цепочки рассуждений, анализ истинности утверждений;</w:t>
      </w:r>
    </w:p>
    <w:p w:rsidR="00CA7CAD" w:rsidRPr="00462444" w:rsidRDefault="00CA7CAD" w:rsidP="00BF2022">
      <w:pPr>
        <w:spacing w:line="360" w:lineRule="auto"/>
        <w:rPr>
          <w:sz w:val="24"/>
          <w:szCs w:val="24"/>
        </w:rPr>
      </w:pPr>
      <w:r w:rsidRPr="00462444">
        <w:rPr>
          <w:sz w:val="24"/>
          <w:szCs w:val="24"/>
        </w:rPr>
        <w:t>доказательство;</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выдвижение гипотез и их обоснование.</w:t>
      </w:r>
    </w:p>
    <w:p w:rsidR="00CA7CAD" w:rsidRPr="00462444" w:rsidRDefault="00CA7CAD" w:rsidP="00BF2022">
      <w:pPr>
        <w:spacing w:line="360" w:lineRule="auto"/>
        <w:rPr>
          <w:sz w:val="24"/>
          <w:szCs w:val="24"/>
        </w:rPr>
      </w:pPr>
      <w:r w:rsidRPr="00462444">
        <w:rPr>
          <w:sz w:val="24"/>
          <w:szCs w:val="24"/>
        </w:rPr>
        <w:t>Постановка и решение проблемы:</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формулирование проблемы;</w:t>
      </w:r>
    </w:p>
    <w:p w:rsidR="00CA7CAD" w:rsidRPr="00462444" w:rsidRDefault="00C71586" w:rsidP="00BF2022">
      <w:pPr>
        <w:spacing w:line="360" w:lineRule="auto"/>
        <w:rPr>
          <w:sz w:val="24"/>
          <w:szCs w:val="24"/>
        </w:rPr>
      </w:pPr>
      <w:r w:rsidRPr="00462444">
        <w:rPr>
          <w:sz w:val="24"/>
          <w:szCs w:val="24"/>
        </w:rPr>
        <w:t xml:space="preserve">- </w:t>
      </w:r>
      <w:r w:rsidR="00CA7CAD" w:rsidRPr="00462444">
        <w:rPr>
          <w:sz w:val="24"/>
          <w:szCs w:val="24"/>
        </w:rPr>
        <w:t>самостоятельное создание способов решения проблем творческого и поискового характера.</w:t>
      </w:r>
    </w:p>
    <w:p w:rsidR="00CA7CAD" w:rsidRPr="00D11817" w:rsidRDefault="00CA7CAD" w:rsidP="00D11817">
      <w:pPr>
        <w:spacing w:line="360" w:lineRule="auto"/>
        <w:rPr>
          <w:sz w:val="24"/>
          <w:szCs w:val="24"/>
        </w:rPr>
      </w:pPr>
      <w:r w:rsidRPr="00D11817">
        <w:rPr>
          <w:b/>
          <w:sz w:val="24"/>
          <w:szCs w:val="24"/>
        </w:rPr>
        <w:t>Коммуникативные универсальные учебные действия</w:t>
      </w:r>
      <w:r w:rsidRPr="00D11817">
        <w:rPr>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A7CAD" w:rsidRPr="00D11817" w:rsidRDefault="00CA7CAD" w:rsidP="00D11817">
      <w:pPr>
        <w:spacing w:line="360" w:lineRule="auto"/>
        <w:rPr>
          <w:sz w:val="24"/>
          <w:szCs w:val="24"/>
        </w:rPr>
      </w:pPr>
      <w:r w:rsidRPr="00D11817">
        <w:rPr>
          <w:sz w:val="24"/>
          <w:szCs w:val="24"/>
        </w:rPr>
        <w:t>К коммуникативным действиям относятся:</w:t>
      </w:r>
    </w:p>
    <w:p w:rsidR="00CA7CAD" w:rsidRPr="00D11817" w:rsidRDefault="00CA7CAD" w:rsidP="00D11817">
      <w:pPr>
        <w:spacing w:line="360" w:lineRule="auto"/>
        <w:rPr>
          <w:sz w:val="24"/>
          <w:szCs w:val="24"/>
        </w:rPr>
      </w:pPr>
      <w:r w:rsidRPr="00D11817">
        <w:rPr>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CA7CAD" w:rsidRPr="00D11817" w:rsidRDefault="00CA7CAD" w:rsidP="00D11817">
      <w:pPr>
        <w:spacing w:line="360" w:lineRule="auto"/>
        <w:rPr>
          <w:sz w:val="24"/>
          <w:szCs w:val="24"/>
        </w:rPr>
      </w:pPr>
      <w:r w:rsidRPr="00D11817">
        <w:rPr>
          <w:sz w:val="24"/>
          <w:szCs w:val="24"/>
        </w:rPr>
        <w:t>- постановка вопросов — инициативное сотрудничество в поиске и сборе информации;</w:t>
      </w:r>
    </w:p>
    <w:p w:rsidR="00CA7CAD" w:rsidRPr="00D11817" w:rsidRDefault="00CA7CAD" w:rsidP="00D11817">
      <w:pPr>
        <w:spacing w:line="360" w:lineRule="auto"/>
        <w:rPr>
          <w:sz w:val="24"/>
          <w:szCs w:val="24"/>
        </w:rPr>
      </w:pPr>
      <w:r w:rsidRPr="00D11817">
        <w:rPr>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A7CAD" w:rsidRPr="00D11817" w:rsidRDefault="00CA7CAD" w:rsidP="00D11817">
      <w:pPr>
        <w:spacing w:line="360" w:lineRule="auto"/>
        <w:rPr>
          <w:sz w:val="24"/>
          <w:szCs w:val="24"/>
        </w:rPr>
      </w:pPr>
      <w:r w:rsidRPr="00D11817">
        <w:rPr>
          <w:sz w:val="24"/>
          <w:szCs w:val="24"/>
        </w:rPr>
        <w:t>- управление поведением партнера — контроль, коррекция, оценка его действий;</w:t>
      </w:r>
    </w:p>
    <w:p w:rsidR="00CA7CAD" w:rsidRPr="00D11817" w:rsidRDefault="00CA7CAD" w:rsidP="00D11817">
      <w:pPr>
        <w:spacing w:line="360" w:lineRule="auto"/>
        <w:rPr>
          <w:sz w:val="24"/>
          <w:szCs w:val="24"/>
        </w:rPr>
      </w:pPr>
      <w:r w:rsidRPr="00D11817">
        <w:rPr>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A7CAD" w:rsidRPr="00D11817" w:rsidRDefault="00CA7CAD" w:rsidP="00D11817">
      <w:pPr>
        <w:spacing w:line="360" w:lineRule="auto"/>
        <w:rPr>
          <w:sz w:val="24"/>
          <w:szCs w:val="24"/>
        </w:rPr>
      </w:pPr>
      <w:r w:rsidRPr="00D11817">
        <w:rPr>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соотношением с другими видами учебных действий и общей логикой возрастного развития.</w:t>
      </w:r>
    </w:p>
    <w:p w:rsidR="00CA7CAD" w:rsidRPr="00D11817" w:rsidRDefault="00CA7CAD" w:rsidP="00D11817">
      <w:pPr>
        <w:spacing w:line="360" w:lineRule="auto"/>
        <w:rPr>
          <w:sz w:val="24"/>
          <w:szCs w:val="24"/>
        </w:rPr>
      </w:pPr>
      <w:r w:rsidRPr="00D11817">
        <w:rPr>
          <w:sz w:val="24"/>
          <w:szCs w:val="24"/>
        </w:rPr>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w:t>
      </w:r>
    </w:p>
    <w:p w:rsidR="00AD576E" w:rsidRPr="00002B3B" w:rsidRDefault="00D33B9E" w:rsidP="00D11817">
      <w:pPr>
        <w:spacing w:line="360" w:lineRule="auto"/>
        <w:rPr>
          <w:b/>
          <w:sz w:val="24"/>
          <w:szCs w:val="24"/>
        </w:rPr>
      </w:pPr>
      <w:r w:rsidRPr="00002B3B">
        <w:rPr>
          <w:b/>
          <w:sz w:val="24"/>
          <w:szCs w:val="24"/>
        </w:rPr>
        <w:t>2.2.3. ИНТЕГРАЦИЯ ПРЕДМЕТНЫХ И МЕТАПРЕДМЕТНЫХ ДЕЙСТВИЙ ДЛЯ УСПЕШНОГО ОБУЧЕН</w:t>
      </w:r>
      <w:r w:rsidR="00AD576E" w:rsidRPr="00002B3B">
        <w:rPr>
          <w:b/>
          <w:sz w:val="24"/>
          <w:szCs w:val="24"/>
        </w:rPr>
        <w:t>ИЯ И РАЗВИТИЯ МЛАДШЕГО ШКОЛЬНИКА</w:t>
      </w:r>
    </w:p>
    <w:p w:rsidR="00AD576E" w:rsidRPr="00D11817" w:rsidRDefault="00AD576E" w:rsidP="00D11817">
      <w:pPr>
        <w:spacing w:line="360" w:lineRule="auto"/>
        <w:rPr>
          <w:sz w:val="24"/>
          <w:szCs w:val="24"/>
        </w:rPr>
      </w:pPr>
      <w:r w:rsidRPr="00D11817">
        <w:rPr>
          <w:sz w:val="24"/>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AD576E" w:rsidRPr="00D11817" w:rsidRDefault="00AD576E" w:rsidP="00D11817">
      <w:pPr>
        <w:spacing w:line="360" w:lineRule="auto"/>
        <w:rPr>
          <w:sz w:val="24"/>
          <w:szCs w:val="24"/>
        </w:rPr>
      </w:pPr>
      <w:r w:rsidRPr="00D11817">
        <w:rPr>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AD576E" w:rsidRPr="00D11817" w:rsidRDefault="00AD576E" w:rsidP="00D11817">
      <w:pPr>
        <w:spacing w:line="360" w:lineRule="auto"/>
        <w:rPr>
          <w:sz w:val="24"/>
          <w:szCs w:val="24"/>
        </w:rPr>
      </w:pPr>
      <w:r w:rsidRPr="00D11817">
        <w:rPr>
          <w:sz w:val="24"/>
          <w:szCs w:val="24"/>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w:t>
      </w:r>
    </w:p>
    <w:p w:rsidR="00AD576E" w:rsidRPr="00D11817" w:rsidRDefault="00AD576E" w:rsidP="00D11817">
      <w:pPr>
        <w:spacing w:line="360" w:lineRule="auto"/>
        <w:rPr>
          <w:sz w:val="24"/>
          <w:szCs w:val="24"/>
        </w:rPr>
      </w:pPr>
      <w:r w:rsidRPr="00D11817">
        <w:rPr>
          <w:sz w:val="24"/>
          <w:szCs w:val="24"/>
        </w:rPr>
        <w:t>«наблюдать — значит…», «сравнение — это…», «контролировать — значит…» и т. п. Педагогический работник делает вывод о том, что универсальность (н</w:t>
      </w:r>
      <w:r w:rsidR="005C1FF2">
        <w:rPr>
          <w:sz w:val="24"/>
          <w:szCs w:val="24"/>
        </w:rPr>
        <w:t>езависимость от конкретного со</w:t>
      </w:r>
      <w:r w:rsidRPr="00D11817">
        <w:rPr>
          <w:sz w:val="24"/>
          <w:szCs w:val="24"/>
        </w:rPr>
        <w:t>держания) как свойство учебного действия сформировалась.</w:t>
      </w:r>
    </w:p>
    <w:p w:rsidR="00AD576E" w:rsidRPr="00D11817" w:rsidRDefault="00AD576E" w:rsidP="00D11817">
      <w:pPr>
        <w:spacing w:line="360" w:lineRule="auto"/>
        <w:rPr>
          <w:sz w:val="24"/>
          <w:szCs w:val="24"/>
        </w:rPr>
      </w:pPr>
      <w:r w:rsidRPr="00D11817">
        <w:rPr>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w:t>
      </w:r>
      <w:r w:rsidR="00565D4A" w:rsidRPr="00D11817">
        <w:rPr>
          <w:sz w:val="24"/>
          <w:szCs w:val="24"/>
        </w:rPr>
        <w:t>деятель</w:t>
      </w:r>
      <w:r w:rsidRPr="00D11817">
        <w:rPr>
          <w:sz w:val="24"/>
          <w:szCs w:val="24"/>
        </w:rPr>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D576E" w:rsidRPr="00D11817" w:rsidRDefault="00AD576E" w:rsidP="00D11817">
      <w:pPr>
        <w:spacing w:line="360" w:lineRule="auto"/>
        <w:rPr>
          <w:sz w:val="24"/>
          <w:szCs w:val="24"/>
        </w:rPr>
      </w:pPr>
      <w:r w:rsidRPr="00D11817">
        <w:rPr>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w:t>
      </w:r>
      <w:r w:rsidR="00D11817" w:rsidRPr="00D11817">
        <w:rPr>
          <w:sz w:val="24"/>
          <w:szCs w:val="24"/>
        </w:rPr>
        <w:t>экран</w:t>
      </w:r>
      <w:r w:rsidRPr="00D11817">
        <w:rPr>
          <w:sz w:val="24"/>
          <w:szCs w:val="24"/>
        </w:rPr>
        <w:t>ного (виртуального) представления разных объектов, сюжетов, процессов, отображающих реальную действительность, которую невозможно представить у</w:t>
      </w:r>
      <w:r w:rsidR="00D11817" w:rsidRPr="00D11817">
        <w:rPr>
          <w:sz w:val="24"/>
          <w:szCs w:val="24"/>
        </w:rPr>
        <w:t>ченику в условиях образователь</w:t>
      </w:r>
      <w:r w:rsidRPr="00D11817">
        <w:rPr>
          <w:sz w:val="24"/>
          <w:szCs w:val="24"/>
        </w:rPr>
        <w:t>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AD576E" w:rsidRPr="00D11817" w:rsidRDefault="00AD576E" w:rsidP="00D11817">
      <w:pPr>
        <w:spacing w:line="360" w:lineRule="auto"/>
        <w:rPr>
          <w:sz w:val="24"/>
          <w:szCs w:val="24"/>
        </w:rPr>
      </w:pPr>
      <w:r w:rsidRPr="00D11817">
        <w:rPr>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w:t>
      </w:r>
      <w:proofErr w:type="gramStart"/>
      <w:r w:rsidRPr="00D11817">
        <w:rPr>
          <w:sz w:val="24"/>
          <w:szCs w:val="24"/>
        </w:rPr>
        <w:t>по- степенный</w:t>
      </w:r>
      <w:proofErr w:type="gramEnd"/>
      <w:r w:rsidRPr="00D11817">
        <w:rPr>
          <w:sz w:val="24"/>
          <w:szCs w:val="24"/>
        </w:rPr>
        <w:t xml:space="preserve"> переход на новый уровень — построение способа действий на любом</w:t>
      </w:r>
      <w:r w:rsidR="00D11817" w:rsidRPr="00D11817">
        <w:rPr>
          <w:sz w:val="24"/>
          <w:szCs w:val="24"/>
        </w:rPr>
        <w:t xml:space="preserve"> </w:t>
      </w:r>
      <w:r w:rsidRPr="00D11817">
        <w:rPr>
          <w:sz w:val="24"/>
          <w:szCs w:val="24"/>
        </w:rPr>
        <w:t>предметном содержании и с подключением внутренней речи. При этом изменяется и процесс контроля:</w:t>
      </w:r>
    </w:p>
    <w:p w:rsidR="00565D4A" w:rsidRPr="00D11817" w:rsidRDefault="00AD576E" w:rsidP="00D11817">
      <w:pPr>
        <w:spacing w:line="360" w:lineRule="auto"/>
        <w:rPr>
          <w:sz w:val="24"/>
          <w:szCs w:val="24"/>
        </w:rPr>
      </w:pPr>
      <w:r w:rsidRPr="00D11817">
        <w:rPr>
          <w:sz w:val="24"/>
          <w:szCs w:val="24"/>
        </w:rPr>
        <w:t xml:space="preserve">1) от совместных действий с учителем обучающиеся переходят к самостоятельным аналитическим оценкам; </w:t>
      </w:r>
    </w:p>
    <w:p w:rsidR="00565D4A" w:rsidRPr="00D11817" w:rsidRDefault="00AD576E" w:rsidP="00D11817">
      <w:pPr>
        <w:spacing w:line="360" w:lineRule="auto"/>
        <w:rPr>
          <w:sz w:val="24"/>
          <w:szCs w:val="24"/>
        </w:rPr>
      </w:pPr>
      <w:r w:rsidRPr="00D11817">
        <w:rPr>
          <w:sz w:val="24"/>
          <w:szCs w:val="24"/>
        </w:rPr>
        <w:t xml:space="preserve">2) выполняющий задание осваивает два вида контроля — результата и процесса деятельности; </w:t>
      </w:r>
    </w:p>
    <w:p w:rsidR="00AD576E" w:rsidRPr="00D11817" w:rsidRDefault="00AD576E" w:rsidP="00D11817">
      <w:pPr>
        <w:spacing w:line="360" w:lineRule="auto"/>
        <w:rPr>
          <w:sz w:val="24"/>
          <w:szCs w:val="24"/>
        </w:rPr>
      </w:pPr>
      <w:r w:rsidRPr="00D11817">
        <w:rPr>
          <w:sz w:val="24"/>
          <w:szCs w:val="24"/>
        </w:rPr>
        <w:t>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w:t>
      </w:r>
      <w:r w:rsidR="00565D4A" w:rsidRPr="00D11817">
        <w:rPr>
          <w:sz w:val="24"/>
          <w:szCs w:val="24"/>
        </w:rPr>
        <w:t>ской поддержкой исправления са</w:t>
      </w:r>
      <w:r w:rsidRPr="00D11817">
        <w:rPr>
          <w:sz w:val="24"/>
          <w:szCs w:val="24"/>
        </w:rPr>
        <w:t>мим обучающимся своих ошибок.</w:t>
      </w:r>
    </w:p>
    <w:p w:rsidR="00AD576E" w:rsidRPr="00D11817" w:rsidRDefault="00AD576E" w:rsidP="00D11817">
      <w:pPr>
        <w:spacing w:line="360" w:lineRule="auto"/>
        <w:rPr>
          <w:sz w:val="24"/>
          <w:szCs w:val="24"/>
        </w:rPr>
      </w:pPr>
      <w:r w:rsidRPr="00D11817">
        <w:rPr>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w:t>
      </w:r>
      <w:r w:rsidR="00D11817" w:rsidRPr="00D11817">
        <w:rPr>
          <w:sz w:val="24"/>
          <w:szCs w:val="24"/>
        </w:rPr>
        <w:t>еделительной деятельности (тер</w:t>
      </w:r>
      <w:r w:rsidRPr="00D11817">
        <w:rPr>
          <w:sz w:val="24"/>
          <w:szCs w:val="24"/>
        </w:rPr>
        <w:t>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AD576E" w:rsidRPr="00D11817" w:rsidRDefault="00AD576E" w:rsidP="00D11817">
      <w:pPr>
        <w:spacing w:line="360" w:lineRule="auto"/>
        <w:rPr>
          <w:sz w:val="24"/>
          <w:szCs w:val="24"/>
        </w:rPr>
      </w:pPr>
      <w:r w:rsidRPr="00D11817">
        <w:rPr>
          <w:sz w:val="24"/>
          <w:szCs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w:t>
      </w:r>
      <w:r w:rsidR="00565D4A" w:rsidRPr="00D11817">
        <w:rPr>
          <w:sz w:val="24"/>
          <w:szCs w:val="24"/>
        </w:rPr>
        <w:t xml:space="preserve"> </w:t>
      </w:r>
      <w:r w:rsidRPr="00D11817">
        <w:rPr>
          <w:sz w:val="24"/>
          <w:szCs w:val="24"/>
        </w:rPr>
        <w:t>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D576E" w:rsidRPr="00D11817" w:rsidRDefault="00AD576E" w:rsidP="00D11817">
      <w:pPr>
        <w:spacing w:line="360" w:lineRule="auto"/>
        <w:rPr>
          <w:sz w:val="24"/>
          <w:szCs w:val="24"/>
        </w:rPr>
      </w:pPr>
      <w:r w:rsidRPr="00D11817">
        <w:rPr>
          <w:sz w:val="24"/>
          <w:szCs w:val="24"/>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AD576E" w:rsidRPr="00D11817" w:rsidRDefault="00AD576E" w:rsidP="00D11817">
      <w:pPr>
        <w:spacing w:line="360" w:lineRule="auto"/>
        <w:rPr>
          <w:sz w:val="24"/>
          <w:szCs w:val="24"/>
        </w:rPr>
      </w:pPr>
      <w:r w:rsidRPr="00D11817">
        <w:rPr>
          <w:sz w:val="24"/>
          <w:szCs w:val="24"/>
        </w:rPr>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w:t>
      </w:r>
      <w:r w:rsidR="00565D4A" w:rsidRPr="00D11817">
        <w:rPr>
          <w:sz w:val="24"/>
          <w:szCs w:val="24"/>
        </w:rPr>
        <w:t>ьности обучающегося в электрон</w:t>
      </w:r>
      <w:r w:rsidRPr="00D11817">
        <w:rPr>
          <w:sz w:val="24"/>
          <w:szCs w:val="24"/>
        </w:rPr>
        <w:t>ном формате для рассмотрения учителем итогов работы.</w:t>
      </w:r>
    </w:p>
    <w:p w:rsidR="00AD576E" w:rsidRPr="00D11817" w:rsidRDefault="00AD576E" w:rsidP="00D11817">
      <w:pPr>
        <w:spacing w:line="360" w:lineRule="auto"/>
        <w:rPr>
          <w:sz w:val="24"/>
          <w:szCs w:val="24"/>
        </w:rPr>
      </w:pPr>
      <w:r w:rsidRPr="00D11817">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AD576E" w:rsidRDefault="00AD576E" w:rsidP="00AD576E">
      <w:pPr>
        <w:spacing w:line="360" w:lineRule="auto"/>
        <w:rPr>
          <w:b/>
          <w:sz w:val="24"/>
          <w:szCs w:val="24"/>
        </w:rPr>
      </w:pPr>
    </w:p>
    <w:p w:rsidR="00D33B9E" w:rsidRDefault="00D33B9E" w:rsidP="00AD576E">
      <w:pPr>
        <w:spacing w:line="360" w:lineRule="auto"/>
        <w:rPr>
          <w:b/>
          <w:sz w:val="24"/>
          <w:szCs w:val="24"/>
        </w:rPr>
      </w:pPr>
      <w:r>
        <w:rPr>
          <w:b/>
          <w:sz w:val="24"/>
          <w:szCs w:val="24"/>
        </w:rPr>
        <w:t>2.2.4. МЕСТО УНИВЕРСАЛЬНЫХ УЧЕБНЫХ ДЕЙСТВИЙ В ПРИМЕРНЫХ РАБОЧИХ ПРОГРАММАХ</w:t>
      </w:r>
    </w:p>
    <w:p w:rsidR="00AD576E" w:rsidRPr="00025FA9" w:rsidRDefault="00AD576E" w:rsidP="00025FA9">
      <w:pPr>
        <w:spacing w:line="360" w:lineRule="auto"/>
        <w:rPr>
          <w:sz w:val="24"/>
          <w:szCs w:val="24"/>
        </w:rPr>
      </w:pPr>
      <w:r w:rsidRPr="00025FA9">
        <w:rPr>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AD576E" w:rsidRPr="00025FA9" w:rsidRDefault="00AD576E" w:rsidP="00025FA9">
      <w:pPr>
        <w:spacing w:line="360" w:lineRule="auto"/>
        <w:rPr>
          <w:sz w:val="24"/>
          <w:szCs w:val="24"/>
        </w:rPr>
      </w:pPr>
      <w:r w:rsidRPr="00025FA9">
        <w:rPr>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AD576E" w:rsidRPr="00025FA9" w:rsidRDefault="00565D4A" w:rsidP="00025FA9">
      <w:pPr>
        <w:spacing w:line="360" w:lineRule="auto"/>
        <w:rPr>
          <w:sz w:val="24"/>
          <w:szCs w:val="24"/>
        </w:rPr>
      </w:pPr>
      <w:r w:rsidRPr="00025FA9">
        <w:rPr>
          <w:sz w:val="24"/>
          <w:szCs w:val="24"/>
        </w:rPr>
        <w:t xml:space="preserve">В </w:t>
      </w:r>
      <w:r w:rsidR="00AD576E" w:rsidRPr="00025FA9">
        <w:rPr>
          <w:sz w:val="24"/>
          <w:szCs w:val="24"/>
        </w:rPr>
        <w:t>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AD576E" w:rsidRPr="00025FA9" w:rsidRDefault="00AD576E" w:rsidP="00025FA9">
      <w:pPr>
        <w:spacing w:line="360" w:lineRule="auto"/>
        <w:rPr>
          <w:sz w:val="24"/>
          <w:szCs w:val="24"/>
        </w:rPr>
      </w:pPr>
      <w:r w:rsidRPr="00025FA9">
        <w:rPr>
          <w:sz w:val="24"/>
          <w:szCs w:val="24"/>
        </w:rPr>
        <w:t xml:space="preserve">Это положение не реализовано в содержании предметов, </w:t>
      </w:r>
      <w:r w:rsidR="00565D4A" w:rsidRPr="00025FA9">
        <w:rPr>
          <w:sz w:val="24"/>
          <w:szCs w:val="24"/>
        </w:rPr>
        <w:t>по</w:t>
      </w:r>
      <w:r w:rsidRPr="00025FA9">
        <w:rPr>
          <w:sz w:val="24"/>
          <w:szCs w:val="24"/>
        </w:rPr>
        <w:t>строенных как модульные курсы (например, ОРКСЭ, искусство, физическая культура).</w:t>
      </w:r>
    </w:p>
    <w:p w:rsidR="00AD576E" w:rsidRPr="00025FA9" w:rsidRDefault="00AD576E" w:rsidP="00025FA9">
      <w:pPr>
        <w:spacing w:line="360" w:lineRule="auto"/>
        <w:rPr>
          <w:sz w:val="24"/>
          <w:szCs w:val="24"/>
        </w:rPr>
      </w:pPr>
      <w:r w:rsidRPr="00025FA9">
        <w:rPr>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AD576E" w:rsidRPr="00025FA9" w:rsidRDefault="00AD576E" w:rsidP="00025FA9">
      <w:pPr>
        <w:spacing w:line="360" w:lineRule="auto"/>
        <w:rPr>
          <w:sz w:val="24"/>
          <w:szCs w:val="24"/>
        </w:rPr>
      </w:pPr>
      <w:r w:rsidRPr="00025FA9">
        <w:rPr>
          <w:sz w:val="24"/>
          <w:szCs w:val="24"/>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w:t>
      </w:r>
      <w:proofErr w:type="gramStart"/>
      <w:r w:rsidRPr="00025FA9">
        <w:rPr>
          <w:sz w:val="24"/>
          <w:szCs w:val="24"/>
        </w:rPr>
        <w:t>на- грузки</w:t>
      </w:r>
      <w:proofErr w:type="gramEnd"/>
      <w:r w:rsidRPr="00025FA9">
        <w:rPr>
          <w:sz w:val="24"/>
          <w:szCs w:val="24"/>
        </w:rPr>
        <w:t>, в том числе в условиях работы за компьютером или с другими электронными средствами обучения.</w:t>
      </w:r>
    </w:p>
    <w:p w:rsidR="00D262D9" w:rsidRPr="00D262D9" w:rsidRDefault="00AD576E" w:rsidP="00D262D9">
      <w:pPr>
        <w:spacing w:line="360" w:lineRule="auto"/>
        <w:rPr>
          <w:sz w:val="24"/>
          <w:szCs w:val="24"/>
        </w:rPr>
      </w:pPr>
      <w:r w:rsidRPr="00025FA9">
        <w:rPr>
          <w:sz w:val="24"/>
          <w:szCs w:val="24"/>
        </w:rPr>
        <w:t xml:space="preserve">В тематическом планировании показываются возможные виды деятельности, методы, приёмы и формы организации </w:t>
      </w:r>
      <w:r w:rsidR="000D07CF" w:rsidRPr="00025FA9">
        <w:rPr>
          <w:sz w:val="24"/>
          <w:szCs w:val="24"/>
        </w:rPr>
        <w:t>об</w:t>
      </w:r>
      <w:r w:rsidRPr="00025FA9">
        <w:rPr>
          <w:sz w:val="24"/>
          <w:szCs w:val="24"/>
        </w:rPr>
        <w:t xml:space="preserve">учения, направленные на формирование всех видов УУД. Здесь на методическом уровне прослеживается вклад каждого </w:t>
      </w:r>
      <w:r w:rsidR="000D07CF" w:rsidRPr="00025FA9">
        <w:rPr>
          <w:sz w:val="24"/>
          <w:szCs w:val="24"/>
        </w:rPr>
        <w:t>учеб</w:t>
      </w:r>
      <w:r w:rsidRPr="00025FA9">
        <w:rPr>
          <w:sz w:val="24"/>
          <w:szCs w:val="24"/>
        </w:rPr>
        <w:t>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D33B9E" w:rsidRPr="00D262D9" w:rsidRDefault="00D262D9" w:rsidP="00D262D9">
      <w:pPr>
        <w:spacing w:line="360" w:lineRule="auto"/>
        <w:rPr>
          <w:sz w:val="24"/>
          <w:szCs w:val="24"/>
        </w:rPr>
      </w:pPr>
      <w:r w:rsidRPr="007F555D">
        <w:rPr>
          <w:b/>
          <w:sz w:val="24"/>
          <w:szCs w:val="24"/>
        </w:rPr>
        <w:t>2.</w:t>
      </w:r>
      <w:proofErr w:type="gramStart"/>
      <w:r w:rsidRPr="007F555D">
        <w:rPr>
          <w:b/>
          <w:sz w:val="24"/>
          <w:szCs w:val="24"/>
        </w:rPr>
        <w:t>3.</w:t>
      </w:r>
      <w:r w:rsidR="00D33B9E" w:rsidRPr="00D262D9">
        <w:rPr>
          <w:b/>
          <w:sz w:val="24"/>
          <w:szCs w:val="24"/>
        </w:rPr>
        <w:t>ПРОГРАММА</w:t>
      </w:r>
      <w:proofErr w:type="gramEnd"/>
      <w:r w:rsidR="00D33B9E" w:rsidRPr="00D262D9">
        <w:rPr>
          <w:b/>
          <w:sz w:val="24"/>
          <w:szCs w:val="24"/>
        </w:rPr>
        <w:t xml:space="preserve"> ВОСПИТАНИЯ</w:t>
      </w:r>
    </w:p>
    <w:p w:rsidR="00002B3B" w:rsidRPr="00575141" w:rsidRDefault="00002B3B" w:rsidP="00575141">
      <w:pPr>
        <w:spacing w:line="360" w:lineRule="auto"/>
        <w:rPr>
          <w:b/>
          <w:sz w:val="24"/>
          <w:szCs w:val="24"/>
        </w:rPr>
      </w:pPr>
      <w:r w:rsidRPr="00575141">
        <w:rPr>
          <w:b/>
          <w:sz w:val="24"/>
          <w:szCs w:val="24"/>
        </w:rPr>
        <w:t>2.3.</w:t>
      </w:r>
      <w:proofErr w:type="gramStart"/>
      <w:r w:rsidRPr="00575141">
        <w:rPr>
          <w:b/>
          <w:sz w:val="24"/>
          <w:szCs w:val="24"/>
        </w:rPr>
        <w:t>1.ПОЯСНИТЕЛЬНАЯ</w:t>
      </w:r>
      <w:proofErr w:type="gramEnd"/>
      <w:r w:rsidRPr="00575141">
        <w:rPr>
          <w:b/>
          <w:sz w:val="24"/>
          <w:szCs w:val="24"/>
        </w:rPr>
        <w:t xml:space="preserve"> ЗАПИСКА</w:t>
      </w:r>
    </w:p>
    <w:p w:rsidR="00025FA9" w:rsidRPr="00025FA9" w:rsidRDefault="00025FA9" w:rsidP="00025FA9">
      <w:pPr>
        <w:spacing w:line="360" w:lineRule="auto"/>
        <w:rPr>
          <w:sz w:val="24"/>
          <w:szCs w:val="24"/>
        </w:rPr>
      </w:pPr>
      <w:r w:rsidRPr="00025FA9">
        <w:rPr>
          <w:sz w:val="24"/>
          <w:szCs w:val="24"/>
        </w:rPr>
        <w:t>Нормативно правовой и документальной основой программы духовно- нравственного развития,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 Стандарт православного компонента начального общего образования; Концепция духовно-нравственного развития и воспитания личности гражданина России, Концепция  ЧОУ «Православная Гимназия Игнатия Брянчанинова”, программа духовно-нравственного воспитания ОУ.</w:t>
      </w:r>
    </w:p>
    <w:p w:rsidR="00025FA9" w:rsidRPr="00025FA9" w:rsidRDefault="00025FA9" w:rsidP="00025FA9">
      <w:pPr>
        <w:spacing w:line="360" w:lineRule="auto"/>
        <w:rPr>
          <w:sz w:val="24"/>
          <w:szCs w:val="24"/>
        </w:rPr>
      </w:pPr>
      <w:r w:rsidRPr="00025FA9">
        <w:rPr>
          <w:sz w:val="24"/>
          <w:szCs w:val="24"/>
        </w:rPr>
        <w:t>Цель и задачи духовно-нравственного воспитания</w:t>
      </w:r>
    </w:p>
    <w:p w:rsidR="00025FA9" w:rsidRPr="00025FA9" w:rsidRDefault="00025FA9" w:rsidP="00025FA9">
      <w:pPr>
        <w:spacing w:line="360" w:lineRule="auto"/>
        <w:rPr>
          <w:sz w:val="24"/>
          <w:szCs w:val="24"/>
        </w:rPr>
      </w:pPr>
      <w:r w:rsidRPr="00025FA9">
        <w:rPr>
          <w:sz w:val="24"/>
          <w:szCs w:val="24"/>
        </w:rPr>
        <w:t>Основная педагогическая цель – воспитание в традициях отечественной православной культуры,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025FA9" w:rsidRPr="00025FA9" w:rsidRDefault="00025FA9" w:rsidP="00025FA9">
      <w:pPr>
        <w:spacing w:line="360" w:lineRule="auto"/>
        <w:rPr>
          <w:sz w:val="24"/>
          <w:szCs w:val="24"/>
        </w:rPr>
      </w:pPr>
      <w:r w:rsidRPr="00025FA9">
        <w:rPr>
          <w:sz w:val="24"/>
          <w:szCs w:val="24"/>
        </w:rPr>
        <w:t>Рассматривая образование и развитие детей, как непрерывную систему их воспитания и обучения, учредитель Гимназии выделяет следующие основополагающие задачи:</w:t>
      </w:r>
    </w:p>
    <w:p w:rsidR="00002B3B" w:rsidRDefault="00025FA9" w:rsidP="00D82BD4">
      <w:pPr>
        <w:pStyle w:val="a5"/>
        <w:numPr>
          <w:ilvl w:val="0"/>
          <w:numId w:val="108"/>
        </w:numPr>
        <w:spacing w:line="360" w:lineRule="auto"/>
        <w:rPr>
          <w:sz w:val="24"/>
          <w:szCs w:val="24"/>
        </w:rPr>
      </w:pPr>
      <w:r w:rsidRPr="00002B3B">
        <w:rPr>
          <w:sz w:val="24"/>
          <w:szCs w:val="24"/>
        </w:rPr>
        <w:t xml:space="preserve">достижение соответствия функционирования и </w:t>
      </w:r>
      <w:proofErr w:type="gramStart"/>
      <w:r w:rsidRPr="00002B3B">
        <w:rPr>
          <w:sz w:val="24"/>
          <w:szCs w:val="24"/>
        </w:rPr>
        <w:t>дальнейшего  развития</w:t>
      </w:r>
      <w:proofErr w:type="gramEnd"/>
      <w:r w:rsidRPr="00002B3B">
        <w:rPr>
          <w:sz w:val="24"/>
          <w:szCs w:val="24"/>
        </w:rPr>
        <w:t xml:space="preserve"> педагогического процесса в гимназии требованиям государственного стандарта образования и нормам Священного предания Церкви; </w:t>
      </w:r>
    </w:p>
    <w:p w:rsidR="00002B3B" w:rsidRDefault="00025FA9" w:rsidP="00D82BD4">
      <w:pPr>
        <w:pStyle w:val="a5"/>
        <w:numPr>
          <w:ilvl w:val="0"/>
          <w:numId w:val="108"/>
        </w:numPr>
        <w:spacing w:line="360" w:lineRule="auto"/>
        <w:rPr>
          <w:sz w:val="24"/>
          <w:szCs w:val="24"/>
        </w:rPr>
      </w:pPr>
      <w:r w:rsidRPr="00002B3B">
        <w:rPr>
          <w:sz w:val="24"/>
          <w:szCs w:val="24"/>
        </w:rPr>
        <w:t>выстраивание общеобразовательного процесса в духовно-нравственном ключе;</w:t>
      </w:r>
    </w:p>
    <w:p w:rsidR="00002B3B" w:rsidRDefault="00025FA9" w:rsidP="00D82BD4">
      <w:pPr>
        <w:pStyle w:val="a5"/>
        <w:numPr>
          <w:ilvl w:val="0"/>
          <w:numId w:val="108"/>
        </w:numPr>
        <w:spacing w:line="360" w:lineRule="auto"/>
        <w:rPr>
          <w:sz w:val="24"/>
          <w:szCs w:val="24"/>
        </w:rPr>
      </w:pPr>
      <w:r w:rsidRPr="00002B3B">
        <w:rPr>
          <w:sz w:val="24"/>
          <w:szCs w:val="24"/>
        </w:rPr>
        <w:t>воспитание гимназистов в рамках норм Священного Предания Церкви с глубоким православным мировоззрением, с развитым и тонким нравственным чувством: научение детей жить по заповедям Божьим, в мире с собой, с товарищами, близкими и природой;</w:t>
      </w:r>
    </w:p>
    <w:p w:rsidR="00002B3B" w:rsidRDefault="00025FA9" w:rsidP="00D82BD4">
      <w:pPr>
        <w:pStyle w:val="a5"/>
        <w:numPr>
          <w:ilvl w:val="0"/>
          <w:numId w:val="108"/>
        </w:numPr>
        <w:spacing w:line="360" w:lineRule="auto"/>
        <w:rPr>
          <w:sz w:val="24"/>
          <w:szCs w:val="24"/>
        </w:rPr>
      </w:pPr>
      <w:proofErr w:type="gramStart"/>
      <w:r w:rsidRPr="00002B3B">
        <w:rPr>
          <w:sz w:val="24"/>
          <w:szCs w:val="24"/>
        </w:rPr>
        <w:t>укрепление  их</w:t>
      </w:r>
      <w:proofErr w:type="gramEnd"/>
      <w:r w:rsidRPr="00002B3B">
        <w:rPr>
          <w:sz w:val="24"/>
          <w:szCs w:val="24"/>
        </w:rPr>
        <w:t xml:space="preserve"> духовности через формирование интереса к Православию, любовь и уважение к Отечеству и его истории, народу, культуре, к святыням;</w:t>
      </w:r>
    </w:p>
    <w:p w:rsidR="00002B3B" w:rsidRDefault="00025FA9" w:rsidP="00D82BD4">
      <w:pPr>
        <w:pStyle w:val="a5"/>
        <w:numPr>
          <w:ilvl w:val="0"/>
          <w:numId w:val="108"/>
        </w:numPr>
        <w:spacing w:line="360" w:lineRule="auto"/>
        <w:rPr>
          <w:sz w:val="24"/>
          <w:szCs w:val="24"/>
        </w:rPr>
      </w:pPr>
      <w:r w:rsidRPr="00002B3B">
        <w:rPr>
          <w:sz w:val="24"/>
          <w:szCs w:val="24"/>
        </w:rPr>
        <w:t>воспитание православного гражданина культурным, высокообразованным тружеником и семьянином;</w:t>
      </w:r>
    </w:p>
    <w:p w:rsidR="00002B3B" w:rsidRDefault="00025FA9" w:rsidP="00D82BD4">
      <w:pPr>
        <w:pStyle w:val="a5"/>
        <w:numPr>
          <w:ilvl w:val="0"/>
          <w:numId w:val="108"/>
        </w:numPr>
        <w:spacing w:line="360" w:lineRule="auto"/>
        <w:rPr>
          <w:sz w:val="24"/>
          <w:szCs w:val="24"/>
        </w:rPr>
      </w:pPr>
      <w:r w:rsidRPr="00002B3B">
        <w:rPr>
          <w:sz w:val="24"/>
          <w:szCs w:val="24"/>
        </w:rPr>
        <w:t xml:space="preserve">формирование образованного </w:t>
      </w:r>
      <w:proofErr w:type="gramStart"/>
      <w:r w:rsidRPr="00002B3B">
        <w:rPr>
          <w:sz w:val="24"/>
          <w:szCs w:val="24"/>
        </w:rPr>
        <w:t>человека:  активно</w:t>
      </w:r>
      <w:proofErr w:type="gramEnd"/>
      <w:r w:rsidRPr="00002B3B">
        <w:rPr>
          <w:sz w:val="24"/>
          <w:szCs w:val="24"/>
        </w:rPr>
        <w:t xml:space="preserve"> и заинтересованно познающего мир, имеющего представление о современной научной картине мира, осознающего ценность труда и творчества; </w:t>
      </w:r>
    </w:p>
    <w:p w:rsidR="00002B3B" w:rsidRDefault="00025FA9" w:rsidP="00D82BD4">
      <w:pPr>
        <w:pStyle w:val="a5"/>
        <w:numPr>
          <w:ilvl w:val="0"/>
          <w:numId w:val="108"/>
        </w:numPr>
        <w:spacing w:line="360" w:lineRule="auto"/>
        <w:rPr>
          <w:sz w:val="24"/>
          <w:szCs w:val="24"/>
        </w:rPr>
      </w:pPr>
      <w:r w:rsidRPr="00002B3B">
        <w:rPr>
          <w:sz w:val="24"/>
          <w:szCs w:val="24"/>
        </w:rPr>
        <w:t>умеющего учиться, осознающего важность образования и самообразования для жизни и деятельности, способного применять полученные знания на практике;</w:t>
      </w:r>
    </w:p>
    <w:p w:rsidR="00002B3B" w:rsidRDefault="00025FA9" w:rsidP="00D82BD4">
      <w:pPr>
        <w:pStyle w:val="a5"/>
        <w:numPr>
          <w:ilvl w:val="0"/>
          <w:numId w:val="108"/>
        </w:numPr>
        <w:spacing w:line="360" w:lineRule="auto"/>
        <w:rPr>
          <w:sz w:val="24"/>
          <w:szCs w:val="24"/>
        </w:rPr>
      </w:pPr>
      <w:r w:rsidRPr="00002B3B">
        <w:rPr>
          <w:sz w:val="24"/>
          <w:szCs w:val="24"/>
        </w:rPr>
        <w:t xml:space="preserve">формирование у гимназистов культуры здорового и безопасного образа жизни;  </w:t>
      </w:r>
    </w:p>
    <w:p w:rsidR="00025FA9" w:rsidRPr="00002B3B" w:rsidRDefault="00025FA9" w:rsidP="00D82BD4">
      <w:pPr>
        <w:pStyle w:val="a5"/>
        <w:numPr>
          <w:ilvl w:val="0"/>
          <w:numId w:val="108"/>
        </w:numPr>
        <w:spacing w:line="360" w:lineRule="auto"/>
        <w:rPr>
          <w:sz w:val="24"/>
          <w:szCs w:val="24"/>
        </w:rPr>
      </w:pPr>
      <w:r w:rsidRPr="00002B3B">
        <w:rPr>
          <w:sz w:val="24"/>
          <w:szCs w:val="24"/>
        </w:rPr>
        <w:t>обеспечение единства урочной и внеурочной деятельности с целью раскрытия творческого потенциала учителя и уче</w:t>
      </w:r>
      <w:r w:rsidR="00002B3B">
        <w:rPr>
          <w:sz w:val="24"/>
          <w:szCs w:val="24"/>
        </w:rPr>
        <w:t xml:space="preserve">ника. </w:t>
      </w:r>
    </w:p>
    <w:p w:rsidR="00025FA9" w:rsidRDefault="00025FA9" w:rsidP="00575141">
      <w:pPr>
        <w:spacing w:line="360" w:lineRule="auto"/>
        <w:rPr>
          <w:sz w:val="24"/>
          <w:szCs w:val="24"/>
        </w:rPr>
      </w:pPr>
      <w:r w:rsidRPr="00025FA9">
        <w:rPr>
          <w:sz w:val="24"/>
          <w:szCs w:val="24"/>
        </w:rPr>
        <w:t>Общие задачи духовно-нравственного развития и воспитания обучающихся на ступени начального общего образования. </w:t>
      </w:r>
    </w:p>
    <w:p w:rsidR="00575141" w:rsidRPr="00575141" w:rsidRDefault="00575141" w:rsidP="00575141">
      <w:pPr>
        <w:spacing w:line="360" w:lineRule="auto"/>
        <w:rPr>
          <w:b/>
          <w:sz w:val="24"/>
          <w:szCs w:val="24"/>
        </w:rPr>
      </w:pPr>
      <w:r w:rsidRPr="00575141">
        <w:rPr>
          <w:b/>
          <w:sz w:val="24"/>
          <w:szCs w:val="24"/>
        </w:rPr>
        <w:t>2.3.2. Ценностные установки духовно- нравственного развития и воспитания обучающихся</w:t>
      </w:r>
    </w:p>
    <w:p w:rsidR="00575141" w:rsidRPr="00025FA9" w:rsidRDefault="00575141" w:rsidP="00575141">
      <w:pPr>
        <w:spacing w:line="360" w:lineRule="auto"/>
        <w:rPr>
          <w:sz w:val="24"/>
          <w:szCs w:val="24"/>
        </w:rPr>
      </w:pPr>
      <w:r w:rsidRPr="00025FA9">
        <w:rPr>
          <w:sz w:val="24"/>
          <w:szCs w:val="24"/>
        </w:rPr>
        <w:t>Традиционными источниками нравственности являются:</w:t>
      </w:r>
    </w:p>
    <w:p w:rsidR="00575141" w:rsidRPr="00025FA9" w:rsidRDefault="00575141" w:rsidP="00575141">
      <w:pPr>
        <w:spacing w:line="360" w:lineRule="auto"/>
        <w:rPr>
          <w:sz w:val="24"/>
          <w:szCs w:val="24"/>
        </w:rPr>
      </w:pPr>
      <w:r>
        <w:rPr>
          <w:sz w:val="24"/>
          <w:szCs w:val="24"/>
        </w:rPr>
        <w:t xml:space="preserve">- </w:t>
      </w:r>
      <w:r w:rsidRPr="00025FA9">
        <w:rPr>
          <w:sz w:val="24"/>
          <w:szCs w:val="24"/>
        </w:rPr>
        <w:t>любовь к Богу, страх Божий</w:t>
      </w:r>
    </w:p>
    <w:p w:rsidR="00575141" w:rsidRPr="00025FA9" w:rsidRDefault="00575141" w:rsidP="00575141">
      <w:pPr>
        <w:spacing w:line="360" w:lineRule="auto"/>
        <w:rPr>
          <w:sz w:val="24"/>
          <w:szCs w:val="24"/>
        </w:rPr>
      </w:pPr>
      <w:r>
        <w:rPr>
          <w:sz w:val="24"/>
          <w:szCs w:val="24"/>
        </w:rPr>
        <w:t xml:space="preserve">- </w:t>
      </w:r>
      <w:r w:rsidRPr="00025FA9">
        <w:rPr>
          <w:sz w:val="24"/>
          <w:szCs w:val="24"/>
        </w:rPr>
        <w:t>патриотизм – любовь к Родине, своему краю, своему народу, служение Отечеству;</w:t>
      </w:r>
    </w:p>
    <w:p w:rsidR="00575141" w:rsidRPr="00025FA9" w:rsidRDefault="00575141" w:rsidP="00575141">
      <w:pPr>
        <w:spacing w:line="360" w:lineRule="auto"/>
        <w:rPr>
          <w:sz w:val="24"/>
          <w:szCs w:val="24"/>
        </w:rPr>
      </w:pPr>
      <w:r>
        <w:rPr>
          <w:sz w:val="24"/>
          <w:szCs w:val="24"/>
        </w:rPr>
        <w:t xml:space="preserve">- </w:t>
      </w:r>
      <w:r w:rsidRPr="00025FA9">
        <w:rPr>
          <w:sz w:val="24"/>
          <w:szCs w:val="24"/>
        </w:rPr>
        <w:t>социальная солидарность</w:t>
      </w:r>
      <w:r>
        <w:rPr>
          <w:sz w:val="24"/>
          <w:szCs w:val="24"/>
        </w:rPr>
        <w:t xml:space="preserve">, </w:t>
      </w:r>
      <w:r w:rsidRPr="00025FA9">
        <w:rPr>
          <w:sz w:val="24"/>
          <w:szCs w:val="24"/>
        </w:rPr>
        <w:t>гражданственность – долг перед Отечеством;</w:t>
      </w:r>
    </w:p>
    <w:p w:rsidR="00575141" w:rsidRPr="00025FA9" w:rsidRDefault="00575141" w:rsidP="00575141">
      <w:pPr>
        <w:spacing w:line="360" w:lineRule="auto"/>
        <w:rPr>
          <w:sz w:val="24"/>
          <w:szCs w:val="24"/>
        </w:rPr>
      </w:pPr>
      <w:r>
        <w:rPr>
          <w:sz w:val="24"/>
          <w:szCs w:val="24"/>
        </w:rPr>
        <w:t xml:space="preserve">- </w:t>
      </w:r>
      <w:r w:rsidRPr="00025FA9">
        <w:rPr>
          <w:sz w:val="24"/>
          <w:szCs w:val="24"/>
        </w:rPr>
        <w:t>семья – любовь и верность, забота и помощь;</w:t>
      </w:r>
    </w:p>
    <w:p w:rsidR="00575141" w:rsidRPr="00025FA9" w:rsidRDefault="00575141" w:rsidP="00575141">
      <w:pPr>
        <w:spacing w:line="360" w:lineRule="auto"/>
        <w:rPr>
          <w:sz w:val="24"/>
          <w:szCs w:val="24"/>
        </w:rPr>
      </w:pPr>
      <w:r>
        <w:rPr>
          <w:sz w:val="24"/>
          <w:szCs w:val="24"/>
        </w:rPr>
        <w:t xml:space="preserve">- </w:t>
      </w:r>
      <w:r w:rsidRPr="00025FA9">
        <w:rPr>
          <w:sz w:val="24"/>
          <w:szCs w:val="24"/>
        </w:rPr>
        <w:t>личность – саморазвитие и совершенствование;</w:t>
      </w:r>
    </w:p>
    <w:p w:rsidR="00575141" w:rsidRPr="00025FA9" w:rsidRDefault="00575141" w:rsidP="00575141">
      <w:pPr>
        <w:spacing w:line="360" w:lineRule="auto"/>
        <w:rPr>
          <w:sz w:val="24"/>
          <w:szCs w:val="24"/>
        </w:rPr>
      </w:pPr>
      <w:r>
        <w:rPr>
          <w:sz w:val="24"/>
          <w:szCs w:val="24"/>
        </w:rPr>
        <w:t xml:space="preserve">- </w:t>
      </w:r>
      <w:r w:rsidRPr="00025FA9">
        <w:rPr>
          <w:sz w:val="24"/>
          <w:szCs w:val="24"/>
        </w:rPr>
        <w:t>труд и творчество;</w:t>
      </w:r>
    </w:p>
    <w:p w:rsidR="00575141" w:rsidRPr="00025FA9" w:rsidRDefault="00575141" w:rsidP="00575141">
      <w:pPr>
        <w:spacing w:line="360" w:lineRule="auto"/>
        <w:rPr>
          <w:sz w:val="24"/>
          <w:szCs w:val="24"/>
        </w:rPr>
      </w:pPr>
      <w:r>
        <w:rPr>
          <w:sz w:val="24"/>
          <w:szCs w:val="24"/>
        </w:rPr>
        <w:t xml:space="preserve">- </w:t>
      </w:r>
      <w:r w:rsidRPr="00025FA9">
        <w:rPr>
          <w:sz w:val="24"/>
          <w:szCs w:val="24"/>
        </w:rPr>
        <w:t>наука – ценность знаний, стремление к познанию и истине;</w:t>
      </w:r>
    </w:p>
    <w:p w:rsidR="00575141" w:rsidRPr="00025FA9" w:rsidRDefault="00575141" w:rsidP="00575141">
      <w:pPr>
        <w:spacing w:line="360" w:lineRule="auto"/>
        <w:rPr>
          <w:sz w:val="24"/>
          <w:szCs w:val="24"/>
        </w:rPr>
      </w:pPr>
      <w:r>
        <w:rPr>
          <w:sz w:val="24"/>
          <w:szCs w:val="24"/>
        </w:rPr>
        <w:t xml:space="preserve">- </w:t>
      </w:r>
      <w:r w:rsidRPr="00025FA9">
        <w:rPr>
          <w:sz w:val="24"/>
          <w:szCs w:val="24"/>
        </w:rPr>
        <w:t>искусство и литература – красота, гармония, духовный мир человека;</w:t>
      </w:r>
    </w:p>
    <w:p w:rsidR="00575141" w:rsidRPr="00025FA9" w:rsidRDefault="00575141" w:rsidP="00575141">
      <w:pPr>
        <w:spacing w:line="360" w:lineRule="auto"/>
        <w:rPr>
          <w:sz w:val="24"/>
          <w:szCs w:val="24"/>
        </w:rPr>
      </w:pPr>
      <w:r>
        <w:rPr>
          <w:sz w:val="24"/>
          <w:szCs w:val="24"/>
        </w:rPr>
        <w:t xml:space="preserve">- </w:t>
      </w:r>
      <w:r w:rsidRPr="00025FA9">
        <w:rPr>
          <w:sz w:val="24"/>
          <w:szCs w:val="24"/>
        </w:rPr>
        <w:t>природа –  родная земля;</w:t>
      </w:r>
    </w:p>
    <w:p w:rsidR="00575141" w:rsidRDefault="00575141" w:rsidP="00575141">
      <w:pPr>
        <w:spacing w:line="360" w:lineRule="auto"/>
        <w:rPr>
          <w:sz w:val="24"/>
          <w:szCs w:val="24"/>
        </w:rPr>
      </w:pPr>
      <w:r>
        <w:rPr>
          <w:sz w:val="24"/>
          <w:szCs w:val="24"/>
        </w:rPr>
        <w:t xml:space="preserve">- </w:t>
      </w:r>
      <w:r w:rsidRPr="00025FA9">
        <w:rPr>
          <w:sz w:val="24"/>
          <w:szCs w:val="24"/>
        </w:rPr>
        <w:t>человечество – мир во всём мире, многообразие и уважение культур и народов, прогресс человечества, международное сотрудничество.</w:t>
      </w:r>
    </w:p>
    <w:tbl>
      <w:tblPr>
        <w:tblpPr w:leftFromText="180" w:rightFromText="180" w:vertAnchor="text" w:horzAnchor="margin" w:tblpY="206"/>
        <w:tblW w:w="0" w:type="auto"/>
        <w:tblCellMar>
          <w:left w:w="0" w:type="dxa"/>
          <w:right w:w="0" w:type="dxa"/>
        </w:tblCellMar>
        <w:tblLook w:val="04A0" w:firstRow="1" w:lastRow="0" w:firstColumn="1" w:lastColumn="0" w:noHBand="0" w:noVBand="1"/>
      </w:tblPr>
      <w:tblGrid>
        <w:gridCol w:w="2435"/>
        <w:gridCol w:w="8025"/>
      </w:tblGrid>
      <w:tr w:rsidR="000D2337" w:rsidRPr="00025FA9" w:rsidTr="000D2337">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2337" w:rsidRPr="00EE11CA" w:rsidRDefault="000D2337" w:rsidP="000D2337">
            <w:pPr>
              <w:spacing w:line="360" w:lineRule="auto"/>
              <w:rPr>
                <w:b/>
                <w:sz w:val="24"/>
                <w:szCs w:val="24"/>
              </w:rPr>
            </w:pPr>
            <w:r w:rsidRPr="00EE11CA">
              <w:rPr>
                <w:b/>
                <w:sz w:val="24"/>
                <w:szCs w:val="24"/>
              </w:rPr>
              <w:t>В области формирования личностной культуры</w:t>
            </w:r>
          </w:p>
        </w:tc>
        <w:tc>
          <w:tcPr>
            <w:tcW w:w="815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способности к духовному развитию и совершенствованию личности ребенка в свете православных традиций;</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основ нравственного самосознания личности (совести);</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основ морали;</w:t>
            </w:r>
          </w:p>
          <w:p w:rsidR="000D2337" w:rsidRPr="00025FA9" w:rsidRDefault="000D2337" w:rsidP="000D2337">
            <w:pPr>
              <w:spacing w:line="360" w:lineRule="auto"/>
              <w:rPr>
                <w:rFonts w:eastAsia="Calibri"/>
                <w:sz w:val="24"/>
                <w:szCs w:val="24"/>
              </w:rPr>
            </w:pPr>
            <w:r w:rsidRPr="00025FA9">
              <w:rPr>
                <w:rFonts w:eastAsia="Calibri"/>
                <w:sz w:val="24"/>
                <w:szCs w:val="24"/>
              </w:rPr>
              <w:t xml:space="preserve">- </w:t>
            </w:r>
            <w:proofErr w:type="gramStart"/>
            <w:r w:rsidRPr="00025FA9">
              <w:rPr>
                <w:rFonts w:eastAsia="Calibri"/>
                <w:sz w:val="24"/>
                <w:szCs w:val="24"/>
              </w:rPr>
              <w:t>принятие  и</w:t>
            </w:r>
            <w:proofErr w:type="gramEnd"/>
            <w:r w:rsidRPr="00025FA9">
              <w:rPr>
                <w:rFonts w:eastAsia="Calibri"/>
                <w:sz w:val="24"/>
                <w:szCs w:val="24"/>
              </w:rPr>
              <w:t xml:space="preserve"> осознание обучающимися базовых национальных ценностей;</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эстетических потребностей, ценностей и чувств;</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способности открыто выражать и отстаивать свою нравственно оправданную позицию;</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способности к самостоятельным поступкам;</w:t>
            </w:r>
          </w:p>
          <w:p w:rsidR="000D2337" w:rsidRPr="00025FA9" w:rsidRDefault="000D2337" w:rsidP="000D2337">
            <w:pPr>
              <w:spacing w:line="360" w:lineRule="auto"/>
              <w:rPr>
                <w:rFonts w:eastAsia="Calibri"/>
                <w:sz w:val="24"/>
                <w:szCs w:val="24"/>
              </w:rPr>
            </w:pPr>
            <w:r w:rsidRPr="00025FA9">
              <w:rPr>
                <w:rFonts w:eastAsia="Calibri"/>
                <w:sz w:val="24"/>
                <w:szCs w:val="24"/>
              </w:rPr>
              <w:t>- развитие трудолюбия.</w:t>
            </w:r>
          </w:p>
        </w:tc>
      </w:tr>
      <w:tr w:rsidR="000D2337" w:rsidRPr="00025FA9" w:rsidTr="000D2337">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2337" w:rsidRPr="00EE11CA" w:rsidRDefault="000D2337" w:rsidP="000D2337">
            <w:pPr>
              <w:spacing w:line="360" w:lineRule="auto"/>
              <w:rPr>
                <w:b/>
                <w:sz w:val="24"/>
                <w:szCs w:val="24"/>
              </w:rPr>
            </w:pPr>
            <w:r w:rsidRPr="00EE11CA">
              <w:rPr>
                <w:b/>
                <w:sz w:val="24"/>
                <w:szCs w:val="24"/>
              </w:rPr>
              <w:t>В области формирования социальной культуры</w:t>
            </w:r>
          </w:p>
        </w:tc>
        <w:tc>
          <w:tcPr>
            <w:tcW w:w="8150" w:type="dxa"/>
            <w:tcBorders>
              <w:top w:val="nil"/>
              <w:left w:val="nil"/>
              <w:bottom w:val="single" w:sz="4" w:space="0" w:color="auto"/>
              <w:right w:val="single" w:sz="4" w:space="0" w:color="auto"/>
            </w:tcBorders>
            <w:tcMar>
              <w:top w:w="0" w:type="dxa"/>
              <w:left w:w="108" w:type="dxa"/>
              <w:bottom w:w="0" w:type="dxa"/>
              <w:right w:w="108" w:type="dxa"/>
            </w:tcMar>
            <w:hideMark/>
          </w:tcPr>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основ российской гражданской идентичности;</w:t>
            </w:r>
          </w:p>
          <w:p w:rsidR="000D2337" w:rsidRPr="00025FA9" w:rsidRDefault="000D2337" w:rsidP="000D2337">
            <w:pPr>
              <w:spacing w:line="360" w:lineRule="auto"/>
              <w:rPr>
                <w:rFonts w:eastAsia="Calibri"/>
                <w:sz w:val="24"/>
                <w:szCs w:val="24"/>
              </w:rPr>
            </w:pPr>
            <w:r w:rsidRPr="00025FA9">
              <w:rPr>
                <w:rFonts w:eastAsia="Calibri"/>
                <w:sz w:val="24"/>
                <w:szCs w:val="24"/>
              </w:rPr>
              <w:t>- воспитание ценностного отношения к своей культуре;</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патриотизма и гражданской солидарности;</w:t>
            </w:r>
          </w:p>
          <w:p w:rsidR="000D2337" w:rsidRPr="00025FA9" w:rsidRDefault="000D2337" w:rsidP="000D2337">
            <w:pPr>
              <w:spacing w:line="360" w:lineRule="auto"/>
              <w:rPr>
                <w:rFonts w:eastAsia="Calibri"/>
                <w:sz w:val="24"/>
                <w:szCs w:val="24"/>
              </w:rPr>
            </w:pPr>
            <w:r w:rsidRPr="00025FA9">
              <w:rPr>
                <w:rFonts w:eastAsia="Calibri"/>
                <w:sz w:val="24"/>
                <w:szCs w:val="24"/>
              </w:rPr>
              <w:t>- развитие навыков организации сотрудничества с окружающими;</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уважительного отношения к традиционным российским религиям;</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культуры межэтнического общения.</w:t>
            </w:r>
          </w:p>
        </w:tc>
      </w:tr>
      <w:tr w:rsidR="000D2337" w:rsidRPr="00025FA9" w:rsidTr="000D2337">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2337" w:rsidRPr="00EE11CA" w:rsidRDefault="000D2337" w:rsidP="000D2337">
            <w:pPr>
              <w:spacing w:line="360" w:lineRule="auto"/>
              <w:rPr>
                <w:b/>
                <w:sz w:val="24"/>
                <w:szCs w:val="24"/>
              </w:rPr>
            </w:pPr>
            <w:r w:rsidRPr="00EE11CA">
              <w:rPr>
                <w:b/>
                <w:sz w:val="24"/>
                <w:szCs w:val="24"/>
              </w:rPr>
              <w:t>В области формирования семейной культуры</w:t>
            </w:r>
          </w:p>
        </w:tc>
        <w:tc>
          <w:tcPr>
            <w:tcW w:w="8150" w:type="dxa"/>
            <w:tcBorders>
              <w:top w:val="nil"/>
              <w:left w:val="nil"/>
              <w:bottom w:val="single" w:sz="4" w:space="0" w:color="auto"/>
              <w:right w:val="single" w:sz="4" w:space="0" w:color="auto"/>
            </w:tcBorders>
            <w:tcMar>
              <w:top w:w="0" w:type="dxa"/>
              <w:left w:w="108" w:type="dxa"/>
              <w:bottom w:w="0" w:type="dxa"/>
              <w:right w:w="108" w:type="dxa"/>
            </w:tcMar>
            <w:hideMark/>
          </w:tcPr>
          <w:p w:rsidR="000D2337" w:rsidRPr="00025FA9" w:rsidRDefault="000D2337" w:rsidP="000D2337">
            <w:pPr>
              <w:spacing w:line="360" w:lineRule="auto"/>
              <w:rPr>
                <w:rFonts w:eastAsia="Calibri"/>
                <w:sz w:val="24"/>
                <w:szCs w:val="24"/>
              </w:rPr>
            </w:pPr>
            <w:r w:rsidRPr="00025FA9">
              <w:rPr>
                <w:rFonts w:eastAsia="Calibri"/>
                <w:sz w:val="24"/>
                <w:szCs w:val="24"/>
              </w:rPr>
              <w:t>-формирование религиозного отношения к семье как малой церкви;</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отношения к семье, как основе российского общества;</w:t>
            </w:r>
          </w:p>
          <w:p w:rsidR="000D2337" w:rsidRPr="00025FA9" w:rsidRDefault="000D2337" w:rsidP="000D2337">
            <w:pPr>
              <w:spacing w:line="360" w:lineRule="auto"/>
              <w:rPr>
                <w:rFonts w:eastAsia="Calibri"/>
                <w:sz w:val="24"/>
                <w:szCs w:val="24"/>
              </w:rPr>
            </w:pPr>
            <w:r w:rsidRPr="00025FA9">
              <w:rPr>
                <w:rFonts w:eastAsia="Calibri"/>
                <w:sz w:val="24"/>
                <w:szCs w:val="24"/>
              </w:rPr>
              <w:t xml:space="preserve">- </w:t>
            </w:r>
            <w:proofErr w:type="gramStart"/>
            <w:r w:rsidRPr="00025FA9">
              <w:rPr>
                <w:rFonts w:eastAsia="Calibri"/>
                <w:sz w:val="24"/>
                <w:szCs w:val="24"/>
              </w:rPr>
              <w:t>формирование  уважительного</w:t>
            </w:r>
            <w:proofErr w:type="gramEnd"/>
            <w:r w:rsidRPr="00025FA9">
              <w:rPr>
                <w:rFonts w:eastAsia="Calibri"/>
                <w:sz w:val="24"/>
                <w:szCs w:val="24"/>
              </w:rPr>
              <w:t xml:space="preserve">  и почтительного отношения к членам своей семьи;</w:t>
            </w:r>
          </w:p>
          <w:p w:rsidR="000D2337" w:rsidRPr="00025FA9" w:rsidRDefault="000D2337" w:rsidP="000D2337">
            <w:pPr>
              <w:spacing w:line="360" w:lineRule="auto"/>
              <w:rPr>
                <w:rFonts w:eastAsia="Calibri"/>
                <w:sz w:val="24"/>
                <w:szCs w:val="24"/>
              </w:rPr>
            </w:pPr>
            <w:r w:rsidRPr="00025FA9">
              <w:rPr>
                <w:rFonts w:eastAsia="Calibri"/>
                <w:sz w:val="24"/>
                <w:szCs w:val="24"/>
              </w:rPr>
              <w:t>- формирование представления о семейных ценностях.</w:t>
            </w:r>
          </w:p>
        </w:tc>
      </w:tr>
    </w:tbl>
    <w:p w:rsidR="00575141" w:rsidRDefault="00575141" w:rsidP="00575141">
      <w:pPr>
        <w:spacing w:line="360" w:lineRule="auto"/>
        <w:rPr>
          <w:b/>
          <w:sz w:val="24"/>
          <w:szCs w:val="24"/>
        </w:rPr>
      </w:pPr>
    </w:p>
    <w:p w:rsidR="00575141" w:rsidRDefault="00575141" w:rsidP="00025FA9">
      <w:pPr>
        <w:spacing w:line="360" w:lineRule="auto"/>
        <w:rPr>
          <w:b/>
          <w:sz w:val="24"/>
          <w:szCs w:val="24"/>
        </w:rPr>
        <w:sectPr w:rsidR="00575141" w:rsidSect="000D0819">
          <w:footerReference w:type="default" r:id="rId43"/>
          <w:pgSz w:w="11910" w:h="16840"/>
          <w:pgMar w:top="720" w:right="720" w:bottom="720" w:left="720" w:header="0" w:footer="1482" w:gutter="0"/>
          <w:cols w:space="720"/>
          <w:docGrid w:linePitch="299"/>
        </w:sectPr>
      </w:pPr>
    </w:p>
    <w:p w:rsidR="00575141" w:rsidRPr="00A033A1" w:rsidRDefault="00575141" w:rsidP="00A033A1">
      <w:pPr>
        <w:rPr>
          <w:b/>
          <w:sz w:val="24"/>
          <w:szCs w:val="24"/>
        </w:rPr>
      </w:pPr>
      <w:r w:rsidRPr="00A033A1">
        <w:rPr>
          <w:b/>
          <w:sz w:val="24"/>
          <w:szCs w:val="24"/>
        </w:rPr>
        <w:t>2.3.3. ВИДЫ, ФОРМЫ, СОДЕРЖАНИЕ ВОСПИТАТЕЛЬНОЙ ДЕЯТЕЛЬНОСТИ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1701"/>
        <w:gridCol w:w="1418"/>
        <w:gridCol w:w="1559"/>
        <w:gridCol w:w="1701"/>
        <w:gridCol w:w="1843"/>
        <w:gridCol w:w="1984"/>
        <w:gridCol w:w="2126"/>
      </w:tblGrid>
      <w:tr w:rsidR="00575141" w:rsidRPr="00A033A1" w:rsidTr="0069156A">
        <w:trPr>
          <w:trHeight w:val="139"/>
        </w:trPr>
        <w:tc>
          <w:tcPr>
            <w:tcW w:w="15309" w:type="dxa"/>
            <w:gridSpan w:val="8"/>
            <w:tcBorders>
              <w:top w:val="single" w:sz="1" w:space="0" w:color="000000"/>
              <w:left w:val="single" w:sz="1" w:space="0" w:color="000000"/>
              <w:bottom w:val="single" w:sz="1" w:space="0" w:color="000000"/>
              <w:right w:val="single" w:sz="1" w:space="0" w:color="000000"/>
            </w:tcBorders>
            <w:shd w:val="clear" w:color="auto" w:fill="auto"/>
          </w:tcPr>
          <w:p w:rsidR="00575141" w:rsidRPr="00A033A1" w:rsidRDefault="00575141" w:rsidP="00A033A1">
            <w:pPr>
              <w:rPr>
                <w:sz w:val="20"/>
                <w:szCs w:val="20"/>
              </w:rPr>
            </w:pPr>
            <w:r w:rsidRPr="00A033A1">
              <w:rPr>
                <w:sz w:val="20"/>
                <w:szCs w:val="20"/>
              </w:rPr>
              <w:t>НАПРАВЛЕНИЯ ВОСПИТАТЕЛЬНОЙ РАБОТЫ</w:t>
            </w:r>
          </w:p>
        </w:tc>
      </w:tr>
      <w:tr w:rsidR="00575141" w:rsidRPr="00A033A1" w:rsidTr="0069156A">
        <w:trPr>
          <w:trHeight w:val="457"/>
        </w:trPr>
        <w:tc>
          <w:tcPr>
            <w:tcW w:w="2977"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Духовно-нравственное</w:t>
            </w:r>
          </w:p>
        </w:tc>
        <w:tc>
          <w:tcPr>
            <w:tcW w:w="1701"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Патриотическое</w:t>
            </w:r>
          </w:p>
        </w:tc>
        <w:tc>
          <w:tcPr>
            <w:tcW w:w="1418"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Школа милосердия</w:t>
            </w:r>
          </w:p>
        </w:tc>
        <w:tc>
          <w:tcPr>
            <w:tcW w:w="1559" w:type="dxa"/>
            <w:tcBorders>
              <w:left w:val="single" w:sz="1" w:space="0" w:color="000000"/>
              <w:bottom w:val="single" w:sz="2" w:space="0" w:color="000000"/>
            </w:tcBorders>
            <w:shd w:val="clear" w:color="auto" w:fill="auto"/>
          </w:tcPr>
          <w:p w:rsidR="00575141" w:rsidRPr="00A033A1" w:rsidRDefault="00D262D9" w:rsidP="00A033A1">
            <w:pPr>
              <w:rPr>
                <w:sz w:val="20"/>
                <w:szCs w:val="20"/>
              </w:rPr>
            </w:pPr>
            <w:r w:rsidRPr="00A033A1">
              <w:rPr>
                <w:sz w:val="20"/>
                <w:szCs w:val="20"/>
              </w:rPr>
              <w:t>Научное</w:t>
            </w:r>
          </w:p>
        </w:tc>
        <w:tc>
          <w:tcPr>
            <w:tcW w:w="1701"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Трудовое</w:t>
            </w:r>
          </w:p>
        </w:tc>
        <w:tc>
          <w:tcPr>
            <w:tcW w:w="1843"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Спортивно-оздоровительное</w:t>
            </w:r>
          </w:p>
        </w:tc>
        <w:tc>
          <w:tcPr>
            <w:tcW w:w="1984"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Художественно-эстетическое</w:t>
            </w:r>
          </w:p>
        </w:tc>
        <w:tc>
          <w:tcPr>
            <w:tcW w:w="2126" w:type="dxa"/>
            <w:tcBorders>
              <w:left w:val="single" w:sz="1" w:space="0" w:color="000000"/>
              <w:bottom w:val="single" w:sz="2" w:space="0" w:color="000000"/>
              <w:right w:val="single" w:sz="1" w:space="0" w:color="000000"/>
            </w:tcBorders>
            <w:shd w:val="clear" w:color="auto" w:fill="auto"/>
          </w:tcPr>
          <w:p w:rsidR="00575141" w:rsidRPr="00A033A1" w:rsidRDefault="00575141" w:rsidP="00A033A1">
            <w:pPr>
              <w:rPr>
                <w:sz w:val="20"/>
                <w:szCs w:val="20"/>
              </w:rPr>
            </w:pPr>
            <w:r w:rsidRPr="00A033A1">
              <w:rPr>
                <w:sz w:val="20"/>
                <w:szCs w:val="20"/>
              </w:rPr>
              <w:t>Социальное, семья-школа</w:t>
            </w:r>
          </w:p>
        </w:tc>
      </w:tr>
      <w:tr w:rsidR="00575141" w:rsidRPr="00A033A1" w:rsidTr="0069156A">
        <w:trPr>
          <w:trHeight w:val="6365"/>
        </w:trPr>
        <w:tc>
          <w:tcPr>
            <w:tcW w:w="2977"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1. Начало и окончание учебного дня сопровождается молитвой.</w:t>
            </w:r>
          </w:p>
          <w:p w:rsidR="00575141" w:rsidRPr="00A033A1" w:rsidRDefault="00575141" w:rsidP="00A033A1">
            <w:pPr>
              <w:rPr>
                <w:sz w:val="20"/>
                <w:szCs w:val="20"/>
              </w:rPr>
            </w:pPr>
            <w:r w:rsidRPr="00A033A1">
              <w:rPr>
                <w:sz w:val="20"/>
                <w:szCs w:val="20"/>
              </w:rPr>
              <w:t xml:space="preserve">2. Молебен в начале учебной недели. </w:t>
            </w:r>
          </w:p>
          <w:p w:rsidR="00575141" w:rsidRPr="00A033A1" w:rsidRDefault="00575141" w:rsidP="00A033A1">
            <w:pPr>
              <w:rPr>
                <w:sz w:val="20"/>
                <w:szCs w:val="20"/>
              </w:rPr>
            </w:pPr>
            <w:r w:rsidRPr="00A033A1">
              <w:rPr>
                <w:sz w:val="20"/>
                <w:szCs w:val="20"/>
              </w:rPr>
              <w:t>3. Участие в богослужениях, молебнах.</w:t>
            </w:r>
          </w:p>
          <w:p w:rsidR="00575141" w:rsidRPr="00A033A1" w:rsidRDefault="00575141" w:rsidP="00A033A1">
            <w:pPr>
              <w:rPr>
                <w:sz w:val="20"/>
                <w:szCs w:val="20"/>
              </w:rPr>
            </w:pPr>
            <w:r w:rsidRPr="00A033A1">
              <w:rPr>
                <w:sz w:val="20"/>
                <w:szCs w:val="20"/>
              </w:rPr>
              <w:t>4. Участие в крестных ходах.</w:t>
            </w:r>
          </w:p>
          <w:p w:rsidR="00575141" w:rsidRPr="00A033A1" w:rsidRDefault="00575141" w:rsidP="00A033A1">
            <w:pPr>
              <w:rPr>
                <w:sz w:val="20"/>
                <w:szCs w:val="20"/>
              </w:rPr>
            </w:pPr>
            <w:r w:rsidRPr="00A033A1">
              <w:rPr>
                <w:sz w:val="20"/>
                <w:szCs w:val="20"/>
              </w:rPr>
              <w:t>5.Паломнические поездки</w:t>
            </w:r>
          </w:p>
          <w:p w:rsidR="00575141" w:rsidRPr="00A033A1" w:rsidRDefault="00575141" w:rsidP="00A033A1">
            <w:pPr>
              <w:rPr>
                <w:sz w:val="20"/>
                <w:szCs w:val="20"/>
              </w:rPr>
            </w:pPr>
            <w:r w:rsidRPr="00A033A1">
              <w:rPr>
                <w:sz w:val="20"/>
                <w:szCs w:val="20"/>
              </w:rPr>
              <w:t xml:space="preserve">6. Уроки Основ православной веры и других православных предметов, духовные направления внеурочной деятельности, беседы со священником, духовником, </w:t>
            </w:r>
          </w:p>
          <w:p w:rsidR="00575141" w:rsidRPr="00A033A1" w:rsidRDefault="00575141" w:rsidP="00A033A1">
            <w:pPr>
              <w:rPr>
                <w:sz w:val="20"/>
                <w:szCs w:val="20"/>
              </w:rPr>
            </w:pPr>
            <w:r w:rsidRPr="00A033A1">
              <w:rPr>
                <w:sz w:val="20"/>
                <w:szCs w:val="20"/>
              </w:rPr>
              <w:t>7. Общегимназические проекты духовного содержания, соответствующие тематике церковного года и церковным праздникам.</w:t>
            </w:r>
          </w:p>
          <w:p w:rsidR="00575141" w:rsidRPr="00A033A1" w:rsidRDefault="00575141" w:rsidP="00A033A1">
            <w:pPr>
              <w:rPr>
                <w:sz w:val="20"/>
                <w:szCs w:val="20"/>
              </w:rPr>
            </w:pPr>
            <w:r w:rsidRPr="00A033A1">
              <w:rPr>
                <w:sz w:val="20"/>
                <w:szCs w:val="20"/>
              </w:rPr>
              <w:t>8. Работа в рамках классных часов: беседы на нравственные  темы и проблемы, православные праздники и святые, дни именинника.</w:t>
            </w:r>
          </w:p>
        </w:tc>
        <w:tc>
          <w:tcPr>
            <w:tcW w:w="1701"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1. Дни воинской славы (цикл бесед, праздники и концерты, обязательное участие в параде ко Дню Победы).</w:t>
            </w:r>
          </w:p>
          <w:p w:rsidR="00575141" w:rsidRPr="00A033A1" w:rsidRDefault="00575141" w:rsidP="00A033A1">
            <w:pPr>
              <w:rPr>
                <w:sz w:val="20"/>
                <w:szCs w:val="20"/>
              </w:rPr>
            </w:pPr>
            <w:r w:rsidRPr="00A033A1">
              <w:rPr>
                <w:sz w:val="20"/>
                <w:szCs w:val="20"/>
              </w:rPr>
              <w:t>2. История Новосибирска и Новосибирской области (в рамках предметных недель, классных часов, интеллектуальных викторин).</w:t>
            </w:r>
          </w:p>
          <w:p w:rsidR="00575141" w:rsidRPr="00A033A1" w:rsidRDefault="00575141" w:rsidP="00A033A1">
            <w:pPr>
              <w:rPr>
                <w:sz w:val="20"/>
                <w:szCs w:val="20"/>
              </w:rPr>
            </w:pPr>
            <w:r w:rsidRPr="00A033A1">
              <w:rPr>
                <w:sz w:val="20"/>
                <w:szCs w:val="20"/>
              </w:rPr>
              <w:t>3. Цикл бесед на исторические темы, просмотр фильмов.</w:t>
            </w:r>
          </w:p>
          <w:p w:rsidR="00575141" w:rsidRPr="00A033A1" w:rsidRDefault="00575141" w:rsidP="00A033A1">
            <w:pPr>
              <w:rPr>
                <w:sz w:val="20"/>
                <w:szCs w:val="20"/>
              </w:rPr>
            </w:pPr>
            <w:r w:rsidRPr="00A033A1">
              <w:rPr>
                <w:sz w:val="20"/>
                <w:szCs w:val="20"/>
              </w:rPr>
              <w:t>4. Библиотечные часы, тематическая работа на уроках истории и литературы.</w:t>
            </w:r>
          </w:p>
        </w:tc>
        <w:tc>
          <w:tcPr>
            <w:tcW w:w="1418"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1. Забота о детях Специализированного дома ребенка г. Черепаново.</w:t>
            </w:r>
          </w:p>
          <w:p w:rsidR="00575141" w:rsidRPr="00A033A1" w:rsidRDefault="00575141" w:rsidP="00A033A1">
            <w:pPr>
              <w:rPr>
                <w:sz w:val="20"/>
                <w:szCs w:val="20"/>
              </w:rPr>
            </w:pPr>
            <w:r w:rsidRPr="00A033A1">
              <w:rPr>
                <w:sz w:val="20"/>
                <w:szCs w:val="20"/>
              </w:rPr>
              <w:t>2.Поздравление пожилых прихожан.</w:t>
            </w:r>
          </w:p>
          <w:p w:rsidR="00575141" w:rsidRPr="00A033A1" w:rsidRDefault="00575141" w:rsidP="00A033A1">
            <w:pPr>
              <w:rPr>
                <w:sz w:val="20"/>
                <w:szCs w:val="20"/>
              </w:rPr>
            </w:pPr>
            <w:r w:rsidRPr="00A033A1">
              <w:rPr>
                <w:sz w:val="20"/>
                <w:szCs w:val="20"/>
              </w:rPr>
              <w:t>3. Письма благодарности.</w:t>
            </w:r>
          </w:p>
        </w:tc>
        <w:tc>
          <w:tcPr>
            <w:tcW w:w="1559"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1. Подготовка и участие учащихся в олимпиадах и конференциях всех уровней.</w:t>
            </w:r>
          </w:p>
          <w:p w:rsidR="00575141" w:rsidRPr="00A033A1" w:rsidRDefault="00575141" w:rsidP="00A033A1">
            <w:pPr>
              <w:rPr>
                <w:sz w:val="20"/>
                <w:szCs w:val="20"/>
              </w:rPr>
            </w:pPr>
            <w:r w:rsidRPr="00A033A1">
              <w:rPr>
                <w:sz w:val="20"/>
                <w:szCs w:val="20"/>
              </w:rPr>
              <w:t>2. Обязательное участие в олимпиаде по ОПК всех уровней.</w:t>
            </w:r>
          </w:p>
          <w:p w:rsidR="00575141" w:rsidRPr="00A033A1" w:rsidRDefault="00575141" w:rsidP="00A033A1">
            <w:pPr>
              <w:rPr>
                <w:sz w:val="20"/>
                <w:szCs w:val="20"/>
              </w:rPr>
            </w:pPr>
            <w:r w:rsidRPr="00A033A1">
              <w:rPr>
                <w:sz w:val="20"/>
                <w:szCs w:val="20"/>
              </w:rPr>
              <w:t>3.Предметные недели.</w:t>
            </w:r>
          </w:p>
          <w:p w:rsidR="00575141" w:rsidRPr="00A033A1" w:rsidRDefault="00575141" w:rsidP="00A033A1">
            <w:pPr>
              <w:rPr>
                <w:sz w:val="20"/>
                <w:szCs w:val="20"/>
              </w:rPr>
            </w:pPr>
            <w:r w:rsidRPr="00A033A1">
              <w:rPr>
                <w:sz w:val="20"/>
                <w:szCs w:val="20"/>
              </w:rPr>
              <w:t>4. Система факультативных занятий и внеурочной деятельности.</w:t>
            </w:r>
          </w:p>
          <w:p w:rsidR="00575141" w:rsidRPr="00A033A1" w:rsidRDefault="00575141" w:rsidP="00A033A1">
            <w:pPr>
              <w:rPr>
                <w:sz w:val="20"/>
                <w:szCs w:val="20"/>
              </w:rPr>
            </w:pPr>
            <w:r w:rsidRPr="00A033A1">
              <w:rPr>
                <w:sz w:val="20"/>
                <w:szCs w:val="20"/>
              </w:rPr>
              <w:t>5. Работа с отстающими детьми.</w:t>
            </w:r>
          </w:p>
          <w:p w:rsidR="00575141" w:rsidRPr="00A033A1" w:rsidRDefault="00575141" w:rsidP="00A033A1">
            <w:pPr>
              <w:rPr>
                <w:sz w:val="20"/>
                <w:szCs w:val="20"/>
              </w:rPr>
            </w:pPr>
            <w:r w:rsidRPr="00A033A1">
              <w:rPr>
                <w:sz w:val="20"/>
                <w:szCs w:val="20"/>
              </w:rPr>
              <w:t>6. Библиотечные часы.</w:t>
            </w:r>
          </w:p>
        </w:tc>
        <w:tc>
          <w:tcPr>
            <w:tcW w:w="1701"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1. Участие в подготовке здания гимназии к началу учебного года.</w:t>
            </w:r>
          </w:p>
          <w:p w:rsidR="00575141" w:rsidRPr="00A033A1" w:rsidRDefault="00575141" w:rsidP="00A033A1">
            <w:pPr>
              <w:rPr>
                <w:sz w:val="20"/>
                <w:szCs w:val="20"/>
              </w:rPr>
            </w:pPr>
            <w:r w:rsidRPr="00A033A1">
              <w:rPr>
                <w:sz w:val="20"/>
                <w:szCs w:val="20"/>
              </w:rPr>
              <w:t>2. Дежурства по классу, обязанности дежурных.</w:t>
            </w:r>
          </w:p>
          <w:p w:rsidR="00575141" w:rsidRPr="00A033A1" w:rsidRDefault="00575141" w:rsidP="00A033A1">
            <w:pPr>
              <w:rPr>
                <w:sz w:val="20"/>
                <w:szCs w:val="20"/>
              </w:rPr>
            </w:pPr>
            <w:r w:rsidRPr="00A033A1">
              <w:rPr>
                <w:sz w:val="20"/>
                <w:szCs w:val="20"/>
              </w:rPr>
              <w:t>3. Генеральная уборка классов</w:t>
            </w:r>
          </w:p>
          <w:p w:rsidR="00575141" w:rsidRPr="00A033A1" w:rsidRDefault="00575141" w:rsidP="00A033A1">
            <w:pPr>
              <w:rPr>
                <w:sz w:val="20"/>
                <w:szCs w:val="20"/>
              </w:rPr>
            </w:pPr>
            <w:r w:rsidRPr="00A033A1">
              <w:rPr>
                <w:sz w:val="20"/>
                <w:szCs w:val="20"/>
              </w:rPr>
              <w:t>4. Оформление (уборка) классов и зала и других помещений гимназии  к праздникам.</w:t>
            </w:r>
          </w:p>
        </w:tc>
        <w:tc>
          <w:tcPr>
            <w:tcW w:w="1843"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1. Спортивные праздники и эстафеты.</w:t>
            </w:r>
          </w:p>
          <w:p w:rsidR="00575141" w:rsidRPr="00A033A1" w:rsidRDefault="00575141" w:rsidP="00A033A1">
            <w:pPr>
              <w:rPr>
                <w:sz w:val="20"/>
                <w:szCs w:val="20"/>
              </w:rPr>
            </w:pPr>
            <w:r w:rsidRPr="00A033A1">
              <w:rPr>
                <w:sz w:val="20"/>
                <w:szCs w:val="20"/>
              </w:rPr>
              <w:t>2. Участие в спортивных мероприятиях районного и городского уровней.</w:t>
            </w:r>
          </w:p>
          <w:p w:rsidR="00575141" w:rsidRPr="00A033A1" w:rsidRDefault="00575141" w:rsidP="00A033A1">
            <w:pPr>
              <w:rPr>
                <w:sz w:val="20"/>
                <w:szCs w:val="20"/>
              </w:rPr>
            </w:pPr>
            <w:r w:rsidRPr="00A033A1">
              <w:rPr>
                <w:sz w:val="20"/>
                <w:szCs w:val="20"/>
              </w:rPr>
              <w:t>3. Месячники безопасности.</w:t>
            </w:r>
          </w:p>
          <w:p w:rsidR="00575141" w:rsidRPr="00A033A1" w:rsidRDefault="00575141" w:rsidP="00A033A1">
            <w:pPr>
              <w:rPr>
                <w:sz w:val="20"/>
                <w:szCs w:val="20"/>
              </w:rPr>
            </w:pPr>
            <w:r w:rsidRPr="00A033A1">
              <w:rPr>
                <w:sz w:val="20"/>
                <w:szCs w:val="20"/>
              </w:rPr>
              <w:t>4.Профилактическая работа по ПДД: тематические классные часы, инструктажи обучающихся, общегимназические тематические мероприятия, уроки здоровья, профилактические беседы с родителями.</w:t>
            </w:r>
          </w:p>
        </w:tc>
        <w:tc>
          <w:tcPr>
            <w:tcW w:w="1984" w:type="dxa"/>
            <w:tcBorders>
              <w:left w:val="single" w:sz="1" w:space="0" w:color="000000"/>
              <w:bottom w:val="single" w:sz="2" w:space="0" w:color="000000"/>
            </w:tcBorders>
            <w:shd w:val="clear" w:color="auto" w:fill="auto"/>
          </w:tcPr>
          <w:p w:rsidR="00575141" w:rsidRPr="00A033A1" w:rsidRDefault="00575141" w:rsidP="00A033A1">
            <w:pPr>
              <w:rPr>
                <w:sz w:val="20"/>
                <w:szCs w:val="20"/>
              </w:rPr>
            </w:pPr>
            <w:r w:rsidRPr="00A033A1">
              <w:rPr>
                <w:sz w:val="20"/>
                <w:szCs w:val="20"/>
              </w:rPr>
              <w:t>1.Музыкально-литературные гостиные.</w:t>
            </w:r>
          </w:p>
          <w:p w:rsidR="00575141" w:rsidRPr="00A033A1" w:rsidRDefault="00575141" w:rsidP="00A033A1">
            <w:pPr>
              <w:rPr>
                <w:sz w:val="20"/>
                <w:szCs w:val="20"/>
              </w:rPr>
            </w:pPr>
            <w:r w:rsidRPr="00A033A1">
              <w:rPr>
                <w:sz w:val="20"/>
                <w:szCs w:val="20"/>
              </w:rPr>
              <w:t>2. Школьный театр.</w:t>
            </w:r>
          </w:p>
          <w:p w:rsidR="00575141" w:rsidRPr="00A033A1" w:rsidRDefault="00575141" w:rsidP="00A033A1">
            <w:pPr>
              <w:rPr>
                <w:sz w:val="20"/>
                <w:szCs w:val="20"/>
              </w:rPr>
            </w:pPr>
            <w:r w:rsidRPr="00A033A1">
              <w:rPr>
                <w:sz w:val="20"/>
                <w:szCs w:val="20"/>
              </w:rPr>
              <w:t>3. Сводный гимназический хор.</w:t>
            </w:r>
          </w:p>
          <w:p w:rsidR="00575141" w:rsidRPr="00A033A1" w:rsidRDefault="00575141" w:rsidP="00A033A1">
            <w:pPr>
              <w:rPr>
                <w:sz w:val="20"/>
                <w:szCs w:val="20"/>
              </w:rPr>
            </w:pPr>
            <w:r w:rsidRPr="00A033A1">
              <w:rPr>
                <w:sz w:val="20"/>
                <w:szCs w:val="20"/>
              </w:rPr>
              <w:t>4. Изостудия.</w:t>
            </w:r>
          </w:p>
          <w:p w:rsidR="00575141" w:rsidRPr="00A033A1" w:rsidRDefault="00575141" w:rsidP="00A033A1">
            <w:pPr>
              <w:rPr>
                <w:sz w:val="20"/>
                <w:szCs w:val="20"/>
              </w:rPr>
            </w:pPr>
            <w:r w:rsidRPr="00A033A1">
              <w:rPr>
                <w:sz w:val="20"/>
                <w:szCs w:val="20"/>
              </w:rPr>
              <w:t>5. Посещение музеев, выставок, театров.</w:t>
            </w:r>
          </w:p>
          <w:p w:rsidR="00575141" w:rsidRPr="00A033A1" w:rsidRDefault="00575141" w:rsidP="00A033A1">
            <w:pPr>
              <w:rPr>
                <w:sz w:val="20"/>
                <w:szCs w:val="20"/>
              </w:rPr>
            </w:pPr>
            <w:r w:rsidRPr="00A033A1">
              <w:rPr>
                <w:sz w:val="20"/>
                <w:szCs w:val="20"/>
              </w:rPr>
              <w:t>6.Художественные выставки учащихся.</w:t>
            </w:r>
          </w:p>
          <w:p w:rsidR="00575141" w:rsidRPr="00A033A1" w:rsidRDefault="00575141" w:rsidP="00A033A1">
            <w:pPr>
              <w:rPr>
                <w:sz w:val="20"/>
                <w:szCs w:val="20"/>
              </w:rPr>
            </w:pPr>
            <w:r w:rsidRPr="00A033A1">
              <w:rPr>
                <w:sz w:val="20"/>
                <w:szCs w:val="20"/>
              </w:rPr>
              <w:t>7. Участие детей в художественных конкурсах всех уровней.</w:t>
            </w:r>
          </w:p>
        </w:tc>
        <w:tc>
          <w:tcPr>
            <w:tcW w:w="2126" w:type="dxa"/>
            <w:tcBorders>
              <w:left w:val="single" w:sz="1" w:space="0" w:color="000000"/>
              <w:bottom w:val="single" w:sz="2" w:space="0" w:color="000000"/>
              <w:right w:val="single" w:sz="1" w:space="0" w:color="000000"/>
            </w:tcBorders>
            <w:shd w:val="clear" w:color="auto" w:fill="auto"/>
          </w:tcPr>
          <w:p w:rsidR="00575141" w:rsidRPr="00A033A1" w:rsidRDefault="00575141" w:rsidP="00A033A1">
            <w:pPr>
              <w:rPr>
                <w:sz w:val="20"/>
                <w:szCs w:val="20"/>
              </w:rPr>
            </w:pPr>
            <w:r w:rsidRPr="00A033A1">
              <w:rPr>
                <w:sz w:val="20"/>
                <w:szCs w:val="20"/>
              </w:rPr>
              <w:t>1. Общешкольные и классные родительские собрания.</w:t>
            </w:r>
          </w:p>
          <w:p w:rsidR="00575141" w:rsidRPr="00A033A1" w:rsidRDefault="00575141" w:rsidP="00A033A1">
            <w:pPr>
              <w:rPr>
                <w:sz w:val="20"/>
                <w:szCs w:val="20"/>
              </w:rPr>
            </w:pPr>
            <w:r w:rsidRPr="00A033A1">
              <w:rPr>
                <w:sz w:val="20"/>
                <w:szCs w:val="20"/>
              </w:rPr>
              <w:t>2. Работа родительского комитета.</w:t>
            </w:r>
          </w:p>
          <w:p w:rsidR="00575141" w:rsidRPr="00A033A1" w:rsidRDefault="00575141" w:rsidP="00A033A1">
            <w:pPr>
              <w:rPr>
                <w:sz w:val="20"/>
                <w:szCs w:val="20"/>
              </w:rPr>
            </w:pPr>
            <w:r w:rsidRPr="00A033A1">
              <w:rPr>
                <w:sz w:val="20"/>
                <w:szCs w:val="20"/>
              </w:rPr>
              <w:t>3. Индивидуальные беседы с духовником гимназии, администрацией, классными руководителями.</w:t>
            </w:r>
          </w:p>
          <w:p w:rsidR="00575141" w:rsidRPr="00A033A1" w:rsidRDefault="00575141" w:rsidP="00A033A1">
            <w:pPr>
              <w:rPr>
                <w:sz w:val="20"/>
                <w:szCs w:val="20"/>
              </w:rPr>
            </w:pPr>
            <w:r w:rsidRPr="00A033A1">
              <w:rPr>
                <w:sz w:val="20"/>
                <w:szCs w:val="20"/>
              </w:rPr>
              <w:t>4. Постоянное и последовательное вовлечение родителей в воспитательный процесс гимназии через совместное участие в мероприятиях духовно-нравственного направления.</w:t>
            </w:r>
          </w:p>
        </w:tc>
      </w:tr>
    </w:tbl>
    <w:p w:rsidR="00575141" w:rsidRPr="00A033A1" w:rsidRDefault="00575141" w:rsidP="00A033A1"/>
    <w:p w:rsidR="001E0BEF" w:rsidRPr="00A033A1" w:rsidRDefault="001E0BEF" w:rsidP="00A033A1">
      <w:pPr>
        <w:sectPr w:rsidR="001E0BEF" w:rsidRPr="00A033A1" w:rsidSect="00575141">
          <w:pgSz w:w="16840" w:h="11910" w:orient="landscape"/>
          <w:pgMar w:top="720" w:right="720" w:bottom="720" w:left="720" w:header="0" w:footer="1482" w:gutter="0"/>
          <w:cols w:space="720"/>
          <w:docGrid w:linePitch="299"/>
        </w:sectPr>
      </w:pPr>
    </w:p>
    <w:p w:rsidR="00025FA9" w:rsidRPr="00A033A1" w:rsidRDefault="00025FA9" w:rsidP="00A033A1"/>
    <w:p w:rsidR="00025FA9" w:rsidRPr="00A033A1" w:rsidRDefault="00575141" w:rsidP="00A033A1">
      <w:pPr>
        <w:spacing w:line="360" w:lineRule="auto"/>
        <w:rPr>
          <w:b/>
          <w:sz w:val="24"/>
          <w:szCs w:val="24"/>
        </w:rPr>
      </w:pPr>
      <w:r w:rsidRPr="00A033A1">
        <w:rPr>
          <w:b/>
          <w:sz w:val="24"/>
          <w:szCs w:val="24"/>
        </w:rPr>
        <w:t xml:space="preserve">2.3.4. </w:t>
      </w:r>
      <w:r w:rsidR="00025FA9" w:rsidRPr="00A033A1">
        <w:rPr>
          <w:b/>
          <w:sz w:val="24"/>
          <w:szCs w:val="24"/>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025FA9" w:rsidRPr="00A033A1" w:rsidRDefault="00025FA9" w:rsidP="00A033A1">
      <w:pPr>
        <w:spacing w:line="360" w:lineRule="auto"/>
        <w:rPr>
          <w:sz w:val="24"/>
          <w:szCs w:val="24"/>
        </w:rPr>
      </w:pPr>
      <w:r w:rsidRPr="00A033A1">
        <w:rPr>
          <w:sz w:val="24"/>
          <w:szCs w:val="24"/>
        </w:rPr>
        <w:t xml:space="preserve">Организация духовно-нравственного развития и воспитания </w:t>
      </w:r>
      <w:proofErr w:type="gramStart"/>
      <w:r w:rsidRPr="00A033A1">
        <w:rPr>
          <w:sz w:val="24"/>
          <w:szCs w:val="24"/>
        </w:rPr>
        <w:t>обучающихся  в</w:t>
      </w:r>
      <w:proofErr w:type="gramEnd"/>
      <w:r w:rsidRPr="00A033A1">
        <w:rPr>
          <w:sz w:val="24"/>
          <w:szCs w:val="24"/>
        </w:rPr>
        <w:t xml:space="preserve"> перспективе достижения национального воспитательного идеала осуществляется по следующим направлениям:</w:t>
      </w:r>
    </w:p>
    <w:p w:rsidR="00D262D9" w:rsidRPr="00A033A1" w:rsidRDefault="00D262D9" w:rsidP="00A033A1">
      <w:pPr>
        <w:spacing w:line="360" w:lineRule="auto"/>
        <w:rPr>
          <w:sz w:val="24"/>
          <w:szCs w:val="24"/>
        </w:rPr>
      </w:pPr>
      <w:r w:rsidRPr="00A033A1">
        <w:rPr>
          <w:sz w:val="24"/>
          <w:szCs w:val="24"/>
        </w:rPr>
        <w:t>Духовно-нравственное</w:t>
      </w:r>
    </w:p>
    <w:p w:rsidR="00025FA9" w:rsidRPr="00A033A1" w:rsidRDefault="00025FA9" w:rsidP="00A033A1">
      <w:pPr>
        <w:spacing w:line="360" w:lineRule="auto"/>
        <w:rPr>
          <w:sz w:val="24"/>
          <w:szCs w:val="24"/>
        </w:rPr>
      </w:pPr>
      <w:proofErr w:type="gramStart"/>
      <w:r w:rsidRPr="00A033A1">
        <w:rPr>
          <w:sz w:val="24"/>
          <w:szCs w:val="24"/>
        </w:rPr>
        <w:t>воспитание  религиозно</w:t>
      </w:r>
      <w:proofErr w:type="gramEnd"/>
      <w:r w:rsidRPr="00A033A1">
        <w:rPr>
          <w:sz w:val="24"/>
          <w:szCs w:val="24"/>
        </w:rPr>
        <w:t>-нравственных чувств и этического сознания, основанных на заповедях православной веры;</w:t>
      </w:r>
    </w:p>
    <w:p w:rsidR="00D262D9" w:rsidRPr="00A033A1" w:rsidRDefault="00D262D9" w:rsidP="00A033A1">
      <w:pPr>
        <w:spacing w:line="360" w:lineRule="auto"/>
        <w:rPr>
          <w:sz w:val="24"/>
          <w:szCs w:val="24"/>
        </w:rPr>
      </w:pPr>
      <w:r w:rsidRPr="00A033A1">
        <w:rPr>
          <w:sz w:val="24"/>
          <w:szCs w:val="24"/>
        </w:rPr>
        <w:t>Гражданское, Патриотическое</w:t>
      </w:r>
    </w:p>
    <w:p w:rsidR="00025FA9" w:rsidRPr="00A033A1" w:rsidRDefault="00025FA9" w:rsidP="00A033A1">
      <w:pPr>
        <w:spacing w:line="360" w:lineRule="auto"/>
        <w:rPr>
          <w:sz w:val="24"/>
          <w:szCs w:val="24"/>
        </w:rPr>
      </w:pPr>
      <w:r w:rsidRPr="00A033A1">
        <w:rPr>
          <w:sz w:val="24"/>
          <w:szCs w:val="24"/>
        </w:rPr>
        <w:t>воспитание гражданственности, патриотизма, уважения к правам, свободам и обязанностям человека;</w:t>
      </w:r>
    </w:p>
    <w:p w:rsidR="0069156A" w:rsidRPr="00A033A1" w:rsidRDefault="0069156A" w:rsidP="00A033A1">
      <w:pPr>
        <w:spacing w:line="360" w:lineRule="auto"/>
        <w:rPr>
          <w:sz w:val="24"/>
          <w:szCs w:val="24"/>
        </w:rPr>
      </w:pPr>
      <w:r w:rsidRPr="00A033A1">
        <w:rPr>
          <w:sz w:val="24"/>
          <w:szCs w:val="24"/>
        </w:rPr>
        <w:t>Научное</w:t>
      </w:r>
    </w:p>
    <w:p w:rsidR="00E22341" w:rsidRPr="00A033A1" w:rsidRDefault="00E22341" w:rsidP="00A033A1">
      <w:pPr>
        <w:spacing w:line="360" w:lineRule="auto"/>
        <w:rPr>
          <w:sz w:val="24"/>
          <w:szCs w:val="24"/>
        </w:rPr>
      </w:pPr>
      <w:r w:rsidRPr="00A033A1">
        <w:rPr>
          <w:sz w:val="24"/>
          <w:szCs w:val="24"/>
        </w:rPr>
        <w:t>воспитание желания познавать окружающий мир, операясь на ценность полученных знаний;</w:t>
      </w:r>
    </w:p>
    <w:p w:rsidR="00D262D9" w:rsidRPr="00A033A1" w:rsidRDefault="00D262D9" w:rsidP="00A033A1">
      <w:pPr>
        <w:spacing w:line="360" w:lineRule="auto"/>
        <w:rPr>
          <w:sz w:val="24"/>
          <w:szCs w:val="24"/>
        </w:rPr>
      </w:pPr>
      <w:r w:rsidRPr="00A033A1">
        <w:rPr>
          <w:sz w:val="24"/>
          <w:szCs w:val="24"/>
        </w:rPr>
        <w:t>Трудовое</w:t>
      </w:r>
    </w:p>
    <w:p w:rsidR="00025FA9" w:rsidRPr="00A033A1" w:rsidRDefault="00025FA9" w:rsidP="00A033A1">
      <w:pPr>
        <w:spacing w:line="360" w:lineRule="auto"/>
        <w:rPr>
          <w:sz w:val="24"/>
          <w:szCs w:val="24"/>
        </w:rPr>
      </w:pPr>
      <w:r w:rsidRPr="00A033A1">
        <w:rPr>
          <w:sz w:val="24"/>
          <w:szCs w:val="24"/>
        </w:rPr>
        <w:t>воспитание трудолюбия, творческого отношения к учению, труду, жизни;</w:t>
      </w:r>
    </w:p>
    <w:p w:rsidR="00D262D9" w:rsidRPr="00A033A1" w:rsidRDefault="00D262D9" w:rsidP="00A033A1">
      <w:pPr>
        <w:spacing w:line="360" w:lineRule="auto"/>
        <w:rPr>
          <w:sz w:val="24"/>
          <w:szCs w:val="24"/>
        </w:rPr>
      </w:pPr>
      <w:r w:rsidRPr="00A033A1">
        <w:rPr>
          <w:sz w:val="24"/>
          <w:szCs w:val="24"/>
        </w:rPr>
        <w:t>Спортивно-оздоровительное</w:t>
      </w:r>
    </w:p>
    <w:p w:rsidR="00025FA9" w:rsidRPr="00A033A1" w:rsidRDefault="00025FA9" w:rsidP="00A033A1">
      <w:pPr>
        <w:spacing w:line="360" w:lineRule="auto"/>
        <w:rPr>
          <w:sz w:val="24"/>
          <w:szCs w:val="24"/>
        </w:rPr>
      </w:pPr>
      <w:r w:rsidRPr="00A033A1">
        <w:rPr>
          <w:sz w:val="24"/>
          <w:szCs w:val="24"/>
        </w:rPr>
        <w:t>формирование ценностного отношения к здоровью и здоровому образу жизни;</w:t>
      </w:r>
    </w:p>
    <w:p w:rsidR="00D262D9" w:rsidRPr="00A033A1" w:rsidRDefault="00D262D9" w:rsidP="00A033A1">
      <w:pPr>
        <w:spacing w:line="360" w:lineRule="auto"/>
        <w:rPr>
          <w:sz w:val="24"/>
          <w:szCs w:val="24"/>
        </w:rPr>
      </w:pPr>
      <w:r w:rsidRPr="00A033A1">
        <w:rPr>
          <w:sz w:val="24"/>
          <w:szCs w:val="24"/>
        </w:rPr>
        <w:t>Экологическое</w:t>
      </w:r>
    </w:p>
    <w:p w:rsidR="00025FA9" w:rsidRPr="00A033A1" w:rsidRDefault="00025FA9" w:rsidP="00A033A1">
      <w:pPr>
        <w:spacing w:line="360" w:lineRule="auto"/>
        <w:rPr>
          <w:sz w:val="24"/>
          <w:szCs w:val="24"/>
        </w:rPr>
      </w:pPr>
      <w:r w:rsidRPr="00A033A1">
        <w:rPr>
          <w:sz w:val="24"/>
          <w:szCs w:val="24"/>
        </w:rPr>
        <w:t>воспитание ценностного отношения к природ</w:t>
      </w:r>
      <w:r w:rsidR="00D262D9" w:rsidRPr="00A033A1">
        <w:rPr>
          <w:sz w:val="24"/>
          <w:szCs w:val="24"/>
        </w:rPr>
        <w:t xml:space="preserve">е, окружающей </w:t>
      </w:r>
      <w:proofErr w:type="gramStart"/>
      <w:r w:rsidR="00D262D9" w:rsidRPr="00A033A1">
        <w:rPr>
          <w:sz w:val="24"/>
          <w:szCs w:val="24"/>
        </w:rPr>
        <w:t>среде </w:t>
      </w:r>
      <w:r w:rsidRPr="00A033A1">
        <w:rPr>
          <w:sz w:val="24"/>
          <w:szCs w:val="24"/>
        </w:rPr>
        <w:t>;</w:t>
      </w:r>
      <w:proofErr w:type="gramEnd"/>
      <w:r w:rsidRPr="00A033A1">
        <w:rPr>
          <w:sz w:val="24"/>
          <w:szCs w:val="24"/>
        </w:rPr>
        <w:t xml:space="preserve"> </w:t>
      </w:r>
    </w:p>
    <w:p w:rsidR="00D262D9" w:rsidRPr="00A033A1" w:rsidRDefault="00D262D9" w:rsidP="00A033A1">
      <w:pPr>
        <w:spacing w:line="360" w:lineRule="auto"/>
        <w:rPr>
          <w:sz w:val="24"/>
          <w:szCs w:val="24"/>
        </w:rPr>
      </w:pPr>
      <w:r w:rsidRPr="00A033A1">
        <w:rPr>
          <w:sz w:val="24"/>
          <w:szCs w:val="24"/>
        </w:rPr>
        <w:t>Эстетическое</w:t>
      </w:r>
    </w:p>
    <w:p w:rsidR="00025FA9" w:rsidRPr="00A033A1" w:rsidRDefault="00025FA9" w:rsidP="00A033A1">
      <w:pPr>
        <w:spacing w:line="360" w:lineRule="auto"/>
        <w:rPr>
          <w:sz w:val="24"/>
          <w:szCs w:val="24"/>
        </w:rPr>
      </w:pPr>
      <w:r w:rsidRPr="00A033A1">
        <w:rPr>
          <w:sz w:val="24"/>
          <w:szCs w:val="24"/>
        </w:rPr>
        <w:t xml:space="preserve">воспитание ценностного отношения к </w:t>
      </w:r>
      <w:proofErr w:type="gramStart"/>
      <w:r w:rsidRPr="00A033A1">
        <w:rPr>
          <w:sz w:val="24"/>
          <w:szCs w:val="24"/>
        </w:rPr>
        <w:t>прекрасному,  формирование</w:t>
      </w:r>
      <w:proofErr w:type="gramEnd"/>
      <w:r w:rsidRPr="00A033A1">
        <w:rPr>
          <w:sz w:val="24"/>
          <w:szCs w:val="24"/>
        </w:rPr>
        <w:t xml:space="preserve"> представлений об эс</w:t>
      </w:r>
      <w:r w:rsidR="00D262D9" w:rsidRPr="00A033A1">
        <w:rPr>
          <w:sz w:val="24"/>
          <w:szCs w:val="24"/>
        </w:rPr>
        <w:t xml:space="preserve">тетических идеалах и ценностях </w:t>
      </w:r>
      <w:r w:rsidRPr="00A033A1">
        <w:rPr>
          <w:sz w:val="24"/>
          <w:szCs w:val="24"/>
        </w:rPr>
        <w:t>.</w:t>
      </w:r>
    </w:p>
    <w:p w:rsidR="00025FA9" w:rsidRPr="00A033A1" w:rsidRDefault="00025FA9" w:rsidP="00A033A1">
      <w:pPr>
        <w:spacing w:line="360" w:lineRule="auto"/>
        <w:rPr>
          <w:sz w:val="24"/>
          <w:szCs w:val="24"/>
        </w:rPr>
      </w:pPr>
      <w:r w:rsidRPr="00A033A1">
        <w:rPr>
          <w:sz w:val="24"/>
          <w:szCs w:val="24"/>
        </w:rPr>
        <w:t xml:space="preserve">Все </w:t>
      </w:r>
      <w:proofErr w:type="gramStart"/>
      <w:r w:rsidRPr="00A033A1">
        <w:rPr>
          <w:sz w:val="24"/>
          <w:szCs w:val="24"/>
        </w:rPr>
        <w:t>н</w:t>
      </w:r>
      <w:r w:rsidR="00823E47" w:rsidRPr="00A033A1">
        <w:rPr>
          <w:sz w:val="24"/>
          <w:szCs w:val="24"/>
        </w:rPr>
        <w:t xml:space="preserve">аправления </w:t>
      </w:r>
      <w:r w:rsidRPr="00A033A1">
        <w:rPr>
          <w:sz w:val="24"/>
          <w:szCs w:val="24"/>
        </w:rPr>
        <w:t xml:space="preserve"> развития</w:t>
      </w:r>
      <w:proofErr w:type="gramEnd"/>
      <w:r w:rsidRPr="00A033A1">
        <w:rPr>
          <w:sz w:val="24"/>
          <w:szCs w:val="24"/>
        </w:rPr>
        <w:t xml:space="preserve">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2A2229" w:rsidRDefault="002A2229" w:rsidP="00025FA9">
      <w:pPr>
        <w:pStyle w:val="a5"/>
        <w:spacing w:line="360" w:lineRule="auto"/>
        <w:ind w:left="780" w:firstLine="0"/>
        <w:rPr>
          <w:b/>
          <w:sz w:val="24"/>
          <w:szCs w:val="24"/>
        </w:rPr>
        <w:sectPr w:rsidR="002A2229" w:rsidSect="001E0BEF">
          <w:pgSz w:w="11910" w:h="16840"/>
          <w:pgMar w:top="720" w:right="720" w:bottom="720" w:left="720" w:header="0" w:footer="1482" w:gutter="0"/>
          <w:cols w:space="720"/>
          <w:docGrid w:linePitch="299"/>
        </w:sectPr>
      </w:pPr>
    </w:p>
    <w:p w:rsidR="00002B3B" w:rsidRPr="00A66261" w:rsidRDefault="001E0BEF" w:rsidP="00A66261">
      <w:pPr>
        <w:pStyle w:val="a5"/>
        <w:numPr>
          <w:ilvl w:val="0"/>
          <w:numId w:val="112"/>
        </w:numPr>
        <w:spacing w:line="360" w:lineRule="auto"/>
        <w:rPr>
          <w:b/>
          <w:sz w:val="24"/>
          <w:szCs w:val="24"/>
        </w:rPr>
      </w:pPr>
      <w:r w:rsidRPr="00A66261">
        <w:rPr>
          <w:b/>
          <w:sz w:val="24"/>
          <w:szCs w:val="24"/>
        </w:rPr>
        <w:t>ОРГАНИЗАЦИОННЫЙ РАЗДЕЛ</w:t>
      </w:r>
    </w:p>
    <w:p w:rsidR="001E0BEF" w:rsidRPr="00A66261" w:rsidRDefault="001E0BEF" w:rsidP="00A66261">
      <w:pPr>
        <w:pStyle w:val="a5"/>
        <w:spacing w:line="360" w:lineRule="auto"/>
        <w:ind w:left="720" w:firstLine="0"/>
        <w:rPr>
          <w:b/>
          <w:sz w:val="24"/>
          <w:szCs w:val="24"/>
        </w:rPr>
      </w:pPr>
      <w:r w:rsidRPr="00A66261">
        <w:rPr>
          <w:b/>
          <w:sz w:val="24"/>
          <w:szCs w:val="24"/>
        </w:rPr>
        <w:t>3.1. УЧЕБНЫЙ ПЛАН НАЧАЛЬНОГО ОБЩЕГО ОБРАЗОВАНИЯ</w:t>
      </w:r>
    </w:p>
    <w:p w:rsidR="003E5F0F" w:rsidRPr="00A66261" w:rsidRDefault="003E5F0F" w:rsidP="00A66261">
      <w:pPr>
        <w:spacing w:line="360" w:lineRule="auto"/>
        <w:rPr>
          <w:b/>
          <w:sz w:val="24"/>
          <w:szCs w:val="24"/>
        </w:rPr>
      </w:pPr>
      <w:r w:rsidRPr="00A66261">
        <w:rPr>
          <w:b/>
          <w:sz w:val="24"/>
          <w:szCs w:val="24"/>
        </w:rPr>
        <w:t>Пояснительная записка</w:t>
      </w:r>
    </w:p>
    <w:p w:rsidR="003E5F0F" w:rsidRPr="00A66261" w:rsidRDefault="003E5F0F" w:rsidP="00A66261">
      <w:pPr>
        <w:spacing w:line="360" w:lineRule="auto"/>
        <w:rPr>
          <w:sz w:val="24"/>
          <w:szCs w:val="24"/>
        </w:rPr>
      </w:pPr>
      <w:r w:rsidRPr="00A66261">
        <w:rPr>
          <w:sz w:val="24"/>
          <w:szCs w:val="24"/>
        </w:rPr>
        <w:t>Учебный план 1-4 классов, реализующий ООП НОО (ФГОС НОО) в 2022-2023 учебном году (далее – Учебный план), является нормативным документом, определяющим максимальный объем учебной нагрузки обучающихся, состав учебных предметов, распределение учебного времени, отводимого на освоение содержания образования.</w:t>
      </w:r>
    </w:p>
    <w:p w:rsidR="003E5F0F" w:rsidRPr="00A66261" w:rsidRDefault="003E5F0F" w:rsidP="00A66261">
      <w:pPr>
        <w:spacing w:line="360" w:lineRule="auto"/>
        <w:rPr>
          <w:sz w:val="24"/>
          <w:szCs w:val="24"/>
        </w:rPr>
      </w:pPr>
      <w:r w:rsidRPr="00A66261">
        <w:rPr>
          <w:sz w:val="24"/>
          <w:szCs w:val="24"/>
        </w:rPr>
        <w:t>Учебный план наряду с планом внеурочной деятельности является основным организационным механизмом реализации основной образовательной программы начального общего образования (ООП НОО) и включен в ее организационный раздел при реализации ФГОС НОО.</w:t>
      </w:r>
    </w:p>
    <w:p w:rsidR="003E5F0F" w:rsidRPr="00A66261" w:rsidRDefault="003E5F0F" w:rsidP="00A66261">
      <w:pPr>
        <w:spacing w:line="360" w:lineRule="auto"/>
        <w:rPr>
          <w:sz w:val="24"/>
          <w:szCs w:val="24"/>
        </w:rPr>
      </w:pPr>
      <w:r w:rsidRPr="00A66261">
        <w:rPr>
          <w:sz w:val="24"/>
          <w:szCs w:val="24"/>
        </w:rPr>
        <w:t>Учебный план ЧОУ «Православная Гимназия Игн</w:t>
      </w:r>
      <w:r w:rsidR="00BD6F7C">
        <w:rPr>
          <w:sz w:val="24"/>
          <w:szCs w:val="24"/>
        </w:rPr>
        <w:t>атия Брянчанинова» разработан</w:t>
      </w:r>
      <w:r w:rsidRPr="00A66261">
        <w:rPr>
          <w:sz w:val="24"/>
          <w:szCs w:val="24"/>
        </w:rPr>
        <w:t xml:space="preserve"> в преемственности с учебным планом ЧОУ «Православная Гимназ</w:t>
      </w:r>
      <w:r w:rsidR="00BD6F7C">
        <w:rPr>
          <w:sz w:val="24"/>
          <w:szCs w:val="24"/>
        </w:rPr>
        <w:t xml:space="preserve">ия Игнатия Брянчанинова» </w:t>
      </w:r>
      <w:r w:rsidR="006A72D5">
        <w:rPr>
          <w:sz w:val="24"/>
          <w:szCs w:val="24"/>
        </w:rPr>
        <w:t>на 2023 – 2025</w:t>
      </w:r>
      <w:r w:rsidRPr="00A66261">
        <w:rPr>
          <w:sz w:val="24"/>
          <w:szCs w:val="24"/>
        </w:rPr>
        <w:t xml:space="preserve"> учебный год и дополнен, в связи с переходом на обновленные требования ФГОС НОО треть</w:t>
      </w:r>
      <w:r w:rsidR="00BD6F7C">
        <w:rPr>
          <w:sz w:val="24"/>
          <w:szCs w:val="24"/>
        </w:rPr>
        <w:t>его поколения с 01 сентября 2023</w:t>
      </w:r>
      <w:r w:rsidRPr="00A66261">
        <w:rPr>
          <w:sz w:val="24"/>
          <w:szCs w:val="24"/>
        </w:rPr>
        <w:t>г.</w:t>
      </w:r>
    </w:p>
    <w:p w:rsidR="003E5F0F" w:rsidRPr="00A66261" w:rsidRDefault="003E5F0F" w:rsidP="00A66261">
      <w:pPr>
        <w:spacing w:line="360" w:lineRule="auto"/>
        <w:rPr>
          <w:sz w:val="24"/>
          <w:szCs w:val="24"/>
        </w:rPr>
      </w:pPr>
      <w:r w:rsidRPr="00A66261">
        <w:rPr>
          <w:sz w:val="24"/>
          <w:szCs w:val="24"/>
        </w:rPr>
        <w:t>Учебный план состоит из двух разделов:</w:t>
      </w:r>
    </w:p>
    <w:p w:rsidR="003E5F0F" w:rsidRPr="00A66261" w:rsidRDefault="003E5F0F" w:rsidP="00A66261">
      <w:pPr>
        <w:spacing w:line="360" w:lineRule="auto"/>
        <w:rPr>
          <w:sz w:val="24"/>
          <w:szCs w:val="24"/>
        </w:rPr>
      </w:pPr>
      <w:r w:rsidRPr="00A66261">
        <w:rPr>
          <w:sz w:val="24"/>
          <w:szCs w:val="24"/>
        </w:rPr>
        <w:t>пояснительная записка (описание особенностей учебного плана);</w:t>
      </w:r>
    </w:p>
    <w:p w:rsidR="003E5F0F" w:rsidRPr="00A66261" w:rsidRDefault="003E5F0F" w:rsidP="00A66261">
      <w:pPr>
        <w:spacing w:line="360" w:lineRule="auto"/>
        <w:rPr>
          <w:sz w:val="24"/>
          <w:szCs w:val="24"/>
        </w:rPr>
      </w:pPr>
      <w:r w:rsidRPr="00A66261">
        <w:rPr>
          <w:sz w:val="24"/>
          <w:szCs w:val="24"/>
        </w:rPr>
        <w:t>сетка часов (состав учебных предметов, максимальный объем учебной нагрузки, недельное и годовое распределение учебного времени).</w:t>
      </w:r>
    </w:p>
    <w:p w:rsidR="003E5F0F" w:rsidRPr="00A66261" w:rsidRDefault="00BD6F7C" w:rsidP="00A66261">
      <w:pPr>
        <w:spacing w:line="360" w:lineRule="auto"/>
        <w:rPr>
          <w:sz w:val="24"/>
          <w:szCs w:val="24"/>
        </w:rPr>
      </w:pPr>
      <w:r>
        <w:rPr>
          <w:sz w:val="24"/>
          <w:szCs w:val="24"/>
        </w:rPr>
        <w:t xml:space="preserve">В </w:t>
      </w:r>
      <w:r w:rsidR="003E5F0F" w:rsidRPr="00A66261">
        <w:rPr>
          <w:sz w:val="24"/>
          <w:szCs w:val="24"/>
        </w:rPr>
        <w:t>2023</w:t>
      </w:r>
      <w:r>
        <w:rPr>
          <w:sz w:val="24"/>
          <w:szCs w:val="24"/>
        </w:rPr>
        <w:t>-2024</w:t>
      </w:r>
      <w:r w:rsidR="003E5F0F" w:rsidRPr="00A66261">
        <w:rPr>
          <w:sz w:val="24"/>
          <w:szCs w:val="24"/>
        </w:rPr>
        <w:t xml:space="preserve"> учебном году по ФГОС НОО (третьего поколения) нач</w:t>
      </w:r>
      <w:r>
        <w:rPr>
          <w:sz w:val="24"/>
          <w:szCs w:val="24"/>
        </w:rPr>
        <w:t xml:space="preserve">инает обучаться первый, второй классы, 3 </w:t>
      </w:r>
      <w:r w:rsidR="003E5F0F" w:rsidRPr="00A66261">
        <w:rPr>
          <w:sz w:val="24"/>
          <w:szCs w:val="24"/>
        </w:rPr>
        <w:t>- 4 классы переходят на обновленный ФГОС НОО постепенно.</w:t>
      </w:r>
    </w:p>
    <w:p w:rsidR="003E5F0F" w:rsidRPr="00A66261" w:rsidRDefault="003E5F0F" w:rsidP="00A66261">
      <w:pPr>
        <w:spacing w:line="360" w:lineRule="auto"/>
        <w:rPr>
          <w:sz w:val="24"/>
          <w:szCs w:val="24"/>
        </w:rPr>
      </w:pPr>
      <w:r w:rsidRPr="00A66261">
        <w:rPr>
          <w:sz w:val="24"/>
          <w:szCs w:val="24"/>
        </w:rPr>
        <w:t>Учебный план разработан на основе следующих нормативных документов:</w:t>
      </w:r>
    </w:p>
    <w:p w:rsidR="003E5F0F" w:rsidRPr="00A66261" w:rsidRDefault="003E5F0F" w:rsidP="00A66261">
      <w:pPr>
        <w:spacing w:line="360" w:lineRule="auto"/>
        <w:rPr>
          <w:sz w:val="24"/>
          <w:szCs w:val="24"/>
        </w:rPr>
      </w:pPr>
      <w:r w:rsidRPr="00A66261">
        <w:rPr>
          <w:sz w:val="24"/>
          <w:szCs w:val="24"/>
        </w:rPr>
        <w:t>Федеральный уровень</w:t>
      </w:r>
    </w:p>
    <w:p w:rsidR="003E5F0F" w:rsidRPr="00A66261" w:rsidRDefault="003E5F0F" w:rsidP="00A66261">
      <w:pPr>
        <w:spacing w:line="360" w:lineRule="auto"/>
        <w:rPr>
          <w:sz w:val="24"/>
          <w:szCs w:val="24"/>
        </w:rPr>
      </w:pPr>
      <w:r w:rsidRPr="00A66261">
        <w:rPr>
          <w:sz w:val="24"/>
          <w:szCs w:val="24"/>
        </w:rPr>
        <w:t>Федеральный</w:t>
      </w:r>
      <w:r w:rsidRPr="00A66261">
        <w:rPr>
          <w:sz w:val="24"/>
          <w:szCs w:val="24"/>
        </w:rPr>
        <w:tab/>
        <w:t>Закон</w:t>
      </w:r>
      <w:r w:rsidRPr="00A66261">
        <w:rPr>
          <w:sz w:val="24"/>
          <w:szCs w:val="24"/>
        </w:rPr>
        <w:tab/>
        <w:t>Российской</w:t>
      </w:r>
      <w:r w:rsidRPr="00A66261">
        <w:rPr>
          <w:sz w:val="24"/>
          <w:szCs w:val="24"/>
        </w:rPr>
        <w:tab/>
        <w:t>Ф</w:t>
      </w:r>
      <w:r w:rsidR="00BD6F7C">
        <w:rPr>
          <w:sz w:val="24"/>
          <w:szCs w:val="24"/>
        </w:rPr>
        <w:t>едерации</w:t>
      </w:r>
      <w:r w:rsidR="00BD6F7C">
        <w:rPr>
          <w:sz w:val="24"/>
          <w:szCs w:val="24"/>
        </w:rPr>
        <w:tab/>
        <w:t>от</w:t>
      </w:r>
      <w:r w:rsidR="00BD6F7C">
        <w:rPr>
          <w:sz w:val="24"/>
          <w:szCs w:val="24"/>
        </w:rPr>
        <w:tab/>
        <w:t>29.12.2012</w:t>
      </w:r>
      <w:r w:rsidR="00BD6F7C">
        <w:rPr>
          <w:sz w:val="24"/>
          <w:szCs w:val="24"/>
        </w:rPr>
        <w:tab/>
        <w:t>№</w:t>
      </w:r>
      <w:r w:rsidR="00BD6F7C">
        <w:rPr>
          <w:sz w:val="24"/>
          <w:szCs w:val="24"/>
        </w:rPr>
        <w:tab/>
        <w:t>273-</w:t>
      </w:r>
      <w:proofErr w:type="gramStart"/>
      <w:r w:rsidR="00BD6F7C">
        <w:rPr>
          <w:sz w:val="24"/>
          <w:szCs w:val="24"/>
        </w:rPr>
        <w:t>ФЗ</w:t>
      </w:r>
      <w:r w:rsidRPr="00A66261">
        <w:rPr>
          <w:sz w:val="24"/>
          <w:szCs w:val="24"/>
        </w:rPr>
        <w:t>«</w:t>
      </w:r>
      <w:proofErr w:type="gramEnd"/>
      <w:r w:rsidRPr="00A66261">
        <w:rPr>
          <w:sz w:val="24"/>
          <w:szCs w:val="24"/>
        </w:rPr>
        <w:t>Об образовании в Российской Федерации»;</w:t>
      </w:r>
    </w:p>
    <w:p w:rsidR="003E5F0F" w:rsidRPr="00A66261" w:rsidRDefault="003E5F0F" w:rsidP="00A66261">
      <w:pPr>
        <w:spacing w:line="360" w:lineRule="auto"/>
        <w:rPr>
          <w:sz w:val="24"/>
          <w:szCs w:val="24"/>
        </w:rPr>
      </w:pPr>
      <w:r w:rsidRPr="00A66261">
        <w:rPr>
          <w:sz w:val="24"/>
          <w:szCs w:val="24"/>
        </w:rPr>
        <w:t xml:space="preserve">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w:t>
      </w:r>
    </w:p>
    <w:p w:rsidR="003E5F0F" w:rsidRPr="00A66261" w:rsidRDefault="00410D15" w:rsidP="00A66261">
      <w:pPr>
        <w:spacing w:line="360" w:lineRule="auto"/>
        <w:rPr>
          <w:sz w:val="24"/>
          <w:szCs w:val="24"/>
        </w:rPr>
      </w:pPr>
      <w:hyperlink r:id="rId44" w:tgtFrame="_blank" w:history="1">
        <w:r w:rsidR="003E5F0F" w:rsidRPr="00A66261">
          <w:rPr>
            <w:rStyle w:val="ad"/>
            <w:color w:val="auto"/>
            <w:sz w:val="24"/>
            <w:szCs w:val="24"/>
            <w:u w:val="none"/>
          </w:rPr>
          <w:t>Приказ Министерства просвещения Российской Федерации от 31.05.2021</w:t>
        </w:r>
      </w:hyperlink>
      <w:hyperlink r:id="rId45" w:tgtFrame="_blank" w:history="1">
        <w:r w:rsidR="003E5F0F" w:rsidRPr="00A66261">
          <w:rPr>
            <w:rStyle w:val="ad"/>
            <w:color w:val="auto"/>
            <w:sz w:val="24"/>
            <w:szCs w:val="24"/>
            <w:u w:val="none"/>
          </w:rPr>
          <w:t> №</w:t>
        </w:r>
      </w:hyperlink>
      <w:hyperlink r:id="rId46" w:tgtFrame="_blank" w:history="1">
        <w:r w:rsidR="003E5F0F" w:rsidRPr="00A66261">
          <w:rPr>
            <w:rStyle w:val="ad"/>
            <w:color w:val="auto"/>
            <w:sz w:val="24"/>
            <w:szCs w:val="24"/>
            <w:u w:val="none"/>
          </w:rPr>
          <w:t> 286 "Об утверждении федерального образовательного стандарта начального общего образования";</w:t>
        </w:r>
      </w:hyperlink>
    </w:p>
    <w:p w:rsidR="003E5F0F" w:rsidRPr="00A66261" w:rsidRDefault="003E5F0F" w:rsidP="00A66261">
      <w:pPr>
        <w:spacing w:line="360" w:lineRule="auto"/>
        <w:rPr>
          <w:sz w:val="24"/>
          <w:szCs w:val="24"/>
        </w:rPr>
      </w:pPr>
      <w:r w:rsidRPr="00A66261">
        <w:rPr>
          <w:sz w:val="24"/>
          <w:szCs w:val="24"/>
        </w:rPr>
        <w:t>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3E5F0F" w:rsidRPr="00A66261" w:rsidRDefault="003E5F0F" w:rsidP="00A66261">
      <w:pPr>
        <w:spacing w:line="360" w:lineRule="auto"/>
        <w:rPr>
          <w:sz w:val="24"/>
          <w:szCs w:val="24"/>
        </w:rPr>
      </w:pPr>
      <w:r w:rsidRPr="00A66261">
        <w:rPr>
          <w:sz w:val="24"/>
          <w:szCs w:val="24"/>
        </w:rPr>
        <w:t>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3E5F0F" w:rsidRPr="00A66261" w:rsidRDefault="003E5F0F" w:rsidP="00A66261">
      <w:pPr>
        <w:spacing w:line="360" w:lineRule="auto"/>
        <w:rPr>
          <w:sz w:val="24"/>
          <w:szCs w:val="24"/>
        </w:rPr>
      </w:pPr>
      <w:r w:rsidRPr="00A66261">
        <w:rPr>
          <w:sz w:val="24"/>
          <w:szCs w:val="24"/>
        </w:rPr>
        <w:t>Приказ Минобрнауки РФ от 18 декабря 2012 года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3E5F0F" w:rsidRPr="00A66261" w:rsidRDefault="003E5F0F" w:rsidP="00A66261">
      <w:pPr>
        <w:spacing w:line="360" w:lineRule="auto"/>
        <w:rPr>
          <w:sz w:val="24"/>
          <w:szCs w:val="24"/>
        </w:rPr>
      </w:pPr>
      <w:r w:rsidRPr="00A66261">
        <w:rPr>
          <w:sz w:val="24"/>
          <w:szCs w:val="24"/>
        </w:rPr>
        <w:t xml:space="preserve">Приказ Минобрнауки РФ от 29 декабря 2014 года № 1643 «О внесении изменений в приказ Министерства образования и науки Российской Федерации от 6 октября 2009 г. №373 </w:t>
      </w:r>
      <w:proofErr w:type="gramStart"/>
      <w:r w:rsidRPr="00A66261">
        <w:rPr>
          <w:sz w:val="24"/>
          <w:szCs w:val="24"/>
        </w:rPr>
        <w:t>« Об</w:t>
      </w:r>
      <w:proofErr w:type="gramEnd"/>
      <w:r w:rsidRPr="00A66261">
        <w:rPr>
          <w:sz w:val="24"/>
          <w:szCs w:val="24"/>
        </w:rPr>
        <w:t xml:space="preserve"> утверждении и введении в действие федерального образовательного стандарта начального общего образования» (Зарегистрировано в Минюсте России 06.02.2015 №35916);</w:t>
      </w:r>
    </w:p>
    <w:p w:rsidR="003E5F0F" w:rsidRPr="00A66261" w:rsidRDefault="003E5F0F" w:rsidP="00A66261">
      <w:pPr>
        <w:spacing w:line="360" w:lineRule="auto"/>
        <w:rPr>
          <w:sz w:val="24"/>
          <w:szCs w:val="24"/>
        </w:rPr>
      </w:pPr>
      <w:r w:rsidRPr="00A66261">
        <w:rPr>
          <w:sz w:val="24"/>
          <w:szCs w:val="24"/>
        </w:rPr>
        <w:t>Приказ Минобрнауки РФ от 18 мая 2015 года №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(Зарегистрировано в Минюсте России 18.06.2015 №37714);</w:t>
      </w:r>
    </w:p>
    <w:p w:rsidR="003E5F0F" w:rsidRPr="00A66261" w:rsidRDefault="003E5F0F" w:rsidP="00A66261">
      <w:pPr>
        <w:spacing w:line="360" w:lineRule="auto"/>
        <w:rPr>
          <w:sz w:val="24"/>
          <w:szCs w:val="24"/>
        </w:rPr>
      </w:pPr>
      <w:r w:rsidRPr="00A66261">
        <w:rPr>
          <w:sz w:val="24"/>
          <w:szCs w:val="24"/>
        </w:rPr>
        <w:t>Приказ Минобрнауки России от 31 декабря 2015 N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(Зарегистрировано в Минюсте России 02.02.2016 N 40936)</w:t>
      </w:r>
    </w:p>
    <w:p w:rsidR="003E5F0F" w:rsidRPr="00A66261" w:rsidRDefault="003E5F0F" w:rsidP="00A66261">
      <w:pPr>
        <w:spacing w:line="360" w:lineRule="auto"/>
        <w:rPr>
          <w:sz w:val="24"/>
          <w:szCs w:val="24"/>
        </w:rPr>
      </w:pPr>
      <w:r w:rsidRPr="00A66261">
        <w:rPr>
          <w:sz w:val="24"/>
          <w:szCs w:val="24"/>
        </w:rPr>
        <w:t>Приказ Министерства образования и науки Российской Федерации (Минобрнауки России) от 31 марта 2014 г. № 253 «Об утверждении федерального перечня</w:t>
      </w:r>
    </w:p>
    <w:p w:rsidR="003E5F0F" w:rsidRPr="00A66261" w:rsidRDefault="003E5F0F" w:rsidP="00A66261">
      <w:pPr>
        <w:spacing w:line="360" w:lineRule="auto"/>
        <w:rPr>
          <w:sz w:val="24"/>
          <w:szCs w:val="24"/>
        </w:rPr>
      </w:pPr>
      <w:r w:rsidRPr="00A66261">
        <w:rPr>
          <w:sz w:val="24"/>
          <w:szCs w:val="24"/>
        </w:rPr>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E5F0F" w:rsidRPr="00A66261" w:rsidRDefault="003E5F0F" w:rsidP="00A66261">
      <w:pPr>
        <w:spacing w:line="360" w:lineRule="auto"/>
        <w:rPr>
          <w:sz w:val="24"/>
          <w:szCs w:val="24"/>
        </w:rPr>
      </w:pPr>
      <w:r w:rsidRPr="00A66261">
        <w:rPr>
          <w:sz w:val="24"/>
          <w:szCs w:val="24"/>
        </w:rPr>
        <w:t>Приказ Министерства образования и науки Российской Федерации (Минобрнауки России) от 08 июня 2015 г. N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w:t>
      </w:r>
    </w:p>
    <w:p w:rsidR="003E5F0F" w:rsidRPr="00A66261" w:rsidRDefault="003E5F0F" w:rsidP="00A66261">
      <w:pPr>
        <w:spacing w:line="360" w:lineRule="auto"/>
        <w:rPr>
          <w:sz w:val="24"/>
          <w:szCs w:val="24"/>
        </w:rPr>
      </w:pPr>
      <w:r w:rsidRPr="00A66261">
        <w:rPr>
          <w:sz w:val="24"/>
          <w:szCs w:val="24"/>
        </w:rPr>
        <w:t>№253";</w:t>
      </w:r>
    </w:p>
    <w:p w:rsidR="003E5F0F" w:rsidRPr="00A66261" w:rsidRDefault="003E5F0F" w:rsidP="00A66261">
      <w:pPr>
        <w:spacing w:line="360" w:lineRule="auto"/>
        <w:rPr>
          <w:sz w:val="24"/>
          <w:szCs w:val="24"/>
        </w:rPr>
      </w:pPr>
      <w:r w:rsidRPr="00A66261">
        <w:rPr>
          <w:sz w:val="24"/>
          <w:szCs w:val="24"/>
        </w:rPr>
        <w:t>Приказ Министерства образования и науки Российской Федерации (Минобрнауки России) от 26 января 2016 г. N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w:t>
      </w:r>
    </w:p>
    <w:p w:rsidR="003E5F0F" w:rsidRPr="00A66261" w:rsidRDefault="003E5F0F" w:rsidP="00A66261">
      <w:pPr>
        <w:spacing w:line="360" w:lineRule="auto"/>
        <w:rPr>
          <w:sz w:val="24"/>
          <w:szCs w:val="24"/>
        </w:rPr>
      </w:pPr>
      <w:r w:rsidRPr="00A66261">
        <w:rPr>
          <w:sz w:val="24"/>
          <w:szCs w:val="24"/>
        </w:rPr>
        <w:t>№253";</w:t>
      </w:r>
    </w:p>
    <w:p w:rsidR="003E5F0F" w:rsidRPr="00A66261" w:rsidRDefault="003E5F0F" w:rsidP="00A66261">
      <w:pPr>
        <w:spacing w:line="360" w:lineRule="auto"/>
        <w:rPr>
          <w:sz w:val="24"/>
          <w:szCs w:val="24"/>
        </w:rPr>
      </w:pPr>
      <w:r w:rsidRPr="00A66261">
        <w:rPr>
          <w:sz w:val="24"/>
          <w:szCs w:val="24"/>
        </w:rPr>
        <w:t xml:space="preserve">СанПиН 2.4.2. 2821 – 10 «Санитарно-эпидемиологические требования к условиям и </w:t>
      </w:r>
      <w:proofErr w:type="gramStart"/>
      <w:r w:rsidRPr="00A66261">
        <w:rPr>
          <w:sz w:val="24"/>
          <w:szCs w:val="24"/>
        </w:rPr>
        <w:t>организации  обучения</w:t>
      </w:r>
      <w:proofErr w:type="gramEnd"/>
      <w:r w:rsidRPr="00A66261">
        <w:rPr>
          <w:sz w:val="24"/>
          <w:szCs w:val="24"/>
        </w:rPr>
        <w:t xml:space="preserve">  в  общеобразовательных  учреждениях»,  раздел</w:t>
      </w:r>
    </w:p>
    <w:p w:rsidR="003E5F0F" w:rsidRPr="00A66261" w:rsidRDefault="003E5F0F" w:rsidP="00A66261">
      <w:pPr>
        <w:spacing w:line="360" w:lineRule="auto"/>
        <w:rPr>
          <w:sz w:val="24"/>
          <w:szCs w:val="24"/>
        </w:rPr>
      </w:pPr>
      <w:r w:rsidRPr="00A66261">
        <w:rPr>
          <w:sz w:val="24"/>
          <w:szCs w:val="24"/>
        </w:rPr>
        <w:t>«Гигиенические требования к режиму образовательного процесса»;</w:t>
      </w:r>
    </w:p>
    <w:p w:rsidR="003E5F0F" w:rsidRPr="00A66261" w:rsidRDefault="003E5F0F" w:rsidP="00A66261">
      <w:pPr>
        <w:spacing w:line="360" w:lineRule="auto"/>
        <w:rPr>
          <w:sz w:val="24"/>
          <w:szCs w:val="24"/>
        </w:rPr>
      </w:pPr>
      <w:r w:rsidRPr="00A66261">
        <w:rPr>
          <w:sz w:val="24"/>
          <w:szCs w:val="24"/>
        </w:rPr>
        <w:t xml:space="preserve">Постановление Главного государственного санитарного врача Российской Федерации от 24.11.2015 № 81 </w:t>
      </w:r>
      <w:proofErr w:type="gramStart"/>
      <w:r w:rsidRPr="00A66261">
        <w:rPr>
          <w:sz w:val="24"/>
          <w:szCs w:val="24"/>
        </w:rPr>
        <w:t>« О</w:t>
      </w:r>
      <w:proofErr w:type="gramEnd"/>
      <w:r w:rsidRPr="00A66261">
        <w:rPr>
          <w:sz w:val="24"/>
          <w:szCs w:val="24"/>
        </w:rPr>
        <w:t xml:space="preserve"> внесении изменений № 3 в СанПиН 2.4.2.2821- 10 «Санитарно-эпидемиологические требования к условиям и организации обучения, содержания в общеобразовательных организациях» (зарегистрировано в Минюсте России 18.12.2015 N 40154);</w:t>
      </w:r>
    </w:p>
    <w:p w:rsidR="003E5F0F" w:rsidRPr="00A66261" w:rsidRDefault="003E5F0F" w:rsidP="00A66261">
      <w:pPr>
        <w:spacing w:line="360" w:lineRule="auto"/>
        <w:rPr>
          <w:sz w:val="24"/>
          <w:szCs w:val="24"/>
        </w:rPr>
      </w:pPr>
      <w:r w:rsidRPr="00A66261">
        <w:rPr>
          <w:sz w:val="24"/>
          <w:szCs w:val="24"/>
        </w:rPr>
        <w:t>Примерная основная образовательная программа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3E5F0F" w:rsidRPr="00A66261" w:rsidRDefault="003E5F0F" w:rsidP="00A66261">
      <w:pPr>
        <w:spacing w:line="360" w:lineRule="auto"/>
        <w:rPr>
          <w:sz w:val="24"/>
          <w:szCs w:val="24"/>
        </w:rPr>
      </w:pPr>
      <w:r w:rsidRPr="00A66261">
        <w:rPr>
          <w:sz w:val="24"/>
          <w:szCs w:val="24"/>
        </w:rPr>
        <w:t>Нормативные документы</w:t>
      </w:r>
    </w:p>
    <w:p w:rsidR="003E5F0F" w:rsidRPr="00A66261" w:rsidRDefault="003E5F0F" w:rsidP="00A66261">
      <w:pPr>
        <w:spacing w:line="360" w:lineRule="auto"/>
        <w:rPr>
          <w:sz w:val="24"/>
          <w:szCs w:val="24"/>
        </w:rPr>
      </w:pPr>
      <w:r w:rsidRPr="00A66261">
        <w:rPr>
          <w:sz w:val="24"/>
          <w:szCs w:val="24"/>
        </w:rPr>
        <w:t>Отдела религиозного образования и катехизации Русской Православной Церкви Московского Патриархата</w:t>
      </w:r>
    </w:p>
    <w:p w:rsidR="003E5F0F" w:rsidRPr="00A66261" w:rsidRDefault="003E5F0F" w:rsidP="00A66261">
      <w:pPr>
        <w:spacing w:line="360" w:lineRule="auto"/>
        <w:rPr>
          <w:sz w:val="24"/>
          <w:szCs w:val="24"/>
        </w:rPr>
      </w:pPr>
      <w:r w:rsidRPr="00A66261">
        <w:rPr>
          <w:sz w:val="24"/>
          <w:szCs w:val="24"/>
        </w:rPr>
        <w:t>Стандарт православного компонента начального общего образования для учебных заведений РФ (утвержден решением Священного Синода Русской Православной Церкви 27июля 2011 года).</w:t>
      </w:r>
    </w:p>
    <w:p w:rsidR="003E5F0F" w:rsidRPr="00A66261" w:rsidRDefault="003E5F0F" w:rsidP="00A66261">
      <w:pPr>
        <w:spacing w:line="360" w:lineRule="auto"/>
        <w:rPr>
          <w:sz w:val="24"/>
          <w:szCs w:val="24"/>
        </w:rPr>
      </w:pPr>
      <w:r w:rsidRPr="00A66261">
        <w:rPr>
          <w:sz w:val="24"/>
          <w:szCs w:val="24"/>
        </w:rPr>
        <w:t>Нормативные документы Минобрнауки Новосибирской области</w:t>
      </w:r>
    </w:p>
    <w:p w:rsidR="003E5F0F" w:rsidRPr="00A66261" w:rsidRDefault="003E5F0F" w:rsidP="00A66261">
      <w:pPr>
        <w:spacing w:line="360" w:lineRule="auto"/>
        <w:rPr>
          <w:sz w:val="24"/>
          <w:szCs w:val="24"/>
        </w:rPr>
      </w:pPr>
      <w:r w:rsidRPr="00A66261">
        <w:rPr>
          <w:sz w:val="24"/>
          <w:szCs w:val="24"/>
        </w:rPr>
        <w:t>Приказ Министерства образования, науки и инновационной политики Новосибирской области от 09 февраля 2011 г. № 268 «Об организации работы по введению федеральных государственных образовательных стандартов в общеобразовательных учреждениях Новосибирской области»;</w:t>
      </w:r>
    </w:p>
    <w:p w:rsidR="003E5F0F" w:rsidRPr="00A66261" w:rsidRDefault="003E5F0F" w:rsidP="00A66261">
      <w:pPr>
        <w:spacing w:line="360" w:lineRule="auto"/>
        <w:rPr>
          <w:sz w:val="24"/>
          <w:szCs w:val="24"/>
        </w:rPr>
      </w:pPr>
      <w:r w:rsidRPr="00A66261">
        <w:rPr>
          <w:sz w:val="24"/>
          <w:szCs w:val="24"/>
        </w:rPr>
        <w:t>Приказ Министерства образования, науки и инновационной политики Новосибирской области от 31.08.2010 № 1381 «О введении федерального государственного образовательного стандарта начального общего образования в образовательных учреждениях, расположенных на территории области»;</w:t>
      </w:r>
    </w:p>
    <w:p w:rsidR="003E5F0F" w:rsidRPr="00A66261" w:rsidRDefault="003E5F0F" w:rsidP="00A66261">
      <w:pPr>
        <w:spacing w:line="360" w:lineRule="auto"/>
        <w:rPr>
          <w:sz w:val="24"/>
          <w:szCs w:val="24"/>
        </w:rPr>
      </w:pPr>
      <w:r w:rsidRPr="00A66261">
        <w:rPr>
          <w:sz w:val="24"/>
          <w:szCs w:val="24"/>
        </w:rPr>
        <w:t>Письмо Министерства образования, науки и инновационной политики Новосибирской области от 28.06.2012 № 2852-03/30.</w:t>
      </w:r>
    </w:p>
    <w:p w:rsidR="003E5F0F" w:rsidRPr="00A66261" w:rsidRDefault="003E5F0F" w:rsidP="00A66261">
      <w:pPr>
        <w:spacing w:line="360" w:lineRule="auto"/>
        <w:rPr>
          <w:sz w:val="24"/>
          <w:szCs w:val="24"/>
        </w:rPr>
      </w:pPr>
      <w:r w:rsidRPr="00A66261">
        <w:rPr>
          <w:sz w:val="24"/>
          <w:szCs w:val="24"/>
        </w:rPr>
        <w:t>Нормативные документы ОУ</w:t>
      </w:r>
    </w:p>
    <w:p w:rsidR="003E5F0F" w:rsidRPr="00A66261" w:rsidRDefault="003E5F0F" w:rsidP="00A66261">
      <w:pPr>
        <w:spacing w:line="360" w:lineRule="auto"/>
        <w:rPr>
          <w:sz w:val="24"/>
          <w:szCs w:val="24"/>
        </w:rPr>
      </w:pPr>
      <w:r w:rsidRPr="00A66261">
        <w:rPr>
          <w:sz w:val="24"/>
          <w:szCs w:val="24"/>
        </w:rPr>
        <w:t>Устав ЧОУ «Православная Гимназия Игнатия Брянчанинова».</w:t>
      </w:r>
    </w:p>
    <w:p w:rsidR="003E5F0F" w:rsidRPr="00A66261" w:rsidRDefault="003E5F0F" w:rsidP="00A66261">
      <w:pPr>
        <w:spacing w:line="360" w:lineRule="auto"/>
        <w:rPr>
          <w:sz w:val="24"/>
          <w:szCs w:val="24"/>
        </w:rPr>
      </w:pPr>
      <w:r w:rsidRPr="00A66261">
        <w:rPr>
          <w:sz w:val="24"/>
          <w:szCs w:val="24"/>
        </w:rPr>
        <w:t xml:space="preserve">Учебный план, являющийся компонентом ООП НОО </w:t>
      </w:r>
      <w:proofErr w:type="gramStart"/>
      <w:r w:rsidRPr="00A66261">
        <w:rPr>
          <w:sz w:val="24"/>
          <w:szCs w:val="24"/>
        </w:rPr>
        <w:t>( обновленный</w:t>
      </w:r>
      <w:proofErr w:type="gramEnd"/>
      <w:r w:rsidRPr="00A66261">
        <w:rPr>
          <w:sz w:val="24"/>
          <w:szCs w:val="24"/>
        </w:rPr>
        <w:t xml:space="preserve"> для 1 класса) на 2022-2023 учебный год, рассмотрен и принят на педагогическом совете 31 августа 2021 года, протокол №  и утвержден приказом Директор №21-44 от 31.08.2022 г.</w:t>
      </w:r>
    </w:p>
    <w:p w:rsidR="003E5F0F" w:rsidRPr="00A66261" w:rsidRDefault="003E5F0F" w:rsidP="00A66261">
      <w:pPr>
        <w:spacing w:line="360" w:lineRule="auto"/>
        <w:rPr>
          <w:sz w:val="24"/>
          <w:szCs w:val="24"/>
        </w:rPr>
      </w:pPr>
      <w:r w:rsidRPr="00A66261">
        <w:rPr>
          <w:sz w:val="24"/>
          <w:szCs w:val="24"/>
        </w:rPr>
        <w:t>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rsidR="003E5F0F" w:rsidRPr="00A66261" w:rsidRDefault="003E5F0F" w:rsidP="00A66261">
      <w:pPr>
        <w:spacing w:line="360" w:lineRule="auto"/>
        <w:rPr>
          <w:sz w:val="24"/>
          <w:szCs w:val="24"/>
        </w:rPr>
      </w:pPr>
      <w:r w:rsidRPr="00A66261">
        <w:rPr>
          <w:sz w:val="24"/>
          <w:szCs w:val="24"/>
        </w:rPr>
        <w:t>Учебный план регламентирует реализацию основной образовательной программы начального общего образования ЧОУ «Православная Гимназия Игнатия Брянчанинова», целью которой является:</w:t>
      </w:r>
    </w:p>
    <w:p w:rsidR="003E5F0F" w:rsidRPr="00A66261" w:rsidRDefault="003E5F0F" w:rsidP="00A66261">
      <w:pPr>
        <w:spacing w:line="360" w:lineRule="auto"/>
        <w:rPr>
          <w:sz w:val="24"/>
          <w:szCs w:val="24"/>
        </w:rPr>
      </w:pPr>
      <w:r w:rsidRPr="00A66261">
        <w:rPr>
          <w:sz w:val="24"/>
          <w:szCs w:val="24"/>
        </w:rPr>
        <w:t xml:space="preserve">создание </w:t>
      </w:r>
      <w:r w:rsidR="00156E48" w:rsidRPr="00A66261">
        <w:rPr>
          <w:sz w:val="24"/>
          <w:szCs w:val="24"/>
        </w:rPr>
        <w:t xml:space="preserve">благоприятных </w:t>
      </w:r>
      <w:r w:rsidRPr="00A66261">
        <w:rPr>
          <w:sz w:val="24"/>
          <w:szCs w:val="24"/>
        </w:rPr>
        <w:t>условий для развития и воспитания личности младшего школьника в соответствии с требованиями ФГОС начального общего образования, а также в соответствии с Уставом ЧОУ «Православная Гимназия Игнатия Брянчанинова» и целями образовательного учреждения;</w:t>
      </w:r>
    </w:p>
    <w:p w:rsidR="003E5F0F" w:rsidRPr="00A66261" w:rsidRDefault="003E5F0F" w:rsidP="00A66261">
      <w:pPr>
        <w:spacing w:line="360" w:lineRule="auto"/>
        <w:rPr>
          <w:sz w:val="24"/>
          <w:szCs w:val="24"/>
        </w:rPr>
      </w:pPr>
      <w:r w:rsidRPr="00A66261">
        <w:rPr>
          <w:sz w:val="24"/>
          <w:szCs w:val="24"/>
        </w:rPr>
        <w:t>достижение планируемых результатов в соответствии с ФГОС и на основе учебных программ по предметам на основе используемых УМК.</w:t>
      </w:r>
    </w:p>
    <w:p w:rsidR="003E5F0F" w:rsidRPr="00A66261" w:rsidRDefault="003E5F0F" w:rsidP="00A66261">
      <w:pPr>
        <w:spacing w:line="360" w:lineRule="auto"/>
        <w:rPr>
          <w:sz w:val="24"/>
          <w:szCs w:val="24"/>
        </w:rPr>
      </w:pPr>
      <w:r w:rsidRPr="00A66261">
        <w:rPr>
          <w:sz w:val="24"/>
          <w:szCs w:val="24"/>
        </w:rPr>
        <w:t xml:space="preserve">Учебный план </w:t>
      </w:r>
      <w:proofErr w:type="gramStart"/>
      <w:r w:rsidRPr="00A66261">
        <w:rPr>
          <w:sz w:val="24"/>
          <w:szCs w:val="24"/>
        </w:rPr>
        <w:t>для начальных классах</w:t>
      </w:r>
      <w:proofErr w:type="gramEnd"/>
      <w:r w:rsidRPr="00A66261">
        <w:rPr>
          <w:sz w:val="24"/>
          <w:szCs w:val="24"/>
        </w:rPr>
        <w:t xml:space="preserve"> состоит из инвариантной (обязательной) и вариативной частей. Инвариантная часть учебного плана предполагает изучение десяти предметов обязательных предметных областей:</w:t>
      </w:r>
    </w:p>
    <w:p w:rsidR="003E5F0F" w:rsidRPr="00A66261" w:rsidRDefault="003E5F0F" w:rsidP="00A66261">
      <w:pPr>
        <w:spacing w:line="360" w:lineRule="auto"/>
        <w:rPr>
          <w:sz w:val="24"/>
          <w:szCs w:val="24"/>
        </w:rPr>
      </w:pPr>
      <w:r w:rsidRPr="00A66261">
        <w:rPr>
          <w:sz w:val="24"/>
          <w:szCs w:val="24"/>
        </w:rPr>
        <w:t>«Русский язык»</w:t>
      </w:r>
    </w:p>
    <w:p w:rsidR="003E5F0F" w:rsidRPr="00A66261" w:rsidRDefault="003E5F0F" w:rsidP="00A66261">
      <w:pPr>
        <w:spacing w:line="360" w:lineRule="auto"/>
        <w:rPr>
          <w:sz w:val="24"/>
          <w:szCs w:val="24"/>
        </w:rPr>
      </w:pPr>
      <w:r w:rsidRPr="00A66261">
        <w:rPr>
          <w:sz w:val="24"/>
          <w:szCs w:val="24"/>
        </w:rPr>
        <w:t>«Литературное чтение»</w:t>
      </w:r>
    </w:p>
    <w:p w:rsidR="003E5F0F" w:rsidRPr="00A66261" w:rsidRDefault="003E5F0F" w:rsidP="00A66261">
      <w:pPr>
        <w:spacing w:line="360" w:lineRule="auto"/>
        <w:rPr>
          <w:sz w:val="24"/>
          <w:szCs w:val="24"/>
        </w:rPr>
      </w:pPr>
      <w:r w:rsidRPr="00A66261">
        <w:rPr>
          <w:sz w:val="24"/>
          <w:szCs w:val="24"/>
        </w:rPr>
        <w:t>Родной язык (русский)</w:t>
      </w:r>
    </w:p>
    <w:p w:rsidR="003E5F0F" w:rsidRPr="00A66261" w:rsidRDefault="003E5F0F" w:rsidP="00A66261">
      <w:pPr>
        <w:spacing w:line="360" w:lineRule="auto"/>
        <w:rPr>
          <w:sz w:val="24"/>
          <w:szCs w:val="24"/>
        </w:rPr>
      </w:pPr>
      <w:r w:rsidRPr="00A66261">
        <w:rPr>
          <w:sz w:val="24"/>
          <w:szCs w:val="24"/>
        </w:rPr>
        <w:t xml:space="preserve">«Иностранный язык» </w:t>
      </w:r>
      <w:proofErr w:type="gramStart"/>
      <w:r w:rsidRPr="00A66261">
        <w:rPr>
          <w:sz w:val="24"/>
          <w:szCs w:val="24"/>
        </w:rPr>
        <w:t>( со</w:t>
      </w:r>
      <w:proofErr w:type="gramEnd"/>
      <w:r w:rsidRPr="00A66261">
        <w:rPr>
          <w:sz w:val="24"/>
          <w:szCs w:val="24"/>
        </w:rPr>
        <w:t xml:space="preserve"> 2-го класса)</w:t>
      </w:r>
    </w:p>
    <w:p w:rsidR="003E5F0F" w:rsidRPr="00A66261" w:rsidRDefault="003E5F0F" w:rsidP="00A66261">
      <w:pPr>
        <w:spacing w:line="360" w:lineRule="auto"/>
        <w:rPr>
          <w:sz w:val="24"/>
          <w:szCs w:val="24"/>
        </w:rPr>
      </w:pPr>
      <w:r w:rsidRPr="00A66261">
        <w:rPr>
          <w:sz w:val="24"/>
          <w:szCs w:val="24"/>
        </w:rPr>
        <w:t>«Математика и информатика»</w:t>
      </w:r>
    </w:p>
    <w:p w:rsidR="003E5F0F" w:rsidRPr="00A66261" w:rsidRDefault="003E5F0F" w:rsidP="00A66261">
      <w:pPr>
        <w:spacing w:line="360" w:lineRule="auto"/>
        <w:rPr>
          <w:sz w:val="24"/>
          <w:szCs w:val="24"/>
        </w:rPr>
      </w:pPr>
      <w:r w:rsidRPr="00A66261">
        <w:rPr>
          <w:sz w:val="24"/>
          <w:szCs w:val="24"/>
        </w:rPr>
        <w:t>«Обществознание и естествознание (окружающий мир)»</w:t>
      </w:r>
    </w:p>
    <w:p w:rsidR="003E5F0F" w:rsidRPr="00A66261" w:rsidRDefault="003E5F0F" w:rsidP="00A66261">
      <w:pPr>
        <w:spacing w:line="360" w:lineRule="auto"/>
        <w:rPr>
          <w:sz w:val="24"/>
          <w:szCs w:val="24"/>
        </w:rPr>
      </w:pPr>
      <w:r w:rsidRPr="00A66261">
        <w:rPr>
          <w:sz w:val="24"/>
          <w:szCs w:val="24"/>
        </w:rPr>
        <w:t>«Основы православной веры»</w:t>
      </w:r>
    </w:p>
    <w:p w:rsidR="003E5F0F" w:rsidRPr="00A66261" w:rsidRDefault="003E5F0F" w:rsidP="00A66261">
      <w:pPr>
        <w:spacing w:line="360" w:lineRule="auto"/>
        <w:rPr>
          <w:sz w:val="24"/>
          <w:szCs w:val="24"/>
        </w:rPr>
      </w:pPr>
      <w:r w:rsidRPr="00A66261">
        <w:rPr>
          <w:sz w:val="24"/>
          <w:szCs w:val="24"/>
        </w:rPr>
        <w:t>«Основы религиозных культур и светской этики»</w:t>
      </w:r>
    </w:p>
    <w:p w:rsidR="003E5F0F" w:rsidRPr="00A66261" w:rsidRDefault="003E5F0F" w:rsidP="00A66261">
      <w:pPr>
        <w:spacing w:line="360" w:lineRule="auto"/>
        <w:rPr>
          <w:sz w:val="24"/>
          <w:szCs w:val="24"/>
        </w:rPr>
      </w:pPr>
      <w:r w:rsidRPr="00A66261">
        <w:rPr>
          <w:sz w:val="24"/>
          <w:szCs w:val="24"/>
        </w:rPr>
        <w:t>«Изобразительное искусство»</w:t>
      </w:r>
    </w:p>
    <w:p w:rsidR="003E5F0F" w:rsidRPr="00A66261" w:rsidRDefault="003E5F0F" w:rsidP="00A66261">
      <w:pPr>
        <w:spacing w:line="360" w:lineRule="auto"/>
        <w:rPr>
          <w:sz w:val="24"/>
          <w:szCs w:val="24"/>
        </w:rPr>
      </w:pPr>
      <w:r w:rsidRPr="00A66261">
        <w:rPr>
          <w:sz w:val="24"/>
          <w:szCs w:val="24"/>
        </w:rPr>
        <w:t>«Музыка»</w:t>
      </w:r>
    </w:p>
    <w:p w:rsidR="003E5F0F" w:rsidRPr="00A66261" w:rsidRDefault="003E5F0F" w:rsidP="00A66261">
      <w:pPr>
        <w:spacing w:line="360" w:lineRule="auto"/>
        <w:rPr>
          <w:sz w:val="24"/>
          <w:szCs w:val="24"/>
        </w:rPr>
      </w:pPr>
      <w:r w:rsidRPr="00A66261">
        <w:rPr>
          <w:sz w:val="24"/>
          <w:szCs w:val="24"/>
        </w:rPr>
        <w:t>«Технология»</w:t>
      </w:r>
    </w:p>
    <w:p w:rsidR="003E5F0F" w:rsidRPr="00A66261" w:rsidRDefault="003E5F0F" w:rsidP="00A66261">
      <w:pPr>
        <w:spacing w:line="360" w:lineRule="auto"/>
        <w:rPr>
          <w:sz w:val="24"/>
          <w:szCs w:val="24"/>
        </w:rPr>
      </w:pPr>
      <w:r w:rsidRPr="00A66261">
        <w:rPr>
          <w:sz w:val="24"/>
          <w:szCs w:val="24"/>
        </w:rPr>
        <w:t>«Физическая культура»</w:t>
      </w:r>
    </w:p>
    <w:p w:rsidR="003E5F0F" w:rsidRPr="00A66261" w:rsidRDefault="003E5F0F" w:rsidP="00A66261">
      <w:pPr>
        <w:spacing w:line="360" w:lineRule="auto"/>
        <w:rPr>
          <w:sz w:val="24"/>
          <w:szCs w:val="24"/>
        </w:rPr>
      </w:pPr>
      <w:r w:rsidRPr="00A66261">
        <w:rPr>
          <w:sz w:val="24"/>
          <w:szCs w:val="24"/>
        </w:rPr>
        <w:t>В вариативную часть учебного плана, формируемую участниками образовательных отношений, входят предмет «Основы православной</w:t>
      </w:r>
      <w:r w:rsidR="00156E48" w:rsidRPr="00A66261">
        <w:rPr>
          <w:sz w:val="24"/>
          <w:szCs w:val="24"/>
        </w:rPr>
        <w:t xml:space="preserve"> веры», «Родной язык (русский)», Литературное чтение на родном (русском) языке.</w:t>
      </w:r>
    </w:p>
    <w:p w:rsidR="00156E48" w:rsidRPr="00A66261" w:rsidRDefault="00156E48" w:rsidP="00A66261">
      <w:pPr>
        <w:spacing w:line="360" w:lineRule="auto"/>
        <w:rPr>
          <w:sz w:val="24"/>
          <w:szCs w:val="24"/>
        </w:rPr>
      </w:pPr>
      <w:r w:rsidRPr="00A66261">
        <w:rPr>
          <w:sz w:val="24"/>
          <w:szCs w:val="24"/>
        </w:rPr>
        <w:t>Для обучающихся 1 классов максимальная продолжительность учебной недели составляет 5 дней.</w:t>
      </w:r>
    </w:p>
    <w:p w:rsidR="00156E48" w:rsidRPr="00A66261" w:rsidRDefault="00156E48" w:rsidP="00A66261">
      <w:pPr>
        <w:spacing w:line="360" w:lineRule="auto"/>
        <w:rPr>
          <w:sz w:val="24"/>
          <w:szCs w:val="24"/>
        </w:rPr>
      </w:pPr>
      <w:r w:rsidRPr="00A66261">
        <w:rPr>
          <w:sz w:val="24"/>
          <w:szCs w:val="24"/>
        </w:rPr>
        <w:t>Продолжительность учебного года при получении начального общего образования составляет 34 недели, в 1 классе — 33 недели. 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156E48" w:rsidRPr="00A66261" w:rsidRDefault="00156E48" w:rsidP="00A66261">
      <w:pPr>
        <w:spacing w:line="360" w:lineRule="auto"/>
        <w:rPr>
          <w:sz w:val="24"/>
          <w:szCs w:val="24"/>
        </w:rPr>
      </w:pPr>
      <w:r w:rsidRPr="00A66261">
        <w:rPr>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276E7" w:rsidRPr="00A66261" w:rsidRDefault="00156E48" w:rsidP="00A66261">
      <w:pPr>
        <w:spacing w:line="360" w:lineRule="auto"/>
        <w:rPr>
          <w:sz w:val="24"/>
          <w:szCs w:val="24"/>
        </w:rPr>
      </w:pPr>
      <w:r w:rsidRPr="00A66261">
        <w:rPr>
          <w:sz w:val="24"/>
          <w:szCs w:val="24"/>
        </w:rPr>
        <w:t xml:space="preserve">Продолжительность урока составляет: в 1 классе — 35 мин (сентябрь — декабрь), 40 мин (январь — май); во 2—4 классах — </w:t>
      </w:r>
      <w:proofErr w:type="gramStart"/>
      <w:r w:rsidRPr="00A66261">
        <w:rPr>
          <w:sz w:val="24"/>
          <w:szCs w:val="24"/>
        </w:rPr>
        <w:t>40  мин</w:t>
      </w:r>
      <w:proofErr w:type="gramEnd"/>
      <w:r w:rsidRPr="00A66261">
        <w:rPr>
          <w:sz w:val="24"/>
          <w:szCs w:val="24"/>
        </w:rPr>
        <w:t xml:space="preserve"> (по решению образовательной организации).</w:t>
      </w: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351159" w:rsidRDefault="00351159" w:rsidP="00351159">
      <w:pPr>
        <w:pStyle w:val="2"/>
        <w:spacing w:before="74"/>
        <w:jc w:val="center"/>
      </w:pPr>
    </w:p>
    <w:p w:rsidR="00EE002E" w:rsidRDefault="00EE002E" w:rsidP="006D7B52">
      <w:pPr>
        <w:pStyle w:val="2"/>
        <w:spacing w:before="74"/>
        <w:jc w:val="center"/>
      </w:pPr>
    </w:p>
    <w:p w:rsidR="00072139" w:rsidRDefault="00072139" w:rsidP="00072139">
      <w:pPr>
        <w:pStyle w:val="2"/>
        <w:spacing w:before="74"/>
        <w:jc w:val="center"/>
      </w:pPr>
      <w:r w:rsidRPr="00C73786">
        <w:t>УЧЕБНЫЙ ПЛАН НАЧАЛЬНОГО ОБЩЕГО ОБРАЗОВАНИЯ</w:t>
      </w:r>
      <w:r>
        <w:t xml:space="preserve"> (пятидневная неделя)</w:t>
      </w:r>
    </w:p>
    <w:p w:rsidR="00072139" w:rsidRPr="00C73786" w:rsidRDefault="00072139" w:rsidP="00072139">
      <w:pPr>
        <w:pStyle w:val="2"/>
        <w:spacing w:before="74"/>
        <w:jc w:val="center"/>
        <w:rPr>
          <w:spacing w:val="-4"/>
        </w:rPr>
      </w:pPr>
      <w:r w:rsidRPr="00C73786">
        <w:rPr>
          <w:spacing w:val="-4"/>
        </w:rPr>
        <w:t>ЧОУ «Православна</w:t>
      </w:r>
      <w:r>
        <w:rPr>
          <w:spacing w:val="-4"/>
        </w:rPr>
        <w:t>я Гимназия Игнатия Брянчанинова»</w:t>
      </w:r>
    </w:p>
    <w:p w:rsidR="00072139" w:rsidRDefault="00072139" w:rsidP="00072139">
      <w:pPr>
        <w:pStyle w:val="2"/>
        <w:spacing w:before="74"/>
        <w:jc w:val="center"/>
      </w:pPr>
    </w:p>
    <w:p w:rsidR="00072139" w:rsidRPr="00C73786" w:rsidRDefault="00072139" w:rsidP="00072139">
      <w:pPr>
        <w:pStyle w:val="2"/>
        <w:spacing w:before="74"/>
        <w:jc w:val="center"/>
        <w:rPr>
          <w:spacing w:val="-1"/>
        </w:rPr>
      </w:pPr>
    </w:p>
    <w:tbl>
      <w:tblPr>
        <w:tblW w:w="9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2285"/>
        <w:gridCol w:w="940"/>
        <w:gridCol w:w="1074"/>
        <w:gridCol w:w="1074"/>
        <w:gridCol w:w="1076"/>
        <w:gridCol w:w="942"/>
      </w:tblGrid>
      <w:tr w:rsidR="00072139" w:rsidRPr="004D4C27" w:rsidTr="00591745">
        <w:trPr>
          <w:trHeight w:val="288"/>
        </w:trPr>
        <w:tc>
          <w:tcPr>
            <w:tcW w:w="2417" w:type="dxa"/>
            <w:vMerge w:val="restart"/>
            <w:shd w:val="clear" w:color="auto" w:fill="auto"/>
          </w:tcPr>
          <w:p w:rsidR="00072139" w:rsidRPr="004D4C27" w:rsidRDefault="00072139" w:rsidP="00591745">
            <w:pPr>
              <w:pStyle w:val="10"/>
              <w:rPr>
                <w:rFonts w:ascii="Times New Roman" w:hAnsi="Times New Roman"/>
                <w:b/>
                <w:bCs/>
              </w:rPr>
            </w:pPr>
            <w:r>
              <w:rPr>
                <w:rFonts w:ascii="Times New Roman" w:hAnsi="Times New Roman"/>
                <w:b/>
                <w:bCs/>
              </w:rPr>
              <w:t>Предметная</w:t>
            </w:r>
            <w:r w:rsidRPr="004D4C27">
              <w:rPr>
                <w:rFonts w:ascii="Times New Roman" w:hAnsi="Times New Roman"/>
                <w:b/>
                <w:bCs/>
              </w:rPr>
              <w:t xml:space="preserve"> область</w:t>
            </w:r>
          </w:p>
        </w:tc>
        <w:tc>
          <w:tcPr>
            <w:tcW w:w="2285" w:type="dxa"/>
            <w:vMerge w:val="restart"/>
            <w:shd w:val="clear" w:color="auto" w:fill="auto"/>
          </w:tcPr>
          <w:p w:rsidR="00072139" w:rsidRPr="004D4C27" w:rsidRDefault="00072139" w:rsidP="00591745">
            <w:pPr>
              <w:pStyle w:val="10"/>
              <w:rPr>
                <w:rFonts w:ascii="Times New Roman" w:hAnsi="Times New Roman"/>
                <w:b/>
                <w:bCs/>
              </w:rPr>
            </w:pPr>
            <w:r w:rsidRPr="004D4C27">
              <w:rPr>
                <w:rFonts w:ascii="Times New Roman" w:hAnsi="Times New Roman"/>
                <w:b/>
                <w:bCs/>
              </w:rPr>
              <w:t>Учебные предметы</w:t>
            </w:r>
          </w:p>
        </w:tc>
        <w:tc>
          <w:tcPr>
            <w:tcW w:w="4164" w:type="dxa"/>
            <w:gridSpan w:val="4"/>
            <w:shd w:val="clear" w:color="auto" w:fill="auto"/>
          </w:tcPr>
          <w:p w:rsidR="00072139" w:rsidRPr="004D4C27" w:rsidRDefault="00072139" w:rsidP="00591745">
            <w:pPr>
              <w:pStyle w:val="10"/>
              <w:rPr>
                <w:rFonts w:ascii="Times New Roman" w:hAnsi="Times New Roman"/>
                <w:b/>
                <w:bCs/>
              </w:rPr>
            </w:pPr>
            <w:r w:rsidRPr="004D4C27">
              <w:rPr>
                <w:rFonts w:ascii="Times New Roman" w:hAnsi="Times New Roman"/>
                <w:b/>
                <w:bCs/>
              </w:rPr>
              <w:t>Классы</w:t>
            </w:r>
          </w:p>
        </w:tc>
        <w:tc>
          <w:tcPr>
            <w:tcW w:w="942" w:type="dxa"/>
          </w:tcPr>
          <w:p w:rsidR="00072139" w:rsidRPr="004D4C27" w:rsidRDefault="00072139" w:rsidP="00591745">
            <w:pPr>
              <w:pStyle w:val="10"/>
              <w:rPr>
                <w:rFonts w:ascii="Times New Roman" w:hAnsi="Times New Roman"/>
                <w:b/>
                <w:bCs/>
              </w:rPr>
            </w:pPr>
            <w:r>
              <w:rPr>
                <w:rFonts w:ascii="Times New Roman" w:hAnsi="Times New Roman"/>
                <w:b/>
                <w:bCs/>
              </w:rPr>
              <w:t>Итого часов в год</w:t>
            </w:r>
          </w:p>
        </w:tc>
      </w:tr>
      <w:tr w:rsidR="00072139" w:rsidTr="00591745">
        <w:trPr>
          <w:trHeight w:val="287"/>
        </w:trPr>
        <w:tc>
          <w:tcPr>
            <w:tcW w:w="2417" w:type="dxa"/>
            <w:vMerge/>
            <w:shd w:val="clear" w:color="auto" w:fill="auto"/>
          </w:tcPr>
          <w:p w:rsidR="00072139" w:rsidRPr="004D4C27" w:rsidRDefault="00072139" w:rsidP="00591745">
            <w:pPr>
              <w:pStyle w:val="10"/>
              <w:rPr>
                <w:rFonts w:ascii="Times New Roman" w:hAnsi="Times New Roman"/>
                <w:b/>
                <w:bCs/>
              </w:rPr>
            </w:pPr>
          </w:p>
        </w:tc>
        <w:tc>
          <w:tcPr>
            <w:tcW w:w="2285" w:type="dxa"/>
            <w:vMerge/>
            <w:shd w:val="clear" w:color="auto" w:fill="auto"/>
          </w:tcPr>
          <w:p w:rsidR="00072139" w:rsidRPr="004D4C27" w:rsidRDefault="00072139" w:rsidP="00591745">
            <w:pPr>
              <w:pStyle w:val="10"/>
              <w:rPr>
                <w:rFonts w:ascii="Times New Roman" w:hAnsi="Times New Roman"/>
                <w:b/>
                <w:bCs/>
              </w:rPr>
            </w:pPr>
          </w:p>
        </w:tc>
        <w:tc>
          <w:tcPr>
            <w:tcW w:w="940" w:type="dxa"/>
            <w:shd w:val="clear" w:color="auto" w:fill="auto"/>
          </w:tcPr>
          <w:p w:rsidR="00072139" w:rsidRPr="004D4C27" w:rsidRDefault="00072139" w:rsidP="00591745">
            <w:pPr>
              <w:pStyle w:val="10"/>
              <w:rPr>
                <w:rFonts w:ascii="Times New Roman" w:hAnsi="Times New Roman"/>
                <w:b/>
                <w:bCs/>
              </w:rPr>
            </w:pPr>
            <w:r w:rsidRPr="004D4C27">
              <w:rPr>
                <w:rFonts w:ascii="Times New Roman" w:hAnsi="Times New Roman"/>
                <w:b/>
                <w:bCs/>
              </w:rPr>
              <w:t xml:space="preserve">        1                                                  </w:t>
            </w:r>
          </w:p>
        </w:tc>
        <w:tc>
          <w:tcPr>
            <w:tcW w:w="1074" w:type="dxa"/>
            <w:shd w:val="clear" w:color="auto" w:fill="auto"/>
          </w:tcPr>
          <w:p w:rsidR="00072139" w:rsidRPr="004D4C27" w:rsidRDefault="00072139" w:rsidP="00591745">
            <w:pPr>
              <w:pStyle w:val="10"/>
              <w:rPr>
                <w:rFonts w:ascii="Times New Roman" w:hAnsi="Times New Roman"/>
                <w:b/>
                <w:bCs/>
              </w:rPr>
            </w:pPr>
            <w:r>
              <w:rPr>
                <w:rFonts w:ascii="Times New Roman" w:hAnsi="Times New Roman"/>
                <w:b/>
                <w:bCs/>
              </w:rPr>
              <w:t>2</w:t>
            </w:r>
          </w:p>
        </w:tc>
        <w:tc>
          <w:tcPr>
            <w:tcW w:w="1074" w:type="dxa"/>
            <w:shd w:val="clear" w:color="auto" w:fill="auto"/>
          </w:tcPr>
          <w:p w:rsidR="00072139" w:rsidRPr="004D4C27" w:rsidRDefault="00072139" w:rsidP="00591745">
            <w:pPr>
              <w:pStyle w:val="10"/>
              <w:rPr>
                <w:rFonts w:ascii="Times New Roman" w:hAnsi="Times New Roman"/>
                <w:b/>
                <w:bCs/>
              </w:rPr>
            </w:pPr>
            <w:r>
              <w:rPr>
                <w:rFonts w:ascii="Times New Roman" w:hAnsi="Times New Roman"/>
                <w:b/>
                <w:bCs/>
              </w:rPr>
              <w:t>3</w:t>
            </w:r>
          </w:p>
        </w:tc>
        <w:tc>
          <w:tcPr>
            <w:tcW w:w="1076" w:type="dxa"/>
          </w:tcPr>
          <w:p w:rsidR="00072139" w:rsidRDefault="00072139" w:rsidP="00591745">
            <w:pPr>
              <w:pStyle w:val="10"/>
              <w:rPr>
                <w:rFonts w:ascii="Times New Roman" w:hAnsi="Times New Roman"/>
                <w:b/>
                <w:bCs/>
              </w:rPr>
            </w:pPr>
            <w:r>
              <w:rPr>
                <w:rFonts w:ascii="Times New Roman" w:hAnsi="Times New Roman"/>
                <w:b/>
                <w:bCs/>
              </w:rPr>
              <w:t>4</w:t>
            </w:r>
          </w:p>
        </w:tc>
        <w:tc>
          <w:tcPr>
            <w:tcW w:w="942" w:type="dxa"/>
          </w:tcPr>
          <w:p w:rsidR="00072139" w:rsidRDefault="00072139" w:rsidP="00591745">
            <w:pPr>
              <w:pStyle w:val="10"/>
              <w:rPr>
                <w:rFonts w:ascii="Times New Roman" w:hAnsi="Times New Roman"/>
                <w:b/>
                <w:bCs/>
              </w:rPr>
            </w:pPr>
          </w:p>
        </w:tc>
      </w:tr>
      <w:tr w:rsidR="00072139" w:rsidRPr="005D0513" w:rsidTr="00591745">
        <w:trPr>
          <w:trHeight w:val="280"/>
        </w:trPr>
        <w:tc>
          <w:tcPr>
            <w:tcW w:w="9808" w:type="dxa"/>
            <w:gridSpan w:val="7"/>
            <w:shd w:val="clear" w:color="auto" w:fill="auto"/>
          </w:tcPr>
          <w:p w:rsidR="00072139" w:rsidRPr="005D0513" w:rsidRDefault="00072139" w:rsidP="00591745">
            <w:pPr>
              <w:pStyle w:val="10"/>
              <w:rPr>
                <w:rFonts w:ascii="Times New Roman" w:hAnsi="Times New Roman" w:cs="Times New Roman"/>
                <w:b/>
                <w:bCs/>
                <w:i/>
              </w:rPr>
            </w:pPr>
            <w:r w:rsidRPr="005D0513">
              <w:rPr>
                <w:rFonts w:ascii="Times New Roman" w:hAnsi="Times New Roman" w:cs="Times New Roman"/>
                <w:b/>
                <w:bCs/>
                <w:i/>
              </w:rPr>
              <w:t>Обязательная часть</w:t>
            </w:r>
          </w:p>
        </w:tc>
      </w:tr>
      <w:tr w:rsidR="00072139" w:rsidRPr="004D4C27" w:rsidTr="00591745">
        <w:trPr>
          <w:trHeight w:val="280"/>
        </w:trPr>
        <w:tc>
          <w:tcPr>
            <w:tcW w:w="2417" w:type="dxa"/>
            <w:vMerge w:val="restart"/>
            <w:shd w:val="clear" w:color="auto" w:fill="auto"/>
          </w:tcPr>
          <w:p w:rsidR="00072139" w:rsidRPr="00274BC9" w:rsidRDefault="00072139" w:rsidP="00591745">
            <w:pPr>
              <w:pStyle w:val="10"/>
              <w:rPr>
                <w:rFonts w:ascii="Times New Roman" w:hAnsi="Times New Roman" w:cs="Times New Roman"/>
                <w:b/>
              </w:rPr>
            </w:pPr>
          </w:p>
          <w:p w:rsidR="00072139" w:rsidRPr="00274BC9" w:rsidRDefault="00072139" w:rsidP="00591745">
            <w:pPr>
              <w:pStyle w:val="10"/>
              <w:rPr>
                <w:rFonts w:ascii="Times New Roman" w:hAnsi="Times New Roman"/>
                <w:b/>
                <w:bCs/>
              </w:rPr>
            </w:pPr>
            <w:r>
              <w:rPr>
                <w:rFonts w:ascii="Times New Roman" w:hAnsi="Times New Roman" w:cs="Times New Roman"/>
                <w:b/>
              </w:rPr>
              <w:t>Русский язык и Литературное чтение</w:t>
            </w:r>
          </w:p>
        </w:tc>
        <w:tc>
          <w:tcPr>
            <w:tcW w:w="2285" w:type="dxa"/>
            <w:shd w:val="clear" w:color="auto" w:fill="auto"/>
          </w:tcPr>
          <w:p w:rsidR="00072139" w:rsidRPr="004D4C27" w:rsidRDefault="00072139" w:rsidP="00591745">
            <w:pPr>
              <w:pStyle w:val="10"/>
              <w:rPr>
                <w:rFonts w:ascii="Times New Roman" w:hAnsi="Times New Roman"/>
                <w:bCs/>
                <w:lang w:val="en-US"/>
              </w:rPr>
            </w:pPr>
            <w:r w:rsidRPr="004D4C27">
              <w:rPr>
                <w:rFonts w:ascii="Times New Roman" w:hAnsi="Times New Roman" w:cs="Times New Roman"/>
              </w:rPr>
              <w:t>Русский язык</w:t>
            </w:r>
          </w:p>
        </w:tc>
        <w:tc>
          <w:tcPr>
            <w:tcW w:w="940" w:type="dxa"/>
            <w:shd w:val="clear" w:color="auto" w:fill="auto"/>
          </w:tcPr>
          <w:p w:rsidR="00072139" w:rsidRPr="004D4C27" w:rsidRDefault="00072139" w:rsidP="00591745">
            <w:pPr>
              <w:pStyle w:val="10"/>
              <w:rPr>
                <w:rFonts w:ascii="Times New Roman" w:hAnsi="Times New Roman"/>
                <w:bCs/>
                <w:lang w:val="en-US"/>
              </w:rPr>
            </w:pPr>
            <w:r>
              <w:rPr>
                <w:rFonts w:ascii="Times New Roman" w:hAnsi="Times New Roman" w:cs="Times New Roman"/>
                <w:bCs/>
              </w:rPr>
              <w:t>5</w:t>
            </w:r>
            <w:r w:rsidRPr="004D4C27">
              <w:rPr>
                <w:rFonts w:ascii="Times New Roman" w:hAnsi="Times New Roman" w:cs="Times New Roman"/>
                <w:bCs/>
              </w:rPr>
              <w:t>/1</w:t>
            </w:r>
            <w:r>
              <w:rPr>
                <w:rFonts w:ascii="Times New Roman" w:hAnsi="Times New Roman" w:cs="Times New Roman"/>
                <w:bCs/>
              </w:rPr>
              <w:t>65</w:t>
            </w:r>
          </w:p>
        </w:tc>
        <w:tc>
          <w:tcPr>
            <w:tcW w:w="1074" w:type="dxa"/>
            <w:shd w:val="clear" w:color="auto" w:fill="auto"/>
          </w:tcPr>
          <w:p w:rsidR="00072139" w:rsidRPr="004D4C27" w:rsidRDefault="00072139" w:rsidP="00591745">
            <w:pPr>
              <w:pStyle w:val="10"/>
              <w:rPr>
                <w:rFonts w:ascii="Times New Roman" w:hAnsi="Times New Roman"/>
                <w:bCs/>
                <w:lang w:val="en-US"/>
              </w:rPr>
            </w:pPr>
            <w:r>
              <w:rPr>
                <w:rFonts w:ascii="Times New Roman" w:hAnsi="Times New Roman" w:cs="Times New Roman"/>
                <w:bCs/>
              </w:rPr>
              <w:t>5/170</w:t>
            </w:r>
          </w:p>
        </w:tc>
        <w:tc>
          <w:tcPr>
            <w:tcW w:w="1074" w:type="dxa"/>
            <w:shd w:val="clear" w:color="auto" w:fill="auto"/>
          </w:tcPr>
          <w:p w:rsidR="00072139" w:rsidRPr="004D4C27" w:rsidRDefault="00072139" w:rsidP="00591745">
            <w:pPr>
              <w:pStyle w:val="10"/>
              <w:rPr>
                <w:rFonts w:ascii="Times New Roman" w:hAnsi="Times New Roman"/>
                <w:bCs/>
                <w:lang w:val="en-US"/>
              </w:rPr>
            </w:pPr>
            <w:r>
              <w:rPr>
                <w:rFonts w:ascii="Times New Roman" w:hAnsi="Times New Roman" w:cs="Times New Roman"/>
                <w:bCs/>
              </w:rPr>
              <w:t>5/170</w:t>
            </w:r>
          </w:p>
        </w:tc>
        <w:tc>
          <w:tcPr>
            <w:tcW w:w="1076" w:type="dxa"/>
          </w:tcPr>
          <w:p w:rsidR="00072139" w:rsidRPr="004D4C27" w:rsidRDefault="00072139" w:rsidP="00591745">
            <w:pPr>
              <w:pStyle w:val="10"/>
              <w:rPr>
                <w:rFonts w:ascii="Times New Roman" w:hAnsi="Times New Roman"/>
                <w:bCs/>
                <w:lang w:val="en-US"/>
              </w:rPr>
            </w:pPr>
            <w:r>
              <w:rPr>
                <w:rFonts w:ascii="Times New Roman" w:hAnsi="Times New Roman" w:cs="Times New Roman"/>
                <w:bCs/>
              </w:rPr>
              <w:t>5/170</w:t>
            </w:r>
          </w:p>
        </w:tc>
        <w:tc>
          <w:tcPr>
            <w:tcW w:w="942" w:type="dxa"/>
          </w:tcPr>
          <w:p w:rsidR="00072139" w:rsidRPr="004D4C27" w:rsidRDefault="00072139" w:rsidP="00591745">
            <w:pPr>
              <w:pStyle w:val="10"/>
              <w:rPr>
                <w:rFonts w:ascii="Times New Roman" w:hAnsi="Times New Roman" w:cs="Times New Roman"/>
                <w:bCs/>
              </w:rPr>
            </w:pPr>
            <w:r>
              <w:rPr>
                <w:rFonts w:ascii="Times New Roman" w:hAnsi="Times New Roman" w:cs="Times New Roman"/>
                <w:bCs/>
              </w:rPr>
              <w:t>675</w:t>
            </w:r>
          </w:p>
        </w:tc>
      </w:tr>
      <w:tr w:rsidR="00072139" w:rsidRPr="004D4C27" w:rsidTr="00591745">
        <w:trPr>
          <w:trHeight w:val="295"/>
        </w:trPr>
        <w:tc>
          <w:tcPr>
            <w:tcW w:w="2417" w:type="dxa"/>
            <w:vMerge/>
            <w:shd w:val="clear" w:color="auto" w:fill="auto"/>
          </w:tcPr>
          <w:p w:rsidR="00072139" w:rsidRPr="00274BC9" w:rsidRDefault="00072139" w:rsidP="00591745">
            <w:pPr>
              <w:pStyle w:val="10"/>
              <w:rPr>
                <w:rFonts w:ascii="Times New Roman" w:hAnsi="Times New Roman"/>
                <w:b/>
                <w:bCs/>
                <w:lang w:val="en-US"/>
              </w:rPr>
            </w:pPr>
          </w:p>
        </w:tc>
        <w:tc>
          <w:tcPr>
            <w:tcW w:w="2285" w:type="dxa"/>
            <w:shd w:val="clear" w:color="auto" w:fill="auto"/>
          </w:tcPr>
          <w:p w:rsidR="00072139" w:rsidRPr="004D4C27" w:rsidRDefault="00072139" w:rsidP="00591745">
            <w:pPr>
              <w:pStyle w:val="10"/>
              <w:rPr>
                <w:rFonts w:ascii="Times New Roman" w:hAnsi="Times New Roman"/>
                <w:bCs/>
                <w:lang w:val="en-US"/>
              </w:rPr>
            </w:pPr>
            <w:r w:rsidRPr="004D4C27">
              <w:rPr>
                <w:rFonts w:ascii="Times New Roman" w:hAnsi="Times New Roman" w:cs="Times New Roman"/>
              </w:rPr>
              <w:t>Литературное чтение</w:t>
            </w:r>
          </w:p>
        </w:tc>
        <w:tc>
          <w:tcPr>
            <w:tcW w:w="940"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4/132</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4/136</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4/136</w:t>
            </w:r>
          </w:p>
        </w:tc>
        <w:tc>
          <w:tcPr>
            <w:tcW w:w="1076" w:type="dxa"/>
          </w:tcPr>
          <w:p w:rsidR="00072139" w:rsidRPr="004D4C27" w:rsidRDefault="00072139" w:rsidP="00591745">
            <w:pPr>
              <w:pStyle w:val="10"/>
              <w:rPr>
                <w:rFonts w:ascii="Times New Roman" w:hAnsi="Times New Roman"/>
                <w:bCs/>
              </w:rPr>
            </w:pPr>
            <w:r>
              <w:rPr>
                <w:rFonts w:ascii="Times New Roman" w:hAnsi="Times New Roman"/>
                <w:bCs/>
              </w:rPr>
              <w:t>4/136</w:t>
            </w:r>
          </w:p>
        </w:tc>
        <w:tc>
          <w:tcPr>
            <w:tcW w:w="942" w:type="dxa"/>
          </w:tcPr>
          <w:p w:rsidR="00072139" w:rsidRPr="004D4C27" w:rsidRDefault="00072139" w:rsidP="00591745">
            <w:pPr>
              <w:pStyle w:val="10"/>
              <w:rPr>
                <w:rFonts w:ascii="Times New Roman" w:hAnsi="Times New Roman"/>
                <w:bCs/>
              </w:rPr>
            </w:pPr>
            <w:r>
              <w:rPr>
                <w:rFonts w:ascii="Times New Roman" w:hAnsi="Times New Roman"/>
                <w:bCs/>
              </w:rPr>
              <w:t>540</w:t>
            </w:r>
          </w:p>
        </w:tc>
      </w:tr>
      <w:tr w:rsidR="00072139" w:rsidRPr="004D4C27" w:rsidTr="00591745">
        <w:trPr>
          <w:trHeight w:val="560"/>
        </w:trPr>
        <w:tc>
          <w:tcPr>
            <w:tcW w:w="2417" w:type="dxa"/>
            <w:shd w:val="clear" w:color="auto" w:fill="auto"/>
          </w:tcPr>
          <w:p w:rsidR="00072139" w:rsidRPr="00274BC9" w:rsidRDefault="00072139" w:rsidP="00591745">
            <w:pPr>
              <w:pStyle w:val="10"/>
              <w:rPr>
                <w:rFonts w:ascii="Times New Roman" w:hAnsi="Times New Roman"/>
                <w:b/>
                <w:bCs/>
              </w:rPr>
            </w:pPr>
            <w:r w:rsidRPr="00274BC9">
              <w:rPr>
                <w:rFonts w:ascii="Times New Roman" w:hAnsi="Times New Roman"/>
                <w:b/>
                <w:bCs/>
              </w:rPr>
              <w:t>Иностранный язык</w:t>
            </w:r>
          </w:p>
        </w:tc>
        <w:tc>
          <w:tcPr>
            <w:tcW w:w="2285"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cs="Times New Roman"/>
              </w:rPr>
              <w:t>Иностранный язык (английский)</w:t>
            </w:r>
          </w:p>
        </w:tc>
        <w:tc>
          <w:tcPr>
            <w:tcW w:w="940"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2/68</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2/68</w:t>
            </w:r>
          </w:p>
        </w:tc>
        <w:tc>
          <w:tcPr>
            <w:tcW w:w="1076" w:type="dxa"/>
          </w:tcPr>
          <w:p w:rsidR="00072139" w:rsidRPr="004D4C27" w:rsidRDefault="00072139" w:rsidP="00591745">
            <w:pPr>
              <w:pStyle w:val="10"/>
              <w:rPr>
                <w:rFonts w:ascii="Times New Roman" w:hAnsi="Times New Roman"/>
                <w:bCs/>
              </w:rPr>
            </w:pPr>
            <w:r w:rsidRPr="004D4C27">
              <w:rPr>
                <w:rFonts w:ascii="Times New Roman" w:hAnsi="Times New Roman"/>
                <w:bCs/>
              </w:rPr>
              <w:t>2/68</w:t>
            </w:r>
          </w:p>
        </w:tc>
        <w:tc>
          <w:tcPr>
            <w:tcW w:w="942" w:type="dxa"/>
          </w:tcPr>
          <w:p w:rsidR="00072139" w:rsidRPr="004D4C27" w:rsidRDefault="00072139" w:rsidP="00591745">
            <w:pPr>
              <w:pStyle w:val="10"/>
              <w:rPr>
                <w:rFonts w:ascii="Times New Roman" w:hAnsi="Times New Roman"/>
                <w:bCs/>
              </w:rPr>
            </w:pPr>
            <w:r>
              <w:rPr>
                <w:rFonts w:ascii="Times New Roman" w:hAnsi="Times New Roman"/>
                <w:bCs/>
              </w:rPr>
              <w:t>204</w:t>
            </w:r>
          </w:p>
        </w:tc>
      </w:tr>
      <w:tr w:rsidR="00072139" w:rsidRPr="004D4C27" w:rsidTr="00591745">
        <w:trPr>
          <w:trHeight w:val="560"/>
        </w:trPr>
        <w:tc>
          <w:tcPr>
            <w:tcW w:w="2417" w:type="dxa"/>
            <w:shd w:val="clear" w:color="auto" w:fill="auto"/>
          </w:tcPr>
          <w:p w:rsidR="00072139" w:rsidRPr="00274BC9" w:rsidRDefault="00072139" w:rsidP="00591745">
            <w:pPr>
              <w:pStyle w:val="ab"/>
              <w:rPr>
                <w:b/>
              </w:rPr>
            </w:pPr>
            <w:r w:rsidRPr="00274BC9">
              <w:rPr>
                <w:b/>
              </w:rPr>
              <w:t>Математика и</w:t>
            </w:r>
          </w:p>
          <w:p w:rsidR="00072139" w:rsidRPr="00274BC9" w:rsidRDefault="00072139" w:rsidP="00591745">
            <w:pPr>
              <w:pStyle w:val="10"/>
              <w:rPr>
                <w:rFonts w:ascii="Times New Roman" w:hAnsi="Times New Roman"/>
                <w:b/>
                <w:bCs/>
              </w:rPr>
            </w:pPr>
            <w:r w:rsidRPr="00274BC9">
              <w:rPr>
                <w:rFonts w:ascii="Times New Roman" w:hAnsi="Times New Roman" w:cs="Times New Roman"/>
                <w:b/>
              </w:rPr>
              <w:t>информатика</w:t>
            </w:r>
          </w:p>
        </w:tc>
        <w:tc>
          <w:tcPr>
            <w:tcW w:w="2285"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cs="Times New Roman"/>
              </w:rPr>
              <w:t>Математика</w:t>
            </w:r>
          </w:p>
        </w:tc>
        <w:tc>
          <w:tcPr>
            <w:tcW w:w="940"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4/132</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4/136</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4/136</w:t>
            </w:r>
          </w:p>
        </w:tc>
        <w:tc>
          <w:tcPr>
            <w:tcW w:w="1076" w:type="dxa"/>
          </w:tcPr>
          <w:p w:rsidR="00072139" w:rsidRPr="004D4C27" w:rsidRDefault="00072139" w:rsidP="00591745">
            <w:pPr>
              <w:pStyle w:val="10"/>
              <w:rPr>
                <w:rFonts w:ascii="Times New Roman" w:hAnsi="Times New Roman"/>
                <w:bCs/>
              </w:rPr>
            </w:pPr>
            <w:r w:rsidRPr="004D4C27">
              <w:rPr>
                <w:rFonts w:ascii="Times New Roman" w:hAnsi="Times New Roman"/>
                <w:bCs/>
              </w:rPr>
              <w:t>4/136</w:t>
            </w:r>
          </w:p>
        </w:tc>
        <w:tc>
          <w:tcPr>
            <w:tcW w:w="942" w:type="dxa"/>
          </w:tcPr>
          <w:p w:rsidR="00072139" w:rsidRPr="004D4C27" w:rsidRDefault="00072139" w:rsidP="00591745">
            <w:pPr>
              <w:pStyle w:val="10"/>
              <w:rPr>
                <w:rFonts w:ascii="Times New Roman" w:hAnsi="Times New Roman"/>
                <w:bCs/>
              </w:rPr>
            </w:pPr>
            <w:r>
              <w:rPr>
                <w:rFonts w:ascii="Times New Roman" w:hAnsi="Times New Roman"/>
                <w:bCs/>
              </w:rPr>
              <w:t>540</w:t>
            </w:r>
          </w:p>
        </w:tc>
      </w:tr>
      <w:tr w:rsidR="00072139" w:rsidTr="00591745">
        <w:trPr>
          <w:trHeight w:val="1071"/>
        </w:trPr>
        <w:tc>
          <w:tcPr>
            <w:tcW w:w="2417" w:type="dxa"/>
            <w:shd w:val="clear" w:color="auto" w:fill="auto"/>
          </w:tcPr>
          <w:p w:rsidR="00072139" w:rsidRPr="00274BC9" w:rsidRDefault="00072139" w:rsidP="00591745">
            <w:pPr>
              <w:pStyle w:val="10"/>
              <w:rPr>
                <w:rFonts w:ascii="Times New Roman" w:hAnsi="Times New Roman" w:cs="Times New Roman"/>
                <w:b/>
              </w:rPr>
            </w:pPr>
          </w:p>
          <w:p w:rsidR="00072139" w:rsidRPr="00274BC9" w:rsidRDefault="00072139" w:rsidP="00591745">
            <w:pPr>
              <w:pStyle w:val="10"/>
              <w:rPr>
                <w:rFonts w:ascii="Times New Roman" w:hAnsi="Times New Roman" w:cs="Times New Roman"/>
                <w:b/>
              </w:rPr>
            </w:pPr>
            <w:r w:rsidRPr="00274BC9">
              <w:rPr>
                <w:rFonts w:ascii="Times New Roman" w:hAnsi="Times New Roman" w:cs="Times New Roman"/>
                <w:b/>
              </w:rPr>
              <w:t>Основы религиозных культур и светской этики</w:t>
            </w:r>
          </w:p>
        </w:tc>
        <w:tc>
          <w:tcPr>
            <w:tcW w:w="2285" w:type="dxa"/>
            <w:shd w:val="clear" w:color="auto" w:fill="auto"/>
          </w:tcPr>
          <w:p w:rsidR="00072139" w:rsidRDefault="00072139" w:rsidP="00591745">
            <w:pPr>
              <w:pStyle w:val="10"/>
              <w:rPr>
                <w:rFonts w:ascii="Times New Roman" w:hAnsi="Times New Roman" w:cs="Times New Roman"/>
              </w:rPr>
            </w:pPr>
          </w:p>
          <w:p w:rsidR="00072139" w:rsidRPr="004D4C27" w:rsidRDefault="00072139" w:rsidP="00591745">
            <w:pPr>
              <w:pStyle w:val="10"/>
              <w:rPr>
                <w:rFonts w:ascii="Times New Roman" w:hAnsi="Times New Roman" w:cs="Times New Roman"/>
              </w:rPr>
            </w:pPr>
            <w:r>
              <w:rPr>
                <w:rFonts w:ascii="Times New Roman" w:hAnsi="Times New Roman" w:cs="Times New Roman"/>
              </w:rPr>
              <w:t>«Основы православной веры</w:t>
            </w:r>
            <w:r w:rsidRPr="007C236D">
              <w:rPr>
                <w:rFonts w:ascii="Times New Roman" w:hAnsi="Times New Roman" w:cs="Times New Roman"/>
              </w:rPr>
              <w:t>»</w:t>
            </w:r>
          </w:p>
          <w:p w:rsidR="00072139" w:rsidRPr="004D4C27" w:rsidRDefault="00072139" w:rsidP="00591745">
            <w:pPr>
              <w:pStyle w:val="10"/>
              <w:rPr>
                <w:rFonts w:ascii="Times New Roman" w:hAnsi="Times New Roman" w:cs="Times New Roman"/>
              </w:rPr>
            </w:pPr>
          </w:p>
        </w:tc>
        <w:tc>
          <w:tcPr>
            <w:tcW w:w="940" w:type="dxa"/>
            <w:shd w:val="clear" w:color="auto" w:fill="auto"/>
          </w:tcPr>
          <w:p w:rsidR="00072139" w:rsidRPr="004D4C27" w:rsidRDefault="00072139" w:rsidP="00591745">
            <w:pPr>
              <w:pStyle w:val="10"/>
              <w:rPr>
                <w:rFonts w:ascii="Times New Roman" w:hAnsi="Times New Roman" w:cs="Times New Roman"/>
                <w:b/>
                <w:bCs/>
                <w:i/>
                <w:iCs/>
              </w:rPr>
            </w:pPr>
            <w:r w:rsidRPr="004D4C27">
              <w:rPr>
                <w:rFonts w:ascii="Times New Roman" w:hAnsi="Times New Roman"/>
                <w:bCs/>
              </w:rPr>
              <w:t>-</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w:t>
            </w:r>
          </w:p>
        </w:tc>
        <w:tc>
          <w:tcPr>
            <w:tcW w:w="1074" w:type="dxa"/>
            <w:shd w:val="clear" w:color="auto" w:fill="auto"/>
          </w:tcPr>
          <w:p w:rsidR="00072139" w:rsidRPr="004D4C27" w:rsidRDefault="00072139" w:rsidP="00591745">
            <w:pPr>
              <w:pStyle w:val="10"/>
              <w:rPr>
                <w:rFonts w:ascii="Times New Roman" w:hAnsi="Times New Roman"/>
                <w:bCs/>
              </w:rPr>
            </w:pPr>
            <w:r>
              <w:rPr>
                <w:rFonts w:ascii="Times New Roman" w:hAnsi="Times New Roman"/>
                <w:bCs/>
              </w:rPr>
              <w:t>-</w:t>
            </w:r>
          </w:p>
        </w:tc>
        <w:tc>
          <w:tcPr>
            <w:tcW w:w="1076" w:type="dxa"/>
          </w:tcPr>
          <w:p w:rsidR="00072139" w:rsidRDefault="00072139" w:rsidP="00591745">
            <w:pPr>
              <w:pStyle w:val="10"/>
              <w:rPr>
                <w:rFonts w:ascii="Times New Roman" w:hAnsi="Times New Roman"/>
                <w:bCs/>
              </w:rPr>
            </w:pPr>
            <w:r w:rsidRPr="004D4C27">
              <w:rPr>
                <w:rFonts w:ascii="Times New Roman" w:hAnsi="Times New Roman"/>
                <w:bCs/>
              </w:rPr>
              <w:t>1/34</w:t>
            </w:r>
          </w:p>
        </w:tc>
        <w:tc>
          <w:tcPr>
            <w:tcW w:w="942" w:type="dxa"/>
          </w:tcPr>
          <w:p w:rsidR="00072139" w:rsidRDefault="00072139" w:rsidP="00591745">
            <w:pPr>
              <w:pStyle w:val="10"/>
              <w:rPr>
                <w:rFonts w:ascii="Times New Roman" w:hAnsi="Times New Roman"/>
                <w:bCs/>
              </w:rPr>
            </w:pPr>
            <w:r>
              <w:rPr>
                <w:rFonts w:ascii="Times New Roman" w:hAnsi="Times New Roman"/>
                <w:bCs/>
              </w:rPr>
              <w:t>34</w:t>
            </w:r>
          </w:p>
          <w:p w:rsidR="00072139" w:rsidRDefault="00072139" w:rsidP="00591745">
            <w:pPr>
              <w:pStyle w:val="10"/>
              <w:rPr>
                <w:rFonts w:ascii="Times New Roman" w:hAnsi="Times New Roman"/>
                <w:bCs/>
              </w:rPr>
            </w:pPr>
          </w:p>
        </w:tc>
      </w:tr>
      <w:tr w:rsidR="00072139" w:rsidRPr="004D4C27" w:rsidTr="00591745">
        <w:trPr>
          <w:trHeight w:val="856"/>
        </w:trPr>
        <w:tc>
          <w:tcPr>
            <w:tcW w:w="2417" w:type="dxa"/>
            <w:shd w:val="clear" w:color="auto" w:fill="auto"/>
          </w:tcPr>
          <w:p w:rsidR="00072139" w:rsidRPr="00274BC9" w:rsidRDefault="00072139" w:rsidP="00591745">
            <w:pPr>
              <w:pStyle w:val="10"/>
              <w:rPr>
                <w:rFonts w:ascii="Times New Roman" w:hAnsi="Times New Roman" w:cs="Times New Roman"/>
                <w:b/>
              </w:rPr>
            </w:pPr>
            <w:r w:rsidRPr="00274BC9">
              <w:rPr>
                <w:rFonts w:ascii="Times New Roman" w:hAnsi="Times New Roman" w:cs="Times New Roman"/>
                <w:b/>
              </w:rPr>
              <w:t>Обществознание и естествознание (окружающий мир)</w:t>
            </w:r>
          </w:p>
        </w:tc>
        <w:tc>
          <w:tcPr>
            <w:tcW w:w="2285" w:type="dxa"/>
            <w:shd w:val="clear" w:color="auto" w:fill="auto"/>
          </w:tcPr>
          <w:p w:rsidR="00072139" w:rsidRPr="004D4C27" w:rsidRDefault="00072139" w:rsidP="00591745">
            <w:pPr>
              <w:pStyle w:val="10"/>
              <w:rPr>
                <w:rFonts w:ascii="Times New Roman" w:hAnsi="Times New Roman" w:cs="Times New Roman"/>
              </w:rPr>
            </w:pPr>
            <w:r w:rsidRPr="004D4C27">
              <w:rPr>
                <w:rFonts w:ascii="Times New Roman" w:hAnsi="Times New Roman" w:cs="Times New Roman"/>
              </w:rPr>
              <w:t>Окружающий мир</w:t>
            </w:r>
          </w:p>
        </w:tc>
        <w:tc>
          <w:tcPr>
            <w:tcW w:w="940"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2/66</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2/68</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2/68</w:t>
            </w:r>
          </w:p>
        </w:tc>
        <w:tc>
          <w:tcPr>
            <w:tcW w:w="1076" w:type="dxa"/>
          </w:tcPr>
          <w:p w:rsidR="00072139" w:rsidRPr="004D4C27" w:rsidRDefault="00072139" w:rsidP="00591745">
            <w:pPr>
              <w:pStyle w:val="10"/>
              <w:rPr>
                <w:rFonts w:ascii="Times New Roman" w:hAnsi="Times New Roman"/>
                <w:bCs/>
              </w:rPr>
            </w:pPr>
            <w:r w:rsidRPr="004D4C27">
              <w:rPr>
                <w:rFonts w:ascii="Times New Roman" w:hAnsi="Times New Roman"/>
                <w:bCs/>
              </w:rPr>
              <w:t>2/68</w:t>
            </w:r>
          </w:p>
        </w:tc>
        <w:tc>
          <w:tcPr>
            <w:tcW w:w="942" w:type="dxa"/>
          </w:tcPr>
          <w:p w:rsidR="00072139" w:rsidRPr="004D4C27" w:rsidRDefault="00072139" w:rsidP="00591745">
            <w:pPr>
              <w:pStyle w:val="10"/>
              <w:rPr>
                <w:rFonts w:ascii="Times New Roman" w:hAnsi="Times New Roman"/>
                <w:bCs/>
              </w:rPr>
            </w:pPr>
            <w:r>
              <w:rPr>
                <w:rFonts w:ascii="Times New Roman" w:hAnsi="Times New Roman"/>
                <w:bCs/>
              </w:rPr>
              <w:t>270</w:t>
            </w:r>
          </w:p>
        </w:tc>
      </w:tr>
      <w:tr w:rsidR="00072139" w:rsidRPr="004D4C27" w:rsidTr="00591745">
        <w:trPr>
          <w:trHeight w:val="288"/>
        </w:trPr>
        <w:tc>
          <w:tcPr>
            <w:tcW w:w="2417" w:type="dxa"/>
            <w:vMerge w:val="restart"/>
            <w:shd w:val="clear" w:color="auto" w:fill="auto"/>
          </w:tcPr>
          <w:p w:rsidR="00072139" w:rsidRPr="00274BC9" w:rsidRDefault="00072139" w:rsidP="00591745">
            <w:pPr>
              <w:pStyle w:val="10"/>
              <w:rPr>
                <w:rFonts w:ascii="Times New Roman" w:hAnsi="Times New Roman" w:cs="Times New Roman"/>
                <w:b/>
              </w:rPr>
            </w:pPr>
            <w:r w:rsidRPr="00274BC9">
              <w:rPr>
                <w:rFonts w:ascii="Times New Roman" w:hAnsi="Times New Roman" w:cs="Times New Roman"/>
                <w:b/>
              </w:rPr>
              <w:t>Искусство</w:t>
            </w:r>
          </w:p>
        </w:tc>
        <w:tc>
          <w:tcPr>
            <w:tcW w:w="2285" w:type="dxa"/>
            <w:shd w:val="clear" w:color="auto" w:fill="auto"/>
          </w:tcPr>
          <w:p w:rsidR="00072139" w:rsidRPr="004D4C27" w:rsidRDefault="00072139" w:rsidP="00591745">
            <w:pPr>
              <w:pStyle w:val="10"/>
              <w:rPr>
                <w:rFonts w:ascii="Times New Roman" w:hAnsi="Times New Roman" w:cs="Times New Roman"/>
              </w:rPr>
            </w:pPr>
            <w:r w:rsidRPr="004D4C27">
              <w:rPr>
                <w:rFonts w:ascii="Times New Roman" w:hAnsi="Times New Roman" w:cs="Times New Roman"/>
              </w:rPr>
              <w:t>Изобразительное искусство</w:t>
            </w:r>
          </w:p>
        </w:tc>
        <w:tc>
          <w:tcPr>
            <w:tcW w:w="940"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1/33</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1076" w:type="dxa"/>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942" w:type="dxa"/>
          </w:tcPr>
          <w:p w:rsidR="00072139" w:rsidRPr="004D4C27" w:rsidRDefault="00072139" w:rsidP="00591745">
            <w:pPr>
              <w:pStyle w:val="10"/>
              <w:rPr>
                <w:rFonts w:ascii="Times New Roman" w:hAnsi="Times New Roman"/>
                <w:bCs/>
              </w:rPr>
            </w:pPr>
            <w:r>
              <w:rPr>
                <w:rFonts w:ascii="Times New Roman" w:hAnsi="Times New Roman"/>
                <w:bCs/>
              </w:rPr>
              <w:t>135</w:t>
            </w:r>
          </w:p>
        </w:tc>
      </w:tr>
      <w:tr w:rsidR="00072139" w:rsidRPr="004D4C27" w:rsidTr="00591745">
        <w:trPr>
          <w:trHeight w:val="287"/>
        </w:trPr>
        <w:tc>
          <w:tcPr>
            <w:tcW w:w="2417" w:type="dxa"/>
            <w:vMerge/>
            <w:shd w:val="clear" w:color="auto" w:fill="auto"/>
          </w:tcPr>
          <w:p w:rsidR="00072139" w:rsidRPr="00274BC9" w:rsidRDefault="00072139" w:rsidP="00591745">
            <w:pPr>
              <w:pStyle w:val="10"/>
              <w:rPr>
                <w:rFonts w:ascii="Times New Roman" w:hAnsi="Times New Roman" w:cs="Times New Roman"/>
                <w:b/>
              </w:rPr>
            </w:pPr>
          </w:p>
        </w:tc>
        <w:tc>
          <w:tcPr>
            <w:tcW w:w="2285" w:type="dxa"/>
            <w:shd w:val="clear" w:color="auto" w:fill="auto"/>
          </w:tcPr>
          <w:p w:rsidR="00072139" w:rsidRPr="004D4C27" w:rsidRDefault="00072139" w:rsidP="00591745">
            <w:pPr>
              <w:pStyle w:val="10"/>
              <w:rPr>
                <w:rFonts w:ascii="Times New Roman" w:hAnsi="Times New Roman" w:cs="Times New Roman"/>
              </w:rPr>
            </w:pPr>
            <w:r w:rsidRPr="004D4C27">
              <w:rPr>
                <w:rFonts w:ascii="Times New Roman" w:hAnsi="Times New Roman" w:cs="Times New Roman"/>
              </w:rPr>
              <w:t>Музыка</w:t>
            </w:r>
          </w:p>
        </w:tc>
        <w:tc>
          <w:tcPr>
            <w:tcW w:w="940"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1/33</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1076" w:type="dxa"/>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942" w:type="dxa"/>
          </w:tcPr>
          <w:p w:rsidR="00072139" w:rsidRPr="004D4C27" w:rsidRDefault="00072139" w:rsidP="00591745">
            <w:pPr>
              <w:pStyle w:val="10"/>
              <w:rPr>
                <w:rFonts w:ascii="Times New Roman" w:hAnsi="Times New Roman"/>
                <w:bCs/>
              </w:rPr>
            </w:pPr>
            <w:r>
              <w:rPr>
                <w:rFonts w:ascii="Times New Roman" w:hAnsi="Times New Roman"/>
                <w:bCs/>
              </w:rPr>
              <w:t>135</w:t>
            </w:r>
          </w:p>
        </w:tc>
      </w:tr>
      <w:tr w:rsidR="00072139" w:rsidRPr="004D4C27" w:rsidTr="00591745">
        <w:trPr>
          <w:trHeight w:val="280"/>
        </w:trPr>
        <w:tc>
          <w:tcPr>
            <w:tcW w:w="2417" w:type="dxa"/>
            <w:shd w:val="clear" w:color="auto" w:fill="auto"/>
          </w:tcPr>
          <w:p w:rsidR="00072139" w:rsidRPr="00274BC9" w:rsidRDefault="00072139" w:rsidP="00591745">
            <w:pPr>
              <w:pStyle w:val="10"/>
              <w:rPr>
                <w:rFonts w:ascii="Times New Roman" w:hAnsi="Times New Roman" w:cs="Times New Roman"/>
                <w:b/>
              </w:rPr>
            </w:pPr>
            <w:r w:rsidRPr="00274BC9">
              <w:rPr>
                <w:rFonts w:ascii="Times New Roman" w:hAnsi="Times New Roman" w:cs="Times New Roman"/>
                <w:b/>
              </w:rPr>
              <w:t>Технология</w:t>
            </w:r>
          </w:p>
        </w:tc>
        <w:tc>
          <w:tcPr>
            <w:tcW w:w="2285" w:type="dxa"/>
            <w:shd w:val="clear" w:color="auto" w:fill="auto"/>
          </w:tcPr>
          <w:p w:rsidR="00072139" w:rsidRPr="004D4C27" w:rsidRDefault="00072139" w:rsidP="00591745">
            <w:pPr>
              <w:pStyle w:val="10"/>
              <w:rPr>
                <w:rFonts w:ascii="Times New Roman" w:hAnsi="Times New Roman" w:cs="Times New Roman"/>
              </w:rPr>
            </w:pPr>
            <w:r w:rsidRPr="004D4C27">
              <w:rPr>
                <w:rFonts w:ascii="Times New Roman" w:hAnsi="Times New Roman" w:cs="Times New Roman"/>
              </w:rPr>
              <w:t>Технология</w:t>
            </w:r>
          </w:p>
        </w:tc>
        <w:tc>
          <w:tcPr>
            <w:tcW w:w="940"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1/33</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1076" w:type="dxa"/>
          </w:tcPr>
          <w:p w:rsidR="00072139" w:rsidRPr="004D4C27" w:rsidRDefault="00072139" w:rsidP="00591745">
            <w:pPr>
              <w:pStyle w:val="10"/>
              <w:rPr>
                <w:rFonts w:ascii="Times New Roman" w:hAnsi="Times New Roman"/>
                <w:bCs/>
              </w:rPr>
            </w:pPr>
            <w:r w:rsidRPr="004D4C27">
              <w:rPr>
                <w:rFonts w:ascii="Times New Roman" w:hAnsi="Times New Roman"/>
                <w:bCs/>
              </w:rPr>
              <w:t>1/34</w:t>
            </w:r>
          </w:p>
        </w:tc>
        <w:tc>
          <w:tcPr>
            <w:tcW w:w="942" w:type="dxa"/>
          </w:tcPr>
          <w:p w:rsidR="00072139" w:rsidRPr="004D4C27" w:rsidRDefault="00072139" w:rsidP="00591745">
            <w:pPr>
              <w:pStyle w:val="10"/>
              <w:rPr>
                <w:rFonts w:ascii="Times New Roman" w:hAnsi="Times New Roman"/>
                <w:bCs/>
              </w:rPr>
            </w:pPr>
            <w:r>
              <w:rPr>
                <w:rFonts w:ascii="Times New Roman" w:hAnsi="Times New Roman"/>
                <w:bCs/>
              </w:rPr>
              <w:t>135</w:t>
            </w:r>
          </w:p>
        </w:tc>
      </w:tr>
      <w:tr w:rsidR="00072139" w:rsidTr="00591745">
        <w:trPr>
          <w:trHeight w:val="560"/>
        </w:trPr>
        <w:tc>
          <w:tcPr>
            <w:tcW w:w="2417" w:type="dxa"/>
            <w:shd w:val="clear" w:color="auto" w:fill="auto"/>
          </w:tcPr>
          <w:p w:rsidR="00072139" w:rsidRPr="00274BC9" w:rsidRDefault="00072139" w:rsidP="00591745">
            <w:pPr>
              <w:pStyle w:val="10"/>
              <w:rPr>
                <w:rFonts w:ascii="Times New Roman" w:hAnsi="Times New Roman" w:cs="Times New Roman"/>
                <w:b/>
              </w:rPr>
            </w:pPr>
            <w:r w:rsidRPr="00274BC9">
              <w:rPr>
                <w:rFonts w:ascii="Times New Roman" w:hAnsi="Times New Roman" w:cs="Times New Roman"/>
                <w:b/>
              </w:rPr>
              <w:t>Физическая культура</w:t>
            </w:r>
          </w:p>
        </w:tc>
        <w:tc>
          <w:tcPr>
            <w:tcW w:w="2285" w:type="dxa"/>
            <w:shd w:val="clear" w:color="auto" w:fill="auto"/>
          </w:tcPr>
          <w:p w:rsidR="00072139" w:rsidRPr="004D4C27" w:rsidRDefault="00072139" w:rsidP="00591745">
            <w:pPr>
              <w:pStyle w:val="10"/>
              <w:rPr>
                <w:rFonts w:ascii="Times New Roman" w:hAnsi="Times New Roman" w:cs="Times New Roman"/>
              </w:rPr>
            </w:pPr>
            <w:r w:rsidRPr="004D4C27">
              <w:rPr>
                <w:rFonts w:ascii="Times New Roman" w:hAnsi="Times New Roman" w:cs="Times New Roman"/>
              </w:rPr>
              <w:t>Физическая культура</w:t>
            </w:r>
          </w:p>
        </w:tc>
        <w:tc>
          <w:tcPr>
            <w:tcW w:w="940" w:type="dxa"/>
            <w:shd w:val="clear" w:color="auto" w:fill="auto"/>
          </w:tcPr>
          <w:p w:rsidR="00072139" w:rsidRPr="004D4C27" w:rsidRDefault="00072139" w:rsidP="00591745">
            <w:pPr>
              <w:pStyle w:val="10"/>
              <w:rPr>
                <w:rFonts w:ascii="Times New Roman" w:hAnsi="Times New Roman"/>
                <w:bCs/>
              </w:rPr>
            </w:pPr>
            <w:r>
              <w:rPr>
                <w:rFonts w:ascii="Times New Roman" w:hAnsi="Times New Roman"/>
                <w:bCs/>
              </w:rPr>
              <w:t>2/66</w:t>
            </w:r>
          </w:p>
        </w:tc>
        <w:tc>
          <w:tcPr>
            <w:tcW w:w="1074" w:type="dxa"/>
            <w:shd w:val="clear" w:color="auto" w:fill="auto"/>
          </w:tcPr>
          <w:p w:rsidR="00072139" w:rsidRPr="004D4C27" w:rsidRDefault="00072139" w:rsidP="00591745">
            <w:pPr>
              <w:pStyle w:val="10"/>
              <w:rPr>
                <w:rFonts w:ascii="Times New Roman" w:hAnsi="Times New Roman"/>
                <w:bCs/>
              </w:rPr>
            </w:pPr>
            <w:r>
              <w:rPr>
                <w:rFonts w:ascii="Times New Roman" w:hAnsi="Times New Roman"/>
                <w:bCs/>
              </w:rPr>
              <w:t>2/68</w:t>
            </w:r>
          </w:p>
        </w:tc>
        <w:tc>
          <w:tcPr>
            <w:tcW w:w="1074" w:type="dxa"/>
            <w:shd w:val="clear" w:color="auto" w:fill="auto"/>
          </w:tcPr>
          <w:p w:rsidR="00072139" w:rsidRPr="004D4C27" w:rsidRDefault="00072139" w:rsidP="00591745">
            <w:pPr>
              <w:pStyle w:val="10"/>
              <w:rPr>
                <w:rFonts w:ascii="Times New Roman" w:hAnsi="Times New Roman"/>
                <w:bCs/>
              </w:rPr>
            </w:pPr>
            <w:r>
              <w:rPr>
                <w:rFonts w:ascii="Times New Roman" w:hAnsi="Times New Roman"/>
                <w:bCs/>
              </w:rPr>
              <w:t>2/68</w:t>
            </w:r>
          </w:p>
        </w:tc>
        <w:tc>
          <w:tcPr>
            <w:tcW w:w="1076" w:type="dxa"/>
          </w:tcPr>
          <w:p w:rsidR="00072139" w:rsidRDefault="00072139" w:rsidP="00591745">
            <w:pPr>
              <w:pStyle w:val="10"/>
              <w:rPr>
                <w:rFonts w:ascii="Times New Roman" w:hAnsi="Times New Roman"/>
                <w:bCs/>
              </w:rPr>
            </w:pPr>
            <w:r>
              <w:rPr>
                <w:rFonts w:ascii="Times New Roman" w:hAnsi="Times New Roman"/>
                <w:bCs/>
              </w:rPr>
              <w:t>2/68</w:t>
            </w:r>
          </w:p>
        </w:tc>
        <w:tc>
          <w:tcPr>
            <w:tcW w:w="942" w:type="dxa"/>
          </w:tcPr>
          <w:p w:rsidR="00072139" w:rsidRDefault="00072139" w:rsidP="00591745">
            <w:pPr>
              <w:pStyle w:val="10"/>
              <w:rPr>
                <w:rFonts w:ascii="Times New Roman" w:hAnsi="Times New Roman"/>
                <w:bCs/>
              </w:rPr>
            </w:pPr>
            <w:r>
              <w:rPr>
                <w:rFonts w:ascii="Times New Roman" w:hAnsi="Times New Roman"/>
                <w:bCs/>
              </w:rPr>
              <w:t>270</w:t>
            </w:r>
          </w:p>
        </w:tc>
      </w:tr>
      <w:tr w:rsidR="00072139" w:rsidTr="00591745">
        <w:trPr>
          <w:trHeight w:val="280"/>
        </w:trPr>
        <w:tc>
          <w:tcPr>
            <w:tcW w:w="4702" w:type="dxa"/>
            <w:gridSpan w:val="2"/>
            <w:shd w:val="clear" w:color="auto" w:fill="auto"/>
          </w:tcPr>
          <w:p w:rsidR="00072139" w:rsidRPr="00274BC9" w:rsidRDefault="00072139" w:rsidP="00591745">
            <w:pPr>
              <w:pStyle w:val="10"/>
              <w:rPr>
                <w:rFonts w:ascii="Times New Roman" w:hAnsi="Times New Roman" w:cs="Times New Roman"/>
                <w:b/>
              </w:rPr>
            </w:pPr>
            <w:r w:rsidRPr="00274BC9">
              <w:rPr>
                <w:rFonts w:ascii="Times New Roman" w:hAnsi="Times New Roman" w:cs="Times New Roman"/>
                <w:b/>
              </w:rPr>
              <w:t>Итого:</w:t>
            </w:r>
          </w:p>
        </w:tc>
        <w:tc>
          <w:tcPr>
            <w:tcW w:w="940" w:type="dxa"/>
            <w:shd w:val="clear" w:color="auto" w:fill="auto"/>
          </w:tcPr>
          <w:p w:rsidR="00072139" w:rsidRPr="00274BC9" w:rsidRDefault="00072139" w:rsidP="00591745">
            <w:pPr>
              <w:pStyle w:val="10"/>
              <w:rPr>
                <w:rFonts w:ascii="Times New Roman" w:hAnsi="Times New Roman"/>
                <w:b/>
                <w:bCs/>
              </w:rPr>
            </w:pPr>
            <w:r>
              <w:rPr>
                <w:rFonts w:ascii="Times New Roman" w:hAnsi="Times New Roman"/>
                <w:b/>
                <w:bCs/>
              </w:rPr>
              <w:t>20/660</w:t>
            </w:r>
          </w:p>
        </w:tc>
        <w:tc>
          <w:tcPr>
            <w:tcW w:w="1074" w:type="dxa"/>
            <w:shd w:val="clear" w:color="auto" w:fill="auto"/>
          </w:tcPr>
          <w:p w:rsidR="00072139" w:rsidRPr="00274BC9" w:rsidRDefault="00072139" w:rsidP="00591745">
            <w:pPr>
              <w:pStyle w:val="10"/>
              <w:rPr>
                <w:rFonts w:ascii="Times New Roman" w:hAnsi="Times New Roman"/>
                <w:b/>
                <w:bCs/>
              </w:rPr>
            </w:pPr>
            <w:r w:rsidRPr="00274BC9">
              <w:rPr>
                <w:rFonts w:ascii="Times New Roman" w:hAnsi="Times New Roman"/>
                <w:b/>
                <w:bCs/>
              </w:rPr>
              <w:t>22/748</w:t>
            </w:r>
          </w:p>
        </w:tc>
        <w:tc>
          <w:tcPr>
            <w:tcW w:w="1074" w:type="dxa"/>
            <w:shd w:val="clear" w:color="auto" w:fill="auto"/>
          </w:tcPr>
          <w:p w:rsidR="00072139" w:rsidRPr="00274BC9" w:rsidRDefault="00072139" w:rsidP="00591745">
            <w:pPr>
              <w:pStyle w:val="10"/>
              <w:rPr>
                <w:rFonts w:ascii="Times New Roman" w:hAnsi="Times New Roman"/>
                <w:b/>
                <w:bCs/>
              </w:rPr>
            </w:pPr>
            <w:r w:rsidRPr="00274BC9">
              <w:rPr>
                <w:rFonts w:ascii="Times New Roman" w:hAnsi="Times New Roman"/>
                <w:b/>
                <w:bCs/>
              </w:rPr>
              <w:t>22/748</w:t>
            </w:r>
          </w:p>
        </w:tc>
        <w:tc>
          <w:tcPr>
            <w:tcW w:w="1076" w:type="dxa"/>
          </w:tcPr>
          <w:p w:rsidR="00072139" w:rsidRPr="00274BC9" w:rsidRDefault="00072139" w:rsidP="00591745">
            <w:pPr>
              <w:pStyle w:val="10"/>
              <w:rPr>
                <w:rFonts w:ascii="Times New Roman" w:hAnsi="Times New Roman"/>
                <w:b/>
                <w:bCs/>
              </w:rPr>
            </w:pPr>
            <w:r>
              <w:rPr>
                <w:rFonts w:ascii="Times New Roman" w:hAnsi="Times New Roman"/>
                <w:b/>
                <w:bCs/>
              </w:rPr>
              <w:t>23</w:t>
            </w:r>
            <w:r w:rsidRPr="00274BC9">
              <w:rPr>
                <w:rFonts w:ascii="Times New Roman" w:hAnsi="Times New Roman"/>
                <w:b/>
                <w:bCs/>
              </w:rPr>
              <w:t>/</w:t>
            </w:r>
            <w:r>
              <w:rPr>
                <w:rFonts w:ascii="Times New Roman" w:hAnsi="Times New Roman" w:cs="Times New Roman"/>
                <w:b/>
                <w:bCs/>
                <w:i/>
                <w:iCs/>
              </w:rPr>
              <w:t>782</w:t>
            </w:r>
          </w:p>
        </w:tc>
        <w:tc>
          <w:tcPr>
            <w:tcW w:w="942" w:type="dxa"/>
          </w:tcPr>
          <w:p w:rsidR="00072139" w:rsidRPr="00613E3C" w:rsidRDefault="00072139" w:rsidP="00591745">
            <w:pPr>
              <w:pStyle w:val="10"/>
              <w:rPr>
                <w:rFonts w:ascii="Times New Roman" w:hAnsi="Times New Roman"/>
                <w:b/>
                <w:bCs/>
              </w:rPr>
            </w:pPr>
            <w:r w:rsidRPr="00613E3C">
              <w:rPr>
                <w:rFonts w:ascii="Times New Roman" w:hAnsi="Times New Roman"/>
                <w:b/>
                <w:bCs/>
              </w:rPr>
              <w:t>2938</w:t>
            </w:r>
          </w:p>
        </w:tc>
      </w:tr>
      <w:tr w:rsidR="00072139" w:rsidRPr="004D4C27" w:rsidTr="00591745">
        <w:trPr>
          <w:trHeight w:val="280"/>
        </w:trPr>
        <w:tc>
          <w:tcPr>
            <w:tcW w:w="8866" w:type="dxa"/>
            <w:gridSpan w:val="6"/>
            <w:shd w:val="clear" w:color="auto" w:fill="auto"/>
          </w:tcPr>
          <w:p w:rsidR="00072139" w:rsidRPr="004D4C27" w:rsidRDefault="00072139" w:rsidP="00591745">
            <w:pPr>
              <w:pStyle w:val="10"/>
              <w:rPr>
                <w:rFonts w:ascii="Times New Roman" w:hAnsi="Times New Roman"/>
                <w:b/>
                <w:bCs/>
                <w:i/>
                <w:iCs/>
              </w:rPr>
            </w:pPr>
            <w:r w:rsidRPr="004D4C27">
              <w:rPr>
                <w:rFonts w:ascii="Times New Roman" w:hAnsi="Times New Roman"/>
                <w:b/>
                <w:bCs/>
                <w:i/>
                <w:iCs/>
              </w:rPr>
              <w:t>Часть, формируемая участниками образовательных отношений</w:t>
            </w:r>
          </w:p>
        </w:tc>
        <w:tc>
          <w:tcPr>
            <w:tcW w:w="942" w:type="dxa"/>
          </w:tcPr>
          <w:p w:rsidR="00072139" w:rsidRPr="004D4C27" w:rsidRDefault="00072139" w:rsidP="00591745">
            <w:pPr>
              <w:pStyle w:val="10"/>
              <w:rPr>
                <w:rFonts w:ascii="Times New Roman" w:hAnsi="Times New Roman"/>
                <w:b/>
                <w:bCs/>
                <w:i/>
                <w:iCs/>
              </w:rPr>
            </w:pPr>
          </w:p>
        </w:tc>
      </w:tr>
      <w:tr w:rsidR="00072139" w:rsidRPr="00A50A6A" w:rsidTr="00591745">
        <w:trPr>
          <w:trHeight w:val="413"/>
        </w:trPr>
        <w:tc>
          <w:tcPr>
            <w:tcW w:w="2417" w:type="dxa"/>
            <w:shd w:val="clear" w:color="auto" w:fill="auto"/>
          </w:tcPr>
          <w:p w:rsidR="00072139" w:rsidRPr="00515162" w:rsidRDefault="00072139" w:rsidP="00591745">
            <w:pPr>
              <w:pStyle w:val="10"/>
              <w:rPr>
                <w:rFonts w:ascii="Times New Roman" w:hAnsi="Times New Roman" w:cs="Times New Roman"/>
                <w:b/>
              </w:rPr>
            </w:pPr>
            <w:r w:rsidRPr="00515162">
              <w:rPr>
                <w:rFonts w:ascii="Times New Roman" w:hAnsi="Times New Roman" w:cs="Times New Roman"/>
                <w:b/>
              </w:rPr>
              <w:t>Основы православной веры</w:t>
            </w:r>
          </w:p>
        </w:tc>
        <w:tc>
          <w:tcPr>
            <w:tcW w:w="2285" w:type="dxa"/>
            <w:shd w:val="clear" w:color="auto" w:fill="auto"/>
          </w:tcPr>
          <w:p w:rsidR="00072139" w:rsidRPr="004D4C27" w:rsidRDefault="00072139" w:rsidP="00591745">
            <w:pPr>
              <w:pStyle w:val="10"/>
              <w:rPr>
                <w:rFonts w:ascii="Times New Roman" w:hAnsi="Times New Roman" w:cs="Times New Roman"/>
              </w:rPr>
            </w:pPr>
            <w:r w:rsidRPr="007C236D">
              <w:rPr>
                <w:rFonts w:ascii="Times New Roman" w:hAnsi="Times New Roman" w:cs="Times New Roman"/>
              </w:rPr>
              <w:t>«Основы православной веры»</w:t>
            </w:r>
          </w:p>
        </w:tc>
        <w:tc>
          <w:tcPr>
            <w:tcW w:w="940" w:type="dxa"/>
            <w:shd w:val="clear" w:color="auto" w:fill="auto"/>
          </w:tcPr>
          <w:p w:rsidR="00072139" w:rsidRPr="00FD7EA3" w:rsidRDefault="00072139" w:rsidP="00591745">
            <w:pPr>
              <w:pStyle w:val="10"/>
              <w:rPr>
                <w:rFonts w:ascii="Times New Roman" w:hAnsi="Times New Roman" w:cs="Times New Roman"/>
                <w:bCs/>
                <w:iCs/>
              </w:rPr>
            </w:pPr>
            <w:r>
              <w:rPr>
                <w:rFonts w:ascii="Times New Roman" w:hAnsi="Times New Roman" w:cs="Times New Roman"/>
                <w:bCs/>
                <w:iCs/>
              </w:rPr>
              <w:t>1</w:t>
            </w:r>
          </w:p>
        </w:tc>
        <w:tc>
          <w:tcPr>
            <w:tcW w:w="1074" w:type="dxa"/>
            <w:shd w:val="clear" w:color="auto" w:fill="auto"/>
          </w:tcPr>
          <w:p w:rsidR="00072139" w:rsidRPr="004D4C27" w:rsidRDefault="00072139" w:rsidP="00591745">
            <w:pPr>
              <w:pStyle w:val="10"/>
              <w:rPr>
                <w:rFonts w:ascii="Times New Roman" w:hAnsi="Times New Roman" w:cs="Times New Roman"/>
                <w:b/>
                <w:bCs/>
                <w:i/>
                <w:iCs/>
              </w:rPr>
            </w:pPr>
            <w:r>
              <w:rPr>
                <w:rFonts w:ascii="Times New Roman" w:hAnsi="Times New Roman"/>
                <w:bCs/>
              </w:rPr>
              <w:t>1</w:t>
            </w:r>
          </w:p>
        </w:tc>
        <w:tc>
          <w:tcPr>
            <w:tcW w:w="1074" w:type="dxa"/>
          </w:tcPr>
          <w:p w:rsidR="00072139" w:rsidRPr="004D4C27" w:rsidRDefault="00072139" w:rsidP="00591745">
            <w:pPr>
              <w:pStyle w:val="10"/>
              <w:rPr>
                <w:rFonts w:ascii="Times New Roman" w:hAnsi="Times New Roman" w:cs="Times New Roman"/>
                <w:b/>
                <w:bCs/>
                <w:i/>
                <w:iCs/>
              </w:rPr>
            </w:pPr>
            <w:r>
              <w:rPr>
                <w:rFonts w:ascii="Times New Roman" w:hAnsi="Times New Roman"/>
                <w:bCs/>
              </w:rPr>
              <w:t>1</w:t>
            </w:r>
          </w:p>
        </w:tc>
        <w:tc>
          <w:tcPr>
            <w:tcW w:w="1076" w:type="dxa"/>
          </w:tcPr>
          <w:p w:rsidR="00072139" w:rsidRPr="0085250C" w:rsidRDefault="00072139" w:rsidP="00591745">
            <w:pPr>
              <w:pStyle w:val="10"/>
              <w:rPr>
                <w:rFonts w:ascii="Times New Roman" w:hAnsi="Times New Roman" w:cs="Times New Roman"/>
                <w:bCs/>
                <w:iCs/>
              </w:rPr>
            </w:pPr>
            <w:r>
              <w:rPr>
                <w:rFonts w:ascii="Times New Roman" w:hAnsi="Times New Roman" w:cs="Times New Roman"/>
                <w:bCs/>
                <w:iCs/>
              </w:rPr>
              <w:t>-</w:t>
            </w:r>
          </w:p>
        </w:tc>
        <w:tc>
          <w:tcPr>
            <w:tcW w:w="942" w:type="dxa"/>
          </w:tcPr>
          <w:p w:rsidR="00072139" w:rsidRPr="00A50A6A" w:rsidRDefault="00072139" w:rsidP="00591745">
            <w:pPr>
              <w:pStyle w:val="10"/>
              <w:rPr>
                <w:rFonts w:ascii="Times New Roman" w:hAnsi="Times New Roman" w:cs="Times New Roman"/>
                <w:bCs/>
                <w:iCs/>
              </w:rPr>
            </w:pPr>
            <w:r>
              <w:rPr>
                <w:rFonts w:ascii="Times New Roman" w:hAnsi="Times New Roman" w:cs="Times New Roman"/>
                <w:bCs/>
                <w:iCs/>
              </w:rPr>
              <w:t>3</w:t>
            </w:r>
          </w:p>
        </w:tc>
      </w:tr>
      <w:tr w:rsidR="00072139" w:rsidRPr="004D4C27" w:rsidTr="00591745">
        <w:trPr>
          <w:trHeight w:val="1137"/>
        </w:trPr>
        <w:tc>
          <w:tcPr>
            <w:tcW w:w="2417" w:type="dxa"/>
            <w:shd w:val="clear" w:color="auto" w:fill="auto"/>
          </w:tcPr>
          <w:p w:rsidR="00072139" w:rsidRPr="004D4C27" w:rsidRDefault="00072139" w:rsidP="00591745">
            <w:pPr>
              <w:pStyle w:val="10"/>
              <w:rPr>
                <w:rFonts w:ascii="Times New Roman" w:hAnsi="Times New Roman" w:cs="Times New Roman"/>
                <w:b/>
                <w:bCs/>
                <w:i/>
                <w:iCs/>
              </w:rPr>
            </w:pPr>
            <w:r w:rsidRPr="004D4C27">
              <w:rPr>
                <w:rFonts w:ascii="Times New Roman" w:hAnsi="Times New Roman" w:cs="Times New Roman"/>
                <w:b/>
                <w:bCs/>
                <w:i/>
                <w:iCs/>
              </w:rPr>
              <w:t xml:space="preserve">Максимально допустимая нагрузка при </w:t>
            </w:r>
          </w:p>
          <w:p w:rsidR="00072139" w:rsidRPr="004D4C27" w:rsidRDefault="00072139" w:rsidP="00591745">
            <w:pPr>
              <w:pStyle w:val="10"/>
              <w:rPr>
                <w:rFonts w:ascii="Times New Roman" w:hAnsi="Times New Roman" w:cs="Times New Roman"/>
                <w:b/>
                <w:bCs/>
                <w:i/>
                <w:iCs/>
              </w:rPr>
            </w:pPr>
            <w:r w:rsidRPr="004D4C27">
              <w:rPr>
                <w:rFonts w:ascii="Times New Roman" w:hAnsi="Times New Roman" w:cs="Times New Roman"/>
                <w:b/>
                <w:bCs/>
                <w:i/>
                <w:iCs/>
              </w:rPr>
              <w:t>5-дневной неделе</w:t>
            </w:r>
          </w:p>
        </w:tc>
        <w:tc>
          <w:tcPr>
            <w:tcW w:w="2285" w:type="dxa"/>
            <w:shd w:val="clear" w:color="auto" w:fill="auto"/>
          </w:tcPr>
          <w:p w:rsidR="00072139" w:rsidRPr="004D4C27" w:rsidRDefault="00072139" w:rsidP="00591745">
            <w:pPr>
              <w:pStyle w:val="10"/>
              <w:rPr>
                <w:rFonts w:ascii="Times New Roman" w:hAnsi="Times New Roman" w:cs="Times New Roman"/>
              </w:rPr>
            </w:pPr>
          </w:p>
        </w:tc>
        <w:tc>
          <w:tcPr>
            <w:tcW w:w="940" w:type="dxa"/>
            <w:shd w:val="clear" w:color="auto" w:fill="auto"/>
          </w:tcPr>
          <w:p w:rsidR="00072139" w:rsidRDefault="00072139" w:rsidP="00591745">
            <w:pPr>
              <w:pStyle w:val="10"/>
              <w:rPr>
                <w:rFonts w:ascii="Times New Roman" w:hAnsi="Times New Roman"/>
                <w:bCs/>
              </w:rPr>
            </w:pPr>
            <w:r>
              <w:rPr>
                <w:rFonts w:ascii="Times New Roman" w:hAnsi="Times New Roman" w:cs="Times New Roman"/>
                <w:b/>
                <w:bCs/>
                <w:i/>
                <w:iCs/>
              </w:rPr>
              <w:t>21/693</w:t>
            </w:r>
          </w:p>
        </w:tc>
        <w:tc>
          <w:tcPr>
            <w:tcW w:w="1074" w:type="dxa"/>
            <w:shd w:val="clear" w:color="auto" w:fill="auto"/>
          </w:tcPr>
          <w:p w:rsidR="00072139" w:rsidRPr="004D4C27" w:rsidRDefault="00072139" w:rsidP="00591745">
            <w:pPr>
              <w:pStyle w:val="10"/>
              <w:rPr>
                <w:rFonts w:ascii="Times New Roman" w:hAnsi="Times New Roman"/>
                <w:bCs/>
              </w:rPr>
            </w:pPr>
            <w:r w:rsidRPr="004D4C27">
              <w:rPr>
                <w:rFonts w:ascii="Times New Roman" w:hAnsi="Times New Roman" w:cs="Times New Roman"/>
                <w:b/>
                <w:bCs/>
                <w:i/>
                <w:iCs/>
              </w:rPr>
              <w:t>23</w:t>
            </w:r>
            <w:r>
              <w:rPr>
                <w:rFonts w:ascii="Times New Roman" w:hAnsi="Times New Roman" w:cs="Times New Roman"/>
                <w:b/>
                <w:bCs/>
                <w:i/>
                <w:iCs/>
              </w:rPr>
              <w:t xml:space="preserve"> /782</w:t>
            </w:r>
          </w:p>
        </w:tc>
        <w:tc>
          <w:tcPr>
            <w:tcW w:w="1074" w:type="dxa"/>
          </w:tcPr>
          <w:p w:rsidR="00072139" w:rsidRPr="004D4C27" w:rsidRDefault="00072139" w:rsidP="00591745">
            <w:pPr>
              <w:pStyle w:val="10"/>
              <w:rPr>
                <w:rFonts w:ascii="Times New Roman" w:hAnsi="Times New Roman"/>
                <w:bCs/>
              </w:rPr>
            </w:pPr>
            <w:r w:rsidRPr="004D4C27">
              <w:rPr>
                <w:rFonts w:ascii="Times New Roman" w:hAnsi="Times New Roman" w:cs="Times New Roman"/>
                <w:b/>
                <w:bCs/>
                <w:i/>
                <w:iCs/>
              </w:rPr>
              <w:t>23/</w:t>
            </w:r>
            <w:r>
              <w:rPr>
                <w:rFonts w:ascii="Times New Roman" w:hAnsi="Times New Roman" w:cs="Times New Roman"/>
                <w:b/>
                <w:bCs/>
                <w:i/>
                <w:iCs/>
              </w:rPr>
              <w:t>782</w:t>
            </w:r>
          </w:p>
        </w:tc>
        <w:tc>
          <w:tcPr>
            <w:tcW w:w="1076" w:type="dxa"/>
          </w:tcPr>
          <w:p w:rsidR="00072139" w:rsidRPr="004D4C27" w:rsidRDefault="00072139" w:rsidP="00591745">
            <w:pPr>
              <w:pStyle w:val="10"/>
              <w:rPr>
                <w:rFonts w:ascii="Times New Roman" w:hAnsi="Times New Roman"/>
                <w:bCs/>
              </w:rPr>
            </w:pPr>
            <w:r>
              <w:rPr>
                <w:rFonts w:ascii="Times New Roman" w:hAnsi="Times New Roman" w:cs="Times New Roman"/>
                <w:b/>
                <w:bCs/>
                <w:i/>
                <w:iCs/>
              </w:rPr>
              <w:t>23/782</w:t>
            </w:r>
          </w:p>
        </w:tc>
        <w:tc>
          <w:tcPr>
            <w:tcW w:w="942" w:type="dxa"/>
          </w:tcPr>
          <w:p w:rsidR="00072139" w:rsidRPr="004D4C27" w:rsidRDefault="00072139" w:rsidP="00591745">
            <w:pPr>
              <w:pStyle w:val="10"/>
              <w:rPr>
                <w:rFonts w:ascii="Times New Roman" w:hAnsi="Times New Roman" w:cs="Times New Roman"/>
                <w:b/>
                <w:bCs/>
                <w:i/>
                <w:iCs/>
              </w:rPr>
            </w:pPr>
            <w:r>
              <w:rPr>
                <w:rFonts w:ascii="Times New Roman" w:hAnsi="Times New Roman" w:cs="Times New Roman"/>
                <w:b/>
                <w:bCs/>
                <w:i/>
                <w:iCs/>
              </w:rPr>
              <w:t>3039</w:t>
            </w:r>
          </w:p>
        </w:tc>
      </w:tr>
    </w:tbl>
    <w:p w:rsidR="001276E7" w:rsidRPr="006D7B52" w:rsidRDefault="001276E7" w:rsidP="00A66261">
      <w:pPr>
        <w:spacing w:line="360" w:lineRule="auto"/>
      </w:pPr>
    </w:p>
    <w:p w:rsidR="001276E7" w:rsidRDefault="001276E7" w:rsidP="00A66261">
      <w:pPr>
        <w:spacing w:line="360" w:lineRule="auto"/>
        <w:rPr>
          <w:b/>
          <w:sz w:val="24"/>
          <w:szCs w:val="24"/>
        </w:rPr>
      </w:pPr>
    </w:p>
    <w:p w:rsidR="00CE7BC6" w:rsidRDefault="00CE7BC6" w:rsidP="00A66261">
      <w:pPr>
        <w:spacing w:line="360" w:lineRule="auto"/>
        <w:rPr>
          <w:b/>
          <w:sz w:val="24"/>
          <w:szCs w:val="24"/>
        </w:rPr>
      </w:pPr>
    </w:p>
    <w:p w:rsidR="00CE7BC6" w:rsidRDefault="00CE7BC6" w:rsidP="00A66261">
      <w:pPr>
        <w:spacing w:line="360" w:lineRule="auto"/>
        <w:rPr>
          <w:b/>
          <w:sz w:val="24"/>
          <w:szCs w:val="24"/>
        </w:rPr>
      </w:pPr>
    </w:p>
    <w:p w:rsidR="006D7B52" w:rsidRDefault="006D7B52" w:rsidP="00A66261">
      <w:pPr>
        <w:spacing w:line="360" w:lineRule="auto"/>
        <w:rPr>
          <w:b/>
          <w:sz w:val="24"/>
          <w:szCs w:val="24"/>
        </w:rPr>
      </w:pPr>
    </w:p>
    <w:p w:rsidR="00A10062" w:rsidRPr="00A66261" w:rsidRDefault="00A10062" w:rsidP="00A66261">
      <w:pPr>
        <w:adjustRightInd w:val="0"/>
        <w:spacing w:line="360" w:lineRule="auto"/>
        <w:rPr>
          <w:b/>
          <w:sz w:val="24"/>
          <w:szCs w:val="24"/>
        </w:rPr>
      </w:pPr>
      <w:r w:rsidRPr="00A66261">
        <w:rPr>
          <w:b/>
          <w:bCs/>
          <w:sz w:val="24"/>
          <w:szCs w:val="24"/>
        </w:rPr>
        <w:t xml:space="preserve">3.2. Календарный учебный график </w:t>
      </w:r>
      <w:proofErr w:type="gramStart"/>
      <w:r w:rsidRPr="00A66261">
        <w:rPr>
          <w:b/>
          <w:bCs/>
          <w:sz w:val="24"/>
          <w:szCs w:val="24"/>
        </w:rPr>
        <w:t xml:space="preserve">на  </w:t>
      </w:r>
      <w:r w:rsidRPr="00A66261">
        <w:rPr>
          <w:b/>
          <w:sz w:val="24"/>
          <w:szCs w:val="24"/>
        </w:rPr>
        <w:t>ЧОУ</w:t>
      </w:r>
      <w:proofErr w:type="gramEnd"/>
      <w:r w:rsidRPr="00A66261">
        <w:rPr>
          <w:b/>
          <w:sz w:val="24"/>
          <w:szCs w:val="24"/>
        </w:rPr>
        <w:t xml:space="preserve"> «Православная Гимназия Игнатия Брянчанинова»</w:t>
      </w:r>
    </w:p>
    <w:p w:rsidR="009E1631" w:rsidRPr="00A66261" w:rsidRDefault="00A10062" w:rsidP="00A66261">
      <w:pPr>
        <w:adjustRightInd w:val="0"/>
        <w:spacing w:line="360" w:lineRule="auto"/>
        <w:rPr>
          <w:bCs/>
          <w:sz w:val="24"/>
          <w:szCs w:val="24"/>
        </w:rPr>
      </w:pPr>
      <w:r w:rsidRPr="00A66261">
        <w:rPr>
          <w:bCs/>
          <w:sz w:val="24"/>
          <w:szCs w:val="24"/>
        </w:rPr>
        <w:t>На основании п.5 ст.28 Федерального закона от 29.12.2012 №273-ФЗ «Об образовании в Российской Федерации»</w:t>
      </w:r>
      <w:r w:rsidR="00A03514" w:rsidRPr="00A66261">
        <w:rPr>
          <w:bCs/>
          <w:sz w:val="24"/>
          <w:szCs w:val="24"/>
        </w:rPr>
        <w:t xml:space="preserve">, </w:t>
      </w:r>
      <w:r w:rsidRPr="00A66261">
        <w:rPr>
          <w:bCs/>
          <w:sz w:val="24"/>
          <w:szCs w:val="24"/>
        </w:rPr>
        <w:t xml:space="preserve">количество </w:t>
      </w:r>
      <w:proofErr w:type="gramStart"/>
      <w:r w:rsidRPr="00A66261">
        <w:rPr>
          <w:bCs/>
          <w:sz w:val="24"/>
          <w:szCs w:val="24"/>
        </w:rPr>
        <w:t>дней  каникул</w:t>
      </w:r>
      <w:proofErr w:type="gramEnd"/>
      <w:r w:rsidR="00C43A45" w:rsidRPr="00A66261">
        <w:rPr>
          <w:bCs/>
          <w:sz w:val="24"/>
          <w:szCs w:val="24"/>
        </w:rPr>
        <w:t xml:space="preserve"> в учебном году не более 30</w:t>
      </w:r>
      <w:r w:rsidRPr="00A66261">
        <w:rPr>
          <w:bCs/>
          <w:sz w:val="24"/>
          <w:szCs w:val="24"/>
        </w:rPr>
        <w:t xml:space="preserve">, </w:t>
      </w:r>
      <w:r w:rsidR="00C43A45" w:rsidRPr="00A66261">
        <w:rPr>
          <w:bCs/>
          <w:sz w:val="24"/>
          <w:szCs w:val="24"/>
        </w:rPr>
        <w:t>летние – не менее 8 недель.</w:t>
      </w:r>
    </w:p>
    <w:tbl>
      <w:tblPr>
        <w:tblW w:w="93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2759"/>
        <w:gridCol w:w="1780"/>
        <w:gridCol w:w="1068"/>
        <w:gridCol w:w="1780"/>
      </w:tblGrid>
      <w:tr w:rsidR="009E1631" w:rsidRPr="0073335C" w:rsidTr="00591745">
        <w:trPr>
          <w:trHeight w:val="458"/>
        </w:trPr>
        <w:tc>
          <w:tcPr>
            <w:tcW w:w="1971"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Четверть</w:t>
            </w:r>
          </w:p>
        </w:tc>
        <w:tc>
          <w:tcPr>
            <w:tcW w:w="2759"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Продолжительность четверти</w:t>
            </w:r>
          </w:p>
        </w:tc>
        <w:tc>
          <w:tcPr>
            <w:tcW w:w="1780"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Период каникул</w:t>
            </w:r>
          </w:p>
        </w:tc>
        <w:tc>
          <w:tcPr>
            <w:tcW w:w="1068"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Кол-во дней каникул</w:t>
            </w:r>
          </w:p>
        </w:tc>
        <w:tc>
          <w:tcPr>
            <w:tcW w:w="1780"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 xml:space="preserve">Доп. каникулы </w:t>
            </w:r>
          </w:p>
        </w:tc>
      </w:tr>
      <w:tr w:rsidR="009E1631" w:rsidRPr="0073335C" w:rsidTr="00591745">
        <w:trPr>
          <w:trHeight w:val="458"/>
        </w:trPr>
        <w:tc>
          <w:tcPr>
            <w:tcW w:w="1971" w:type="dxa"/>
            <w:shd w:val="clear" w:color="auto" w:fill="auto"/>
          </w:tcPr>
          <w:p w:rsidR="009E1631" w:rsidRPr="0073335C" w:rsidRDefault="009E1631" w:rsidP="00591745">
            <w:pPr>
              <w:rPr>
                <w:rFonts w:eastAsia="Calibri"/>
                <w:sz w:val="24"/>
                <w:szCs w:val="24"/>
                <w:lang w:eastAsia="ru-RU"/>
              </w:rPr>
            </w:pPr>
            <w:r w:rsidRPr="0073335C">
              <w:rPr>
                <w:rFonts w:eastAsia="Calibri"/>
                <w:b/>
                <w:sz w:val="24"/>
                <w:szCs w:val="24"/>
                <w:lang w:val="en-US"/>
              </w:rPr>
              <w:t>I</w:t>
            </w:r>
            <w:r w:rsidRPr="0073335C">
              <w:rPr>
                <w:rFonts w:eastAsia="Calibri"/>
                <w:b/>
                <w:sz w:val="24"/>
                <w:szCs w:val="24"/>
              </w:rPr>
              <w:t xml:space="preserve"> четверть </w:t>
            </w:r>
          </w:p>
        </w:tc>
        <w:tc>
          <w:tcPr>
            <w:tcW w:w="2759" w:type="dxa"/>
            <w:shd w:val="clear" w:color="auto" w:fill="auto"/>
          </w:tcPr>
          <w:p w:rsidR="009E1631" w:rsidRPr="0073335C" w:rsidRDefault="009E1631" w:rsidP="00591745">
            <w:pPr>
              <w:rPr>
                <w:rFonts w:eastAsia="Calibri"/>
                <w:sz w:val="24"/>
                <w:szCs w:val="24"/>
              </w:rPr>
            </w:pPr>
            <w:r w:rsidRPr="0073335C">
              <w:rPr>
                <w:rFonts w:eastAsia="Calibri"/>
                <w:sz w:val="24"/>
                <w:szCs w:val="24"/>
                <w:lang w:eastAsia="ru-RU"/>
              </w:rPr>
              <w:t>02.09.24г. - 25.10.24г    (8 недель 4 дня)</w:t>
            </w:r>
          </w:p>
        </w:tc>
        <w:tc>
          <w:tcPr>
            <w:tcW w:w="1780" w:type="dxa"/>
            <w:shd w:val="clear" w:color="auto" w:fill="auto"/>
          </w:tcPr>
          <w:p w:rsidR="009E1631" w:rsidRPr="0073335C" w:rsidRDefault="009E1631" w:rsidP="00591745">
            <w:pPr>
              <w:rPr>
                <w:rFonts w:eastAsia="Calibri"/>
                <w:bCs/>
                <w:sz w:val="24"/>
                <w:szCs w:val="24"/>
                <w:lang w:eastAsia="ru-RU"/>
              </w:rPr>
            </w:pPr>
            <w:r w:rsidRPr="0073335C">
              <w:rPr>
                <w:rFonts w:eastAsia="Calibri"/>
                <w:bCs/>
                <w:sz w:val="24"/>
                <w:szCs w:val="24"/>
                <w:lang w:eastAsia="ru-RU"/>
              </w:rPr>
              <w:t>26.10.24г. - 04.11.24г.</w:t>
            </w:r>
          </w:p>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sz w:val="24"/>
                <w:szCs w:val="24"/>
              </w:rPr>
            </w:pPr>
            <w:r w:rsidRPr="0073335C">
              <w:rPr>
                <w:rFonts w:eastAsia="Calibri"/>
                <w:sz w:val="24"/>
                <w:szCs w:val="24"/>
              </w:rPr>
              <w:t>10</w:t>
            </w:r>
          </w:p>
        </w:tc>
        <w:tc>
          <w:tcPr>
            <w:tcW w:w="1780" w:type="dxa"/>
            <w:shd w:val="clear" w:color="auto" w:fill="auto"/>
          </w:tcPr>
          <w:p w:rsidR="009E1631" w:rsidRPr="0073335C" w:rsidRDefault="009E1631" w:rsidP="00591745">
            <w:pPr>
              <w:jc w:val="center"/>
              <w:rPr>
                <w:rFonts w:eastAsia="Calibri"/>
                <w:sz w:val="24"/>
                <w:szCs w:val="24"/>
              </w:rPr>
            </w:pPr>
          </w:p>
        </w:tc>
      </w:tr>
      <w:tr w:rsidR="009E1631" w:rsidRPr="0073335C" w:rsidTr="00591745">
        <w:trPr>
          <w:trHeight w:val="225"/>
        </w:trPr>
        <w:tc>
          <w:tcPr>
            <w:tcW w:w="1971" w:type="dxa"/>
            <w:shd w:val="clear" w:color="auto" w:fill="auto"/>
          </w:tcPr>
          <w:p w:rsidR="009E1631" w:rsidRPr="0073335C" w:rsidRDefault="009E1631" w:rsidP="00591745">
            <w:pPr>
              <w:rPr>
                <w:rFonts w:eastAsia="Calibri"/>
                <w:b/>
                <w:bCs/>
                <w:sz w:val="24"/>
                <w:szCs w:val="24"/>
                <w:lang w:eastAsia="ru-RU"/>
              </w:rPr>
            </w:pPr>
            <w:r w:rsidRPr="0073335C">
              <w:rPr>
                <w:rFonts w:eastAsia="Calibri"/>
                <w:b/>
                <w:sz w:val="24"/>
                <w:szCs w:val="24"/>
                <w:lang w:val="en-US"/>
              </w:rPr>
              <w:t>II</w:t>
            </w:r>
            <w:r w:rsidRPr="0073335C">
              <w:rPr>
                <w:rFonts w:eastAsia="Calibri"/>
                <w:b/>
                <w:sz w:val="24"/>
                <w:szCs w:val="24"/>
              </w:rPr>
              <w:t xml:space="preserve"> четверть </w:t>
            </w:r>
          </w:p>
        </w:tc>
        <w:tc>
          <w:tcPr>
            <w:tcW w:w="2759" w:type="dxa"/>
            <w:shd w:val="clear" w:color="auto" w:fill="auto"/>
          </w:tcPr>
          <w:p w:rsidR="009E1631" w:rsidRPr="0073335C" w:rsidRDefault="009E1631" w:rsidP="00591745">
            <w:pPr>
              <w:rPr>
                <w:rFonts w:eastAsia="Calibri"/>
                <w:sz w:val="24"/>
                <w:szCs w:val="24"/>
              </w:rPr>
            </w:pPr>
            <w:r w:rsidRPr="0073335C">
              <w:rPr>
                <w:rFonts w:eastAsia="Calibri"/>
                <w:bCs/>
                <w:sz w:val="24"/>
                <w:szCs w:val="24"/>
                <w:lang w:eastAsia="ru-RU"/>
              </w:rPr>
              <w:t>05.11.24 г. - 27.12.24 г  (7 недель 4 дня )</w:t>
            </w:r>
          </w:p>
        </w:tc>
        <w:tc>
          <w:tcPr>
            <w:tcW w:w="1780" w:type="dxa"/>
            <w:shd w:val="clear" w:color="auto" w:fill="auto"/>
          </w:tcPr>
          <w:p w:rsidR="009E1631" w:rsidRPr="0073335C" w:rsidRDefault="009E1631" w:rsidP="00591745">
            <w:pPr>
              <w:rPr>
                <w:rFonts w:eastAsia="Calibri"/>
                <w:sz w:val="24"/>
                <w:szCs w:val="24"/>
              </w:rPr>
            </w:pPr>
            <w:r w:rsidRPr="0073335C">
              <w:rPr>
                <w:rFonts w:eastAsia="Calibri"/>
                <w:bCs/>
                <w:sz w:val="24"/>
                <w:szCs w:val="24"/>
                <w:lang w:eastAsia="ru-RU"/>
              </w:rPr>
              <w:t>28.12.24г.- 08.01.24г.</w:t>
            </w:r>
          </w:p>
        </w:tc>
        <w:tc>
          <w:tcPr>
            <w:tcW w:w="1068" w:type="dxa"/>
            <w:shd w:val="clear" w:color="auto" w:fill="auto"/>
          </w:tcPr>
          <w:p w:rsidR="009E1631" w:rsidRPr="0073335C" w:rsidRDefault="009E1631" w:rsidP="00591745">
            <w:pPr>
              <w:rPr>
                <w:rFonts w:eastAsia="Calibri"/>
                <w:sz w:val="24"/>
                <w:szCs w:val="24"/>
              </w:rPr>
            </w:pPr>
            <w:r w:rsidRPr="0073335C">
              <w:rPr>
                <w:rFonts w:eastAsia="Calibri"/>
                <w:sz w:val="24"/>
                <w:szCs w:val="24"/>
              </w:rPr>
              <w:t>12</w:t>
            </w:r>
          </w:p>
        </w:tc>
        <w:tc>
          <w:tcPr>
            <w:tcW w:w="1780" w:type="dxa"/>
            <w:shd w:val="clear" w:color="auto" w:fill="auto"/>
          </w:tcPr>
          <w:p w:rsidR="009E1631" w:rsidRPr="0073335C" w:rsidRDefault="009E1631" w:rsidP="00591745">
            <w:pPr>
              <w:jc w:val="center"/>
              <w:rPr>
                <w:rFonts w:eastAsia="Calibri"/>
                <w:sz w:val="24"/>
                <w:szCs w:val="24"/>
              </w:rPr>
            </w:pPr>
          </w:p>
        </w:tc>
      </w:tr>
      <w:tr w:rsidR="009E1631" w:rsidRPr="0073335C" w:rsidTr="00591745">
        <w:trPr>
          <w:trHeight w:val="256"/>
        </w:trPr>
        <w:tc>
          <w:tcPr>
            <w:tcW w:w="1971" w:type="dxa"/>
            <w:shd w:val="clear" w:color="auto" w:fill="auto"/>
          </w:tcPr>
          <w:p w:rsidR="009E1631" w:rsidRPr="0073335C" w:rsidRDefault="009E1631" w:rsidP="00591745">
            <w:pPr>
              <w:rPr>
                <w:rFonts w:eastAsia="Calibri"/>
                <w:b/>
                <w:bCs/>
                <w:sz w:val="24"/>
                <w:szCs w:val="24"/>
                <w:lang w:eastAsia="ru-RU"/>
              </w:rPr>
            </w:pPr>
            <w:r w:rsidRPr="0073335C">
              <w:rPr>
                <w:rFonts w:eastAsia="Calibri"/>
                <w:b/>
                <w:sz w:val="24"/>
                <w:szCs w:val="24"/>
                <w:lang w:val="en-US"/>
              </w:rPr>
              <w:t>III</w:t>
            </w:r>
            <w:r w:rsidRPr="0073335C">
              <w:rPr>
                <w:rFonts w:eastAsia="Calibri"/>
                <w:b/>
                <w:sz w:val="24"/>
                <w:szCs w:val="24"/>
              </w:rPr>
              <w:t xml:space="preserve"> четверть </w:t>
            </w:r>
          </w:p>
        </w:tc>
        <w:tc>
          <w:tcPr>
            <w:tcW w:w="2759" w:type="dxa"/>
            <w:shd w:val="clear" w:color="auto" w:fill="auto"/>
          </w:tcPr>
          <w:p w:rsidR="009E1631" w:rsidRPr="0073335C" w:rsidRDefault="009E1631" w:rsidP="00591745">
            <w:pPr>
              <w:rPr>
                <w:rFonts w:eastAsia="Calibri"/>
                <w:sz w:val="24"/>
                <w:szCs w:val="24"/>
              </w:rPr>
            </w:pPr>
            <w:r w:rsidRPr="0073335C">
              <w:rPr>
                <w:rFonts w:eastAsia="Calibri"/>
                <w:bCs/>
                <w:sz w:val="24"/>
                <w:szCs w:val="24"/>
                <w:lang w:eastAsia="ru-RU"/>
              </w:rPr>
              <w:t>09.01.25 г. – 21.03.25 г.  (10 недель 3дня)</w:t>
            </w:r>
          </w:p>
        </w:tc>
        <w:tc>
          <w:tcPr>
            <w:tcW w:w="1780" w:type="dxa"/>
            <w:shd w:val="clear" w:color="auto" w:fill="auto"/>
          </w:tcPr>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bCs/>
                <w:sz w:val="24"/>
                <w:szCs w:val="24"/>
                <w:lang w:eastAsia="ru-RU"/>
              </w:rPr>
            </w:pPr>
          </w:p>
        </w:tc>
        <w:tc>
          <w:tcPr>
            <w:tcW w:w="1780" w:type="dxa"/>
            <w:shd w:val="clear" w:color="auto" w:fill="auto"/>
          </w:tcPr>
          <w:p w:rsidR="009E1631" w:rsidRPr="0073335C" w:rsidRDefault="009E1631" w:rsidP="00591745">
            <w:pPr>
              <w:jc w:val="center"/>
              <w:rPr>
                <w:bCs/>
                <w:sz w:val="24"/>
                <w:szCs w:val="24"/>
                <w:lang w:eastAsia="ru-RU"/>
              </w:rPr>
            </w:pPr>
          </w:p>
        </w:tc>
      </w:tr>
      <w:tr w:rsidR="009E1631" w:rsidRPr="0073335C" w:rsidTr="00591745">
        <w:trPr>
          <w:trHeight w:val="303"/>
        </w:trPr>
        <w:tc>
          <w:tcPr>
            <w:tcW w:w="1971" w:type="dxa"/>
            <w:shd w:val="clear" w:color="auto" w:fill="auto"/>
          </w:tcPr>
          <w:p w:rsidR="009E1631" w:rsidRPr="0073335C" w:rsidRDefault="009E1631" w:rsidP="00591745">
            <w:pPr>
              <w:rPr>
                <w:rFonts w:eastAsia="Calibri"/>
                <w:sz w:val="24"/>
                <w:szCs w:val="24"/>
              </w:rPr>
            </w:pPr>
            <w:r w:rsidRPr="0073335C">
              <w:rPr>
                <w:rFonts w:eastAsia="Calibri"/>
                <w:sz w:val="24"/>
                <w:szCs w:val="24"/>
              </w:rPr>
              <w:t>1 класс</w:t>
            </w:r>
          </w:p>
        </w:tc>
        <w:tc>
          <w:tcPr>
            <w:tcW w:w="2759" w:type="dxa"/>
            <w:shd w:val="clear" w:color="auto" w:fill="auto"/>
          </w:tcPr>
          <w:p w:rsidR="009E1631" w:rsidRPr="0073335C" w:rsidRDefault="009E1631" w:rsidP="00591745">
            <w:pPr>
              <w:rPr>
                <w:rFonts w:eastAsia="Calibri"/>
                <w:bCs/>
                <w:sz w:val="24"/>
                <w:szCs w:val="24"/>
                <w:lang w:eastAsia="ru-RU"/>
              </w:rPr>
            </w:pPr>
            <w:r w:rsidRPr="0073335C">
              <w:rPr>
                <w:rFonts w:eastAsia="Calibri"/>
                <w:bCs/>
                <w:sz w:val="24"/>
                <w:szCs w:val="24"/>
                <w:lang w:eastAsia="ru-RU"/>
              </w:rPr>
              <w:t>09.01.25 г. – 21.03.25 г.  (10 недель 3дня)</w:t>
            </w:r>
          </w:p>
        </w:tc>
        <w:tc>
          <w:tcPr>
            <w:tcW w:w="1780" w:type="dxa"/>
            <w:vMerge w:val="restart"/>
            <w:shd w:val="clear" w:color="auto" w:fill="auto"/>
          </w:tcPr>
          <w:p w:rsidR="009E1631" w:rsidRPr="0073335C" w:rsidRDefault="009E1631" w:rsidP="00591745">
            <w:pPr>
              <w:rPr>
                <w:rFonts w:eastAsia="Calibri"/>
                <w:sz w:val="24"/>
                <w:szCs w:val="24"/>
              </w:rPr>
            </w:pPr>
            <w:r w:rsidRPr="0073335C">
              <w:rPr>
                <w:rFonts w:eastAsia="Calibri"/>
                <w:sz w:val="24"/>
                <w:szCs w:val="24"/>
              </w:rPr>
              <w:t>22.03.25-30.03.2025 г.</w:t>
            </w:r>
          </w:p>
          <w:p w:rsidR="009E1631" w:rsidRPr="0073335C" w:rsidRDefault="009E1631" w:rsidP="00591745">
            <w:pPr>
              <w:rPr>
                <w:rFonts w:eastAsia="Calibri"/>
                <w:sz w:val="24"/>
                <w:szCs w:val="24"/>
              </w:rPr>
            </w:pPr>
          </w:p>
        </w:tc>
        <w:tc>
          <w:tcPr>
            <w:tcW w:w="1068" w:type="dxa"/>
            <w:vMerge w:val="restart"/>
            <w:shd w:val="clear" w:color="auto" w:fill="auto"/>
          </w:tcPr>
          <w:p w:rsidR="009E1631" w:rsidRPr="0073335C" w:rsidRDefault="009E1631" w:rsidP="00591745">
            <w:pPr>
              <w:rPr>
                <w:rFonts w:eastAsia="Calibri"/>
                <w:sz w:val="24"/>
                <w:szCs w:val="24"/>
              </w:rPr>
            </w:pPr>
            <w:r w:rsidRPr="0073335C">
              <w:rPr>
                <w:rFonts w:eastAsia="Calibri"/>
                <w:sz w:val="24"/>
                <w:szCs w:val="24"/>
              </w:rPr>
              <w:t>9+10</w:t>
            </w:r>
          </w:p>
          <w:p w:rsidR="009E1631" w:rsidRPr="0073335C" w:rsidRDefault="009E1631" w:rsidP="00591745">
            <w:pPr>
              <w:rPr>
                <w:rFonts w:eastAsia="Calibri"/>
                <w:sz w:val="24"/>
                <w:szCs w:val="24"/>
              </w:rPr>
            </w:pPr>
          </w:p>
        </w:tc>
        <w:tc>
          <w:tcPr>
            <w:tcW w:w="1780" w:type="dxa"/>
            <w:shd w:val="clear" w:color="auto" w:fill="auto"/>
          </w:tcPr>
          <w:p w:rsidR="009E1631" w:rsidRPr="0073335C" w:rsidRDefault="009E1631" w:rsidP="00591745">
            <w:pPr>
              <w:rPr>
                <w:rFonts w:eastAsia="Calibri"/>
                <w:bCs/>
                <w:sz w:val="24"/>
                <w:szCs w:val="24"/>
                <w:lang w:eastAsia="ru-RU"/>
              </w:rPr>
            </w:pPr>
            <w:r w:rsidRPr="0073335C">
              <w:rPr>
                <w:rFonts w:eastAsia="Calibri"/>
                <w:bCs/>
                <w:sz w:val="24"/>
                <w:szCs w:val="24"/>
                <w:lang w:eastAsia="ru-RU"/>
              </w:rPr>
              <w:t xml:space="preserve">15.02.25г.  – 24.02.25г.     </w:t>
            </w:r>
          </w:p>
        </w:tc>
      </w:tr>
      <w:tr w:rsidR="009E1631" w:rsidRPr="0073335C" w:rsidTr="00591745">
        <w:trPr>
          <w:trHeight w:val="260"/>
        </w:trPr>
        <w:tc>
          <w:tcPr>
            <w:tcW w:w="1971" w:type="dxa"/>
            <w:shd w:val="clear" w:color="auto" w:fill="auto"/>
          </w:tcPr>
          <w:p w:rsidR="009E1631" w:rsidRPr="0073335C" w:rsidRDefault="009E1631" w:rsidP="00591745">
            <w:pPr>
              <w:rPr>
                <w:rFonts w:eastAsia="Calibri"/>
                <w:b/>
                <w:sz w:val="24"/>
                <w:szCs w:val="24"/>
              </w:rPr>
            </w:pPr>
            <w:r w:rsidRPr="0073335C">
              <w:rPr>
                <w:rFonts w:eastAsia="Calibri"/>
                <w:sz w:val="24"/>
                <w:szCs w:val="24"/>
              </w:rPr>
              <w:t>2-4 классы</w:t>
            </w:r>
          </w:p>
        </w:tc>
        <w:tc>
          <w:tcPr>
            <w:tcW w:w="2759" w:type="dxa"/>
            <w:shd w:val="clear" w:color="auto" w:fill="auto"/>
          </w:tcPr>
          <w:p w:rsidR="009E1631" w:rsidRPr="0073335C" w:rsidRDefault="009E1631" w:rsidP="00591745">
            <w:pPr>
              <w:rPr>
                <w:bCs/>
                <w:sz w:val="24"/>
                <w:szCs w:val="24"/>
                <w:lang w:eastAsia="ru-RU"/>
              </w:rPr>
            </w:pPr>
            <w:r w:rsidRPr="0073335C">
              <w:rPr>
                <w:rFonts w:eastAsia="Calibri"/>
                <w:bCs/>
                <w:sz w:val="24"/>
                <w:szCs w:val="24"/>
                <w:lang w:eastAsia="ru-RU"/>
              </w:rPr>
              <w:t>09.01.25 г. – 21.03.25 г.  (10недель 3 дня)</w:t>
            </w:r>
          </w:p>
        </w:tc>
        <w:tc>
          <w:tcPr>
            <w:tcW w:w="1780" w:type="dxa"/>
            <w:vMerge/>
            <w:shd w:val="clear" w:color="auto" w:fill="auto"/>
          </w:tcPr>
          <w:p w:rsidR="009E1631" w:rsidRPr="0073335C" w:rsidRDefault="009E1631" w:rsidP="00591745">
            <w:pPr>
              <w:rPr>
                <w:rFonts w:eastAsia="Calibri"/>
                <w:sz w:val="24"/>
                <w:szCs w:val="24"/>
              </w:rPr>
            </w:pPr>
          </w:p>
        </w:tc>
        <w:tc>
          <w:tcPr>
            <w:tcW w:w="1068" w:type="dxa"/>
            <w:vMerge/>
            <w:shd w:val="clear" w:color="auto" w:fill="auto"/>
          </w:tcPr>
          <w:p w:rsidR="009E1631" w:rsidRPr="0073335C" w:rsidRDefault="009E1631" w:rsidP="00591745">
            <w:pPr>
              <w:jc w:val="center"/>
              <w:rPr>
                <w:rFonts w:eastAsia="Calibri"/>
                <w:sz w:val="24"/>
                <w:szCs w:val="24"/>
              </w:rPr>
            </w:pPr>
          </w:p>
        </w:tc>
        <w:tc>
          <w:tcPr>
            <w:tcW w:w="1780" w:type="dxa"/>
            <w:shd w:val="clear" w:color="auto" w:fill="auto"/>
          </w:tcPr>
          <w:p w:rsidR="009E1631" w:rsidRPr="0073335C" w:rsidRDefault="009E1631" w:rsidP="00591745">
            <w:pPr>
              <w:jc w:val="center"/>
              <w:rPr>
                <w:bCs/>
                <w:sz w:val="24"/>
                <w:szCs w:val="24"/>
                <w:lang w:eastAsia="ru-RU"/>
              </w:rPr>
            </w:pPr>
          </w:p>
        </w:tc>
      </w:tr>
      <w:tr w:rsidR="009E1631" w:rsidRPr="0073335C" w:rsidTr="00591745">
        <w:trPr>
          <w:trHeight w:val="250"/>
        </w:trPr>
        <w:tc>
          <w:tcPr>
            <w:tcW w:w="1971" w:type="dxa"/>
            <w:shd w:val="clear" w:color="auto" w:fill="auto"/>
          </w:tcPr>
          <w:p w:rsidR="009E1631" w:rsidRPr="0073335C" w:rsidRDefault="009E1631" w:rsidP="00591745">
            <w:pPr>
              <w:rPr>
                <w:rFonts w:eastAsia="Calibri"/>
                <w:sz w:val="24"/>
                <w:szCs w:val="24"/>
              </w:rPr>
            </w:pPr>
            <w:r w:rsidRPr="0073335C">
              <w:rPr>
                <w:rFonts w:eastAsia="Calibri"/>
                <w:b/>
                <w:sz w:val="24"/>
                <w:szCs w:val="24"/>
                <w:lang w:val="en-US"/>
              </w:rPr>
              <w:t>IV</w:t>
            </w:r>
            <w:r w:rsidRPr="0073335C">
              <w:rPr>
                <w:rFonts w:eastAsia="Calibri"/>
                <w:b/>
                <w:sz w:val="24"/>
                <w:szCs w:val="24"/>
              </w:rPr>
              <w:t xml:space="preserve"> четверть </w:t>
            </w:r>
          </w:p>
        </w:tc>
        <w:tc>
          <w:tcPr>
            <w:tcW w:w="2759" w:type="dxa"/>
            <w:shd w:val="clear" w:color="auto" w:fill="auto"/>
          </w:tcPr>
          <w:p w:rsidR="009E1631" w:rsidRPr="0073335C" w:rsidRDefault="009E1631" w:rsidP="00591745">
            <w:pPr>
              <w:rPr>
                <w:rFonts w:eastAsia="Calibri"/>
                <w:sz w:val="24"/>
                <w:szCs w:val="24"/>
              </w:rPr>
            </w:pPr>
            <w:r w:rsidRPr="0073335C">
              <w:rPr>
                <w:rFonts w:eastAsia="Calibri"/>
                <w:sz w:val="24"/>
                <w:szCs w:val="24"/>
              </w:rPr>
              <w:t>31.03.2025г. - 30.05.2025г.</w:t>
            </w:r>
          </w:p>
        </w:tc>
        <w:tc>
          <w:tcPr>
            <w:tcW w:w="1780" w:type="dxa"/>
            <w:shd w:val="clear" w:color="auto" w:fill="auto"/>
          </w:tcPr>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sz w:val="24"/>
                <w:szCs w:val="24"/>
              </w:rPr>
            </w:pPr>
          </w:p>
        </w:tc>
        <w:tc>
          <w:tcPr>
            <w:tcW w:w="1780" w:type="dxa"/>
            <w:shd w:val="clear" w:color="auto" w:fill="auto"/>
          </w:tcPr>
          <w:p w:rsidR="009E1631" w:rsidRPr="0073335C" w:rsidRDefault="009E1631" w:rsidP="00591745">
            <w:pPr>
              <w:jc w:val="center"/>
              <w:rPr>
                <w:rFonts w:eastAsia="Calibri"/>
                <w:sz w:val="24"/>
                <w:szCs w:val="24"/>
              </w:rPr>
            </w:pPr>
          </w:p>
        </w:tc>
      </w:tr>
      <w:tr w:rsidR="009E1631" w:rsidRPr="0073335C" w:rsidTr="00591745">
        <w:trPr>
          <w:trHeight w:val="250"/>
        </w:trPr>
        <w:tc>
          <w:tcPr>
            <w:tcW w:w="1971" w:type="dxa"/>
            <w:shd w:val="clear" w:color="auto" w:fill="auto"/>
          </w:tcPr>
          <w:p w:rsidR="009E1631" w:rsidRPr="0073335C" w:rsidRDefault="009E1631" w:rsidP="00591745">
            <w:pPr>
              <w:rPr>
                <w:rFonts w:eastAsia="Calibri"/>
                <w:sz w:val="24"/>
                <w:szCs w:val="24"/>
              </w:rPr>
            </w:pPr>
            <w:r w:rsidRPr="0073335C">
              <w:rPr>
                <w:rFonts w:eastAsia="Calibri"/>
                <w:sz w:val="24"/>
                <w:szCs w:val="24"/>
              </w:rPr>
              <w:t>1 класс</w:t>
            </w:r>
          </w:p>
        </w:tc>
        <w:tc>
          <w:tcPr>
            <w:tcW w:w="2759" w:type="dxa"/>
            <w:shd w:val="clear" w:color="auto" w:fill="auto"/>
          </w:tcPr>
          <w:p w:rsidR="009E1631" w:rsidRPr="0073335C" w:rsidRDefault="009E1631" w:rsidP="00591745">
            <w:pPr>
              <w:rPr>
                <w:rFonts w:eastAsia="Calibri"/>
                <w:bCs/>
                <w:sz w:val="24"/>
                <w:szCs w:val="24"/>
                <w:lang w:eastAsia="ru-RU"/>
              </w:rPr>
            </w:pPr>
            <w:r w:rsidRPr="0073335C">
              <w:rPr>
                <w:rFonts w:eastAsia="Calibri"/>
                <w:bCs/>
                <w:sz w:val="24"/>
                <w:szCs w:val="24"/>
                <w:lang w:eastAsia="ru-RU"/>
              </w:rPr>
              <w:t xml:space="preserve">31.03.25 г. – 23.05.25г.  (8 </w:t>
            </w:r>
            <w:proofErr w:type="gramStart"/>
            <w:r w:rsidRPr="0073335C">
              <w:rPr>
                <w:rFonts w:eastAsia="Calibri"/>
                <w:bCs/>
                <w:sz w:val="24"/>
                <w:szCs w:val="24"/>
                <w:lang w:eastAsia="ru-RU"/>
              </w:rPr>
              <w:t>недель )</w:t>
            </w:r>
            <w:proofErr w:type="gramEnd"/>
            <w:r w:rsidRPr="0073335C">
              <w:rPr>
                <w:rFonts w:eastAsia="Calibri"/>
                <w:bCs/>
                <w:sz w:val="24"/>
                <w:szCs w:val="24"/>
                <w:lang w:eastAsia="ru-RU"/>
              </w:rPr>
              <w:t xml:space="preserve">.                               </w:t>
            </w:r>
          </w:p>
        </w:tc>
        <w:tc>
          <w:tcPr>
            <w:tcW w:w="1780" w:type="dxa"/>
            <w:shd w:val="clear" w:color="auto" w:fill="auto"/>
          </w:tcPr>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sz w:val="24"/>
                <w:szCs w:val="24"/>
              </w:rPr>
            </w:pPr>
          </w:p>
        </w:tc>
        <w:tc>
          <w:tcPr>
            <w:tcW w:w="1780" w:type="dxa"/>
            <w:shd w:val="clear" w:color="auto" w:fill="auto"/>
          </w:tcPr>
          <w:p w:rsidR="009E1631" w:rsidRPr="0073335C" w:rsidRDefault="009E1631" w:rsidP="00591745">
            <w:pPr>
              <w:rPr>
                <w:rFonts w:eastAsia="Calibri"/>
                <w:sz w:val="24"/>
                <w:szCs w:val="24"/>
              </w:rPr>
            </w:pPr>
          </w:p>
        </w:tc>
      </w:tr>
      <w:tr w:rsidR="009E1631" w:rsidRPr="0073335C" w:rsidTr="00591745">
        <w:trPr>
          <w:trHeight w:val="225"/>
        </w:trPr>
        <w:tc>
          <w:tcPr>
            <w:tcW w:w="1971" w:type="dxa"/>
            <w:shd w:val="clear" w:color="auto" w:fill="auto"/>
          </w:tcPr>
          <w:p w:rsidR="009E1631" w:rsidRPr="0073335C" w:rsidRDefault="009E1631" w:rsidP="00591745">
            <w:pPr>
              <w:rPr>
                <w:rFonts w:eastAsia="Calibri"/>
                <w:sz w:val="24"/>
                <w:szCs w:val="24"/>
              </w:rPr>
            </w:pPr>
            <w:r w:rsidRPr="0073335C">
              <w:rPr>
                <w:rFonts w:eastAsia="Calibri"/>
                <w:sz w:val="24"/>
                <w:szCs w:val="24"/>
              </w:rPr>
              <w:t>2-4 классы</w:t>
            </w:r>
          </w:p>
        </w:tc>
        <w:tc>
          <w:tcPr>
            <w:tcW w:w="2759" w:type="dxa"/>
            <w:shd w:val="clear" w:color="auto" w:fill="auto"/>
          </w:tcPr>
          <w:p w:rsidR="009E1631" w:rsidRPr="0073335C" w:rsidRDefault="009E1631" w:rsidP="00591745">
            <w:pPr>
              <w:rPr>
                <w:rFonts w:eastAsia="Calibri"/>
                <w:bCs/>
                <w:sz w:val="24"/>
                <w:szCs w:val="24"/>
                <w:lang w:eastAsia="ru-RU"/>
              </w:rPr>
            </w:pPr>
            <w:r>
              <w:rPr>
                <w:rFonts w:eastAsia="Calibri"/>
                <w:sz w:val="24"/>
                <w:szCs w:val="24"/>
              </w:rPr>
              <w:t>31.03.2025г. - 30.05.202</w:t>
            </w:r>
            <w:r>
              <w:rPr>
                <w:rFonts w:eastAsia="Calibri"/>
                <w:sz w:val="24"/>
                <w:szCs w:val="24"/>
                <w:lang w:val="en-US"/>
              </w:rPr>
              <w:t>5</w:t>
            </w:r>
            <w:r w:rsidRPr="0073335C">
              <w:rPr>
                <w:rFonts w:eastAsia="Calibri"/>
                <w:sz w:val="24"/>
                <w:szCs w:val="24"/>
              </w:rPr>
              <w:t xml:space="preserve">г. </w:t>
            </w:r>
            <w:r w:rsidRPr="0073335C">
              <w:rPr>
                <w:rFonts w:eastAsia="Calibri"/>
                <w:bCs/>
                <w:sz w:val="24"/>
                <w:szCs w:val="24"/>
                <w:lang w:eastAsia="ru-RU"/>
              </w:rPr>
              <w:t xml:space="preserve">(9 недель )                        </w:t>
            </w:r>
          </w:p>
        </w:tc>
        <w:tc>
          <w:tcPr>
            <w:tcW w:w="1780" w:type="dxa"/>
            <w:shd w:val="clear" w:color="auto" w:fill="auto"/>
          </w:tcPr>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sz w:val="24"/>
                <w:szCs w:val="24"/>
              </w:rPr>
            </w:pPr>
          </w:p>
        </w:tc>
        <w:tc>
          <w:tcPr>
            <w:tcW w:w="1780" w:type="dxa"/>
            <w:shd w:val="clear" w:color="auto" w:fill="auto"/>
            <w:vAlign w:val="center"/>
          </w:tcPr>
          <w:p w:rsidR="009E1631" w:rsidRPr="0073335C" w:rsidRDefault="009E1631" w:rsidP="00591745">
            <w:pPr>
              <w:rPr>
                <w:rFonts w:eastAsia="Calibri"/>
                <w:sz w:val="24"/>
                <w:szCs w:val="24"/>
              </w:rPr>
            </w:pPr>
          </w:p>
        </w:tc>
      </w:tr>
      <w:tr w:rsidR="009E1631" w:rsidRPr="0073335C" w:rsidTr="00591745">
        <w:trPr>
          <w:trHeight w:val="225"/>
        </w:trPr>
        <w:tc>
          <w:tcPr>
            <w:tcW w:w="9358" w:type="dxa"/>
            <w:gridSpan w:val="5"/>
            <w:shd w:val="clear" w:color="auto" w:fill="auto"/>
          </w:tcPr>
          <w:p w:rsidR="009E1631" w:rsidRPr="0073335C" w:rsidRDefault="009E1631" w:rsidP="00591745">
            <w:pPr>
              <w:rPr>
                <w:rFonts w:eastAsia="Calibri"/>
                <w:sz w:val="24"/>
                <w:szCs w:val="24"/>
              </w:rPr>
            </w:pPr>
            <w:r w:rsidRPr="0073335C">
              <w:rPr>
                <w:rFonts w:eastAsia="Calibri"/>
                <w:sz w:val="24"/>
                <w:szCs w:val="24"/>
              </w:rPr>
              <w:t>Итого учебных недель</w:t>
            </w:r>
          </w:p>
        </w:tc>
      </w:tr>
      <w:tr w:rsidR="009E1631" w:rsidRPr="0073335C" w:rsidTr="00591745">
        <w:trPr>
          <w:trHeight w:val="225"/>
        </w:trPr>
        <w:tc>
          <w:tcPr>
            <w:tcW w:w="1971"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1 класс</w:t>
            </w:r>
          </w:p>
        </w:tc>
        <w:tc>
          <w:tcPr>
            <w:tcW w:w="2759" w:type="dxa"/>
            <w:shd w:val="clear" w:color="auto" w:fill="auto"/>
          </w:tcPr>
          <w:p w:rsidR="009E1631" w:rsidRPr="0073335C" w:rsidRDefault="009E1631" w:rsidP="00591745">
            <w:pPr>
              <w:rPr>
                <w:rFonts w:eastAsia="Calibri"/>
                <w:sz w:val="24"/>
                <w:szCs w:val="24"/>
              </w:rPr>
            </w:pPr>
            <w:r w:rsidRPr="0073335C">
              <w:rPr>
                <w:rFonts w:eastAsia="Calibri"/>
                <w:sz w:val="24"/>
                <w:szCs w:val="24"/>
              </w:rPr>
              <w:t>33 уч. недели</w:t>
            </w:r>
          </w:p>
        </w:tc>
        <w:tc>
          <w:tcPr>
            <w:tcW w:w="1780" w:type="dxa"/>
            <w:shd w:val="clear" w:color="auto" w:fill="auto"/>
          </w:tcPr>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sz w:val="24"/>
                <w:szCs w:val="24"/>
              </w:rPr>
            </w:pPr>
          </w:p>
        </w:tc>
        <w:tc>
          <w:tcPr>
            <w:tcW w:w="1780" w:type="dxa"/>
            <w:shd w:val="clear" w:color="auto" w:fill="auto"/>
          </w:tcPr>
          <w:p w:rsidR="009E1631" w:rsidRPr="0073335C" w:rsidRDefault="009E1631" w:rsidP="00591745">
            <w:pPr>
              <w:rPr>
                <w:rFonts w:eastAsia="Calibri"/>
                <w:sz w:val="24"/>
                <w:szCs w:val="24"/>
              </w:rPr>
            </w:pPr>
          </w:p>
        </w:tc>
      </w:tr>
      <w:tr w:rsidR="009E1631" w:rsidRPr="0073335C" w:rsidTr="00591745">
        <w:trPr>
          <w:trHeight w:val="225"/>
        </w:trPr>
        <w:tc>
          <w:tcPr>
            <w:tcW w:w="1971"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2-4 классы</w:t>
            </w:r>
          </w:p>
        </w:tc>
        <w:tc>
          <w:tcPr>
            <w:tcW w:w="2759" w:type="dxa"/>
            <w:shd w:val="clear" w:color="auto" w:fill="auto"/>
          </w:tcPr>
          <w:p w:rsidR="009E1631" w:rsidRPr="0073335C" w:rsidRDefault="009E1631" w:rsidP="00591745">
            <w:pPr>
              <w:rPr>
                <w:rFonts w:eastAsia="Calibri"/>
                <w:sz w:val="24"/>
                <w:szCs w:val="24"/>
              </w:rPr>
            </w:pPr>
            <w:r w:rsidRPr="0073335C">
              <w:rPr>
                <w:rFonts w:eastAsia="Calibri"/>
                <w:sz w:val="24"/>
                <w:szCs w:val="24"/>
              </w:rPr>
              <w:t>34 уч. недели</w:t>
            </w:r>
          </w:p>
        </w:tc>
        <w:tc>
          <w:tcPr>
            <w:tcW w:w="1780" w:type="dxa"/>
            <w:shd w:val="clear" w:color="auto" w:fill="auto"/>
          </w:tcPr>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sz w:val="24"/>
                <w:szCs w:val="24"/>
              </w:rPr>
            </w:pPr>
          </w:p>
        </w:tc>
        <w:tc>
          <w:tcPr>
            <w:tcW w:w="1780" w:type="dxa"/>
            <w:shd w:val="clear" w:color="auto" w:fill="auto"/>
          </w:tcPr>
          <w:p w:rsidR="009E1631" w:rsidRPr="0073335C" w:rsidRDefault="009E1631" w:rsidP="00591745">
            <w:pPr>
              <w:rPr>
                <w:rFonts w:eastAsia="Calibri"/>
                <w:sz w:val="24"/>
                <w:szCs w:val="24"/>
              </w:rPr>
            </w:pPr>
          </w:p>
        </w:tc>
      </w:tr>
      <w:tr w:rsidR="009E1631" w:rsidRPr="0073335C" w:rsidTr="00591745">
        <w:trPr>
          <w:trHeight w:val="2875"/>
        </w:trPr>
        <w:tc>
          <w:tcPr>
            <w:tcW w:w="1971" w:type="dxa"/>
            <w:shd w:val="clear" w:color="auto" w:fill="auto"/>
          </w:tcPr>
          <w:p w:rsidR="009E1631" w:rsidRPr="0073335C" w:rsidRDefault="009E1631" w:rsidP="00591745">
            <w:pPr>
              <w:rPr>
                <w:rFonts w:eastAsia="Calibri"/>
                <w:b/>
                <w:sz w:val="24"/>
                <w:szCs w:val="24"/>
              </w:rPr>
            </w:pPr>
            <w:r w:rsidRPr="0073335C">
              <w:rPr>
                <w:rFonts w:eastAsia="Calibri"/>
                <w:b/>
                <w:sz w:val="24"/>
                <w:szCs w:val="24"/>
              </w:rPr>
              <w:t xml:space="preserve">Продолжительность  каникул </w:t>
            </w:r>
          </w:p>
        </w:tc>
        <w:tc>
          <w:tcPr>
            <w:tcW w:w="2759" w:type="dxa"/>
            <w:shd w:val="clear" w:color="auto" w:fill="auto"/>
          </w:tcPr>
          <w:p w:rsidR="009E1631" w:rsidRPr="0073335C" w:rsidRDefault="009E1631" w:rsidP="00591745">
            <w:pPr>
              <w:rPr>
                <w:rFonts w:eastAsia="Calibri"/>
                <w:b/>
                <w:sz w:val="24"/>
                <w:szCs w:val="24"/>
              </w:rPr>
            </w:pPr>
          </w:p>
        </w:tc>
        <w:tc>
          <w:tcPr>
            <w:tcW w:w="1780" w:type="dxa"/>
            <w:shd w:val="clear" w:color="auto" w:fill="auto"/>
          </w:tcPr>
          <w:p w:rsidR="009E1631" w:rsidRPr="0073335C" w:rsidRDefault="009E1631" w:rsidP="00591745">
            <w:pPr>
              <w:rPr>
                <w:rFonts w:eastAsia="Calibri"/>
                <w:sz w:val="24"/>
                <w:szCs w:val="24"/>
              </w:rPr>
            </w:pPr>
          </w:p>
        </w:tc>
        <w:tc>
          <w:tcPr>
            <w:tcW w:w="1068" w:type="dxa"/>
            <w:shd w:val="clear" w:color="auto" w:fill="auto"/>
          </w:tcPr>
          <w:p w:rsidR="009E1631" w:rsidRPr="0073335C" w:rsidRDefault="009E1631" w:rsidP="00591745">
            <w:pPr>
              <w:rPr>
                <w:rFonts w:eastAsia="Calibri"/>
                <w:sz w:val="24"/>
                <w:szCs w:val="24"/>
              </w:rPr>
            </w:pPr>
            <w:r>
              <w:rPr>
                <w:rFonts w:eastAsia="Calibri"/>
                <w:sz w:val="24"/>
                <w:szCs w:val="24"/>
              </w:rPr>
              <w:t>31</w:t>
            </w:r>
          </w:p>
        </w:tc>
        <w:tc>
          <w:tcPr>
            <w:tcW w:w="1780" w:type="dxa"/>
            <w:shd w:val="clear" w:color="auto" w:fill="auto"/>
          </w:tcPr>
          <w:p w:rsidR="009E1631" w:rsidRPr="0073335C" w:rsidRDefault="009E1631" w:rsidP="00591745">
            <w:pPr>
              <w:rPr>
                <w:rFonts w:eastAsia="Calibri"/>
                <w:sz w:val="24"/>
                <w:szCs w:val="24"/>
              </w:rPr>
            </w:pPr>
            <w:r w:rsidRPr="0073335C">
              <w:rPr>
                <w:rFonts w:eastAsia="Calibri"/>
                <w:sz w:val="24"/>
                <w:szCs w:val="24"/>
              </w:rPr>
              <w:t>9</w:t>
            </w:r>
          </w:p>
        </w:tc>
      </w:tr>
    </w:tbl>
    <w:p w:rsidR="00A10062" w:rsidRPr="00A66261" w:rsidRDefault="00A10062" w:rsidP="00A66261">
      <w:pPr>
        <w:adjustRightInd w:val="0"/>
        <w:spacing w:line="360" w:lineRule="auto"/>
        <w:rPr>
          <w:bCs/>
          <w:sz w:val="24"/>
          <w:szCs w:val="24"/>
        </w:rPr>
      </w:pPr>
    </w:p>
    <w:p w:rsidR="00C43A45" w:rsidRPr="00A66261" w:rsidRDefault="00C43A45" w:rsidP="00A66261">
      <w:pPr>
        <w:adjustRightInd w:val="0"/>
        <w:spacing w:line="360" w:lineRule="auto"/>
        <w:rPr>
          <w:b/>
          <w:bCs/>
          <w:sz w:val="24"/>
          <w:szCs w:val="24"/>
        </w:rPr>
      </w:pPr>
    </w:p>
    <w:p w:rsidR="00E632BA" w:rsidRPr="00A66261" w:rsidRDefault="00E632BA" w:rsidP="00A66261">
      <w:pPr>
        <w:adjustRightInd w:val="0"/>
        <w:spacing w:line="360" w:lineRule="auto"/>
        <w:rPr>
          <w:b/>
          <w:bCs/>
          <w:sz w:val="24"/>
          <w:szCs w:val="24"/>
        </w:rPr>
        <w:sectPr w:rsidR="00E632BA" w:rsidRPr="00A66261" w:rsidSect="00514B0B">
          <w:footerReference w:type="default" r:id="rId47"/>
          <w:pgSz w:w="11910" w:h="16840"/>
          <w:pgMar w:top="1134" w:right="850" w:bottom="1134" w:left="1701" w:header="0" w:footer="1482" w:gutter="0"/>
          <w:cols w:space="720"/>
          <w:docGrid w:linePitch="299"/>
        </w:sectPr>
      </w:pPr>
    </w:p>
    <w:p w:rsidR="00E632BA" w:rsidRPr="00A66261" w:rsidRDefault="00E632BA" w:rsidP="00A66261">
      <w:pPr>
        <w:adjustRightInd w:val="0"/>
        <w:spacing w:line="360" w:lineRule="auto"/>
        <w:rPr>
          <w:b/>
          <w:bCs/>
          <w:sz w:val="24"/>
          <w:szCs w:val="24"/>
        </w:rPr>
      </w:pPr>
      <w:r w:rsidRPr="00A66261">
        <w:rPr>
          <w:b/>
          <w:bCs/>
          <w:sz w:val="24"/>
          <w:szCs w:val="24"/>
        </w:rPr>
        <w:t>3.</w:t>
      </w:r>
      <w:proofErr w:type="gramStart"/>
      <w:r w:rsidRPr="00A66261">
        <w:rPr>
          <w:b/>
          <w:bCs/>
          <w:sz w:val="24"/>
          <w:szCs w:val="24"/>
        </w:rPr>
        <w:t>3.ПЛАН</w:t>
      </w:r>
      <w:proofErr w:type="gramEnd"/>
      <w:r w:rsidRPr="00A66261">
        <w:rPr>
          <w:b/>
          <w:bCs/>
          <w:sz w:val="24"/>
          <w:szCs w:val="24"/>
        </w:rPr>
        <w:t xml:space="preserve"> ВНЕУРОЧНОЙ ДЕЯТЕЛЬНОСТИ</w:t>
      </w:r>
      <w:r w:rsidR="00A03514" w:rsidRPr="00A66261">
        <w:rPr>
          <w:b/>
          <w:bCs/>
          <w:sz w:val="24"/>
          <w:szCs w:val="24"/>
        </w:rPr>
        <w:t xml:space="preserve"> ДЛЯ УЧАЩИХСЯ 1-4 КЛАССОВ</w:t>
      </w:r>
    </w:p>
    <w:p w:rsidR="0014569B" w:rsidRPr="00A66261" w:rsidRDefault="0014569B" w:rsidP="00A66261">
      <w:pPr>
        <w:adjustRightInd w:val="0"/>
        <w:spacing w:line="360" w:lineRule="auto"/>
        <w:rPr>
          <w:b/>
          <w:bCs/>
          <w:sz w:val="24"/>
          <w:szCs w:val="24"/>
        </w:rPr>
      </w:pPr>
      <w:r w:rsidRPr="00A66261">
        <w:rPr>
          <w:b/>
          <w:bCs/>
          <w:sz w:val="24"/>
          <w:szCs w:val="24"/>
        </w:rPr>
        <w:t>ПОЯСНИТЕЛЬНАЯ ЗАПИСКА</w:t>
      </w:r>
    </w:p>
    <w:p w:rsidR="0014569B" w:rsidRPr="00A66261" w:rsidRDefault="0014569B" w:rsidP="00A66261">
      <w:pPr>
        <w:spacing w:line="360" w:lineRule="auto"/>
        <w:rPr>
          <w:sz w:val="24"/>
          <w:szCs w:val="24"/>
        </w:rPr>
      </w:pPr>
      <w:r w:rsidRPr="00A66261">
        <w:rPr>
          <w:sz w:val="24"/>
          <w:szCs w:val="24"/>
        </w:rPr>
        <w:t>Программа</w:t>
      </w:r>
      <w:r w:rsidRPr="00A66261">
        <w:rPr>
          <w:sz w:val="24"/>
          <w:szCs w:val="24"/>
        </w:rPr>
        <w:tab/>
        <w:t>внеур</w:t>
      </w:r>
      <w:r w:rsidR="00940171">
        <w:rPr>
          <w:sz w:val="24"/>
          <w:szCs w:val="24"/>
        </w:rPr>
        <w:t>очной</w:t>
      </w:r>
      <w:r w:rsidR="00940171">
        <w:rPr>
          <w:sz w:val="24"/>
          <w:szCs w:val="24"/>
        </w:rPr>
        <w:tab/>
        <w:t>деятельности</w:t>
      </w:r>
      <w:r w:rsidR="00940171">
        <w:rPr>
          <w:sz w:val="24"/>
          <w:szCs w:val="24"/>
        </w:rPr>
        <w:tab/>
        <w:t xml:space="preserve">сформирована </w:t>
      </w:r>
      <w:r w:rsidRPr="00A66261">
        <w:rPr>
          <w:sz w:val="24"/>
          <w:szCs w:val="24"/>
        </w:rPr>
        <w:t>согласно Федеральному базисному плану для общеобразовательных учреждений РФ, внедряющих стандарты второго поколения. Соответствует Концепции духовно- нравственного воспитания гражданина РФ, Концепции воспитания Гимназии, а также воспитательной программе духовно-нравственного развития личности обучающегося в Гимназии. Программа не противоречит новым нормам СанПиН. Внеурочная деятельность — это один из видов деятельности школьников, направленных на социализацию обучаемых, развитие творческих способностей школьников во внеучебное время.</w:t>
      </w:r>
    </w:p>
    <w:p w:rsidR="0014569B" w:rsidRPr="00A66261" w:rsidRDefault="0014569B" w:rsidP="00A66261">
      <w:pPr>
        <w:spacing w:line="360" w:lineRule="auto"/>
        <w:rPr>
          <w:sz w:val="24"/>
          <w:szCs w:val="24"/>
        </w:rPr>
      </w:pPr>
      <w:r w:rsidRPr="00A66261">
        <w:rPr>
          <w:sz w:val="24"/>
          <w:szCs w:val="24"/>
        </w:rPr>
        <w:t>При организации внеурочной деятельности используются ресурсы Гимназии. Занятия проводятся учителями начальных классов, педагогами дополнительного образования согласно расписанию кружков. Реализуемое количество часов внеурочной деятельности: в 1 классе — до 4 часов, во 2–3 классах — до 10 часов.</w:t>
      </w:r>
    </w:p>
    <w:p w:rsidR="0014569B" w:rsidRPr="00A66261" w:rsidRDefault="0014569B" w:rsidP="00A66261">
      <w:pPr>
        <w:spacing w:line="360" w:lineRule="auto"/>
        <w:rPr>
          <w:sz w:val="24"/>
          <w:szCs w:val="24"/>
        </w:rPr>
      </w:pPr>
      <w:r w:rsidRPr="00A66261">
        <w:rPr>
          <w:sz w:val="24"/>
          <w:szCs w:val="24"/>
        </w:rPr>
        <w:t>Для ведения кружков используется оптимизационная модель (на основе оптимизации всех внутренних ресурсов школы), в ее реализации принимают участие педагоги дополнительного образования, учителя-предметники и воспитатели — педагоги начальных классов.</w:t>
      </w:r>
    </w:p>
    <w:p w:rsidR="0014569B" w:rsidRPr="00A66261" w:rsidRDefault="0014569B" w:rsidP="00A66261">
      <w:pPr>
        <w:spacing w:line="360" w:lineRule="auto"/>
        <w:rPr>
          <w:sz w:val="24"/>
          <w:szCs w:val="24"/>
        </w:rPr>
      </w:pPr>
      <w:r w:rsidRPr="00A66261">
        <w:rPr>
          <w:sz w:val="24"/>
          <w:szCs w:val="24"/>
        </w:rPr>
        <w:t xml:space="preserve">Реализуемое количество часов внеурочной деятельности за 4 </w:t>
      </w:r>
      <w:proofErr w:type="gramStart"/>
      <w:r w:rsidRPr="00A66261">
        <w:rPr>
          <w:sz w:val="24"/>
          <w:szCs w:val="24"/>
        </w:rPr>
        <w:t>года  составляет</w:t>
      </w:r>
      <w:proofErr w:type="gramEnd"/>
      <w:r w:rsidRPr="00A66261">
        <w:rPr>
          <w:sz w:val="24"/>
          <w:szCs w:val="24"/>
        </w:rPr>
        <w:t xml:space="preserve"> НЕ БОЛЕЕ 1380 часов.</w:t>
      </w:r>
    </w:p>
    <w:p w:rsidR="0014569B" w:rsidRPr="00A66261" w:rsidRDefault="0014569B" w:rsidP="00A66261">
      <w:pPr>
        <w:spacing w:line="360" w:lineRule="auto"/>
        <w:rPr>
          <w:sz w:val="24"/>
          <w:szCs w:val="24"/>
        </w:rPr>
      </w:pPr>
      <w:r w:rsidRPr="00A66261">
        <w:rPr>
          <w:sz w:val="24"/>
          <w:szCs w:val="24"/>
        </w:rPr>
        <w:t xml:space="preserve">Внеурочная деятельность представлена по направлениям развития личности, согласно </w:t>
      </w:r>
      <w:proofErr w:type="gramStart"/>
      <w:r w:rsidRPr="00A66261">
        <w:rPr>
          <w:sz w:val="24"/>
          <w:szCs w:val="24"/>
        </w:rPr>
        <w:t>ФГОС :</w:t>
      </w:r>
      <w:proofErr w:type="gramEnd"/>
      <w:r w:rsidRPr="00A66261">
        <w:rPr>
          <w:sz w:val="24"/>
          <w:szCs w:val="24"/>
        </w:rPr>
        <w:t xml:space="preserve"> спортивно-оздоровительное, духовно-нравственное, социальное, общеинтеллектуальное, общекультурное, в различных формах ее организации, отличных от урочной системы обучения: кружки, секции, подготовка к олимпиадам, проектная деятельность, а также проведение тематических классных часов, КТД.</w:t>
      </w:r>
    </w:p>
    <w:p w:rsidR="0014569B" w:rsidRPr="00A66261" w:rsidRDefault="0014569B" w:rsidP="00A66261">
      <w:pPr>
        <w:spacing w:line="360" w:lineRule="auto"/>
        <w:rPr>
          <w:sz w:val="24"/>
          <w:szCs w:val="24"/>
        </w:rPr>
      </w:pPr>
      <w:r w:rsidRPr="00A66261">
        <w:rPr>
          <w:sz w:val="24"/>
          <w:szCs w:val="24"/>
        </w:rPr>
        <w:t>Цель внеурочной деятельности — формирование единого образовательного пространства для решения задач социализации, воспитания, развития ценности здорового жизненного стиля, самоопределения обучающихся посредством интеграции ресурсов Гимназии и выстраивания индивидуальной образовательной программы обучающихся.</w:t>
      </w:r>
    </w:p>
    <w:p w:rsidR="0014569B" w:rsidRPr="00A66261" w:rsidRDefault="0014569B" w:rsidP="00A66261">
      <w:pPr>
        <w:spacing w:line="360" w:lineRule="auto"/>
        <w:rPr>
          <w:sz w:val="24"/>
          <w:szCs w:val="24"/>
        </w:rPr>
      </w:pPr>
      <w:r w:rsidRPr="00A66261">
        <w:rPr>
          <w:sz w:val="24"/>
          <w:szCs w:val="24"/>
        </w:rPr>
        <w:t>Данный вид деятельности проводится за счет указанных часов на внеурочную деятельность и реализует дополнительные образовательные программы.</w:t>
      </w:r>
    </w:p>
    <w:p w:rsidR="0014569B" w:rsidRPr="00A66261" w:rsidRDefault="0014569B" w:rsidP="00A66261">
      <w:pPr>
        <w:spacing w:line="360" w:lineRule="auto"/>
        <w:rPr>
          <w:sz w:val="24"/>
          <w:szCs w:val="24"/>
        </w:rPr>
      </w:pPr>
      <w:r w:rsidRPr="00A66261">
        <w:rPr>
          <w:sz w:val="24"/>
          <w:szCs w:val="24"/>
        </w:rPr>
        <w:t>Гимназия создает условия для реализации родителями, гражданами Российской Федерации, гарантированного государством права на получение их детьми общего образования в таком образовательном учреждении, где принципы воспитания и образования соответствуют их собственным религиозно- нравственным убеждениям, что отвечает общепризнанным принципам и нормам международного права а также международным конвенциям по вопросам образования, науки и культуры, являющимся частью правовой системы Российской Федерации.</w:t>
      </w:r>
    </w:p>
    <w:p w:rsidR="0014569B" w:rsidRPr="00A66261" w:rsidRDefault="0014569B" w:rsidP="00A66261">
      <w:pPr>
        <w:spacing w:line="360" w:lineRule="auto"/>
        <w:rPr>
          <w:sz w:val="24"/>
          <w:szCs w:val="24"/>
        </w:rPr>
      </w:pPr>
      <w:r w:rsidRPr="00A66261">
        <w:rPr>
          <w:sz w:val="24"/>
          <w:szCs w:val="24"/>
        </w:rPr>
        <w:t>Гимназия в своей деятельности руководствуется Международной конвенцией о правах ребенка, Законами Российской Федерации «Об образовании в Российской Федерации» и «О свободе совести и религиозных объединениях», Договором о сотрудничестве с Приходом — учредителем Гимназии, Уставом и Внутренним уложением Гимназии.</w:t>
      </w:r>
    </w:p>
    <w:p w:rsidR="0014569B" w:rsidRPr="00A66261" w:rsidRDefault="0014569B" w:rsidP="00A66261">
      <w:pPr>
        <w:spacing w:line="360" w:lineRule="auto"/>
        <w:rPr>
          <w:sz w:val="24"/>
          <w:szCs w:val="24"/>
        </w:rPr>
      </w:pPr>
      <w:r w:rsidRPr="00A66261">
        <w:rPr>
          <w:sz w:val="24"/>
          <w:szCs w:val="24"/>
        </w:rPr>
        <w:t>Сохраняя свои традиции, Гимназия учитывает новые требования, предъявляемые Законом «Об образовании в Российской Федерации» (№ 273- ФЗ), и новые возможности освоения основ православной культуры, открываемые ст.87 этого Закона, а также Федеральными государственными образовательными стандартами.</w:t>
      </w:r>
    </w:p>
    <w:p w:rsidR="0014569B" w:rsidRPr="00A66261" w:rsidRDefault="0014569B" w:rsidP="00A66261">
      <w:pPr>
        <w:spacing w:line="360" w:lineRule="auto"/>
        <w:rPr>
          <w:sz w:val="24"/>
          <w:szCs w:val="24"/>
        </w:rPr>
      </w:pPr>
      <w:r w:rsidRPr="00A66261">
        <w:rPr>
          <w:sz w:val="24"/>
          <w:szCs w:val="24"/>
        </w:rPr>
        <w:t xml:space="preserve">Развитие Гимназии понимается как дальнейшее развитие реализуемого Гимназией образования, понимаемого как нравственно-развивающее воспитание и обучение. Духовное образование, как основа образования, ведет к соразмерности и </w:t>
      </w:r>
      <w:proofErr w:type="gramStart"/>
      <w:r w:rsidRPr="00A66261">
        <w:rPr>
          <w:sz w:val="24"/>
          <w:szCs w:val="24"/>
        </w:rPr>
        <w:t>гармонии,  к</w:t>
      </w:r>
      <w:proofErr w:type="gramEnd"/>
      <w:r w:rsidRPr="00A66261">
        <w:rPr>
          <w:sz w:val="24"/>
          <w:szCs w:val="24"/>
        </w:rPr>
        <w:t xml:space="preserve"> целостной структуре развития личности ребенка.</w:t>
      </w:r>
    </w:p>
    <w:p w:rsidR="0014569B" w:rsidRPr="00A66261" w:rsidRDefault="0014569B" w:rsidP="00A66261">
      <w:pPr>
        <w:spacing w:line="360" w:lineRule="auto"/>
        <w:rPr>
          <w:sz w:val="24"/>
          <w:szCs w:val="24"/>
        </w:rPr>
      </w:pPr>
      <w:r w:rsidRPr="00A66261">
        <w:rPr>
          <w:sz w:val="24"/>
          <w:szCs w:val="24"/>
        </w:rPr>
        <w:t>Святитель Филарет (Дроздов), митрополит Московский, считал, что нельзя</w:t>
      </w:r>
    </w:p>
    <w:p w:rsidR="0014569B" w:rsidRPr="00A66261" w:rsidRDefault="0014569B" w:rsidP="00A66261">
      <w:pPr>
        <w:spacing w:line="360" w:lineRule="auto"/>
        <w:rPr>
          <w:sz w:val="24"/>
          <w:szCs w:val="24"/>
        </w:rPr>
      </w:pPr>
      <w:r w:rsidRPr="00A66261">
        <w:rPr>
          <w:sz w:val="24"/>
          <w:szCs w:val="24"/>
        </w:rPr>
        <w:t>«воспитывать более голову, нежели сердце и всего человека». По мнению великого русского педагога К.Д.Ушинского, главная задача школьного воспитания — пробудить внимание обучающегося к духовной жизни. «Если ваш воспитанник знает много, но интересуется пустыми интересами, если он ведет себя отлично, но в нем не пробуждено живое внимание к нравственному и прекрасному — вы не достигли цели воспитания».</w:t>
      </w:r>
    </w:p>
    <w:p w:rsidR="0014569B" w:rsidRPr="00A66261" w:rsidRDefault="0014569B" w:rsidP="00A66261">
      <w:pPr>
        <w:spacing w:line="360" w:lineRule="auto"/>
        <w:rPr>
          <w:sz w:val="24"/>
          <w:szCs w:val="24"/>
        </w:rPr>
      </w:pPr>
      <w:r w:rsidRPr="00A66261">
        <w:rPr>
          <w:sz w:val="24"/>
          <w:szCs w:val="24"/>
        </w:rPr>
        <w:t>Исходя из российской православной педагогической традиции, Православная Гимназия видит свою главную задачу в том, чтобы пробудить и развить живое внимание и стремление обучающихся ко всему святому, прекрасному, духовному, высоконравственному и тем самым подготовить их к правильному вступлению во взрослую жизнь по достижении совершеннолетия.</w:t>
      </w:r>
    </w:p>
    <w:p w:rsidR="0014569B" w:rsidRPr="00A66261" w:rsidRDefault="0014569B" w:rsidP="00A66261">
      <w:pPr>
        <w:spacing w:line="360" w:lineRule="auto"/>
        <w:rPr>
          <w:sz w:val="24"/>
          <w:szCs w:val="24"/>
        </w:rPr>
      </w:pPr>
      <w:r w:rsidRPr="00A66261">
        <w:rPr>
          <w:sz w:val="24"/>
          <w:szCs w:val="24"/>
        </w:rPr>
        <w:t>Основой гимназического воспитания является духовно-нравственное воспитание (воспитание доброго нрава). О нравственности как об основе школьного воспитания писал академик Д.С.Лихачев: «Средняя школа должна воспитывать человека, способного осваивать новую профессию, быть достаточно способным к различным профессиям и быть прежде всего нравственным. Ибо нравственная основа — это главное, что определяет жизнеспособность общества: экономическую, государственную, творческую. Без нравственной основы не действуют законы экономики и государства, не выполняются указы, невозможно прекратить коррупцию, взяточничество, любое жульничество. Без нравственности невозможно и развитие любой науки, ибо крайне трудно проверить эксперименты, вычисления, ссылки на источники и пр. Воспитывают же людей: впрямую — религия, а более сложным путем — музыка (особенно, я бы сказал, пение), литература, искусство, изучение логики, психологии, изучение языков (даже если их в будущем не придется применять в жизни)». (Д.С.Лихачев. «Русская культура». М.: «Искусство», 2000. С. 154–155). В этих словах замечательного русского ученого, мыслителя, педагога, патриота находит выражение традиционная для многовековой православной культуры России концепция воспитывающего обучения, в основании которого всегда полагались незыблемые принципы христианской нравственности и традиции православной культуры России.</w:t>
      </w:r>
    </w:p>
    <w:p w:rsidR="0014569B" w:rsidRPr="00A66261" w:rsidRDefault="0014569B" w:rsidP="00A66261">
      <w:pPr>
        <w:spacing w:line="360" w:lineRule="auto"/>
        <w:rPr>
          <w:sz w:val="24"/>
          <w:szCs w:val="24"/>
        </w:rPr>
      </w:pPr>
      <w:r w:rsidRPr="00A66261">
        <w:rPr>
          <w:sz w:val="24"/>
          <w:szCs w:val="24"/>
        </w:rPr>
        <w:t>Воспитательные задачи Гимназии достигаются прежде всего тем, что все начальствующие, преподаватели, воспитатели и другие сотрудники Гимназии, помня о целях Гимназии и своем педагогическом призвании, должны служить для воспитанников и воспитанниц примером благонравия, трудолюбия, взаимопомощи, точного и ревностного исполнения своих христианских и собственно гимназических обязанностей.</w:t>
      </w:r>
    </w:p>
    <w:p w:rsidR="0014569B" w:rsidRPr="00A66261" w:rsidRDefault="0014569B" w:rsidP="00A66261">
      <w:pPr>
        <w:spacing w:line="360" w:lineRule="auto"/>
        <w:rPr>
          <w:sz w:val="24"/>
          <w:szCs w:val="24"/>
        </w:rPr>
      </w:pPr>
      <w:r w:rsidRPr="00A66261">
        <w:rPr>
          <w:sz w:val="24"/>
          <w:szCs w:val="24"/>
        </w:rPr>
        <w:t>Нравственные качества, которые призвана воспитывать Гимназия: доброта, благодарность, совестливость, верность, милосердие, сострадание, жертвенность, честность, скромность, благопристойность, почтительность, трудолюбие, терпеливость, великодушие, мужество, опрятность, добросовестность.</w:t>
      </w:r>
    </w:p>
    <w:p w:rsidR="0014569B" w:rsidRPr="00A66261" w:rsidRDefault="0014569B" w:rsidP="00A66261">
      <w:pPr>
        <w:spacing w:line="360" w:lineRule="auto"/>
        <w:rPr>
          <w:sz w:val="24"/>
          <w:szCs w:val="24"/>
        </w:rPr>
      </w:pPr>
      <w:r w:rsidRPr="00A66261">
        <w:rPr>
          <w:sz w:val="24"/>
          <w:szCs w:val="24"/>
        </w:rPr>
        <w:t>Гимназия призвана предостерегать и ограждать обучающихся и всех участников образовательного процесса от таких опасных для духовно- нравственного воспитания пороков, как праздность, гордость, дерзость, тщеславие, самость, леность, притворство, лживость, коварство, неблагодарность, зависть.</w:t>
      </w:r>
    </w:p>
    <w:p w:rsidR="00EF57D7" w:rsidRPr="00A66261" w:rsidRDefault="0014569B" w:rsidP="00A66261">
      <w:pPr>
        <w:spacing w:line="360" w:lineRule="auto"/>
        <w:rPr>
          <w:sz w:val="24"/>
          <w:szCs w:val="24"/>
        </w:rPr>
      </w:pPr>
      <w:r w:rsidRPr="00A66261">
        <w:rPr>
          <w:sz w:val="24"/>
          <w:szCs w:val="24"/>
        </w:rPr>
        <w:t>Принципы нравственного руководства и методы воспитательной работы в Гимназии прописаны во Внутреннем уложении Гимназии, которое является основным документом, определяющим взаимоотношения начальствующих, учащих и учащихся. Основными мерами нравственного руководства в Гимназии являются: личный пример воспитателя, наставление, призыв, напоминание, увещани</w:t>
      </w:r>
      <w:r w:rsidR="00EF57D7" w:rsidRPr="00A66261">
        <w:rPr>
          <w:sz w:val="24"/>
          <w:szCs w:val="24"/>
        </w:rPr>
        <w:t>е, надзор, поощрение, взыскание.</w:t>
      </w:r>
    </w:p>
    <w:p w:rsidR="00A033A1" w:rsidRDefault="00A033A1" w:rsidP="00A66261">
      <w:pPr>
        <w:pStyle w:val="a3"/>
        <w:spacing w:line="360" w:lineRule="auto"/>
        <w:ind w:left="1950" w:right="672" w:firstLine="60"/>
        <w:rPr>
          <w:b/>
          <w:sz w:val="28"/>
          <w:szCs w:val="28"/>
        </w:rPr>
      </w:pPr>
    </w:p>
    <w:p w:rsidR="001B6995" w:rsidRDefault="001B6995" w:rsidP="00A66261">
      <w:pPr>
        <w:pStyle w:val="a3"/>
        <w:spacing w:line="360" w:lineRule="auto"/>
        <w:ind w:left="1950" w:right="672" w:firstLine="60"/>
        <w:rPr>
          <w:b/>
          <w:sz w:val="28"/>
          <w:szCs w:val="28"/>
        </w:rPr>
      </w:pPr>
    </w:p>
    <w:p w:rsidR="001B6995" w:rsidRDefault="001B6995" w:rsidP="00A66261">
      <w:pPr>
        <w:pStyle w:val="a3"/>
        <w:spacing w:line="360" w:lineRule="auto"/>
        <w:ind w:left="1950" w:right="672" w:firstLine="60"/>
        <w:rPr>
          <w:b/>
          <w:sz w:val="28"/>
          <w:szCs w:val="28"/>
        </w:rPr>
      </w:pPr>
    </w:p>
    <w:p w:rsidR="005B6C3F" w:rsidRDefault="005B6C3F" w:rsidP="00A66261">
      <w:pPr>
        <w:pStyle w:val="a3"/>
        <w:spacing w:line="360" w:lineRule="auto"/>
        <w:ind w:left="1950" w:right="672" w:firstLine="60"/>
        <w:rPr>
          <w:b/>
          <w:sz w:val="28"/>
          <w:szCs w:val="28"/>
        </w:rPr>
      </w:pPr>
    </w:p>
    <w:p w:rsidR="005B6C3F" w:rsidRDefault="005B6C3F" w:rsidP="00A66261">
      <w:pPr>
        <w:pStyle w:val="a3"/>
        <w:spacing w:line="360" w:lineRule="auto"/>
        <w:ind w:left="1950" w:right="672" w:firstLine="60"/>
        <w:rPr>
          <w:b/>
          <w:sz w:val="28"/>
          <w:szCs w:val="28"/>
        </w:rPr>
      </w:pPr>
    </w:p>
    <w:p w:rsidR="005B6C3F" w:rsidRDefault="005B6C3F" w:rsidP="00A66261">
      <w:pPr>
        <w:pStyle w:val="a3"/>
        <w:spacing w:line="360" w:lineRule="auto"/>
        <w:ind w:left="1950" w:right="672" w:firstLine="60"/>
        <w:rPr>
          <w:b/>
          <w:sz w:val="28"/>
          <w:szCs w:val="28"/>
        </w:rPr>
      </w:pPr>
    </w:p>
    <w:p w:rsidR="005B6C3F" w:rsidRDefault="005B6C3F" w:rsidP="00A66261">
      <w:pPr>
        <w:pStyle w:val="a3"/>
        <w:spacing w:line="360" w:lineRule="auto"/>
        <w:ind w:left="1950" w:right="672" w:firstLine="60"/>
        <w:rPr>
          <w:b/>
          <w:sz w:val="28"/>
          <w:szCs w:val="28"/>
        </w:rPr>
      </w:pPr>
    </w:p>
    <w:p w:rsidR="005B6C3F" w:rsidRPr="00A66261" w:rsidRDefault="005B6C3F" w:rsidP="005B6C3F">
      <w:pPr>
        <w:pStyle w:val="a3"/>
        <w:spacing w:line="360" w:lineRule="auto"/>
        <w:ind w:left="1950" w:right="672" w:firstLine="60"/>
        <w:jc w:val="center"/>
        <w:rPr>
          <w:b/>
          <w:sz w:val="28"/>
          <w:szCs w:val="28"/>
        </w:rPr>
      </w:pPr>
      <w:r w:rsidRPr="00A66261">
        <w:rPr>
          <w:b/>
          <w:sz w:val="28"/>
          <w:szCs w:val="28"/>
        </w:rPr>
        <w:t>План внеурочной деятельности</w:t>
      </w:r>
    </w:p>
    <w:p w:rsidR="00A033A1" w:rsidRPr="00A66261" w:rsidRDefault="00A033A1" w:rsidP="00A66261">
      <w:pPr>
        <w:pStyle w:val="a3"/>
        <w:spacing w:line="360" w:lineRule="auto"/>
        <w:ind w:left="1950" w:right="672" w:firstLine="60"/>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049"/>
        <w:gridCol w:w="1132"/>
        <w:gridCol w:w="1276"/>
        <w:gridCol w:w="1134"/>
        <w:gridCol w:w="1134"/>
        <w:gridCol w:w="944"/>
      </w:tblGrid>
      <w:tr w:rsidR="00DB2BCE" w:rsidRPr="00C73786" w:rsidTr="00591745">
        <w:trPr>
          <w:trHeight w:val="1162"/>
        </w:trPr>
        <w:tc>
          <w:tcPr>
            <w:tcW w:w="2064" w:type="dxa"/>
            <w:tcBorders>
              <w:top w:val="single" w:sz="4" w:space="0" w:color="auto"/>
              <w:left w:val="single" w:sz="4" w:space="0" w:color="auto"/>
              <w:bottom w:val="single" w:sz="4" w:space="0" w:color="auto"/>
              <w:right w:val="single" w:sz="4" w:space="0" w:color="auto"/>
            </w:tcBorders>
            <w:hideMark/>
          </w:tcPr>
          <w:p w:rsidR="00DB2BCE" w:rsidRPr="00A57AD3" w:rsidRDefault="00DB2BCE" w:rsidP="00591745">
            <w:pPr>
              <w:spacing w:line="360" w:lineRule="auto"/>
              <w:rPr>
                <w:rFonts w:eastAsiaTheme="minorHAnsi"/>
                <w:sz w:val="24"/>
                <w:szCs w:val="24"/>
              </w:rPr>
            </w:pPr>
            <w:r w:rsidRPr="00A57AD3">
              <w:rPr>
                <w:sz w:val="24"/>
                <w:szCs w:val="24"/>
              </w:rPr>
              <w:t>Направления внеурочной деятельности</w:t>
            </w:r>
          </w:p>
        </w:tc>
        <w:tc>
          <w:tcPr>
            <w:tcW w:w="2049" w:type="dxa"/>
            <w:tcBorders>
              <w:top w:val="single" w:sz="4" w:space="0" w:color="auto"/>
              <w:left w:val="single" w:sz="4" w:space="0" w:color="auto"/>
              <w:bottom w:val="single" w:sz="4" w:space="0" w:color="auto"/>
              <w:right w:val="single" w:sz="4" w:space="0" w:color="auto"/>
            </w:tcBorders>
            <w:hideMark/>
          </w:tcPr>
          <w:p w:rsidR="00DB2BCE" w:rsidRPr="008759F6" w:rsidRDefault="00DB2BCE" w:rsidP="00591745">
            <w:pPr>
              <w:spacing w:line="360" w:lineRule="auto"/>
              <w:rPr>
                <w:rFonts w:eastAsiaTheme="minorHAnsi"/>
                <w:sz w:val="24"/>
                <w:szCs w:val="24"/>
              </w:rPr>
            </w:pPr>
            <w:r w:rsidRPr="008759F6">
              <w:rPr>
                <w:sz w:val="24"/>
                <w:szCs w:val="24"/>
              </w:rPr>
              <w:t>Название модуля</w:t>
            </w:r>
          </w:p>
        </w:tc>
        <w:tc>
          <w:tcPr>
            <w:tcW w:w="1132" w:type="dxa"/>
            <w:tcBorders>
              <w:top w:val="single" w:sz="4" w:space="0" w:color="auto"/>
              <w:left w:val="single" w:sz="4" w:space="0" w:color="auto"/>
              <w:bottom w:val="single" w:sz="4" w:space="0" w:color="auto"/>
              <w:right w:val="single" w:sz="4" w:space="0" w:color="auto"/>
            </w:tcBorders>
            <w:hideMark/>
          </w:tcPr>
          <w:p w:rsidR="00DB2BCE" w:rsidRPr="00C73786" w:rsidRDefault="00DB2BCE" w:rsidP="00591745">
            <w:pPr>
              <w:spacing w:line="360" w:lineRule="auto"/>
              <w:rPr>
                <w:rFonts w:eastAsiaTheme="minorHAnsi"/>
                <w:b/>
                <w:sz w:val="20"/>
                <w:szCs w:val="20"/>
              </w:rPr>
            </w:pPr>
            <w:r w:rsidRPr="00C73786">
              <w:rPr>
                <w:b/>
                <w:sz w:val="20"/>
                <w:szCs w:val="20"/>
              </w:rPr>
              <w:t>1 КЛАСС</w:t>
            </w:r>
          </w:p>
        </w:tc>
        <w:tc>
          <w:tcPr>
            <w:tcW w:w="1276" w:type="dxa"/>
            <w:tcBorders>
              <w:top w:val="single" w:sz="4" w:space="0" w:color="auto"/>
              <w:left w:val="single" w:sz="4" w:space="0" w:color="auto"/>
              <w:bottom w:val="single" w:sz="4" w:space="0" w:color="auto"/>
              <w:right w:val="single" w:sz="4" w:space="0" w:color="auto"/>
            </w:tcBorders>
            <w:hideMark/>
          </w:tcPr>
          <w:p w:rsidR="00DB2BCE" w:rsidRPr="00C73786" w:rsidRDefault="00DB2BCE" w:rsidP="00591745">
            <w:pPr>
              <w:spacing w:line="360" w:lineRule="auto"/>
              <w:rPr>
                <w:rFonts w:eastAsiaTheme="minorHAnsi"/>
                <w:b/>
                <w:sz w:val="20"/>
                <w:szCs w:val="20"/>
              </w:rPr>
            </w:pPr>
            <w:r w:rsidRPr="00C73786">
              <w:rPr>
                <w:b/>
                <w:sz w:val="20"/>
                <w:szCs w:val="20"/>
              </w:rPr>
              <w:t>2 КЛАСС</w:t>
            </w:r>
          </w:p>
        </w:tc>
        <w:tc>
          <w:tcPr>
            <w:tcW w:w="1134" w:type="dxa"/>
            <w:tcBorders>
              <w:top w:val="single" w:sz="4" w:space="0" w:color="auto"/>
              <w:left w:val="single" w:sz="4" w:space="0" w:color="auto"/>
              <w:bottom w:val="single" w:sz="4" w:space="0" w:color="auto"/>
              <w:right w:val="single" w:sz="4" w:space="0" w:color="auto"/>
            </w:tcBorders>
            <w:hideMark/>
          </w:tcPr>
          <w:p w:rsidR="00DB2BCE" w:rsidRPr="00C73786" w:rsidRDefault="00DB2BCE" w:rsidP="00591745">
            <w:pPr>
              <w:spacing w:line="360" w:lineRule="auto"/>
              <w:rPr>
                <w:rFonts w:eastAsiaTheme="minorHAnsi"/>
                <w:b/>
                <w:sz w:val="20"/>
                <w:szCs w:val="20"/>
              </w:rPr>
            </w:pPr>
            <w:r w:rsidRPr="00C73786">
              <w:rPr>
                <w:b/>
                <w:sz w:val="20"/>
                <w:szCs w:val="20"/>
              </w:rPr>
              <w:t>3 КЛАСС</w:t>
            </w:r>
          </w:p>
        </w:tc>
        <w:tc>
          <w:tcPr>
            <w:tcW w:w="1134" w:type="dxa"/>
            <w:tcBorders>
              <w:top w:val="single" w:sz="4" w:space="0" w:color="auto"/>
              <w:left w:val="single" w:sz="4" w:space="0" w:color="auto"/>
              <w:bottom w:val="single" w:sz="4" w:space="0" w:color="auto"/>
              <w:right w:val="single" w:sz="4" w:space="0" w:color="auto"/>
            </w:tcBorders>
            <w:hideMark/>
          </w:tcPr>
          <w:p w:rsidR="00DB2BCE" w:rsidRPr="00C73786" w:rsidRDefault="00DB2BCE" w:rsidP="00591745">
            <w:pPr>
              <w:spacing w:line="360" w:lineRule="auto"/>
              <w:rPr>
                <w:rFonts w:eastAsiaTheme="minorHAnsi"/>
                <w:b/>
                <w:sz w:val="20"/>
                <w:szCs w:val="20"/>
              </w:rPr>
            </w:pPr>
            <w:r w:rsidRPr="00C73786">
              <w:rPr>
                <w:b/>
                <w:sz w:val="20"/>
                <w:szCs w:val="20"/>
              </w:rPr>
              <w:t>4 КЛАСС</w:t>
            </w:r>
          </w:p>
        </w:tc>
        <w:tc>
          <w:tcPr>
            <w:tcW w:w="944" w:type="dxa"/>
            <w:tcBorders>
              <w:top w:val="single" w:sz="4" w:space="0" w:color="auto"/>
              <w:left w:val="single" w:sz="4" w:space="0" w:color="auto"/>
              <w:bottom w:val="single" w:sz="4" w:space="0" w:color="auto"/>
              <w:right w:val="single" w:sz="4" w:space="0" w:color="auto"/>
            </w:tcBorders>
          </w:tcPr>
          <w:p w:rsidR="00DB2BCE" w:rsidRPr="00C73786" w:rsidRDefault="00DB2BCE" w:rsidP="00591745">
            <w:pPr>
              <w:spacing w:line="360" w:lineRule="auto"/>
              <w:rPr>
                <w:b/>
                <w:sz w:val="20"/>
                <w:szCs w:val="20"/>
              </w:rPr>
            </w:pPr>
            <w:r>
              <w:rPr>
                <w:b/>
                <w:sz w:val="20"/>
                <w:szCs w:val="20"/>
              </w:rPr>
              <w:t>ИТОГО</w:t>
            </w:r>
          </w:p>
        </w:tc>
      </w:tr>
      <w:tr w:rsidR="00DB2BCE" w:rsidRPr="00136BD2" w:rsidTr="00591745">
        <w:trPr>
          <w:trHeight w:val="844"/>
        </w:trPr>
        <w:tc>
          <w:tcPr>
            <w:tcW w:w="2064" w:type="dxa"/>
            <w:vMerge w:val="restart"/>
            <w:tcBorders>
              <w:top w:val="single" w:sz="4" w:space="0" w:color="auto"/>
              <w:left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Обще-интеллектуальное</w:t>
            </w:r>
          </w:p>
        </w:tc>
        <w:tc>
          <w:tcPr>
            <w:tcW w:w="2049"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sidRPr="00136BD2">
              <w:rPr>
                <w:sz w:val="24"/>
                <w:szCs w:val="24"/>
              </w:rPr>
              <w:t>«Метод проекта»</w:t>
            </w:r>
          </w:p>
        </w:tc>
        <w:tc>
          <w:tcPr>
            <w:tcW w:w="1132"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Pr>
                <w:rFonts w:eastAsia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713"/>
        </w:trPr>
        <w:tc>
          <w:tcPr>
            <w:tcW w:w="0" w:type="auto"/>
            <w:vMerge/>
            <w:tcBorders>
              <w:left w:val="single" w:sz="4" w:space="0" w:color="auto"/>
              <w:right w:val="single" w:sz="4" w:space="0" w:color="auto"/>
            </w:tcBorders>
            <w:vAlign w:val="center"/>
            <w:hideMark/>
          </w:tcPr>
          <w:p w:rsidR="00DB2BCE" w:rsidRPr="00136BD2" w:rsidRDefault="00DB2BCE" w:rsidP="00591745">
            <w:pPr>
              <w:spacing w:line="360" w:lineRule="auto"/>
              <w:rPr>
                <w:rFonts w:eastAsia="Calibri"/>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sidRPr="00136BD2">
              <w:rPr>
                <w:sz w:val="24"/>
                <w:szCs w:val="24"/>
              </w:rPr>
              <w:t>«Занимательная математика»</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Pr>
                <w:sz w:val="24"/>
                <w:szCs w:val="24"/>
              </w:rPr>
              <w:t>1/25</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713"/>
        </w:trPr>
        <w:tc>
          <w:tcPr>
            <w:tcW w:w="0" w:type="auto"/>
            <w:vMerge/>
            <w:tcBorders>
              <w:left w:val="single" w:sz="4" w:space="0" w:color="auto"/>
              <w:right w:val="single" w:sz="4" w:space="0" w:color="auto"/>
            </w:tcBorders>
            <w:vAlign w:val="center"/>
          </w:tcPr>
          <w:p w:rsidR="00DB2BCE" w:rsidRPr="00136BD2" w:rsidRDefault="00DB2BCE" w:rsidP="00591745">
            <w:pPr>
              <w:spacing w:line="360" w:lineRule="auto"/>
              <w:rPr>
                <w:rFonts w:eastAsia="Calibri"/>
                <w:sz w:val="24"/>
                <w:szCs w:val="24"/>
              </w:rPr>
            </w:pPr>
          </w:p>
        </w:tc>
        <w:tc>
          <w:tcPr>
            <w:tcW w:w="2049"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sz w:val="24"/>
                <w:szCs w:val="24"/>
              </w:rPr>
            </w:pPr>
            <w:r w:rsidRPr="00136BD2">
              <w:rPr>
                <w:sz w:val="24"/>
                <w:szCs w:val="24"/>
              </w:rPr>
              <w:t>«Занимательный английский»</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_</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_</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681"/>
        </w:trPr>
        <w:tc>
          <w:tcPr>
            <w:tcW w:w="0" w:type="auto"/>
            <w:vMerge/>
            <w:tcBorders>
              <w:left w:val="single" w:sz="4" w:space="0" w:color="auto"/>
              <w:right w:val="single" w:sz="4" w:space="0" w:color="auto"/>
            </w:tcBorders>
            <w:vAlign w:val="center"/>
            <w:hideMark/>
          </w:tcPr>
          <w:p w:rsidR="00DB2BCE" w:rsidRPr="00136BD2" w:rsidRDefault="00DB2BCE" w:rsidP="00591745">
            <w:pPr>
              <w:spacing w:line="360" w:lineRule="auto"/>
              <w:rPr>
                <w:rFonts w:eastAsia="Calibri"/>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sidRPr="00136BD2">
              <w:rPr>
                <w:sz w:val="24"/>
                <w:szCs w:val="24"/>
              </w:rPr>
              <w:t>«Работа с текстом»</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681"/>
        </w:trPr>
        <w:tc>
          <w:tcPr>
            <w:tcW w:w="0" w:type="auto"/>
            <w:vMerge/>
            <w:tcBorders>
              <w:left w:val="single" w:sz="4" w:space="0" w:color="auto"/>
              <w:right w:val="single" w:sz="4" w:space="0" w:color="auto"/>
            </w:tcBorders>
            <w:vAlign w:val="center"/>
          </w:tcPr>
          <w:p w:rsidR="00DB2BCE" w:rsidRPr="00136BD2" w:rsidRDefault="00DB2BCE" w:rsidP="00591745">
            <w:pPr>
              <w:spacing w:line="360" w:lineRule="auto"/>
              <w:rPr>
                <w:rFonts w:eastAsia="Calibri"/>
                <w:sz w:val="24"/>
                <w:szCs w:val="24"/>
              </w:rPr>
            </w:pPr>
          </w:p>
        </w:tc>
        <w:tc>
          <w:tcPr>
            <w:tcW w:w="2049"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sz w:val="24"/>
                <w:szCs w:val="24"/>
              </w:rPr>
            </w:pPr>
            <w:r w:rsidRPr="00136BD2">
              <w:rPr>
                <w:sz w:val="24"/>
                <w:szCs w:val="24"/>
              </w:rPr>
              <w:t xml:space="preserve">«Занимательный </w:t>
            </w:r>
            <w:r>
              <w:rPr>
                <w:sz w:val="24"/>
                <w:szCs w:val="24"/>
              </w:rPr>
              <w:t>русс</w:t>
            </w:r>
            <w:r w:rsidRPr="00136BD2">
              <w:rPr>
                <w:sz w:val="24"/>
                <w:szCs w:val="24"/>
              </w:rPr>
              <w:t>кий</w:t>
            </w:r>
            <w:r>
              <w:rPr>
                <w:sz w:val="24"/>
                <w:szCs w:val="24"/>
              </w:rPr>
              <w:t xml:space="preserve"> язык</w:t>
            </w:r>
            <w:r w:rsidRPr="00136BD2">
              <w:rPr>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Pr>
                <w:rFonts w:eastAsia="Calibri"/>
                <w:sz w:val="24"/>
                <w:szCs w:val="24"/>
              </w:rPr>
              <w:t>1/25</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Pr>
                <w:rFonts w:eastAsiaTheme="minorHAns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Pr>
                <w:rFonts w:eastAsiaTheme="minorHAnsi"/>
                <w:sz w:val="24"/>
                <w:szCs w:val="24"/>
              </w:rPr>
              <w:t>-</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681"/>
        </w:trPr>
        <w:tc>
          <w:tcPr>
            <w:tcW w:w="0" w:type="auto"/>
            <w:vMerge/>
            <w:tcBorders>
              <w:left w:val="single" w:sz="4" w:space="0" w:color="auto"/>
              <w:bottom w:val="single" w:sz="4" w:space="0" w:color="auto"/>
              <w:right w:val="single" w:sz="4" w:space="0" w:color="auto"/>
            </w:tcBorders>
            <w:vAlign w:val="center"/>
          </w:tcPr>
          <w:p w:rsidR="00DB2BCE" w:rsidRPr="00136BD2" w:rsidRDefault="00DB2BCE" w:rsidP="00591745">
            <w:pPr>
              <w:spacing w:line="360" w:lineRule="auto"/>
              <w:rPr>
                <w:rFonts w:eastAsia="Calibri"/>
                <w:sz w:val="24"/>
                <w:szCs w:val="24"/>
              </w:rPr>
            </w:pPr>
          </w:p>
        </w:tc>
        <w:tc>
          <w:tcPr>
            <w:tcW w:w="2049"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sz w:val="24"/>
                <w:szCs w:val="24"/>
              </w:rPr>
            </w:pPr>
            <w:r w:rsidRPr="00136BD2">
              <w:rPr>
                <w:sz w:val="24"/>
                <w:szCs w:val="24"/>
              </w:rPr>
              <w:t>Церковно-славянский язык</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sz w:val="24"/>
                <w:szCs w:val="24"/>
              </w:rPr>
            </w:pPr>
            <w:r w:rsidRPr="00136BD2">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1</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p>
        </w:tc>
      </w:tr>
      <w:tr w:rsidR="00DB2BCE" w:rsidRPr="00136BD2" w:rsidTr="00591745">
        <w:trPr>
          <w:trHeight w:val="843"/>
        </w:trPr>
        <w:tc>
          <w:tcPr>
            <w:tcW w:w="2064" w:type="dxa"/>
            <w:vMerge/>
            <w:tcBorders>
              <w:left w:val="single" w:sz="4" w:space="0" w:color="auto"/>
              <w:right w:val="single" w:sz="4" w:space="0" w:color="auto"/>
            </w:tcBorders>
          </w:tcPr>
          <w:p w:rsidR="00DB2BCE" w:rsidRPr="00136BD2" w:rsidRDefault="00DB2BCE" w:rsidP="00591745">
            <w:pPr>
              <w:spacing w:line="360" w:lineRule="auto"/>
              <w:rPr>
                <w:sz w:val="24"/>
                <w:szCs w:val="24"/>
              </w:rPr>
            </w:pPr>
          </w:p>
        </w:tc>
        <w:tc>
          <w:tcPr>
            <w:tcW w:w="2049"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sz w:val="24"/>
                <w:szCs w:val="24"/>
              </w:rPr>
            </w:pPr>
            <w:r w:rsidRPr="00136BD2">
              <w:rPr>
                <w:sz w:val="24"/>
                <w:szCs w:val="24"/>
              </w:rPr>
              <w:t>«Каллиграфия»</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0,5/34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0,5/34</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843"/>
        </w:trPr>
        <w:tc>
          <w:tcPr>
            <w:tcW w:w="2064" w:type="dxa"/>
            <w:vMerge/>
            <w:tcBorders>
              <w:left w:val="single" w:sz="4" w:space="0" w:color="auto"/>
              <w:bottom w:val="single" w:sz="4" w:space="0" w:color="auto"/>
              <w:right w:val="single" w:sz="4" w:space="0" w:color="auto"/>
            </w:tcBorders>
          </w:tcPr>
          <w:p w:rsidR="00DB2BCE" w:rsidRPr="00136BD2" w:rsidRDefault="00DB2BCE" w:rsidP="00591745">
            <w:pPr>
              <w:spacing w:line="360" w:lineRule="auto"/>
              <w:rPr>
                <w:sz w:val="24"/>
                <w:szCs w:val="24"/>
              </w:rPr>
            </w:pPr>
          </w:p>
        </w:tc>
        <w:tc>
          <w:tcPr>
            <w:tcW w:w="2049"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sz w:val="24"/>
                <w:szCs w:val="24"/>
              </w:rPr>
              <w:t>«Церковное пение»</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0,5/34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0,5/34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Theme="minorHAnsi"/>
                <w:sz w:val="24"/>
                <w:szCs w:val="24"/>
              </w:rPr>
            </w:pPr>
            <w:r w:rsidRPr="00136BD2">
              <w:rPr>
                <w:rFonts w:eastAsiaTheme="minorHAnsi"/>
                <w:sz w:val="24"/>
                <w:szCs w:val="24"/>
              </w:rPr>
              <w:t>0,5/34</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843"/>
        </w:trPr>
        <w:tc>
          <w:tcPr>
            <w:tcW w:w="206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widowControl/>
              <w:autoSpaceDE/>
              <w:autoSpaceDN/>
              <w:spacing w:after="200" w:line="276" w:lineRule="auto"/>
              <w:contextualSpacing/>
              <w:rPr>
                <w:rFonts w:eastAsia="Calibri"/>
                <w:sz w:val="24"/>
                <w:szCs w:val="24"/>
              </w:rPr>
            </w:pPr>
            <w:r w:rsidRPr="00136BD2">
              <w:rPr>
                <w:rFonts w:eastAsia="Calibri"/>
                <w:sz w:val="24"/>
                <w:szCs w:val="24"/>
              </w:rPr>
              <w:t>Гражданско-патриотического воспитание</w:t>
            </w:r>
          </w:p>
          <w:p w:rsidR="00DB2BCE" w:rsidRPr="00136BD2" w:rsidRDefault="00DB2BCE" w:rsidP="00591745">
            <w:pPr>
              <w:spacing w:line="360" w:lineRule="auto"/>
              <w:rPr>
                <w:sz w:val="24"/>
                <w:szCs w:val="24"/>
              </w:rPr>
            </w:pPr>
          </w:p>
        </w:tc>
        <w:tc>
          <w:tcPr>
            <w:tcW w:w="2049"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pStyle w:val="a5"/>
              <w:rPr>
                <w:sz w:val="24"/>
                <w:szCs w:val="24"/>
              </w:rPr>
            </w:pPr>
            <w:r w:rsidRPr="00136BD2">
              <w:rPr>
                <w:sz w:val="24"/>
                <w:szCs w:val="24"/>
              </w:rPr>
              <w:t>Разговоры о важном</w:t>
            </w:r>
          </w:p>
        </w:tc>
        <w:tc>
          <w:tcPr>
            <w:tcW w:w="1132"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0,5</w:t>
            </w:r>
            <w:r>
              <w:rPr>
                <w:rFonts w:eastAsia="Calibri"/>
                <w:sz w:val="24"/>
                <w:szCs w:val="24"/>
              </w:rPr>
              <w:t>/33</w:t>
            </w:r>
          </w:p>
        </w:tc>
        <w:tc>
          <w:tcPr>
            <w:tcW w:w="1276"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0,5</w:t>
            </w:r>
            <w:r>
              <w:rPr>
                <w:rFonts w:eastAsia="Calibri"/>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0,5</w:t>
            </w:r>
            <w:r>
              <w:rPr>
                <w:rFonts w:eastAsia="Calibri"/>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r w:rsidRPr="00136BD2">
              <w:rPr>
                <w:rFonts w:eastAsia="Calibri"/>
                <w:sz w:val="24"/>
                <w:szCs w:val="24"/>
              </w:rPr>
              <w:t>0,5</w:t>
            </w:r>
            <w:r>
              <w:rPr>
                <w:rFonts w:eastAsia="Calibri"/>
                <w:sz w:val="24"/>
                <w:szCs w:val="24"/>
              </w:rPr>
              <w:t>/34</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1213"/>
        </w:trPr>
        <w:tc>
          <w:tcPr>
            <w:tcW w:w="2064" w:type="dxa"/>
            <w:tcBorders>
              <w:top w:val="single" w:sz="4" w:space="0" w:color="auto"/>
              <w:left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sidRPr="00136BD2">
              <w:rPr>
                <w:sz w:val="24"/>
                <w:szCs w:val="24"/>
              </w:rPr>
              <w:t>Спортивно-оздоровительное</w:t>
            </w:r>
          </w:p>
        </w:tc>
        <w:tc>
          <w:tcPr>
            <w:tcW w:w="2049" w:type="dxa"/>
            <w:tcBorders>
              <w:top w:val="single" w:sz="4" w:space="0" w:color="auto"/>
              <w:left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sidRPr="00136BD2">
              <w:rPr>
                <w:sz w:val="24"/>
                <w:szCs w:val="24"/>
              </w:rPr>
              <w:t>«Спортивное ориентирование»</w:t>
            </w:r>
          </w:p>
        </w:tc>
        <w:tc>
          <w:tcPr>
            <w:tcW w:w="1132" w:type="dxa"/>
            <w:tcBorders>
              <w:top w:val="single" w:sz="4" w:space="0" w:color="auto"/>
              <w:left w:val="single" w:sz="4" w:space="0" w:color="auto"/>
              <w:right w:val="single" w:sz="4" w:space="0" w:color="auto"/>
            </w:tcBorders>
          </w:tcPr>
          <w:p w:rsidR="00DB2BCE" w:rsidRDefault="00DB2BCE" w:rsidP="00591745">
            <w:pPr>
              <w:spacing w:line="360" w:lineRule="auto"/>
              <w:rPr>
                <w:sz w:val="24"/>
                <w:szCs w:val="24"/>
              </w:rPr>
            </w:pPr>
          </w:p>
          <w:p w:rsidR="00DB2BCE" w:rsidRPr="00136BD2" w:rsidRDefault="00DB2BCE" w:rsidP="00591745">
            <w:pPr>
              <w:spacing w:line="360" w:lineRule="auto"/>
              <w:rPr>
                <w:rFonts w:eastAsiaTheme="minorHAnsi"/>
                <w:sz w:val="24"/>
                <w:szCs w:val="24"/>
              </w:rPr>
            </w:pPr>
            <w:r>
              <w:rPr>
                <w:sz w:val="24"/>
                <w:szCs w:val="24"/>
              </w:rPr>
              <w:t>1</w:t>
            </w:r>
            <w:r w:rsidRPr="00136BD2">
              <w:rPr>
                <w:sz w:val="24"/>
                <w:szCs w:val="24"/>
              </w:rPr>
              <w:t>/33</w:t>
            </w:r>
          </w:p>
        </w:tc>
        <w:tc>
          <w:tcPr>
            <w:tcW w:w="1276" w:type="dxa"/>
            <w:tcBorders>
              <w:top w:val="single" w:sz="4" w:space="0" w:color="auto"/>
              <w:left w:val="single" w:sz="4" w:space="0" w:color="auto"/>
              <w:right w:val="single" w:sz="4" w:space="0" w:color="auto"/>
            </w:tcBorders>
            <w:hideMark/>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1134" w:type="dxa"/>
            <w:tcBorders>
              <w:top w:val="single" w:sz="4" w:space="0" w:color="auto"/>
              <w:left w:val="single" w:sz="4" w:space="0" w:color="auto"/>
              <w:right w:val="single" w:sz="4" w:space="0" w:color="auto"/>
            </w:tcBorders>
            <w:hideMark/>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1134" w:type="dxa"/>
            <w:tcBorders>
              <w:top w:val="single" w:sz="4" w:space="0" w:color="auto"/>
              <w:left w:val="single" w:sz="4" w:space="0" w:color="auto"/>
              <w:right w:val="single" w:sz="4" w:space="0" w:color="auto"/>
            </w:tcBorders>
          </w:tcPr>
          <w:p w:rsidR="00DB2BCE" w:rsidRPr="00136BD2" w:rsidRDefault="00DB2BCE" w:rsidP="00591745">
            <w:pPr>
              <w:spacing w:line="360" w:lineRule="auto"/>
              <w:rPr>
                <w:rFonts w:eastAsia="Calibri"/>
                <w:sz w:val="24"/>
                <w:szCs w:val="24"/>
              </w:rPr>
            </w:pPr>
          </w:p>
          <w:p w:rsidR="00DB2BCE" w:rsidRPr="00136BD2" w:rsidRDefault="00DB2BCE" w:rsidP="00591745">
            <w:pPr>
              <w:spacing w:line="360" w:lineRule="auto"/>
              <w:rPr>
                <w:rFonts w:eastAsiaTheme="minorHAnsi"/>
                <w:sz w:val="24"/>
                <w:szCs w:val="24"/>
              </w:rPr>
            </w:pPr>
            <w:r w:rsidRPr="00136BD2">
              <w:rPr>
                <w:sz w:val="24"/>
                <w:szCs w:val="24"/>
              </w:rPr>
              <w:t>1/34</w:t>
            </w:r>
          </w:p>
        </w:tc>
        <w:tc>
          <w:tcPr>
            <w:tcW w:w="944" w:type="dxa"/>
            <w:tcBorders>
              <w:top w:val="single" w:sz="4" w:space="0" w:color="auto"/>
              <w:left w:val="single" w:sz="4" w:space="0" w:color="auto"/>
              <w:right w:val="single" w:sz="4" w:space="0" w:color="auto"/>
            </w:tcBorders>
          </w:tcPr>
          <w:p w:rsidR="00DB2BCE" w:rsidRPr="00136BD2" w:rsidRDefault="00DB2BCE" w:rsidP="00591745">
            <w:pPr>
              <w:spacing w:line="360" w:lineRule="auto"/>
              <w:rPr>
                <w:rFonts w:eastAsia="Calibri"/>
                <w:sz w:val="24"/>
                <w:szCs w:val="24"/>
              </w:rPr>
            </w:pPr>
          </w:p>
        </w:tc>
      </w:tr>
      <w:tr w:rsidR="00DB2BCE" w:rsidRPr="00136BD2" w:rsidTr="00591745">
        <w:trPr>
          <w:trHeight w:val="387"/>
        </w:trPr>
        <w:tc>
          <w:tcPr>
            <w:tcW w:w="4113" w:type="dxa"/>
            <w:gridSpan w:val="2"/>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sidRPr="00136BD2">
              <w:rPr>
                <w:sz w:val="24"/>
                <w:szCs w:val="24"/>
              </w:rPr>
              <w:t>Итого:</w:t>
            </w:r>
          </w:p>
        </w:tc>
        <w:tc>
          <w:tcPr>
            <w:tcW w:w="1132"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Pr>
                <w:sz w:val="24"/>
                <w:szCs w:val="24"/>
              </w:rPr>
              <w:t>3,5/115,5</w:t>
            </w:r>
          </w:p>
        </w:tc>
        <w:tc>
          <w:tcPr>
            <w:tcW w:w="1276"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Pr>
                <w:sz w:val="24"/>
                <w:szCs w:val="24"/>
              </w:rPr>
              <w:t>5/170</w:t>
            </w:r>
          </w:p>
        </w:tc>
        <w:tc>
          <w:tcPr>
            <w:tcW w:w="1134"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Pr>
                <w:sz w:val="24"/>
                <w:szCs w:val="24"/>
              </w:rPr>
              <w:t>5,5/187</w:t>
            </w:r>
          </w:p>
        </w:tc>
        <w:tc>
          <w:tcPr>
            <w:tcW w:w="1134" w:type="dxa"/>
            <w:tcBorders>
              <w:top w:val="single" w:sz="4" w:space="0" w:color="auto"/>
              <w:left w:val="single" w:sz="4" w:space="0" w:color="auto"/>
              <w:bottom w:val="single" w:sz="4" w:space="0" w:color="auto"/>
              <w:right w:val="single" w:sz="4" w:space="0" w:color="auto"/>
            </w:tcBorders>
            <w:hideMark/>
          </w:tcPr>
          <w:p w:rsidR="00DB2BCE" w:rsidRPr="00136BD2" w:rsidRDefault="00DB2BCE" w:rsidP="00591745">
            <w:pPr>
              <w:spacing w:line="360" w:lineRule="auto"/>
              <w:rPr>
                <w:rFonts w:eastAsiaTheme="minorHAnsi"/>
                <w:sz w:val="24"/>
                <w:szCs w:val="24"/>
              </w:rPr>
            </w:pPr>
            <w:r>
              <w:rPr>
                <w:sz w:val="24"/>
                <w:szCs w:val="24"/>
              </w:rPr>
              <w:t>5,5/187</w:t>
            </w:r>
          </w:p>
        </w:tc>
        <w:tc>
          <w:tcPr>
            <w:tcW w:w="944" w:type="dxa"/>
            <w:tcBorders>
              <w:top w:val="single" w:sz="4" w:space="0" w:color="auto"/>
              <w:left w:val="single" w:sz="4" w:space="0" w:color="auto"/>
              <w:bottom w:val="single" w:sz="4" w:space="0" w:color="auto"/>
              <w:right w:val="single" w:sz="4" w:space="0" w:color="auto"/>
            </w:tcBorders>
          </w:tcPr>
          <w:p w:rsidR="00DB2BCE" w:rsidRPr="00136BD2" w:rsidRDefault="00DB2BCE" w:rsidP="00591745">
            <w:pPr>
              <w:spacing w:line="360" w:lineRule="auto"/>
              <w:rPr>
                <w:sz w:val="24"/>
                <w:szCs w:val="24"/>
              </w:rPr>
            </w:pPr>
            <w:r>
              <w:rPr>
                <w:sz w:val="24"/>
                <w:szCs w:val="24"/>
              </w:rPr>
              <w:t>659,5</w:t>
            </w:r>
          </w:p>
        </w:tc>
      </w:tr>
    </w:tbl>
    <w:p w:rsidR="00A033A1" w:rsidRDefault="00A033A1" w:rsidP="00A66261">
      <w:pPr>
        <w:spacing w:line="360" w:lineRule="auto"/>
        <w:rPr>
          <w:b/>
          <w:sz w:val="24"/>
          <w:szCs w:val="24"/>
        </w:rPr>
      </w:pPr>
    </w:p>
    <w:p w:rsidR="00E729F5" w:rsidRDefault="00E729F5" w:rsidP="00A66261">
      <w:pPr>
        <w:spacing w:line="360" w:lineRule="auto"/>
        <w:rPr>
          <w:b/>
          <w:sz w:val="24"/>
          <w:szCs w:val="24"/>
        </w:rPr>
      </w:pPr>
    </w:p>
    <w:p w:rsidR="00E729F5" w:rsidRDefault="00E729F5" w:rsidP="00A66261">
      <w:pPr>
        <w:spacing w:line="360" w:lineRule="auto"/>
        <w:rPr>
          <w:b/>
          <w:sz w:val="24"/>
          <w:szCs w:val="24"/>
        </w:rPr>
      </w:pPr>
    </w:p>
    <w:p w:rsidR="00E729F5" w:rsidRPr="00A66261" w:rsidRDefault="00E729F5" w:rsidP="00A66261">
      <w:pPr>
        <w:spacing w:line="360" w:lineRule="auto"/>
        <w:rPr>
          <w:b/>
          <w:sz w:val="24"/>
          <w:szCs w:val="24"/>
        </w:rPr>
      </w:pPr>
    </w:p>
    <w:tbl>
      <w:tblPr>
        <w:tblW w:w="98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90"/>
        <w:gridCol w:w="1174"/>
        <w:gridCol w:w="181"/>
        <w:gridCol w:w="10"/>
        <w:gridCol w:w="170"/>
        <w:gridCol w:w="114"/>
        <w:gridCol w:w="283"/>
        <w:gridCol w:w="2141"/>
        <w:gridCol w:w="2253"/>
        <w:gridCol w:w="284"/>
        <w:gridCol w:w="142"/>
        <w:gridCol w:w="567"/>
        <w:gridCol w:w="141"/>
        <w:gridCol w:w="1481"/>
      </w:tblGrid>
      <w:tr w:rsidR="002205CD" w:rsidRPr="00A66261" w:rsidTr="001D2B77">
        <w:trPr>
          <w:trHeight w:val="1090"/>
        </w:trPr>
        <w:tc>
          <w:tcPr>
            <w:tcW w:w="9844" w:type="dxa"/>
            <w:gridSpan w:val="15"/>
            <w:tcBorders>
              <w:top w:val="single" w:sz="4" w:space="0" w:color="auto"/>
              <w:left w:val="single" w:sz="4" w:space="0" w:color="auto"/>
              <w:bottom w:val="single" w:sz="4" w:space="0" w:color="auto"/>
              <w:right w:val="single" w:sz="4" w:space="0" w:color="auto"/>
            </w:tcBorders>
            <w:vAlign w:val="center"/>
          </w:tcPr>
          <w:p w:rsidR="00E729F5" w:rsidRDefault="00EF57D7" w:rsidP="00A66261">
            <w:pPr>
              <w:spacing w:line="360" w:lineRule="auto"/>
              <w:rPr>
                <w:b/>
                <w:sz w:val="24"/>
                <w:szCs w:val="24"/>
              </w:rPr>
            </w:pPr>
            <w:r w:rsidRPr="00A66261">
              <w:rPr>
                <w:b/>
                <w:sz w:val="24"/>
                <w:szCs w:val="24"/>
              </w:rPr>
              <w:t>3.4. КАЛЕНДАРНЫЙ ПЛАН ВОСПИТАТЕЛЬНОЙ РАБОТЫ</w:t>
            </w:r>
          </w:p>
          <w:p w:rsidR="002205CD" w:rsidRPr="002205CD" w:rsidRDefault="002205CD" w:rsidP="00A66261">
            <w:pPr>
              <w:spacing w:line="360" w:lineRule="auto"/>
              <w:rPr>
                <w:sz w:val="16"/>
                <w:szCs w:val="16"/>
              </w:rPr>
            </w:pPr>
            <w:r w:rsidRPr="002205CD">
              <w:rPr>
                <w:b/>
                <w:sz w:val="16"/>
                <w:szCs w:val="16"/>
              </w:rPr>
              <w:t>Первая неделя тема: «Дружба»</w:t>
            </w:r>
          </w:p>
        </w:tc>
      </w:tr>
      <w:tr w:rsidR="0014569B" w:rsidRPr="00A66261" w:rsidTr="002205CD">
        <w:trPr>
          <w:trHeight w:val="1090"/>
        </w:trPr>
        <w:tc>
          <w:tcPr>
            <w:tcW w:w="903" w:type="dxa"/>
            <w:gridSpan w:val="2"/>
            <w:tcBorders>
              <w:top w:val="single" w:sz="4" w:space="0" w:color="auto"/>
              <w:left w:val="single" w:sz="4" w:space="0" w:color="auto"/>
              <w:bottom w:val="single" w:sz="4" w:space="0" w:color="auto"/>
              <w:right w:val="single" w:sz="4" w:space="0" w:color="auto"/>
            </w:tcBorders>
            <w:vAlign w:val="center"/>
            <w:hideMark/>
          </w:tcPr>
          <w:p w:rsidR="0014569B" w:rsidRPr="002205CD" w:rsidRDefault="0014569B" w:rsidP="00A66261">
            <w:pPr>
              <w:spacing w:line="360" w:lineRule="auto"/>
              <w:rPr>
                <w:sz w:val="16"/>
                <w:szCs w:val="16"/>
              </w:rPr>
            </w:pPr>
            <w:r w:rsidRPr="002205CD">
              <w:rPr>
                <w:b/>
                <w:sz w:val="16"/>
                <w:szCs w:val="16"/>
              </w:rPr>
              <w:t>Сентябр</w:t>
            </w:r>
            <w:r w:rsidRPr="002205CD">
              <w:rPr>
                <w:sz w:val="16"/>
                <w:szCs w:val="16"/>
              </w:rPr>
              <w:t>ь</w:t>
            </w:r>
          </w:p>
        </w:tc>
        <w:tc>
          <w:tcPr>
            <w:tcW w:w="1355" w:type="dxa"/>
            <w:gridSpan w:val="2"/>
            <w:tcBorders>
              <w:top w:val="single" w:sz="4" w:space="0" w:color="auto"/>
              <w:left w:val="single" w:sz="4" w:space="0" w:color="auto"/>
              <w:bottom w:val="single" w:sz="4" w:space="0" w:color="auto"/>
              <w:right w:val="single" w:sz="4" w:space="0" w:color="auto"/>
            </w:tcBorders>
            <w:vAlign w:val="center"/>
            <w:hideMark/>
          </w:tcPr>
          <w:p w:rsidR="0014569B" w:rsidRPr="002205CD" w:rsidRDefault="0014569B" w:rsidP="00A66261">
            <w:pPr>
              <w:spacing w:line="360" w:lineRule="auto"/>
              <w:rPr>
                <w:sz w:val="16"/>
                <w:szCs w:val="16"/>
              </w:rPr>
            </w:pPr>
            <w:r w:rsidRPr="002205CD">
              <w:rPr>
                <w:sz w:val="16"/>
                <w:szCs w:val="16"/>
              </w:rPr>
              <w:t>Духовно-нравственное и художественно-эстетическое. Социальное, семья-школа.</w:t>
            </w:r>
          </w:p>
        </w:tc>
        <w:tc>
          <w:tcPr>
            <w:tcW w:w="5255" w:type="dxa"/>
            <w:gridSpan w:val="7"/>
            <w:tcBorders>
              <w:top w:val="single" w:sz="4" w:space="0" w:color="auto"/>
              <w:left w:val="single" w:sz="4" w:space="0" w:color="auto"/>
              <w:bottom w:val="single" w:sz="4" w:space="0" w:color="auto"/>
              <w:right w:val="single" w:sz="4" w:space="0" w:color="auto"/>
            </w:tcBorders>
            <w:vAlign w:val="center"/>
            <w:hideMark/>
          </w:tcPr>
          <w:p w:rsidR="0014569B" w:rsidRPr="002205CD" w:rsidRDefault="0014569B" w:rsidP="00A66261">
            <w:pPr>
              <w:spacing w:line="360" w:lineRule="auto"/>
              <w:rPr>
                <w:sz w:val="16"/>
                <w:szCs w:val="16"/>
              </w:rPr>
            </w:pPr>
            <w:r w:rsidRPr="002205CD">
              <w:rPr>
                <w:sz w:val="16"/>
                <w:szCs w:val="16"/>
              </w:rPr>
              <w:t xml:space="preserve">Праздник на начало учебного года (молебен, торжественная линейка, тематические классные часы). </w:t>
            </w:r>
          </w:p>
        </w:tc>
        <w:tc>
          <w:tcPr>
            <w:tcW w:w="2331" w:type="dxa"/>
            <w:gridSpan w:val="4"/>
            <w:tcBorders>
              <w:top w:val="single" w:sz="4" w:space="0" w:color="auto"/>
              <w:left w:val="single" w:sz="4" w:space="0" w:color="auto"/>
              <w:bottom w:val="single" w:sz="4" w:space="0" w:color="auto"/>
              <w:right w:val="single" w:sz="4" w:space="0" w:color="auto"/>
            </w:tcBorders>
            <w:vAlign w:val="center"/>
            <w:hideMark/>
          </w:tcPr>
          <w:p w:rsidR="0014569B" w:rsidRPr="002205CD" w:rsidRDefault="0014569B" w:rsidP="00A66261">
            <w:pPr>
              <w:spacing w:line="360" w:lineRule="auto"/>
              <w:rPr>
                <w:sz w:val="16"/>
                <w:szCs w:val="16"/>
              </w:rPr>
            </w:pPr>
            <w:r w:rsidRPr="002205CD">
              <w:rPr>
                <w:sz w:val="16"/>
                <w:szCs w:val="16"/>
              </w:rPr>
              <w:t>1.09</w:t>
            </w:r>
          </w:p>
        </w:tc>
      </w:tr>
      <w:tr w:rsidR="0014569B" w:rsidRPr="00A66261" w:rsidTr="002205CD">
        <w:trPr>
          <w:trHeight w:val="76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Безопасность</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Тренировочные уроки по дорожно-транспортной безопасности,  по пожарной безопасности.</w:t>
            </w:r>
          </w:p>
        </w:tc>
        <w:tc>
          <w:tcPr>
            <w:tcW w:w="2331" w:type="dxa"/>
            <w:gridSpan w:val="4"/>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76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Социальное, семья-школа</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Общешкольное родительское собрание</w:t>
            </w:r>
          </w:p>
        </w:tc>
        <w:tc>
          <w:tcPr>
            <w:tcW w:w="2331"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07.09</w:t>
            </w:r>
          </w:p>
        </w:tc>
      </w:tr>
      <w:tr w:rsidR="0014569B" w:rsidRPr="00A66261" w:rsidTr="002205CD">
        <w:trPr>
          <w:trHeight w:val="341"/>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Вторая неделя: «Любовь к Родине»</w:t>
            </w:r>
          </w:p>
        </w:tc>
      </w:tr>
      <w:tr w:rsidR="0014569B" w:rsidRPr="00A66261" w:rsidTr="002205CD">
        <w:trPr>
          <w:trHeight w:val="76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Патриотическое</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Посещение Высшего военного командного училища</w:t>
            </w:r>
          </w:p>
        </w:tc>
        <w:tc>
          <w:tcPr>
            <w:tcW w:w="2331"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12.09</w:t>
            </w:r>
          </w:p>
        </w:tc>
      </w:tr>
      <w:tr w:rsidR="0014569B" w:rsidRPr="00A66261" w:rsidTr="002205CD">
        <w:trPr>
          <w:trHeight w:val="76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Интеллектуальное</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Подготовка к школьному этапу «Всероссийская олимпиада школьников»</w:t>
            </w:r>
          </w:p>
          <w:p w:rsidR="0014569B" w:rsidRPr="002205CD" w:rsidRDefault="0014569B" w:rsidP="00A66261">
            <w:pPr>
              <w:spacing w:line="360" w:lineRule="auto"/>
              <w:rPr>
                <w:sz w:val="16"/>
                <w:szCs w:val="16"/>
              </w:rPr>
            </w:pPr>
            <w:r w:rsidRPr="002205CD">
              <w:rPr>
                <w:sz w:val="16"/>
                <w:szCs w:val="16"/>
              </w:rPr>
              <w:t>Подготовка к православным олимпиадам ПСТГУ</w:t>
            </w:r>
          </w:p>
        </w:tc>
        <w:tc>
          <w:tcPr>
            <w:tcW w:w="2331"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До 15.09</w:t>
            </w:r>
          </w:p>
        </w:tc>
      </w:tr>
      <w:tr w:rsidR="0014569B" w:rsidRPr="00A66261" w:rsidTr="002205CD">
        <w:trPr>
          <w:trHeight w:val="76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Художественно-эстетическое</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Чтение тематических рассказов, сказок вслух.</w:t>
            </w:r>
          </w:p>
        </w:tc>
        <w:tc>
          <w:tcPr>
            <w:tcW w:w="2331" w:type="dxa"/>
            <w:gridSpan w:val="4"/>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421"/>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Третья неделя сентября: «Любовь к ближнему»</w:t>
            </w:r>
          </w:p>
        </w:tc>
      </w:tr>
      <w:tr w:rsidR="0014569B" w:rsidRPr="00A66261" w:rsidTr="002205CD">
        <w:trPr>
          <w:trHeight w:val="471"/>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Спортивно-оздоровительное</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«Осенние старты» (1-4классы)</w:t>
            </w:r>
          </w:p>
        </w:tc>
        <w:tc>
          <w:tcPr>
            <w:tcW w:w="2331"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До 20.09</w:t>
            </w:r>
          </w:p>
        </w:tc>
      </w:tr>
      <w:tr w:rsidR="0014569B" w:rsidRPr="00A66261" w:rsidTr="002205CD">
        <w:trPr>
          <w:trHeight w:val="834"/>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Духовно-нравственное </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 Рождество П</w:t>
            </w:r>
            <w:r w:rsidR="00EF57D7" w:rsidRPr="002205CD">
              <w:rPr>
                <w:sz w:val="16"/>
                <w:szCs w:val="16"/>
              </w:rPr>
              <w:t>ресвятой Богородицы (участие в Богослужении</w:t>
            </w:r>
            <w:r w:rsidRPr="002205CD">
              <w:rPr>
                <w:sz w:val="16"/>
                <w:szCs w:val="16"/>
              </w:rPr>
              <w:t>), конкурс стихов, концерт</w:t>
            </w:r>
          </w:p>
        </w:tc>
        <w:tc>
          <w:tcPr>
            <w:tcW w:w="2331"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p>
        </w:tc>
      </w:tr>
      <w:tr w:rsidR="0014569B" w:rsidRPr="00A66261" w:rsidTr="002205CD">
        <w:trPr>
          <w:trHeight w:val="496"/>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Четвертая неделя сентября: «Сострадание, сочувствие, соучастие»</w:t>
            </w:r>
          </w:p>
        </w:tc>
      </w:tr>
      <w:tr w:rsidR="0014569B" w:rsidRPr="00A66261" w:rsidTr="002205CD">
        <w:trPr>
          <w:trHeight w:val="542"/>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Милосердие</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Посещение приюта животных</w:t>
            </w:r>
          </w:p>
        </w:tc>
        <w:tc>
          <w:tcPr>
            <w:tcW w:w="2331" w:type="dxa"/>
            <w:gridSpan w:val="4"/>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542"/>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Духовно-нравственное </w:t>
            </w:r>
          </w:p>
        </w:tc>
        <w:tc>
          <w:tcPr>
            <w:tcW w:w="5255"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Воздвижение Креста Господня (посещение богослужения). Стихи.</w:t>
            </w:r>
          </w:p>
        </w:tc>
        <w:tc>
          <w:tcPr>
            <w:tcW w:w="2331"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27.09</w:t>
            </w:r>
          </w:p>
        </w:tc>
      </w:tr>
      <w:tr w:rsidR="0014569B" w:rsidRPr="00A66261" w:rsidTr="002205CD">
        <w:trPr>
          <w:trHeight w:val="271"/>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5255" w:type="dxa"/>
            <w:gridSpan w:val="7"/>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2331"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540"/>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Первая неделя тема: «Люблю творить,  рисовать»</w:t>
            </w:r>
          </w:p>
        </w:tc>
      </w:tr>
      <w:tr w:rsidR="002205CD" w:rsidRPr="00A66261" w:rsidTr="002205CD">
        <w:trPr>
          <w:trHeight w:val="54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Трудовое, художественно-эстетическое</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Праздник осени — выставка поделок из природного материала концерт младшего хора для родителей</w:t>
            </w:r>
          </w:p>
        </w:tc>
        <w:tc>
          <w:tcPr>
            <w:tcW w:w="1481" w:type="dxa"/>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2205CD" w:rsidRPr="00A66261" w:rsidTr="002205CD">
        <w:trPr>
          <w:trHeight w:val="54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художественно-эстетическое</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День учителя. Конкурс рисунков, конкурс стихов, концерт к дню учителя.</w:t>
            </w:r>
          </w:p>
        </w:tc>
        <w:tc>
          <w:tcPr>
            <w:tcW w:w="1481" w:type="dxa"/>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2205CD" w:rsidRPr="00A66261" w:rsidTr="002205CD">
        <w:trPr>
          <w:trHeight w:val="540"/>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Октябрь</w:t>
            </w: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Художественно-эстетическое</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Подготовка к международному конкурсу рисунков «Красота Божьего мира»</w:t>
            </w:r>
          </w:p>
        </w:tc>
        <w:tc>
          <w:tcPr>
            <w:tcW w:w="1481" w:type="dxa"/>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rFonts w:eastAsiaTheme="minorHAnsi"/>
                <w:sz w:val="16"/>
                <w:szCs w:val="16"/>
              </w:rPr>
            </w:pPr>
          </w:p>
        </w:tc>
      </w:tr>
      <w:tr w:rsidR="0014569B" w:rsidRPr="00A66261" w:rsidTr="002205CD">
        <w:trPr>
          <w:trHeight w:val="540"/>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 xml:space="preserve">Вторая неделя тема: </w:t>
            </w:r>
            <w:proofErr w:type="gramStart"/>
            <w:r w:rsidRPr="002205CD">
              <w:rPr>
                <w:b/>
                <w:sz w:val="16"/>
                <w:szCs w:val="16"/>
              </w:rPr>
              <w:t>« Первый</w:t>
            </w:r>
            <w:proofErr w:type="gramEnd"/>
            <w:r w:rsidRPr="002205CD">
              <w:rPr>
                <w:b/>
                <w:sz w:val="16"/>
                <w:szCs w:val="16"/>
              </w:rPr>
              <w:t>, самый первый. Мои открытия в олимпиадах»</w:t>
            </w:r>
          </w:p>
        </w:tc>
      </w:tr>
      <w:tr w:rsidR="0014569B" w:rsidRPr="00A66261" w:rsidTr="002205CD">
        <w:trPr>
          <w:trHeight w:val="540"/>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Участие в Богослужении праздника «Покров Пресвятой Богородицы»</w:t>
            </w:r>
          </w:p>
        </w:tc>
        <w:tc>
          <w:tcPr>
            <w:tcW w:w="1481" w:type="dxa"/>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14.10</w:t>
            </w:r>
          </w:p>
        </w:tc>
      </w:tr>
      <w:tr w:rsidR="0014569B" w:rsidRPr="00A66261" w:rsidTr="002205CD">
        <w:trPr>
          <w:trHeight w:val="540"/>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Третья неделя: «Любовь к слову», «Русская азбука» от А до Аз</w:t>
            </w:r>
          </w:p>
        </w:tc>
      </w:tr>
      <w:tr w:rsidR="0014569B"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Художественно-эстетическое</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Конкурс рисунков. Конкурс стихов.</w:t>
            </w:r>
          </w:p>
        </w:tc>
        <w:tc>
          <w:tcPr>
            <w:tcW w:w="1481" w:type="dxa"/>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21.10.</w:t>
            </w:r>
          </w:p>
        </w:tc>
      </w:tr>
      <w:tr w:rsidR="0014569B" w:rsidRPr="00A66261" w:rsidTr="002205CD">
        <w:trPr>
          <w:trHeight w:val="439"/>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Четвертая неделя: «Люблю маму»</w:t>
            </w:r>
          </w:p>
        </w:tc>
      </w:tr>
      <w:tr w:rsidR="002205CD"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Художественно-эстетическое</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Концерт для мам. Конкурс рисунков.</w:t>
            </w:r>
          </w:p>
        </w:tc>
        <w:tc>
          <w:tcPr>
            <w:tcW w:w="1481" w:type="dxa"/>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690B7F"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tcPr>
          <w:p w:rsidR="00690B7F" w:rsidRPr="002205CD" w:rsidRDefault="00690B7F"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tcPr>
          <w:p w:rsidR="00690B7F" w:rsidRPr="002205CD" w:rsidRDefault="00690B7F" w:rsidP="00A66261">
            <w:pPr>
              <w:spacing w:line="360" w:lineRule="auto"/>
              <w:rPr>
                <w:sz w:val="16"/>
                <w:szCs w:val="16"/>
              </w:rPr>
            </w:pPr>
            <w:r w:rsidRPr="002205CD">
              <w:rPr>
                <w:sz w:val="16"/>
                <w:szCs w:val="16"/>
              </w:rPr>
              <w:t>Экологическое</w:t>
            </w:r>
          </w:p>
        </w:tc>
        <w:tc>
          <w:tcPr>
            <w:tcW w:w="6286" w:type="dxa"/>
            <w:gridSpan w:val="11"/>
            <w:tcBorders>
              <w:top w:val="single" w:sz="4" w:space="0" w:color="auto"/>
              <w:left w:val="single" w:sz="4" w:space="0" w:color="auto"/>
              <w:bottom w:val="single" w:sz="4" w:space="0" w:color="auto"/>
              <w:right w:val="single" w:sz="4" w:space="0" w:color="auto"/>
            </w:tcBorders>
          </w:tcPr>
          <w:p w:rsidR="00690B7F" w:rsidRPr="002205CD" w:rsidRDefault="00690B7F" w:rsidP="00A66261">
            <w:pPr>
              <w:spacing w:line="360" w:lineRule="auto"/>
              <w:rPr>
                <w:sz w:val="16"/>
                <w:szCs w:val="16"/>
              </w:rPr>
            </w:pPr>
            <w:r w:rsidRPr="002205CD">
              <w:rPr>
                <w:sz w:val="16"/>
                <w:szCs w:val="16"/>
              </w:rPr>
              <w:t>Сбор макулатуры, батареек</w:t>
            </w:r>
          </w:p>
        </w:tc>
        <w:tc>
          <w:tcPr>
            <w:tcW w:w="1481" w:type="dxa"/>
            <w:tcBorders>
              <w:top w:val="single" w:sz="4" w:space="0" w:color="auto"/>
              <w:left w:val="single" w:sz="4" w:space="0" w:color="auto"/>
              <w:bottom w:val="single" w:sz="4" w:space="0" w:color="auto"/>
              <w:right w:val="single" w:sz="4" w:space="0" w:color="auto"/>
            </w:tcBorders>
            <w:vAlign w:val="bottom"/>
          </w:tcPr>
          <w:p w:rsidR="00690B7F" w:rsidRPr="002205CD" w:rsidRDefault="00690B7F" w:rsidP="00A66261">
            <w:pPr>
              <w:spacing w:line="360" w:lineRule="auto"/>
              <w:rPr>
                <w:sz w:val="16"/>
                <w:szCs w:val="16"/>
              </w:rPr>
            </w:pPr>
            <w:r w:rsidRPr="002205CD">
              <w:rPr>
                <w:sz w:val="16"/>
                <w:szCs w:val="16"/>
              </w:rPr>
              <w:t>В течении года</w:t>
            </w:r>
          </w:p>
        </w:tc>
      </w:tr>
      <w:tr w:rsidR="002205CD"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Трудовое</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Генеральные уборки кабинетов</w:t>
            </w:r>
          </w:p>
        </w:tc>
        <w:tc>
          <w:tcPr>
            <w:tcW w:w="1481" w:type="dxa"/>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30.10</w:t>
            </w:r>
          </w:p>
        </w:tc>
      </w:tr>
      <w:tr w:rsidR="002205CD"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Социальное, семья-школа</w:t>
            </w:r>
          </w:p>
        </w:tc>
        <w:tc>
          <w:tcPr>
            <w:tcW w:w="6286" w:type="dxa"/>
            <w:gridSpan w:val="11"/>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Родительский лекторий «Православная педагогика» (беседы священника) </w:t>
            </w:r>
          </w:p>
        </w:tc>
        <w:tc>
          <w:tcPr>
            <w:tcW w:w="1481" w:type="dxa"/>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2205CD" w:rsidRPr="00A66261" w:rsidTr="002205CD">
        <w:trPr>
          <w:trHeight w:val="99"/>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6286" w:type="dxa"/>
            <w:gridSpan w:val="11"/>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1481" w:type="dxa"/>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506"/>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Первая неделя тема: «Люблю Россию»</w:t>
            </w:r>
          </w:p>
        </w:tc>
      </w:tr>
      <w:tr w:rsidR="0014569B"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Ноябрь</w:t>
            </w: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Духовно-нравственное и патриотическое </w:t>
            </w:r>
          </w:p>
        </w:tc>
        <w:tc>
          <w:tcPr>
            <w:tcW w:w="5964" w:type="dxa"/>
            <w:gridSpan w:val="9"/>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День народного единства (церковный и военно-патриотический праздник, участие в районном крестном ходе)</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04 ноября</w:t>
            </w:r>
          </w:p>
        </w:tc>
      </w:tr>
      <w:tr w:rsidR="0014569B" w:rsidRPr="00A66261" w:rsidTr="002205CD">
        <w:trPr>
          <w:trHeight w:val="312"/>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Вторая неделя: «Неделя олимпиад и конкурсов»</w:t>
            </w:r>
          </w:p>
        </w:tc>
      </w:tr>
      <w:tr w:rsidR="0014569B"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Интеллектуальное</w:t>
            </w:r>
          </w:p>
        </w:tc>
        <w:tc>
          <w:tcPr>
            <w:tcW w:w="5964" w:type="dxa"/>
            <w:gridSpan w:val="9"/>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Всероссийский конкурс «КИТ»</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853"/>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Интеллектуальное</w:t>
            </w:r>
          </w:p>
        </w:tc>
        <w:tc>
          <w:tcPr>
            <w:tcW w:w="5964" w:type="dxa"/>
            <w:gridSpan w:val="9"/>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Международная игра-конкурс «Русский медвежонок - языкознание для всех»</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350"/>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Третья неделя: «Красота Божьего мира»</w:t>
            </w:r>
          </w:p>
        </w:tc>
      </w:tr>
      <w:tr w:rsidR="0014569B" w:rsidRPr="00A66261" w:rsidTr="002205CD">
        <w:trPr>
          <w:trHeight w:val="575"/>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Художественно-эстетическое</w:t>
            </w:r>
          </w:p>
        </w:tc>
        <w:tc>
          <w:tcPr>
            <w:tcW w:w="5964" w:type="dxa"/>
            <w:gridSpan w:val="9"/>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Конкурс рисунков «Красота Божьего мира»</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C6176F" w:rsidP="00A66261">
            <w:pPr>
              <w:spacing w:line="360" w:lineRule="auto"/>
              <w:rPr>
                <w:sz w:val="16"/>
                <w:szCs w:val="16"/>
              </w:rPr>
            </w:pPr>
            <w:r w:rsidRPr="002205CD">
              <w:rPr>
                <w:sz w:val="16"/>
                <w:szCs w:val="16"/>
              </w:rPr>
              <w:t xml:space="preserve">1сентября по </w:t>
            </w:r>
            <w:r w:rsidR="0014569B" w:rsidRPr="002205CD">
              <w:rPr>
                <w:sz w:val="16"/>
                <w:szCs w:val="16"/>
              </w:rPr>
              <w:t>10 ноября</w:t>
            </w:r>
          </w:p>
        </w:tc>
      </w:tr>
      <w:tr w:rsidR="0014569B" w:rsidRPr="00A66261" w:rsidTr="002205CD">
        <w:trPr>
          <w:trHeight w:val="383"/>
        </w:trPr>
        <w:tc>
          <w:tcPr>
            <w:tcW w:w="9844" w:type="dxa"/>
            <w:gridSpan w:val="15"/>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b/>
                <w:sz w:val="16"/>
                <w:szCs w:val="16"/>
              </w:rPr>
            </w:pPr>
            <w:r w:rsidRPr="002205CD">
              <w:rPr>
                <w:b/>
                <w:sz w:val="16"/>
                <w:szCs w:val="16"/>
              </w:rPr>
              <w:t>Четвертая неделя: Сперва “Аз” да “Буки”, а потом и науки.</w:t>
            </w:r>
          </w:p>
          <w:p w:rsidR="0014569B" w:rsidRPr="002205CD" w:rsidRDefault="0014569B" w:rsidP="00A66261">
            <w:pPr>
              <w:spacing w:line="360" w:lineRule="auto"/>
              <w:rPr>
                <w:sz w:val="16"/>
                <w:szCs w:val="16"/>
              </w:rPr>
            </w:pPr>
          </w:p>
        </w:tc>
      </w:tr>
      <w:tr w:rsidR="0014569B" w:rsidRPr="00A66261" w:rsidTr="002205CD">
        <w:trPr>
          <w:trHeight w:val="383"/>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интеллектуальное</w:t>
            </w:r>
          </w:p>
        </w:tc>
        <w:tc>
          <w:tcPr>
            <w:tcW w:w="5964" w:type="dxa"/>
            <w:gridSpan w:val="9"/>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Школьные проекты  1-4 классы</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В течении месяца</w:t>
            </w: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5964" w:type="dxa"/>
            <w:gridSpan w:val="9"/>
            <w:tcBorders>
              <w:top w:val="single" w:sz="4" w:space="0" w:color="auto"/>
              <w:left w:val="single" w:sz="4" w:space="0" w:color="auto"/>
              <w:bottom w:val="single" w:sz="4" w:space="0" w:color="auto"/>
              <w:right w:val="single" w:sz="4" w:space="0" w:color="auto"/>
            </w:tcBorders>
            <w:noWrap/>
            <w:hideMark/>
          </w:tcPr>
          <w:p w:rsidR="0014569B" w:rsidRPr="002205CD" w:rsidRDefault="0014569B" w:rsidP="00A66261">
            <w:pPr>
              <w:spacing w:line="360" w:lineRule="auto"/>
              <w:rPr>
                <w:sz w:val="16"/>
                <w:szCs w:val="16"/>
              </w:rPr>
            </w:pPr>
            <w:r w:rsidRPr="002205CD">
              <w:rPr>
                <w:sz w:val="16"/>
                <w:szCs w:val="16"/>
              </w:rPr>
              <w:t xml:space="preserve">Паломническая поездка </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25.11</w:t>
            </w: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Интеллектуальное</w:t>
            </w:r>
          </w:p>
        </w:tc>
        <w:tc>
          <w:tcPr>
            <w:tcW w:w="5964" w:type="dxa"/>
            <w:gridSpan w:val="9"/>
            <w:tcBorders>
              <w:top w:val="single" w:sz="4" w:space="0" w:color="auto"/>
              <w:left w:val="single" w:sz="4" w:space="0" w:color="auto"/>
              <w:bottom w:val="single" w:sz="4" w:space="0" w:color="auto"/>
              <w:right w:val="single" w:sz="4" w:space="0" w:color="auto"/>
            </w:tcBorders>
            <w:noWrap/>
            <w:hideMark/>
          </w:tcPr>
          <w:p w:rsidR="0014569B" w:rsidRPr="002205CD" w:rsidRDefault="0014569B" w:rsidP="00A66261">
            <w:pPr>
              <w:spacing w:line="360" w:lineRule="auto"/>
              <w:rPr>
                <w:sz w:val="16"/>
                <w:szCs w:val="16"/>
              </w:rPr>
            </w:pPr>
            <w:r w:rsidRPr="002205CD">
              <w:rPr>
                <w:sz w:val="16"/>
                <w:szCs w:val="16"/>
              </w:rPr>
              <w:t>Проект «Мой безопасный путь домой» 1-4 классы</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tcPr>
          <w:p w:rsidR="0014569B" w:rsidRPr="002205CD" w:rsidRDefault="0014569B" w:rsidP="00A66261">
            <w:pPr>
              <w:spacing w:line="360" w:lineRule="auto"/>
              <w:rPr>
                <w:sz w:val="16"/>
                <w:szCs w:val="16"/>
              </w:rPr>
            </w:pPr>
          </w:p>
        </w:tc>
        <w:tc>
          <w:tcPr>
            <w:tcW w:w="5964" w:type="dxa"/>
            <w:gridSpan w:val="9"/>
            <w:tcBorders>
              <w:top w:val="single" w:sz="4" w:space="0" w:color="auto"/>
              <w:left w:val="single" w:sz="4" w:space="0" w:color="auto"/>
              <w:bottom w:val="single" w:sz="4" w:space="0" w:color="auto"/>
              <w:right w:val="single" w:sz="4" w:space="0" w:color="auto"/>
            </w:tcBorders>
            <w:noWrap/>
            <w:hideMark/>
          </w:tcPr>
          <w:p w:rsidR="0014569B" w:rsidRPr="002205CD" w:rsidRDefault="0014569B" w:rsidP="00A66261">
            <w:pPr>
              <w:spacing w:line="360" w:lineRule="auto"/>
              <w:rPr>
                <w:sz w:val="16"/>
                <w:szCs w:val="16"/>
              </w:rPr>
            </w:pPr>
            <w:r w:rsidRPr="002205CD">
              <w:rPr>
                <w:sz w:val="16"/>
                <w:szCs w:val="16"/>
              </w:rPr>
              <w:t>Родительский лекторий «Православная педагогика» (беседы священника)</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5964" w:type="dxa"/>
            <w:gridSpan w:val="9"/>
            <w:tcBorders>
              <w:top w:val="single" w:sz="4" w:space="0" w:color="auto"/>
              <w:left w:val="single" w:sz="4" w:space="0" w:color="auto"/>
              <w:bottom w:val="single" w:sz="4" w:space="0" w:color="auto"/>
              <w:right w:val="single" w:sz="4" w:space="0" w:color="auto"/>
            </w:tcBorders>
            <w:shd w:val="clear" w:color="auto" w:fill="D9D9D9"/>
            <w:noWrap/>
          </w:tcPr>
          <w:p w:rsidR="0014569B" w:rsidRPr="002205CD" w:rsidRDefault="0014569B" w:rsidP="00A66261">
            <w:pPr>
              <w:spacing w:line="360" w:lineRule="auto"/>
              <w:rPr>
                <w:sz w:val="16"/>
                <w:szCs w:val="16"/>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693"/>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Первая неделя: «Зимушка, зима»</w:t>
            </w:r>
          </w:p>
        </w:tc>
      </w:tr>
      <w:tr w:rsidR="0014569B" w:rsidRPr="00A66261" w:rsidTr="002205CD">
        <w:trPr>
          <w:trHeight w:val="693"/>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Декабрь</w:t>
            </w: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Введение во храм Пресвятой Богородицы — праздничная Литургия в храме.</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04.12</w:t>
            </w:r>
          </w:p>
        </w:tc>
      </w:tr>
      <w:tr w:rsidR="0014569B" w:rsidRPr="00A66261" w:rsidTr="002205CD">
        <w:trPr>
          <w:trHeight w:val="693"/>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Духовно-эстетическое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Праздник «Здравствуй, зима» — концерт младших школьников</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693"/>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Спортивно-оздоровительное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Семейные старты «Веселые санки» (1-4 класса)</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693"/>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rFonts w:eastAsiaTheme="minorHAnsi"/>
                <w:sz w:val="16"/>
                <w:szCs w:val="16"/>
              </w:rPr>
            </w:pP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художественно-эстетическое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Подготовка к праздникам Рождества Христова. Разучивание песнопений, стихов о Рождестве.</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В течении месяца</w:t>
            </w:r>
          </w:p>
        </w:tc>
      </w:tr>
      <w:tr w:rsidR="0014569B" w:rsidRPr="00A66261" w:rsidTr="002205CD">
        <w:trPr>
          <w:trHeight w:val="779"/>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«День Именинника: день Ангела Хранителя и день святого покровителя»</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443"/>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Вторая неделя: «Неделя знаний»</w:t>
            </w:r>
          </w:p>
        </w:tc>
      </w:tr>
      <w:tr w:rsidR="0014569B" w:rsidRPr="00A66261" w:rsidTr="002205CD">
        <w:trPr>
          <w:trHeight w:val="563"/>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интеллектуальное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Предметная неделя по Основам православной веры</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12.12</w:t>
            </w:r>
          </w:p>
        </w:tc>
      </w:tr>
      <w:tr w:rsidR="0014569B" w:rsidRPr="00A66261" w:rsidTr="002205CD">
        <w:trPr>
          <w:trHeight w:val="779"/>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Патриотическое и интеллектуальное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Предметная неделя по истории, истории Сибири, обществознанию</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rFonts w:eastAsiaTheme="minorHAnsi"/>
                <w:sz w:val="16"/>
                <w:szCs w:val="16"/>
              </w:rPr>
            </w:pPr>
          </w:p>
        </w:tc>
      </w:tr>
      <w:tr w:rsidR="0014569B" w:rsidRPr="00A66261" w:rsidTr="002205CD">
        <w:trPr>
          <w:trHeight w:val="779"/>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535"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Спортивно-интелектуальное</w:t>
            </w:r>
          </w:p>
        </w:tc>
        <w:tc>
          <w:tcPr>
            <w:tcW w:w="5784"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Школьные соревнования по шахматам.</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324"/>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Четвертая неделя: «Рождественские проекты»</w:t>
            </w:r>
          </w:p>
        </w:tc>
      </w:tr>
      <w:tr w:rsidR="0014569B" w:rsidRPr="00A66261" w:rsidTr="002205CD">
        <w:trPr>
          <w:trHeight w:val="538"/>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Духовно-нравcтвенное и художественно-эстетическое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Конкурс на лучшее рождественское оформление класса</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25.12</w:t>
            </w:r>
          </w:p>
        </w:tc>
      </w:tr>
      <w:tr w:rsidR="0014569B" w:rsidRPr="00A66261" w:rsidTr="002205CD">
        <w:trPr>
          <w:trHeight w:val="53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Безопасность</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Тренировочные занятия по пожарной безопасности.</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художественно-эстетическое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Рождественские проекты 1-4 классы. Поделки воспитанников гимназии к празднику «Рождество Христово».</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20.12-30.12</w:t>
            </w: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Районные соревнования по лыжам для младших школьников</w:t>
            </w:r>
          </w:p>
          <w:p w:rsidR="0014569B" w:rsidRPr="002205CD" w:rsidRDefault="0014569B" w:rsidP="00A66261">
            <w:pPr>
              <w:spacing w:line="360" w:lineRule="auto"/>
              <w:rPr>
                <w:sz w:val="16"/>
                <w:szCs w:val="16"/>
              </w:rPr>
            </w:pPr>
            <w:r w:rsidRPr="002205CD">
              <w:rPr>
                <w:sz w:val="16"/>
                <w:szCs w:val="16"/>
              </w:rPr>
              <w:t>«Первоклассная гонка» 1–4 кл.</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905"/>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Трудовое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Генеральные уборки кабинетов. Подготовка помещений гимназии к празднику Рождество Христово.</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29.12</w:t>
            </w:r>
          </w:p>
        </w:tc>
      </w:tr>
      <w:tr w:rsidR="0014569B" w:rsidRPr="00A66261" w:rsidTr="002205CD">
        <w:trPr>
          <w:trHeight w:val="905"/>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Социальное, семья-школа.</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Родительский лекторий «Православная педагогика» (беседы священника)</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905"/>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Школа милосердия</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Поздравление с церковным праздником пожилых прихожан.</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25.12-17.01</w:t>
            </w:r>
          </w:p>
        </w:tc>
      </w:tr>
      <w:tr w:rsidR="0014569B" w:rsidRPr="00A66261" w:rsidTr="002205CD">
        <w:trPr>
          <w:trHeight w:val="303"/>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580"/>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Первая неделя: «Рождество Христово»</w:t>
            </w:r>
          </w:p>
        </w:tc>
      </w:tr>
      <w:tr w:rsidR="0014569B" w:rsidRPr="00A66261" w:rsidTr="002205CD">
        <w:trPr>
          <w:trHeight w:val="943"/>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Январь</w:t>
            </w: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художественно-эстетическое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Праздники Рождества Христова (участие в богослужении, утренники, поздравление пожилых прихожан)</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07.01-17.01</w:t>
            </w:r>
          </w:p>
        </w:tc>
      </w:tr>
      <w:tr w:rsidR="0014569B" w:rsidRPr="00A66261" w:rsidTr="002205CD">
        <w:trPr>
          <w:trHeight w:val="943"/>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Вторая неделя: «Забота о ближнем»</w:t>
            </w:r>
          </w:p>
        </w:tc>
      </w:tr>
      <w:tr w:rsidR="0014569B" w:rsidRPr="00A66261" w:rsidTr="002205CD">
        <w:trPr>
          <w:trHeight w:val="482"/>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Социальное, просветительское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Рождественский концерт в Черепановском детском доме, в детских садах микрорайона Щ</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14.01</w:t>
            </w:r>
          </w:p>
        </w:tc>
      </w:tr>
      <w:tr w:rsidR="0014569B" w:rsidRPr="00A66261" w:rsidTr="002205CD">
        <w:trPr>
          <w:trHeight w:val="482"/>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tcPr>
          <w:p w:rsidR="0014569B" w:rsidRPr="002205CD" w:rsidRDefault="0014569B" w:rsidP="00A66261">
            <w:pPr>
              <w:spacing w:line="360" w:lineRule="auto"/>
              <w:rPr>
                <w:sz w:val="16"/>
                <w:szCs w:val="16"/>
              </w:rPr>
            </w:pP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Рассказы о </w:t>
            </w:r>
            <w:proofErr w:type="gramStart"/>
            <w:r w:rsidRPr="002205CD">
              <w:rPr>
                <w:sz w:val="16"/>
                <w:szCs w:val="16"/>
              </w:rPr>
              <w:t>домашних  животных</w:t>
            </w:r>
            <w:proofErr w:type="gramEnd"/>
            <w:r w:rsidRPr="002205CD">
              <w:rPr>
                <w:sz w:val="16"/>
                <w:szCs w:val="16"/>
              </w:rPr>
              <w:t>. Беседы, стихи, песни.</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482"/>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Спортивно-оздоровительное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Рождественские старты (1-4 классы)</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482"/>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Третья, четвертая неделя: «Сострадание, сочувствие, соучастие»</w:t>
            </w:r>
          </w:p>
        </w:tc>
      </w:tr>
      <w:tr w:rsidR="0014569B" w:rsidRPr="00A66261" w:rsidTr="002205CD">
        <w:trPr>
          <w:trHeight w:val="263"/>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263"/>
        </w:trPr>
        <w:tc>
          <w:tcPr>
            <w:tcW w:w="9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4569B" w:rsidRPr="002205CD" w:rsidRDefault="0014569B" w:rsidP="00A66261">
            <w:pPr>
              <w:spacing w:line="360" w:lineRule="auto"/>
              <w:rPr>
                <w:sz w:val="16"/>
                <w:szCs w:val="16"/>
              </w:rPr>
            </w:pPr>
            <w:r w:rsidRPr="002205CD">
              <w:rPr>
                <w:sz w:val="16"/>
                <w:szCs w:val="16"/>
              </w:rPr>
              <w:t>Крещение Господне (Богоявление) — праздничная Литургия в храме</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4569B" w:rsidRPr="002205CD" w:rsidRDefault="0014569B" w:rsidP="00A66261">
            <w:pPr>
              <w:spacing w:line="360" w:lineRule="auto"/>
              <w:rPr>
                <w:sz w:val="16"/>
                <w:szCs w:val="16"/>
              </w:rPr>
            </w:pPr>
            <w:r w:rsidRPr="002205CD">
              <w:rPr>
                <w:sz w:val="16"/>
                <w:szCs w:val="16"/>
              </w:rPr>
              <w:t>19.01</w:t>
            </w:r>
          </w:p>
        </w:tc>
      </w:tr>
      <w:tr w:rsidR="0014569B" w:rsidRPr="00A66261" w:rsidTr="002205CD">
        <w:trPr>
          <w:trHeight w:val="263"/>
        </w:trPr>
        <w:tc>
          <w:tcPr>
            <w:tcW w:w="9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4569B" w:rsidRPr="002205CD" w:rsidRDefault="0014569B" w:rsidP="00A66261">
            <w:pPr>
              <w:spacing w:line="360" w:lineRule="auto"/>
              <w:rPr>
                <w:sz w:val="16"/>
                <w:szCs w:val="16"/>
              </w:rPr>
            </w:pPr>
            <w:r w:rsidRPr="002205CD">
              <w:rPr>
                <w:sz w:val="16"/>
                <w:szCs w:val="16"/>
              </w:rPr>
              <w:t>Конкурс чтецов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4569B" w:rsidRPr="002205CD" w:rsidRDefault="0014569B" w:rsidP="00A66261">
            <w:pPr>
              <w:spacing w:line="360" w:lineRule="auto"/>
              <w:rPr>
                <w:sz w:val="16"/>
                <w:szCs w:val="16"/>
              </w:rPr>
            </w:pPr>
            <w:r w:rsidRPr="002205CD">
              <w:rPr>
                <w:sz w:val="16"/>
                <w:szCs w:val="16"/>
              </w:rPr>
              <w:t>20-30 декабря</w:t>
            </w:r>
          </w:p>
        </w:tc>
      </w:tr>
      <w:tr w:rsidR="0014569B" w:rsidRPr="00A66261" w:rsidTr="002205CD">
        <w:trPr>
          <w:trHeight w:val="263"/>
        </w:trPr>
        <w:tc>
          <w:tcPr>
            <w:tcW w:w="9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4569B" w:rsidRPr="002205CD" w:rsidRDefault="0014569B" w:rsidP="00A66261">
            <w:pPr>
              <w:spacing w:line="360" w:lineRule="auto"/>
              <w:rPr>
                <w:sz w:val="16"/>
                <w:szCs w:val="16"/>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4569B" w:rsidRPr="002205CD" w:rsidRDefault="0014569B" w:rsidP="00A66261">
            <w:pPr>
              <w:spacing w:line="360" w:lineRule="auto"/>
              <w:rPr>
                <w:sz w:val="16"/>
                <w:szCs w:val="16"/>
              </w:rPr>
            </w:pPr>
            <w:r w:rsidRPr="002205CD">
              <w:rPr>
                <w:sz w:val="16"/>
                <w:szCs w:val="16"/>
              </w:rPr>
              <w:t>Родительский лекторий «Православная педагогика» (беседы священника)</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4569B" w:rsidRPr="002205CD" w:rsidRDefault="0014569B" w:rsidP="00A66261">
            <w:pPr>
              <w:spacing w:line="360" w:lineRule="auto"/>
              <w:rPr>
                <w:sz w:val="16"/>
                <w:szCs w:val="16"/>
              </w:rPr>
            </w:pPr>
          </w:p>
        </w:tc>
      </w:tr>
      <w:tr w:rsidR="0014569B" w:rsidRPr="00A66261" w:rsidTr="002205CD">
        <w:trPr>
          <w:trHeight w:val="389"/>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Первая неделя: «История России»</w:t>
            </w: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Февраль </w:t>
            </w: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Интеллектуальное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 Школьные проекты по ПДД</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r>
      <w:tr w:rsidR="0014569B" w:rsidRPr="00A66261" w:rsidTr="002205CD">
        <w:trPr>
          <w:trHeight w:val="389"/>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Патриотическое и интеллектуальное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Посещение музея «Россия – моя Россия»</w:t>
            </w:r>
          </w:p>
        </w:tc>
        <w:tc>
          <w:tcPr>
            <w:tcW w:w="1622"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2205CD">
        <w:trPr>
          <w:trHeight w:val="389"/>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Вторая неделя: «Научные знания»</w:t>
            </w:r>
          </w:p>
        </w:tc>
      </w:tr>
      <w:tr w:rsidR="0014569B" w:rsidRPr="00A66261" w:rsidTr="002205CD">
        <w:trPr>
          <w:trHeight w:val="502"/>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Интеллектуальное</w:t>
            </w:r>
          </w:p>
        </w:tc>
        <w:tc>
          <w:tcPr>
            <w:tcW w:w="5387"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Посещение НИИ в рамках Дней науки в Академгородке</w:t>
            </w:r>
          </w:p>
        </w:tc>
        <w:tc>
          <w:tcPr>
            <w:tcW w:w="1622"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r>
      <w:tr w:rsidR="0014569B" w:rsidRPr="00A66261" w:rsidTr="002205CD">
        <w:trPr>
          <w:trHeight w:val="502"/>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Третья неделя: «Созерцание прекрасного»</w:t>
            </w:r>
          </w:p>
        </w:tc>
      </w:tr>
      <w:tr w:rsidR="0014569B" w:rsidRPr="00A66261" w:rsidTr="003E4100">
        <w:trPr>
          <w:trHeight w:val="627"/>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tcPr>
          <w:p w:rsidR="0014569B" w:rsidRPr="002205CD" w:rsidRDefault="0014569B" w:rsidP="00A66261">
            <w:pPr>
              <w:spacing w:line="360" w:lineRule="auto"/>
              <w:rPr>
                <w:sz w:val="16"/>
                <w:szCs w:val="16"/>
              </w:rPr>
            </w:pPr>
          </w:p>
        </w:tc>
        <w:tc>
          <w:tcPr>
            <w:tcW w:w="4678"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Посещение Театра оперы и балета, Филармонии, концертов, выставок.</w:t>
            </w:r>
          </w:p>
        </w:tc>
        <w:tc>
          <w:tcPr>
            <w:tcW w:w="2331" w:type="dxa"/>
            <w:gridSpan w:val="4"/>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627"/>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эстетическое</w:t>
            </w:r>
          </w:p>
        </w:tc>
        <w:tc>
          <w:tcPr>
            <w:tcW w:w="4678"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Сретение Господне (участие в богослужении)</w:t>
            </w:r>
          </w:p>
        </w:tc>
        <w:tc>
          <w:tcPr>
            <w:tcW w:w="2331"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15.02</w:t>
            </w:r>
          </w:p>
        </w:tc>
      </w:tr>
      <w:tr w:rsidR="0014569B" w:rsidRPr="00A66261" w:rsidTr="002205CD">
        <w:trPr>
          <w:trHeight w:val="627"/>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Четвертая неделя: «В здоровом теле здоровый дух»</w:t>
            </w:r>
          </w:p>
        </w:tc>
      </w:tr>
      <w:tr w:rsidR="0014569B" w:rsidRPr="00A66261" w:rsidTr="003E4100">
        <w:trPr>
          <w:trHeight w:val="627"/>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Спортивно-оздоровительное</w:t>
            </w:r>
          </w:p>
        </w:tc>
        <w:tc>
          <w:tcPr>
            <w:tcW w:w="4820"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«Русские богатыри» (1-4 классы)</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627"/>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Спортивно-оздоровительное</w:t>
            </w:r>
          </w:p>
        </w:tc>
        <w:tc>
          <w:tcPr>
            <w:tcW w:w="4820"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Соревнования по лыжам среди школьников «Лыжня России»</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627"/>
        </w:trPr>
        <w:tc>
          <w:tcPr>
            <w:tcW w:w="903" w:type="dxa"/>
            <w:gridSpan w:val="2"/>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Социальное, семья-школа.</w:t>
            </w:r>
          </w:p>
        </w:tc>
        <w:tc>
          <w:tcPr>
            <w:tcW w:w="4820" w:type="dxa"/>
            <w:gridSpan w:val="4"/>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Родительский лекторий «Православная педагогика» (беседы священника)</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242"/>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c>
          <w:tcPr>
            <w:tcW w:w="1932" w:type="dxa"/>
            <w:gridSpan w:val="6"/>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2189"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401"/>
        </w:trPr>
        <w:tc>
          <w:tcPr>
            <w:tcW w:w="9844" w:type="dxa"/>
            <w:gridSpan w:val="1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Первая – четвертая неделя: «Сострадание, сочувствие, соучастие»</w:t>
            </w:r>
          </w:p>
        </w:tc>
      </w:tr>
      <w:tr w:rsidR="0014569B" w:rsidRPr="00A66261" w:rsidTr="003E4100">
        <w:trPr>
          <w:trHeight w:val="675"/>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b/>
                <w:sz w:val="16"/>
                <w:szCs w:val="16"/>
              </w:rPr>
            </w:pPr>
            <w:r w:rsidRPr="002205CD">
              <w:rPr>
                <w:b/>
                <w:sz w:val="16"/>
                <w:szCs w:val="16"/>
              </w:rPr>
              <w:t>Март</w:t>
            </w: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5578" w:type="dxa"/>
            <w:gridSpan w:val="9"/>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Великий пост. Просветительские беседы.</w:t>
            </w:r>
          </w:p>
        </w:tc>
        <w:tc>
          <w:tcPr>
            <w:tcW w:w="2189"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3-7 марта</w:t>
            </w:r>
          </w:p>
        </w:tc>
      </w:tr>
      <w:tr w:rsidR="0014569B" w:rsidRPr="00A66261" w:rsidTr="003E4100">
        <w:trPr>
          <w:trHeight w:val="675"/>
        </w:trPr>
        <w:tc>
          <w:tcPr>
            <w:tcW w:w="903" w:type="dxa"/>
            <w:gridSpan w:val="2"/>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rFonts w:eastAsiaTheme="minorHAnsi"/>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Интеллектуальное</w:t>
            </w:r>
          </w:p>
        </w:tc>
        <w:tc>
          <w:tcPr>
            <w:tcW w:w="5578" w:type="dxa"/>
            <w:gridSpan w:val="9"/>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Предметная неделя по математике</w:t>
            </w:r>
          </w:p>
        </w:tc>
        <w:tc>
          <w:tcPr>
            <w:tcW w:w="2189"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1 неделя </w:t>
            </w:r>
          </w:p>
        </w:tc>
      </w:tr>
      <w:tr w:rsidR="0014569B" w:rsidRPr="00A66261" w:rsidTr="003E4100">
        <w:trPr>
          <w:trHeight w:val="52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Спортивно-оздоровительное</w:t>
            </w:r>
          </w:p>
        </w:tc>
        <w:tc>
          <w:tcPr>
            <w:tcW w:w="5578" w:type="dxa"/>
            <w:gridSpan w:val="9"/>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Масленица (игры), лыжные соревнования (1- 4 классы)</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52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Социальное, семья-школа.</w:t>
            </w:r>
          </w:p>
        </w:tc>
        <w:tc>
          <w:tcPr>
            <w:tcW w:w="5578" w:type="dxa"/>
            <w:gridSpan w:val="9"/>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Родительский лекторий «Православная педагогика» (беседы священника)</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323"/>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14569B" w:rsidRPr="002205CD" w:rsidRDefault="0014569B" w:rsidP="00A66261">
            <w:pPr>
              <w:spacing w:line="360" w:lineRule="auto"/>
              <w:rPr>
                <w:sz w:val="16"/>
                <w:szCs w:val="16"/>
              </w:rPr>
            </w:pPr>
          </w:p>
        </w:tc>
        <w:tc>
          <w:tcPr>
            <w:tcW w:w="1174" w:type="dxa"/>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5578"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c>
          <w:tcPr>
            <w:tcW w:w="2189"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387"/>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Первая – четвертая неделя: «Духовный подвиг во время великого поста»</w:t>
            </w:r>
          </w:p>
        </w:tc>
      </w:tr>
      <w:tr w:rsidR="0014569B" w:rsidRPr="00A66261" w:rsidTr="003E4100">
        <w:trPr>
          <w:trHeight w:val="779"/>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Апрель</w:t>
            </w:r>
          </w:p>
        </w:tc>
        <w:tc>
          <w:tcPr>
            <w:tcW w:w="1365"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эстетическое</w:t>
            </w: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Благовещение Пресвятой Богородицы (участие в богослужении)</w:t>
            </w:r>
          </w:p>
        </w:tc>
        <w:tc>
          <w:tcPr>
            <w:tcW w:w="2189"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07.04</w:t>
            </w:r>
          </w:p>
        </w:tc>
      </w:tr>
      <w:tr w:rsidR="0014569B" w:rsidRPr="00A66261" w:rsidTr="003E4100">
        <w:trPr>
          <w:trHeight w:val="37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365"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5387"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 xml:space="preserve">Вход Господень в Иерусалим (вербное воскресенье) — </w:t>
            </w:r>
            <w:proofErr w:type="gramStart"/>
            <w:r w:rsidRPr="002205CD">
              <w:rPr>
                <w:sz w:val="16"/>
                <w:szCs w:val="16"/>
              </w:rPr>
              <w:t>праздничная .</w:t>
            </w:r>
            <w:proofErr w:type="gramEnd"/>
            <w:r w:rsidRPr="002205CD">
              <w:rPr>
                <w:sz w:val="16"/>
                <w:szCs w:val="16"/>
              </w:rPr>
              <w:t xml:space="preserve"> </w:t>
            </w:r>
          </w:p>
        </w:tc>
        <w:tc>
          <w:tcPr>
            <w:tcW w:w="2189"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17.04</w:t>
            </w:r>
          </w:p>
        </w:tc>
      </w:tr>
      <w:tr w:rsidR="0014569B" w:rsidRPr="00A66261" w:rsidTr="003E4100">
        <w:trPr>
          <w:trHeight w:val="37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365" w:type="dxa"/>
            <w:gridSpan w:val="3"/>
            <w:tcBorders>
              <w:top w:val="single" w:sz="4" w:space="0" w:color="auto"/>
              <w:left w:val="single" w:sz="4" w:space="0" w:color="auto"/>
              <w:bottom w:val="single" w:sz="4" w:space="0" w:color="auto"/>
              <w:right w:val="single" w:sz="4" w:space="0" w:color="auto"/>
            </w:tcBorders>
          </w:tcPr>
          <w:p w:rsidR="0014569B" w:rsidRPr="002205CD" w:rsidRDefault="0014569B" w:rsidP="00A66261">
            <w:pPr>
              <w:spacing w:line="360" w:lineRule="auto"/>
              <w:rPr>
                <w:sz w:val="16"/>
                <w:szCs w:val="16"/>
              </w:rPr>
            </w:pPr>
          </w:p>
        </w:tc>
        <w:tc>
          <w:tcPr>
            <w:tcW w:w="5387"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Районный «Праздник Букв»</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378"/>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365"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эстетическое</w:t>
            </w:r>
          </w:p>
        </w:tc>
        <w:tc>
          <w:tcPr>
            <w:tcW w:w="5387" w:type="dxa"/>
            <w:gridSpan w:val="7"/>
            <w:tcBorders>
              <w:top w:val="single" w:sz="4" w:space="0" w:color="auto"/>
              <w:left w:val="single" w:sz="4" w:space="0" w:color="auto"/>
              <w:bottom w:val="single" w:sz="4" w:space="0" w:color="auto"/>
              <w:right w:val="single" w:sz="4" w:space="0" w:color="auto"/>
            </w:tcBorders>
          </w:tcPr>
          <w:p w:rsidR="0014569B" w:rsidRPr="002205CD" w:rsidRDefault="0014569B" w:rsidP="00A66261">
            <w:pPr>
              <w:spacing w:line="360" w:lineRule="auto"/>
              <w:rPr>
                <w:sz w:val="16"/>
                <w:szCs w:val="16"/>
              </w:rPr>
            </w:pPr>
          </w:p>
          <w:p w:rsidR="0014569B" w:rsidRPr="002205CD" w:rsidRDefault="0014569B" w:rsidP="00A66261">
            <w:pPr>
              <w:spacing w:line="360" w:lineRule="auto"/>
              <w:rPr>
                <w:sz w:val="16"/>
                <w:szCs w:val="16"/>
              </w:rPr>
            </w:pPr>
          </w:p>
          <w:p w:rsidR="0014569B" w:rsidRPr="002205CD" w:rsidRDefault="0014569B" w:rsidP="00A66261">
            <w:pPr>
              <w:spacing w:line="360" w:lineRule="auto"/>
              <w:rPr>
                <w:sz w:val="16"/>
                <w:szCs w:val="16"/>
              </w:rPr>
            </w:pPr>
            <w:r w:rsidRPr="002205CD">
              <w:rPr>
                <w:sz w:val="16"/>
                <w:szCs w:val="16"/>
              </w:rPr>
              <w:t>Страстная седмица. Просветительские беседы.</w:t>
            </w:r>
          </w:p>
        </w:tc>
        <w:tc>
          <w:tcPr>
            <w:tcW w:w="2189"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21-23.04</w:t>
            </w:r>
          </w:p>
        </w:tc>
      </w:tr>
      <w:tr w:rsidR="0014569B" w:rsidRPr="00A66261" w:rsidTr="003E4100">
        <w:trPr>
          <w:trHeight w:val="37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365"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эстетическое</w:t>
            </w:r>
          </w:p>
        </w:tc>
        <w:tc>
          <w:tcPr>
            <w:tcW w:w="5387"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Пасха Господня — праздничная Литургия в храме. Пасхальный праздник (участие в богослужениях, утренники, поздравление пожилых прихожан)</w:t>
            </w:r>
          </w:p>
        </w:tc>
        <w:tc>
          <w:tcPr>
            <w:tcW w:w="2189"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24.04</w:t>
            </w:r>
          </w:p>
          <w:p w:rsidR="0014569B" w:rsidRPr="002205CD" w:rsidRDefault="0014569B" w:rsidP="00A66261">
            <w:pPr>
              <w:spacing w:line="360" w:lineRule="auto"/>
              <w:rPr>
                <w:sz w:val="16"/>
                <w:szCs w:val="16"/>
              </w:rPr>
            </w:pPr>
            <w:r w:rsidRPr="002205CD">
              <w:rPr>
                <w:sz w:val="16"/>
                <w:szCs w:val="16"/>
              </w:rPr>
              <w:t>25.04</w:t>
            </w:r>
          </w:p>
        </w:tc>
      </w:tr>
      <w:tr w:rsidR="0014569B" w:rsidRPr="00A66261" w:rsidTr="003E4100">
        <w:trPr>
          <w:trHeight w:val="37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365"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Патриотическое и социальное</w:t>
            </w:r>
          </w:p>
        </w:tc>
        <w:tc>
          <w:tcPr>
            <w:tcW w:w="5387"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Подготовка концерта к дню победы. Районный фестиваль патриотической песни</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378"/>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365" w:type="dxa"/>
            <w:gridSpan w:val="3"/>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Социальное, семья-школа.</w:t>
            </w:r>
          </w:p>
        </w:tc>
        <w:tc>
          <w:tcPr>
            <w:tcW w:w="5387" w:type="dxa"/>
            <w:gridSpan w:val="7"/>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Родительский лекторий «Православная педагогика» (беседы священника)</w:t>
            </w:r>
          </w:p>
        </w:tc>
        <w:tc>
          <w:tcPr>
            <w:tcW w:w="2189" w:type="dxa"/>
            <w:gridSpan w:val="3"/>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378"/>
        </w:trPr>
        <w:tc>
          <w:tcPr>
            <w:tcW w:w="90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14569B" w:rsidRPr="002205CD" w:rsidRDefault="0014569B" w:rsidP="00A66261">
            <w:pPr>
              <w:spacing w:line="360" w:lineRule="auto"/>
              <w:rPr>
                <w:sz w:val="16"/>
                <w:szCs w:val="16"/>
              </w:rPr>
            </w:pPr>
          </w:p>
        </w:tc>
        <w:tc>
          <w:tcPr>
            <w:tcW w:w="1365" w:type="dxa"/>
            <w:gridSpan w:val="3"/>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5387" w:type="dxa"/>
            <w:gridSpan w:val="7"/>
            <w:tcBorders>
              <w:top w:val="single" w:sz="4" w:space="0" w:color="auto"/>
              <w:left w:val="single" w:sz="4" w:space="0" w:color="auto"/>
              <w:bottom w:val="single" w:sz="4" w:space="0" w:color="auto"/>
              <w:right w:val="single" w:sz="4" w:space="0" w:color="auto"/>
            </w:tcBorders>
            <w:shd w:val="clear" w:color="auto" w:fill="D9D9D9"/>
          </w:tcPr>
          <w:p w:rsidR="0014569B" w:rsidRPr="002205CD" w:rsidRDefault="0014569B" w:rsidP="00A66261">
            <w:pPr>
              <w:spacing w:line="360" w:lineRule="auto"/>
              <w:rPr>
                <w:sz w:val="16"/>
                <w:szCs w:val="16"/>
              </w:rPr>
            </w:pPr>
          </w:p>
        </w:tc>
        <w:tc>
          <w:tcPr>
            <w:tcW w:w="2189"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rsidR="0014569B" w:rsidRPr="002205CD" w:rsidRDefault="0014569B" w:rsidP="00A66261">
            <w:pPr>
              <w:spacing w:line="360" w:lineRule="auto"/>
              <w:rPr>
                <w:sz w:val="16"/>
                <w:szCs w:val="16"/>
              </w:rPr>
            </w:pPr>
          </w:p>
        </w:tc>
      </w:tr>
      <w:tr w:rsidR="0014569B" w:rsidRPr="00A66261" w:rsidTr="002205CD">
        <w:trPr>
          <w:trHeight w:val="376"/>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Первая неделя: «Герои нашего времени»</w:t>
            </w:r>
          </w:p>
        </w:tc>
      </w:tr>
      <w:tr w:rsidR="0014569B" w:rsidRPr="00A66261" w:rsidTr="003E4100">
        <w:trPr>
          <w:trHeight w:val="1094"/>
        </w:trPr>
        <w:tc>
          <w:tcPr>
            <w:tcW w:w="813" w:type="dxa"/>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Май</w:t>
            </w:r>
          </w:p>
        </w:tc>
        <w:tc>
          <w:tcPr>
            <w:tcW w:w="1455" w:type="dxa"/>
            <w:gridSpan w:val="4"/>
            <w:tcBorders>
              <w:top w:val="single" w:sz="4" w:space="0" w:color="auto"/>
              <w:left w:val="single" w:sz="4" w:space="0" w:color="auto"/>
              <w:bottom w:val="single" w:sz="4" w:space="0" w:color="auto"/>
              <w:right w:val="single" w:sz="4" w:space="0" w:color="auto"/>
            </w:tcBorders>
          </w:tcPr>
          <w:p w:rsidR="0014569B" w:rsidRPr="002205CD" w:rsidRDefault="0014569B" w:rsidP="00A66261">
            <w:pPr>
              <w:spacing w:line="360" w:lineRule="auto"/>
              <w:rPr>
                <w:sz w:val="16"/>
                <w:szCs w:val="16"/>
              </w:rPr>
            </w:pPr>
          </w:p>
          <w:p w:rsidR="0014569B" w:rsidRPr="002205CD" w:rsidRDefault="0014569B" w:rsidP="00A66261">
            <w:pPr>
              <w:spacing w:line="360" w:lineRule="auto"/>
              <w:rPr>
                <w:sz w:val="16"/>
                <w:szCs w:val="16"/>
              </w:rPr>
            </w:pPr>
            <w:r w:rsidRPr="002205CD">
              <w:rPr>
                <w:sz w:val="16"/>
                <w:szCs w:val="16"/>
              </w:rPr>
              <w:t>Патриотическое</w:t>
            </w:r>
          </w:p>
        </w:tc>
        <w:tc>
          <w:tcPr>
            <w:tcW w:w="2708" w:type="dxa"/>
            <w:gridSpan w:val="4"/>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Мероприятия, посвященные. Дню Победы: (кл. часы, акции милосердия, экскурсии, стихи на военную тему, концерт для ветеранов, военизированная эстафета, тематические уроки, например, «Фронтовые писатели»)</w:t>
            </w:r>
          </w:p>
        </w:tc>
        <w:tc>
          <w:tcPr>
            <w:tcW w:w="4868" w:type="dxa"/>
            <w:gridSpan w:val="6"/>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5-9 мая</w:t>
            </w:r>
          </w:p>
        </w:tc>
      </w:tr>
      <w:tr w:rsidR="0014569B" w:rsidRPr="00A66261" w:rsidTr="002205CD">
        <w:trPr>
          <w:trHeight w:val="500"/>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Вторая неделя: « Наш небесный покровитель»</w:t>
            </w:r>
          </w:p>
        </w:tc>
      </w:tr>
      <w:tr w:rsidR="0014569B" w:rsidRPr="00A66261" w:rsidTr="003E4100">
        <w:trPr>
          <w:trHeight w:val="636"/>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эстетическое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День гимназии (13 мая — память святителя Игнатия Брянчанинова)</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13 мая</w:t>
            </w:r>
          </w:p>
        </w:tc>
      </w:tr>
      <w:tr w:rsidR="0014569B" w:rsidRPr="00A66261" w:rsidTr="003E4100">
        <w:trPr>
          <w:trHeight w:val="636"/>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Посещение Епархиального концерта духовной хоровой музыки на Пасху</w:t>
            </w:r>
          </w:p>
        </w:tc>
        <w:tc>
          <w:tcPr>
            <w:tcW w:w="2615" w:type="dxa"/>
            <w:gridSpan w:val="5"/>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14569B" w:rsidRPr="00A66261" w:rsidTr="003E4100">
        <w:trPr>
          <w:trHeight w:val="636"/>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Художественно-эстетическое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«Праздник мам (неделя жен-мироносиц)» — концерт для учителей и родителей, чаепитие. Конкурс рисунков.</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май</w:t>
            </w:r>
          </w:p>
        </w:tc>
      </w:tr>
      <w:tr w:rsidR="0014569B" w:rsidRPr="00A66261" w:rsidTr="003E4100">
        <w:trPr>
          <w:trHeight w:val="636"/>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просветительское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Пасхальная детская Литургия в Вознесенском кафедральном соборе.</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май</w:t>
            </w:r>
          </w:p>
        </w:tc>
      </w:tr>
      <w:tr w:rsidR="0014569B" w:rsidRPr="00A66261" w:rsidTr="002205CD">
        <w:trPr>
          <w:trHeight w:val="389"/>
        </w:trPr>
        <w:tc>
          <w:tcPr>
            <w:tcW w:w="9844" w:type="dxa"/>
            <w:gridSpan w:val="1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b/>
                <w:sz w:val="16"/>
                <w:szCs w:val="16"/>
              </w:rPr>
            </w:pPr>
            <w:r w:rsidRPr="002205CD">
              <w:rPr>
                <w:b/>
                <w:sz w:val="16"/>
                <w:szCs w:val="16"/>
              </w:rPr>
              <w:t>Третья, четвертая неделя: «Милосердие в наших сердцах»</w:t>
            </w:r>
          </w:p>
        </w:tc>
      </w:tr>
      <w:tr w:rsidR="002205CD" w:rsidRPr="00A66261" w:rsidTr="003E4100">
        <w:trPr>
          <w:trHeight w:val="389"/>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Школа милосердия</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Посещение пожилых прихожан</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w:t>
            </w:r>
          </w:p>
        </w:tc>
      </w:tr>
      <w:tr w:rsidR="002205CD" w:rsidRPr="00A66261" w:rsidTr="003E4100">
        <w:trPr>
          <w:trHeight w:val="389"/>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Трудовое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Проекты к дню славянской письменности и культуры</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май</w:t>
            </w:r>
          </w:p>
        </w:tc>
      </w:tr>
      <w:tr w:rsidR="002205CD" w:rsidRPr="00A66261" w:rsidTr="003E4100">
        <w:trPr>
          <w:trHeight w:val="389"/>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tcPr>
          <w:p w:rsidR="0014569B" w:rsidRPr="002205CD" w:rsidRDefault="0014569B" w:rsidP="00A66261">
            <w:pPr>
              <w:spacing w:line="360" w:lineRule="auto"/>
              <w:rPr>
                <w:sz w:val="16"/>
                <w:szCs w:val="16"/>
              </w:rPr>
            </w:pP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Родительский лекторий «Православная педагогика» (беседы священника)</w:t>
            </w:r>
          </w:p>
        </w:tc>
        <w:tc>
          <w:tcPr>
            <w:tcW w:w="2615" w:type="dxa"/>
            <w:gridSpan w:val="5"/>
            <w:tcBorders>
              <w:top w:val="single" w:sz="4" w:space="0" w:color="auto"/>
              <w:left w:val="single" w:sz="4" w:space="0" w:color="auto"/>
              <w:bottom w:val="single" w:sz="4" w:space="0" w:color="auto"/>
              <w:right w:val="single" w:sz="4" w:space="0" w:color="auto"/>
            </w:tcBorders>
            <w:vAlign w:val="bottom"/>
          </w:tcPr>
          <w:p w:rsidR="0014569B" w:rsidRPr="002205CD" w:rsidRDefault="0014569B" w:rsidP="00A66261">
            <w:pPr>
              <w:spacing w:line="360" w:lineRule="auto"/>
              <w:rPr>
                <w:sz w:val="16"/>
                <w:szCs w:val="16"/>
              </w:rPr>
            </w:pPr>
          </w:p>
        </w:tc>
      </w:tr>
      <w:tr w:rsidR="002205CD" w:rsidRPr="00A66261" w:rsidTr="003E4100">
        <w:trPr>
          <w:trHeight w:val="1037"/>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просветительское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День славянской письменности и культуры (участие в епархиальном крестном ходе, предметная неделя по церковнославянскому языку)</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 май</w:t>
            </w:r>
          </w:p>
        </w:tc>
      </w:tr>
      <w:tr w:rsidR="002205CD" w:rsidRPr="00A66261" w:rsidTr="003E4100">
        <w:trPr>
          <w:trHeight w:val="390"/>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Духовно-нравственное и просветительское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Паломническая поездка</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май</w:t>
            </w:r>
          </w:p>
        </w:tc>
      </w:tr>
      <w:tr w:rsidR="002205CD" w:rsidRPr="00A66261" w:rsidTr="003E4100">
        <w:trPr>
          <w:trHeight w:val="1037"/>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Безопасность</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Тренировочные  занятие по пожарной  безопасности.</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май</w:t>
            </w:r>
          </w:p>
        </w:tc>
      </w:tr>
      <w:tr w:rsidR="002205CD" w:rsidRPr="00A66261" w:rsidTr="003E4100">
        <w:trPr>
          <w:trHeight w:val="1037"/>
        </w:trPr>
        <w:tc>
          <w:tcPr>
            <w:tcW w:w="903" w:type="dxa"/>
            <w:gridSpan w:val="2"/>
            <w:tcBorders>
              <w:top w:val="single" w:sz="4" w:space="0" w:color="auto"/>
              <w:left w:val="single" w:sz="4" w:space="0" w:color="auto"/>
              <w:bottom w:val="single" w:sz="4" w:space="0" w:color="auto"/>
              <w:right w:val="single" w:sz="4" w:space="0" w:color="auto"/>
            </w:tcBorders>
            <w:noWrap/>
            <w:vAlign w:val="bottom"/>
          </w:tcPr>
          <w:p w:rsidR="0014569B" w:rsidRPr="002205CD" w:rsidRDefault="0014569B" w:rsidP="00A66261">
            <w:pPr>
              <w:spacing w:line="360" w:lineRule="auto"/>
              <w:rPr>
                <w:sz w:val="16"/>
                <w:szCs w:val="16"/>
              </w:rPr>
            </w:pPr>
          </w:p>
        </w:tc>
        <w:tc>
          <w:tcPr>
            <w:tcW w:w="1649" w:type="dxa"/>
            <w:gridSpan w:val="5"/>
            <w:tcBorders>
              <w:top w:val="single" w:sz="4" w:space="0" w:color="auto"/>
              <w:left w:val="single" w:sz="4" w:space="0" w:color="auto"/>
              <w:bottom w:val="single" w:sz="4" w:space="0" w:color="auto"/>
              <w:right w:val="single" w:sz="4" w:space="0" w:color="auto"/>
            </w:tcBorders>
            <w:hideMark/>
          </w:tcPr>
          <w:p w:rsidR="0014569B" w:rsidRPr="002205CD" w:rsidRDefault="0014569B" w:rsidP="00A66261">
            <w:pPr>
              <w:spacing w:line="360" w:lineRule="auto"/>
              <w:rPr>
                <w:sz w:val="16"/>
                <w:szCs w:val="16"/>
              </w:rPr>
            </w:pPr>
            <w:r w:rsidRPr="002205CD">
              <w:rPr>
                <w:sz w:val="16"/>
                <w:szCs w:val="16"/>
              </w:rPr>
              <w:t>Спортивное, Патриотическое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Военно-спортивная игра «Зарница»</w:t>
            </w:r>
          </w:p>
        </w:tc>
        <w:tc>
          <w:tcPr>
            <w:tcW w:w="2615" w:type="dxa"/>
            <w:gridSpan w:val="5"/>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2205CD">
            <w:pPr>
              <w:spacing w:line="360" w:lineRule="auto"/>
              <w:ind w:left="-391" w:right="5704"/>
              <w:rPr>
                <w:sz w:val="16"/>
                <w:szCs w:val="16"/>
              </w:rPr>
            </w:pPr>
            <w:r w:rsidRPr="002205CD">
              <w:rPr>
                <w:sz w:val="16"/>
                <w:szCs w:val="16"/>
              </w:rPr>
              <w:t>май</w:t>
            </w:r>
          </w:p>
        </w:tc>
      </w:tr>
      <w:tr w:rsidR="002205CD" w:rsidRPr="00A66261" w:rsidTr="003E4100">
        <w:trPr>
          <w:trHeight w:val="72"/>
        </w:trPr>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w:t>
            </w:r>
          </w:p>
        </w:tc>
        <w:tc>
          <w:tcPr>
            <w:tcW w:w="1649" w:type="dxa"/>
            <w:gridSpan w:val="5"/>
            <w:tcBorders>
              <w:top w:val="single" w:sz="4" w:space="0" w:color="auto"/>
              <w:left w:val="single" w:sz="4" w:space="0" w:color="auto"/>
              <w:bottom w:val="single" w:sz="4" w:space="0" w:color="auto"/>
              <w:right w:val="single" w:sz="4" w:space="0" w:color="auto"/>
            </w:tcBorders>
            <w:noWrap/>
            <w:hideMark/>
          </w:tcPr>
          <w:p w:rsidR="0014569B" w:rsidRPr="002205CD" w:rsidRDefault="0014569B" w:rsidP="00A66261">
            <w:pPr>
              <w:spacing w:line="360" w:lineRule="auto"/>
              <w:rPr>
                <w:sz w:val="16"/>
                <w:szCs w:val="16"/>
              </w:rPr>
            </w:pPr>
            <w:r w:rsidRPr="002205CD">
              <w:rPr>
                <w:sz w:val="16"/>
                <w:szCs w:val="16"/>
              </w:rPr>
              <w:t>Эстетическое</w:t>
            </w: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14569B" w:rsidRPr="002205CD" w:rsidRDefault="0014569B" w:rsidP="00A66261">
            <w:pPr>
              <w:spacing w:line="360" w:lineRule="auto"/>
              <w:rPr>
                <w:sz w:val="16"/>
                <w:szCs w:val="16"/>
              </w:rPr>
            </w:pPr>
            <w:r w:rsidRPr="002205CD">
              <w:rPr>
                <w:sz w:val="16"/>
                <w:szCs w:val="16"/>
              </w:rPr>
              <w:t>Отчетный концерт гимназии, торжественное подведение итогов учебного года</w:t>
            </w:r>
          </w:p>
        </w:tc>
        <w:tc>
          <w:tcPr>
            <w:tcW w:w="2615" w:type="dxa"/>
            <w:gridSpan w:val="5"/>
            <w:tcBorders>
              <w:top w:val="single" w:sz="4" w:space="0" w:color="auto"/>
              <w:left w:val="single" w:sz="4" w:space="0" w:color="auto"/>
              <w:bottom w:val="single" w:sz="4" w:space="0" w:color="auto"/>
              <w:right w:val="single" w:sz="4" w:space="0" w:color="auto"/>
            </w:tcBorders>
            <w:noWrap/>
            <w:vAlign w:val="bottom"/>
            <w:hideMark/>
          </w:tcPr>
          <w:p w:rsidR="0014569B" w:rsidRPr="002205CD" w:rsidRDefault="0014569B" w:rsidP="00A66261">
            <w:pPr>
              <w:spacing w:line="360" w:lineRule="auto"/>
              <w:rPr>
                <w:sz w:val="16"/>
                <w:szCs w:val="16"/>
              </w:rPr>
            </w:pPr>
            <w:r w:rsidRPr="002205CD">
              <w:rPr>
                <w:sz w:val="16"/>
                <w:szCs w:val="16"/>
              </w:rPr>
              <w:t> май</w:t>
            </w:r>
          </w:p>
        </w:tc>
      </w:tr>
    </w:tbl>
    <w:p w:rsidR="0014569B" w:rsidRPr="002205CD" w:rsidRDefault="0014569B" w:rsidP="002205CD"/>
    <w:p w:rsidR="00A033A1" w:rsidRPr="002205CD" w:rsidRDefault="00A033A1" w:rsidP="002205CD"/>
    <w:p w:rsidR="00EF57D7" w:rsidRPr="003E4100" w:rsidRDefault="00463C20" w:rsidP="002205CD">
      <w:pPr>
        <w:rPr>
          <w:b/>
        </w:rPr>
      </w:pPr>
      <w:r w:rsidRPr="003E4100">
        <w:rPr>
          <w:b/>
        </w:rPr>
        <w:t>3.5. СИСТЕМА УСЛОВИЙ РЕАЛИЗАЦИИ ПРОГРАММЫ НАЧАЛЬНОГО ОБЩЕГО ОБРАЗОВАНИЯ</w:t>
      </w:r>
    </w:p>
    <w:p w:rsidR="006755D3" w:rsidRPr="003E4100" w:rsidRDefault="006755D3" w:rsidP="003E4100">
      <w:pPr>
        <w:spacing w:line="360" w:lineRule="auto"/>
        <w:rPr>
          <w:sz w:val="24"/>
          <w:szCs w:val="24"/>
        </w:rPr>
      </w:pPr>
      <w:r w:rsidRPr="003E4100">
        <w:rPr>
          <w:sz w:val="24"/>
          <w:szCs w:val="24"/>
        </w:rPr>
        <w:t>Созданные в Гимназии, реализующей основную образовательную программу начального общего образования, условия:</w:t>
      </w:r>
    </w:p>
    <w:p w:rsidR="006755D3" w:rsidRPr="003E4100" w:rsidRDefault="006755D3" w:rsidP="003E4100">
      <w:pPr>
        <w:spacing w:line="360" w:lineRule="auto"/>
        <w:rPr>
          <w:sz w:val="24"/>
          <w:szCs w:val="24"/>
        </w:rPr>
      </w:pPr>
      <w:r w:rsidRPr="003E4100">
        <w:rPr>
          <w:sz w:val="24"/>
          <w:szCs w:val="24"/>
        </w:rPr>
        <w:t>соответствуют требованиям Стандарта;</w:t>
      </w:r>
    </w:p>
    <w:p w:rsidR="006755D3" w:rsidRPr="003E4100" w:rsidRDefault="006755D3" w:rsidP="003E4100">
      <w:pPr>
        <w:spacing w:line="360" w:lineRule="auto"/>
        <w:rPr>
          <w:sz w:val="24"/>
          <w:szCs w:val="24"/>
        </w:rPr>
      </w:pPr>
      <w:r w:rsidRPr="003E4100">
        <w:rPr>
          <w:sz w:val="24"/>
          <w:szCs w:val="24"/>
        </w:rPr>
        <w:t>гарантируют сохранность и укрепление физического, психологического и социального здоровья обучающихся;</w:t>
      </w:r>
    </w:p>
    <w:p w:rsidR="006755D3" w:rsidRPr="003E4100" w:rsidRDefault="006755D3" w:rsidP="003E4100">
      <w:pPr>
        <w:spacing w:line="360" w:lineRule="auto"/>
        <w:rPr>
          <w:sz w:val="24"/>
          <w:szCs w:val="24"/>
        </w:rPr>
      </w:pPr>
      <w:r w:rsidRPr="003E4100">
        <w:rPr>
          <w:sz w:val="24"/>
          <w:szCs w:val="24"/>
        </w:rPr>
        <w:t>обеспечивают реализацию ООП НОО и достижение планируемых результатов ее освоения;</w:t>
      </w:r>
    </w:p>
    <w:p w:rsidR="006755D3" w:rsidRPr="003E4100" w:rsidRDefault="006755D3" w:rsidP="003E4100">
      <w:pPr>
        <w:spacing w:line="360" w:lineRule="auto"/>
        <w:rPr>
          <w:sz w:val="24"/>
          <w:szCs w:val="24"/>
        </w:rPr>
      </w:pPr>
      <w:r w:rsidRPr="003E4100">
        <w:rPr>
          <w:sz w:val="24"/>
          <w:szCs w:val="24"/>
        </w:rPr>
        <w:t>учитывают особенности образовательного учреждения, его организационную структуру, запросы участников образовательного процесса;</w:t>
      </w:r>
    </w:p>
    <w:p w:rsidR="006755D3" w:rsidRPr="003E4100" w:rsidRDefault="006755D3" w:rsidP="003E4100">
      <w:pPr>
        <w:spacing w:line="360" w:lineRule="auto"/>
        <w:rPr>
          <w:sz w:val="24"/>
          <w:szCs w:val="24"/>
        </w:rPr>
      </w:pPr>
      <w:r w:rsidRPr="003E4100">
        <w:rPr>
          <w:sz w:val="24"/>
          <w:szCs w:val="24"/>
        </w:rPr>
        <w:t>предоставляют возможность взаимодействия с социальными партнерами, использования ресурсов социума.</w:t>
      </w:r>
    </w:p>
    <w:p w:rsidR="003F6E3F" w:rsidRDefault="003F6E3F" w:rsidP="003E4100">
      <w:pPr>
        <w:spacing w:line="360" w:lineRule="auto"/>
        <w:rPr>
          <w:sz w:val="24"/>
          <w:szCs w:val="24"/>
        </w:rPr>
      </w:pPr>
      <w:bookmarkStart w:id="17" w:name="Характеристика_контингента_учащихся"/>
      <w:bookmarkEnd w:id="17"/>
    </w:p>
    <w:p w:rsidR="006755D3" w:rsidRPr="003E4100" w:rsidRDefault="006755D3" w:rsidP="003E4100">
      <w:pPr>
        <w:spacing w:line="360" w:lineRule="auto"/>
        <w:rPr>
          <w:sz w:val="24"/>
          <w:szCs w:val="24"/>
        </w:rPr>
      </w:pPr>
      <w:r w:rsidRPr="003E4100">
        <w:rPr>
          <w:sz w:val="24"/>
          <w:szCs w:val="24"/>
        </w:rPr>
        <w:t>ХАРАКТЕРИСТИКА КОНТИНГЕНТА УЧАЩИХСЯ</w:t>
      </w:r>
    </w:p>
    <w:p w:rsidR="006755D3" w:rsidRPr="003E4100" w:rsidRDefault="006755D3" w:rsidP="003E4100">
      <w:pPr>
        <w:spacing w:line="360" w:lineRule="auto"/>
        <w:rPr>
          <w:sz w:val="24"/>
          <w:szCs w:val="24"/>
        </w:rPr>
      </w:pPr>
      <w:r w:rsidRPr="003E4100">
        <w:rPr>
          <w:sz w:val="24"/>
          <w:szCs w:val="24"/>
        </w:rPr>
        <w:t xml:space="preserve">В гимназии по ФГОС НОО обучаются: один 1-й класс, один 2-й класс, один 3-й класс, один 4-й класс. Наполняемость классов </w:t>
      </w:r>
      <w:r w:rsidR="003E4100" w:rsidRPr="003E4100">
        <w:rPr>
          <w:sz w:val="24"/>
          <w:szCs w:val="24"/>
        </w:rPr>
        <w:t>не более 10</w:t>
      </w:r>
      <w:r w:rsidRPr="003E4100">
        <w:rPr>
          <w:sz w:val="24"/>
          <w:szCs w:val="24"/>
        </w:rPr>
        <w:t xml:space="preserve"> человек.</w:t>
      </w:r>
      <w:r w:rsidR="003F6E3F">
        <w:rPr>
          <w:sz w:val="24"/>
          <w:szCs w:val="24"/>
        </w:rPr>
        <w:t xml:space="preserve"> </w:t>
      </w:r>
      <w:r w:rsidRPr="003E4100">
        <w:rPr>
          <w:sz w:val="24"/>
          <w:szCs w:val="24"/>
        </w:rPr>
        <w:t xml:space="preserve">Родители обучающихся имеют образование: высшее— 90 %, среднее профессиональное </w:t>
      </w:r>
      <w:r w:rsidR="0085421D">
        <w:rPr>
          <w:sz w:val="24"/>
          <w:szCs w:val="24"/>
        </w:rPr>
        <w:t xml:space="preserve">- </w:t>
      </w:r>
      <w:r w:rsidRPr="003E4100">
        <w:rPr>
          <w:sz w:val="24"/>
          <w:szCs w:val="24"/>
        </w:rPr>
        <w:t xml:space="preserve">10 </w:t>
      </w:r>
      <w:r w:rsidR="0085421D">
        <w:rPr>
          <w:sz w:val="24"/>
          <w:szCs w:val="24"/>
        </w:rPr>
        <w:t>%</w:t>
      </w:r>
      <w:r w:rsidRPr="003E4100">
        <w:rPr>
          <w:sz w:val="24"/>
          <w:szCs w:val="24"/>
        </w:rPr>
        <w:t>.</w:t>
      </w:r>
    </w:p>
    <w:p w:rsidR="006755D3" w:rsidRDefault="006755D3" w:rsidP="003E4100">
      <w:pPr>
        <w:spacing w:line="360" w:lineRule="auto"/>
        <w:rPr>
          <w:sz w:val="24"/>
          <w:szCs w:val="24"/>
        </w:rPr>
      </w:pPr>
      <w:r w:rsidRPr="003E4100">
        <w:rPr>
          <w:sz w:val="24"/>
          <w:szCs w:val="24"/>
        </w:rPr>
        <w:t>В начальной школе обучаются дети в основном полных православных семей: из них детей из многодетных семей — более 50 %.</w:t>
      </w:r>
    </w:p>
    <w:p w:rsidR="002B3349" w:rsidRDefault="002B3349" w:rsidP="003E4100">
      <w:pPr>
        <w:spacing w:line="360" w:lineRule="auto"/>
        <w:rPr>
          <w:sz w:val="24"/>
          <w:szCs w:val="24"/>
        </w:rPr>
      </w:pPr>
    </w:p>
    <w:tbl>
      <w:tblPr>
        <w:tblStyle w:val="TableNormal"/>
        <w:tblW w:w="0" w:type="auto"/>
        <w:tblInd w:w="17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76"/>
        <w:gridCol w:w="2011"/>
        <w:gridCol w:w="2820"/>
        <w:gridCol w:w="41"/>
        <w:gridCol w:w="2780"/>
      </w:tblGrid>
      <w:tr w:rsidR="0085421D" w:rsidTr="001D2B77">
        <w:trPr>
          <w:trHeight w:val="550"/>
        </w:trPr>
        <w:tc>
          <w:tcPr>
            <w:tcW w:w="2476" w:type="dxa"/>
            <w:tcBorders>
              <w:top w:val="single" w:sz="4" w:space="0" w:color="000009"/>
              <w:left w:val="single" w:sz="4" w:space="0" w:color="000009"/>
              <w:bottom w:val="single" w:sz="4" w:space="0" w:color="000009"/>
              <w:right w:val="single" w:sz="4" w:space="0" w:color="000009"/>
            </w:tcBorders>
            <w:hideMark/>
          </w:tcPr>
          <w:p w:rsidR="0085421D" w:rsidRPr="0085421D" w:rsidRDefault="0085421D">
            <w:pPr>
              <w:rPr>
                <w:b/>
              </w:rPr>
            </w:pPr>
            <w:r w:rsidRPr="0085421D">
              <w:rPr>
                <w:b/>
              </w:rPr>
              <w:t>Показатели</w:t>
            </w:r>
          </w:p>
        </w:tc>
        <w:tc>
          <w:tcPr>
            <w:tcW w:w="2011" w:type="dxa"/>
            <w:tcBorders>
              <w:top w:val="single" w:sz="4" w:space="0" w:color="000009"/>
              <w:left w:val="single" w:sz="4" w:space="0" w:color="000009"/>
              <w:bottom w:val="single" w:sz="4" w:space="0" w:color="000009"/>
              <w:right w:val="single" w:sz="4" w:space="0" w:color="000009"/>
            </w:tcBorders>
            <w:hideMark/>
          </w:tcPr>
          <w:p w:rsidR="0085421D" w:rsidRPr="0085421D" w:rsidRDefault="0085421D">
            <w:pPr>
              <w:rPr>
                <w:b/>
              </w:rPr>
            </w:pPr>
            <w:r w:rsidRPr="0085421D">
              <w:rPr>
                <w:b/>
              </w:rPr>
              <w:t>Состояние параметра</w:t>
            </w:r>
          </w:p>
        </w:tc>
        <w:tc>
          <w:tcPr>
            <w:tcW w:w="2820" w:type="dxa"/>
            <w:tcBorders>
              <w:top w:val="single" w:sz="4" w:space="0" w:color="000009"/>
              <w:left w:val="single" w:sz="4" w:space="0" w:color="000009"/>
              <w:bottom w:val="single" w:sz="4" w:space="0" w:color="000009"/>
              <w:right w:val="single" w:sz="4" w:space="0" w:color="000009"/>
            </w:tcBorders>
            <w:hideMark/>
          </w:tcPr>
          <w:p w:rsidR="0085421D" w:rsidRPr="0085421D" w:rsidRDefault="0085421D" w:rsidP="0085421D">
            <w:pPr>
              <w:rPr>
                <w:b/>
              </w:rPr>
            </w:pPr>
            <w:r>
              <w:rPr>
                <w:b/>
              </w:rPr>
              <w:t>Подтверждение</w:t>
            </w:r>
          </w:p>
        </w:tc>
        <w:tc>
          <w:tcPr>
            <w:tcW w:w="2821" w:type="dxa"/>
            <w:gridSpan w:val="2"/>
            <w:tcBorders>
              <w:top w:val="single" w:sz="4" w:space="0" w:color="000009"/>
              <w:left w:val="single" w:sz="4" w:space="0" w:color="000009"/>
              <w:bottom w:val="single" w:sz="4" w:space="0" w:color="000009"/>
              <w:right w:val="single" w:sz="4" w:space="0" w:color="000009"/>
            </w:tcBorders>
          </w:tcPr>
          <w:p w:rsidR="0085421D" w:rsidRPr="0085421D" w:rsidRDefault="0085421D">
            <w:pPr>
              <w:rPr>
                <w:b/>
              </w:rPr>
            </w:pPr>
            <w:r w:rsidRPr="0085421D">
              <w:rPr>
                <w:b/>
              </w:rPr>
              <w:t>комментарии</w:t>
            </w:r>
          </w:p>
        </w:tc>
      </w:tr>
      <w:tr w:rsidR="002B3349" w:rsidTr="0085421D">
        <w:trPr>
          <w:trHeight w:val="273"/>
        </w:trPr>
        <w:tc>
          <w:tcPr>
            <w:tcW w:w="2476" w:type="dxa"/>
            <w:tcBorders>
              <w:top w:val="single" w:sz="4" w:space="0" w:color="000009"/>
              <w:left w:val="single" w:sz="4" w:space="0" w:color="000009"/>
              <w:bottom w:val="single" w:sz="4" w:space="0" w:color="000009"/>
              <w:right w:val="single" w:sz="4" w:space="0" w:color="000009"/>
            </w:tcBorders>
            <w:hideMark/>
          </w:tcPr>
          <w:p w:rsidR="002B3349" w:rsidRDefault="002B3349">
            <w:r>
              <w:t>1</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2</w:t>
            </w:r>
          </w:p>
        </w:tc>
        <w:tc>
          <w:tcPr>
            <w:tcW w:w="2861" w:type="dxa"/>
            <w:gridSpan w:val="2"/>
            <w:tcBorders>
              <w:top w:val="single" w:sz="4" w:space="0" w:color="000009"/>
              <w:left w:val="single" w:sz="4" w:space="0" w:color="000009"/>
              <w:bottom w:val="single" w:sz="4" w:space="0" w:color="000009"/>
              <w:right w:val="single" w:sz="4" w:space="0" w:color="000009"/>
            </w:tcBorders>
            <w:hideMark/>
          </w:tcPr>
          <w:p w:rsidR="002B3349" w:rsidRDefault="002B3349">
            <w:r>
              <w:t>3</w:t>
            </w:r>
          </w:p>
        </w:tc>
        <w:tc>
          <w:tcPr>
            <w:tcW w:w="2780" w:type="dxa"/>
            <w:tcBorders>
              <w:top w:val="single" w:sz="4" w:space="0" w:color="000009"/>
              <w:left w:val="single" w:sz="4" w:space="0" w:color="000009"/>
              <w:bottom w:val="single" w:sz="4" w:space="0" w:color="000009"/>
              <w:right w:val="single" w:sz="4" w:space="0" w:color="000009"/>
            </w:tcBorders>
            <w:hideMark/>
          </w:tcPr>
          <w:p w:rsidR="002B3349" w:rsidRDefault="002B3349">
            <w:r>
              <w:t>4</w:t>
            </w:r>
          </w:p>
        </w:tc>
      </w:tr>
      <w:tr w:rsidR="002B3349" w:rsidTr="002B3349">
        <w:trPr>
          <w:trHeight w:val="280"/>
        </w:trPr>
        <w:tc>
          <w:tcPr>
            <w:tcW w:w="10128" w:type="dxa"/>
            <w:gridSpan w:val="5"/>
            <w:tcBorders>
              <w:top w:val="single" w:sz="4" w:space="0" w:color="000009"/>
              <w:left w:val="single" w:sz="4" w:space="0" w:color="000009"/>
              <w:bottom w:val="single" w:sz="4" w:space="0" w:color="000009"/>
              <w:right w:val="single" w:sz="4" w:space="0" w:color="000009"/>
            </w:tcBorders>
            <w:hideMark/>
          </w:tcPr>
          <w:p w:rsidR="002B3349" w:rsidRDefault="002B3349">
            <w:r>
              <w:t>1.Организационно — управленческое обеспечение введения ФГОС НОО</w:t>
            </w:r>
          </w:p>
        </w:tc>
      </w:tr>
      <w:tr w:rsidR="002B3349" w:rsidTr="0085421D">
        <w:trPr>
          <w:trHeight w:val="2206"/>
        </w:trPr>
        <w:tc>
          <w:tcPr>
            <w:tcW w:w="2476" w:type="dxa"/>
            <w:tcBorders>
              <w:top w:val="single" w:sz="4" w:space="0" w:color="000009"/>
              <w:left w:val="single" w:sz="4" w:space="0" w:color="000009"/>
              <w:bottom w:val="single" w:sz="4" w:space="0" w:color="000009"/>
              <w:right w:val="single" w:sz="4" w:space="0" w:color="000009"/>
            </w:tcBorders>
            <w:hideMark/>
          </w:tcPr>
          <w:p w:rsidR="002B3349" w:rsidRDefault="002B3349">
            <w:r>
              <w:t>1.</w:t>
            </w:r>
            <w:proofErr w:type="gramStart"/>
            <w:r>
              <w:t>1.Наличие</w:t>
            </w:r>
            <w:proofErr w:type="gramEnd"/>
            <w:r>
              <w:t xml:space="preserve"> в общеобразовательном учреждении рабочей группы по ведению образовательного процесса в соответствии с ФГОС</w:t>
            </w:r>
          </w:p>
          <w:p w:rsidR="002B3349" w:rsidRDefault="002B3349">
            <w:r>
              <w:t>НОО.</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861" w:type="dxa"/>
            <w:gridSpan w:val="2"/>
            <w:tcBorders>
              <w:top w:val="single" w:sz="4" w:space="0" w:color="000009"/>
              <w:left w:val="single" w:sz="4" w:space="0" w:color="000009"/>
              <w:bottom w:val="single" w:sz="4" w:space="0" w:color="000009"/>
              <w:right w:val="single" w:sz="4" w:space="0" w:color="000009"/>
            </w:tcBorders>
          </w:tcPr>
          <w:p w:rsidR="002B3349" w:rsidRDefault="002B3349"/>
        </w:tc>
        <w:tc>
          <w:tcPr>
            <w:tcW w:w="2780" w:type="dxa"/>
            <w:tcBorders>
              <w:top w:val="single" w:sz="4" w:space="0" w:color="000009"/>
              <w:left w:val="single" w:sz="4" w:space="0" w:color="000009"/>
              <w:bottom w:val="single" w:sz="4" w:space="0" w:color="000009"/>
              <w:right w:val="single" w:sz="4" w:space="0" w:color="000009"/>
            </w:tcBorders>
            <w:hideMark/>
          </w:tcPr>
          <w:p w:rsidR="002B3349" w:rsidRDefault="002B3349">
            <w:r>
              <w:t>Утверждены Приказами:</w:t>
            </w:r>
          </w:p>
          <w:p w:rsidR="002B3349" w:rsidRDefault="002B3349">
            <w:r>
              <w:t>Положение о рабочей группе по введению ФГОС НОО в ОУ;</w:t>
            </w:r>
          </w:p>
          <w:p w:rsidR="002B3349" w:rsidRDefault="002B3349">
            <w:r>
              <w:t>Состав рабочей группы по ведению ФГОС НОО в ОУ;</w:t>
            </w:r>
          </w:p>
          <w:p w:rsidR="002B3349" w:rsidRDefault="002B3349">
            <w:r>
              <w:t>План работы рабочей группы.</w:t>
            </w:r>
          </w:p>
        </w:tc>
      </w:tr>
      <w:tr w:rsidR="002B3349" w:rsidTr="0085421D">
        <w:trPr>
          <w:trHeight w:val="4971"/>
        </w:trPr>
        <w:tc>
          <w:tcPr>
            <w:tcW w:w="2476" w:type="dxa"/>
            <w:tcBorders>
              <w:top w:val="single" w:sz="4" w:space="0" w:color="000009"/>
              <w:left w:val="single" w:sz="4" w:space="0" w:color="000009"/>
              <w:bottom w:val="single" w:sz="4" w:space="0" w:color="000009"/>
              <w:right w:val="single" w:sz="4" w:space="0" w:color="000009"/>
            </w:tcBorders>
            <w:hideMark/>
          </w:tcPr>
          <w:p w:rsidR="002B3349" w:rsidRDefault="002B3349">
            <w:r>
              <w:t>1.</w:t>
            </w:r>
            <w:proofErr w:type="gramStart"/>
            <w:r>
              <w:t>2.Наличие</w:t>
            </w:r>
            <w:proofErr w:type="gramEnd"/>
            <w:r>
              <w:t xml:space="preserve"> должностных инструкций работников ОУ, переработанных с учетом ФГОС НОО и на основании Единого квалификационного справочника должностей руководителей, специалистов и служащих (раздел</w:t>
            </w:r>
          </w:p>
          <w:p w:rsidR="002B3349" w:rsidRDefault="002B3349">
            <w:r>
              <w:t>«Квалификационные характеристики должностей работников</w:t>
            </w:r>
          </w:p>
          <w:p w:rsidR="002B3349" w:rsidRDefault="002B3349">
            <w:r>
              <w:t>образования»).</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861" w:type="dxa"/>
            <w:gridSpan w:val="2"/>
            <w:tcBorders>
              <w:top w:val="single" w:sz="4" w:space="0" w:color="000009"/>
              <w:left w:val="single" w:sz="4" w:space="0" w:color="000009"/>
              <w:bottom w:val="single" w:sz="4" w:space="0" w:color="000009"/>
              <w:right w:val="single" w:sz="4" w:space="0" w:color="000009"/>
            </w:tcBorders>
          </w:tcPr>
          <w:p w:rsidR="002B3349" w:rsidRDefault="002B3349"/>
        </w:tc>
        <w:tc>
          <w:tcPr>
            <w:tcW w:w="2780" w:type="dxa"/>
            <w:tcBorders>
              <w:top w:val="single" w:sz="4" w:space="0" w:color="000009"/>
              <w:left w:val="single" w:sz="4" w:space="0" w:color="000009"/>
              <w:bottom w:val="single" w:sz="4" w:space="0" w:color="000009"/>
              <w:right w:val="single" w:sz="4" w:space="0" w:color="000009"/>
            </w:tcBorders>
            <w:hideMark/>
          </w:tcPr>
          <w:p w:rsidR="002B3349" w:rsidRDefault="002B3349">
            <w:r>
              <w:t>Утверждены Приказами должностные инструкции:</w:t>
            </w:r>
          </w:p>
          <w:p w:rsidR="002B3349" w:rsidRDefault="002B3349">
            <w:r>
              <w:t>учителя начальных классов;</w:t>
            </w:r>
          </w:p>
          <w:p w:rsidR="002B3349" w:rsidRDefault="002B3349">
            <w:r>
              <w:t>заместителей директора по ВР и УВР.</w:t>
            </w:r>
          </w:p>
        </w:tc>
      </w:tr>
      <w:tr w:rsidR="002B3349" w:rsidTr="002B3349">
        <w:trPr>
          <w:trHeight w:val="6296"/>
        </w:trPr>
        <w:tc>
          <w:tcPr>
            <w:tcW w:w="10128" w:type="dxa"/>
            <w:gridSpan w:val="5"/>
            <w:tcBorders>
              <w:top w:val="single" w:sz="4" w:space="0" w:color="000009"/>
              <w:left w:val="single" w:sz="4" w:space="0" w:color="000009"/>
              <w:bottom w:val="single" w:sz="4" w:space="0" w:color="000009"/>
              <w:right w:val="single" w:sz="4" w:space="0" w:color="000009"/>
            </w:tcBorders>
          </w:tcPr>
          <w:p w:rsidR="002B3349" w:rsidRDefault="002B3349">
            <w:r>
              <w:t>Нормативно-правовое обеспечение</w:t>
            </w:r>
          </w:p>
          <w:p w:rsidR="002B3349" w:rsidRDefault="002B3349"/>
          <w:p w:rsidR="002B3349" w:rsidRDefault="002B3349">
            <w:r>
              <w:t>Содержание основной образовательной программы начального общего образования определяется:</w:t>
            </w:r>
          </w:p>
          <w:p w:rsidR="002B3349" w:rsidRDefault="002B3349">
            <w:r>
              <w:t>Конвенцией ООН о правах ребенка (издательство ЮНЕСКО, принята 20.11.89 г.);</w:t>
            </w:r>
          </w:p>
          <w:p w:rsidR="002B3349" w:rsidRDefault="002B3349">
            <w:r>
              <w:t>Федеральным Законом № 273-ФЗ «Об образовании в Российской Федерации»;</w:t>
            </w:r>
          </w:p>
          <w:p w:rsidR="002B3349" w:rsidRDefault="002B3349">
            <w:r>
              <w:t>Национальной доктриной образования в Российской Федерации (утверждена Постановлением Правительства РФ 14.10.2000 г. № 751);</w:t>
            </w:r>
          </w:p>
          <w:p w:rsidR="002B3349" w:rsidRDefault="002B3349">
            <w:r>
              <w:t>Национальной образовательной инициативой «Наша новая школа»;</w:t>
            </w:r>
          </w:p>
          <w:p w:rsidR="002B3349" w:rsidRDefault="002B3349">
            <w:r>
              <w:t>Федеральным законом «Об основах системы профилактики безнадзорности и правонарушений несовершеннолетних» (от 24.06.99 г. № 120-ФЗ);</w:t>
            </w:r>
          </w:p>
          <w:p w:rsidR="002B3349" w:rsidRDefault="002B3349">
            <w:r>
              <w:t>Федеральным законом «Об основных гарантиях прав ребенка в Российской Федерации» (от 24.07.98г. № 124-ФЗ);</w:t>
            </w:r>
          </w:p>
          <w:p w:rsidR="002B3349" w:rsidRDefault="002B3349">
            <w:r>
              <w:t>Федеральным законом «О внесении изменений в отдельные законодательные акты РФ в части изменения понятия и структуры государственного образовательного стандарта» (от 01.12. 2007г. № 309-ФЗ);</w:t>
            </w:r>
          </w:p>
          <w:p w:rsidR="002B3349" w:rsidRDefault="002B3349">
            <w:r>
              <w:t>Приказом Министерства образования и науки «Об утверждении и введении в действие ФГОС» (от 06.10.2009 г. № 373);</w:t>
            </w:r>
          </w:p>
          <w:p w:rsidR="002B3349" w:rsidRDefault="002B3349">
            <w:r>
              <w:t>Правилами разработки и утверждения федеральных государственных образовательных стандартов, утв. постановлением Правительства РФ от 24.02.2009 № 142;</w:t>
            </w:r>
          </w:p>
          <w:p w:rsidR="002B3349" w:rsidRDefault="002B3349">
            <w:r>
              <w:t>СанПиН 2.4.2.1178-02 «Гигиенические требования к условиям обучения в общеобразовательных учреждениях»;</w:t>
            </w:r>
          </w:p>
        </w:tc>
      </w:tr>
    </w:tbl>
    <w:p w:rsidR="002B3349" w:rsidRDefault="002B3349" w:rsidP="002B3349">
      <w:pPr>
        <w:widowControl/>
        <w:autoSpaceDE/>
        <w:autoSpaceDN/>
        <w:sectPr w:rsidR="002B3349" w:rsidSect="0085421D">
          <w:pgSz w:w="11910" w:h="16840"/>
          <w:pgMar w:top="1440" w:right="1080" w:bottom="1440" w:left="1080" w:header="0" w:footer="380" w:gutter="0"/>
          <w:cols w:space="720"/>
          <w:docGrid w:linePitch="299"/>
        </w:sectPr>
      </w:pP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074"/>
        <w:gridCol w:w="2011"/>
        <w:gridCol w:w="1890"/>
        <w:gridCol w:w="4090"/>
      </w:tblGrid>
      <w:tr w:rsidR="002B3349" w:rsidTr="0085421D">
        <w:trPr>
          <w:trHeight w:val="1415"/>
        </w:trPr>
        <w:tc>
          <w:tcPr>
            <w:tcW w:w="10065" w:type="dxa"/>
            <w:gridSpan w:val="4"/>
            <w:tcBorders>
              <w:top w:val="single" w:sz="4" w:space="0" w:color="000009"/>
              <w:left w:val="single" w:sz="4" w:space="0" w:color="000009"/>
              <w:bottom w:val="single" w:sz="4" w:space="0" w:color="000009"/>
              <w:right w:val="single" w:sz="4" w:space="0" w:color="000009"/>
            </w:tcBorders>
            <w:hideMark/>
          </w:tcPr>
          <w:p w:rsidR="002B3349" w:rsidRDefault="002B3349">
            <w:r>
              <w:t>Уставом Гимназии;</w:t>
            </w:r>
          </w:p>
          <w:p w:rsidR="002B3349" w:rsidRDefault="002B3349">
            <w:r>
              <w:t>Приказом Министерства здравоохранения и социального развития Российской Федерации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r>
      <w:tr w:rsidR="002B3349" w:rsidTr="0085421D">
        <w:trPr>
          <w:trHeight w:val="275"/>
        </w:trPr>
        <w:tc>
          <w:tcPr>
            <w:tcW w:w="10065" w:type="dxa"/>
            <w:gridSpan w:val="4"/>
            <w:tcBorders>
              <w:top w:val="single" w:sz="4" w:space="0" w:color="000009"/>
              <w:left w:val="single" w:sz="4" w:space="0" w:color="000009"/>
              <w:bottom w:val="single" w:sz="4" w:space="0" w:color="000009"/>
              <w:right w:val="single" w:sz="4" w:space="0" w:color="000009"/>
            </w:tcBorders>
            <w:hideMark/>
          </w:tcPr>
          <w:p w:rsidR="002B3349" w:rsidRPr="0085421D" w:rsidRDefault="002B3349">
            <w:pPr>
              <w:rPr>
                <w:b/>
              </w:rPr>
            </w:pPr>
            <w:r w:rsidRPr="0085421D">
              <w:rPr>
                <w:b/>
              </w:rPr>
              <w:t>Самоанализ имеющихся условий</w:t>
            </w:r>
          </w:p>
        </w:tc>
      </w:tr>
      <w:tr w:rsidR="002B3349" w:rsidTr="0085421D">
        <w:trPr>
          <w:trHeight w:val="1105"/>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2.1.Наличие лицензии на осуществление образовательной деятельности.</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1890" w:type="dxa"/>
            <w:tcBorders>
              <w:top w:val="single" w:sz="4" w:space="0" w:color="000009"/>
              <w:left w:val="single" w:sz="4" w:space="0" w:color="000009"/>
              <w:bottom w:val="single" w:sz="4" w:space="0" w:color="000009"/>
              <w:right w:val="single" w:sz="4" w:space="0" w:color="000009"/>
            </w:tcBorders>
          </w:tcPr>
          <w:p w:rsidR="002B3349" w:rsidRDefault="002B3349"/>
        </w:tc>
        <w:tc>
          <w:tcPr>
            <w:tcW w:w="4090" w:type="dxa"/>
            <w:tcBorders>
              <w:top w:val="single" w:sz="4" w:space="0" w:color="000009"/>
              <w:left w:val="single" w:sz="4" w:space="0" w:color="000009"/>
              <w:bottom w:val="single" w:sz="4" w:space="0" w:color="000009"/>
              <w:right w:val="single" w:sz="4" w:space="0" w:color="000009"/>
            </w:tcBorders>
            <w:hideMark/>
          </w:tcPr>
          <w:p w:rsidR="002B3349" w:rsidRDefault="002B3349"/>
        </w:tc>
      </w:tr>
      <w:tr w:rsidR="002B3349" w:rsidTr="0085421D">
        <w:trPr>
          <w:trHeight w:val="825"/>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2.</w:t>
            </w:r>
            <w:proofErr w:type="gramStart"/>
            <w:r>
              <w:t>2.Наличие</w:t>
            </w:r>
            <w:proofErr w:type="gramEnd"/>
          </w:p>
          <w:p w:rsidR="002B3349" w:rsidRDefault="002B3349">
            <w:r>
              <w:t>государственной аккредитации.</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1890" w:type="dxa"/>
            <w:tcBorders>
              <w:top w:val="single" w:sz="4" w:space="0" w:color="000009"/>
              <w:left w:val="single" w:sz="4" w:space="0" w:color="000009"/>
              <w:bottom w:val="single" w:sz="4" w:space="0" w:color="000009"/>
              <w:right w:val="single" w:sz="4" w:space="0" w:color="000009"/>
            </w:tcBorders>
          </w:tcPr>
          <w:p w:rsidR="002B3349" w:rsidRDefault="002B3349"/>
        </w:tc>
        <w:tc>
          <w:tcPr>
            <w:tcW w:w="4090" w:type="dxa"/>
            <w:tcBorders>
              <w:top w:val="single" w:sz="4" w:space="0" w:color="000009"/>
              <w:left w:val="single" w:sz="4" w:space="0" w:color="000009"/>
              <w:bottom w:val="single" w:sz="4" w:space="0" w:color="000009"/>
              <w:right w:val="single" w:sz="4" w:space="0" w:color="000009"/>
            </w:tcBorders>
            <w:hideMark/>
          </w:tcPr>
          <w:p w:rsidR="002B3349" w:rsidRDefault="002B3349"/>
        </w:tc>
      </w:tr>
      <w:tr w:rsidR="002B3349" w:rsidTr="0085421D">
        <w:trPr>
          <w:trHeight w:val="11042"/>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2.3.Сформированность банка нормативно- правовых документов федерального, регионального, муниципального, школьного уровней, касающихся введения ФГОС НОО.</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электронном документообороте</w:t>
            </w:r>
          </w:p>
        </w:tc>
        <w:tc>
          <w:tcPr>
            <w:tcW w:w="1890" w:type="dxa"/>
            <w:tcBorders>
              <w:top w:val="single" w:sz="4" w:space="0" w:color="000009"/>
              <w:left w:val="single" w:sz="4" w:space="0" w:color="000009"/>
              <w:bottom w:val="single" w:sz="4" w:space="0" w:color="000009"/>
              <w:right w:val="single" w:sz="4" w:space="0" w:color="000009"/>
            </w:tcBorders>
          </w:tcPr>
          <w:p w:rsidR="002B3349" w:rsidRDefault="002B3349"/>
        </w:tc>
        <w:tc>
          <w:tcPr>
            <w:tcW w:w="4090" w:type="dxa"/>
            <w:tcBorders>
              <w:top w:val="single" w:sz="4" w:space="0" w:color="000009"/>
              <w:left w:val="single" w:sz="4" w:space="0" w:color="000009"/>
              <w:bottom w:val="single" w:sz="4" w:space="0" w:color="000009"/>
              <w:right w:val="single" w:sz="4" w:space="0" w:color="000009"/>
            </w:tcBorders>
            <w:hideMark/>
          </w:tcPr>
          <w:p w:rsidR="002B3349" w:rsidRDefault="002B3349">
            <w:r>
              <w:t>«Об утверждении и введении в действие федерального государственного образовательного стандарта начального общего образования» Приказ Минобрнауки России от 6.10.2009 № 373 // Администратор</w:t>
            </w:r>
          </w:p>
          <w:p w:rsidR="002B3349" w:rsidRDefault="002B3349">
            <w:r>
              <w:t>образования (ОвД). — 2010. № 3.</w:t>
            </w:r>
          </w:p>
          <w:p w:rsidR="002B3349" w:rsidRDefault="002B3349">
            <w:r>
              <w:t>— С. 12–34.</w:t>
            </w:r>
          </w:p>
          <w:p w:rsidR="002B3349" w:rsidRDefault="002B3349">
            <w:r>
              <w:t>Правила разработки и утверждения федеральных государственных образовательных стандартов. Утв. постановлением Правительства РФ от 24.02.2009</w:t>
            </w:r>
          </w:p>
          <w:p w:rsidR="002B3349" w:rsidRDefault="002B3349">
            <w:r>
              <w:t>№ 142 // Администратор образования. — 2009. — № 6. — С. 18–20; Вестн. образования. — 2009. — № 6. — С. 4–9; Норматив. документы образоват. учреждения.</w:t>
            </w:r>
          </w:p>
          <w:p w:rsidR="002B3349" w:rsidRDefault="002B3349">
            <w:r>
              <w:t>— 2009. — № 6. — С. 17–19;</w:t>
            </w:r>
          </w:p>
          <w:p w:rsidR="002B3349" w:rsidRDefault="002B3349">
            <w:r>
              <w:t>Образоват. инициатива. — 2009. —</w:t>
            </w:r>
          </w:p>
          <w:p w:rsidR="002B3349" w:rsidRDefault="002B3349">
            <w:r>
              <w:t>№ 1. — С. 5–10.</w:t>
            </w:r>
          </w:p>
          <w:p w:rsidR="002B3349" w:rsidRDefault="002B3349">
            <w:r>
              <w:t>Федеральный государственный образовательный стандарт общего образования // Вестн. образования. — 2009. — 2009. —</w:t>
            </w:r>
          </w:p>
          <w:p w:rsidR="002B3349" w:rsidRDefault="002B3349">
            <w:r>
              <w:t>№ 1. — С. 7–28.</w:t>
            </w:r>
          </w:p>
          <w:p w:rsidR="002B3349" w:rsidRDefault="002B3349">
            <w:r>
              <w:t>«Основные положения проекта государственного образовательного стандарта (извлечения)» // ОБЖ. — 2009. —</w:t>
            </w:r>
          </w:p>
          <w:p w:rsidR="002B3349" w:rsidRDefault="002B3349">
            <w:r>
              <w:t>№ 1. — С. 3–9.</w:t>
            </w:r>
          </w:p>
          <w:p w:rsidR="002B3349" w:rsidRDefault="002B3349">
            <w:r>
              <w:t xml:space="preserve">«Стандарты второго поколения: преемственность и инновационность» // Учит. газ. — 2008. — 7 </w:t>
            </w:r>
            <w:proofErr w:type="gramStart"/>
            <w:r>
              <w:t>окт.(</w:t>
            </w:r>
            <w:proofErr w:type="gramEnd"/>
            <w:r>
              <w:t>№ 41). — С. 16–17.</w:t>
            </w:r>
          </w:p>
          <w:p w:rsidR="002B3349" w:rsidRDefault="002B3349">
            <w:r>
              <w:t>Концепция федеральных</w:t>
            </w:r>
          </w:p>
          <w:p w:rsidR="002B3349" w:rsidRDefault="002B3349">
            <w:r>
              <w:t>государственных образовательных стандартов</w:t>
            </w:r>
          </w:p>
        </w:tc>
      </w:tr>
    </w:tbl>
    <w:p w:rsidR="002B3349" w:rsidRDefault="002B3349" w:rsidP="002B3349">
      <w:pPr>
        <w:widowControl/>
        <w:autoSpaceDE/>
        <w:autoSpaceDN/>
        <w:sectPr w:rsidR="002B3349">
          <w:type w:val="continuous"/>
          <w:pgSz w:w="11910" w:h="16840"/>
          <w:pgMar w:top="1140" w:right="260" w:bottom="560" w:left="760" w:header="0" w:footer="380" w:gutter="0"/>
          <w:cols w:space="720"/>
        </w:sectPr>
      </w:pP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074"/>
        <w:gridCol w:w="2011"/>
        <w:gridCol w:w="2436"/>
        <w:gridCol w:w="3260"/>
      </w:tblGrid>
      <w:tr w:rsidR="002B3349" w:rsidRPr="00072139" w:rsidTr="003F6E3F">
        <w:trPr>
          <w:trHeight w:val="3586"/>
        </w:trPr>
        <w:tc>
          <w:tcPr>
            <w:tcW w:w="2074" w:type="dxa"/>
            <w:tcBorders>
              <w:top w:val="single" w:sz="4" w:space="0" w:color="000009"/>
              <w:left w:val="single" w:sz="4" w:space="0" w:color="000009"/>
              <w:bottom w:val="single" w:sz="4" w:space="0" w:color="000009"/>
              <w:right w:val="single" w:sz="4" w:space="0" w:color="000009"/>
            </w:tcBorders>
          </w:tcPr>
          <w:p w:rsidR="002B3349" w:rsidRDefault="002B3349"/>
        </w:tc>
        <w:tc>
          <w:tcPr>
            <w:tcW w:w="2011" w:type="dxa"/>
            <w:tcBorders>
              <w:top w:val="single" w:sz="4" w:space="0" w:color="000009"/>
              <w:left w:val="single" w:sz="4" w:space="0" w:color="000009"/>
              <w:bottom w:val="single" w:sz="4" w:space="0" w:color="000009"/>
              <w:right w:val="single" w:sz="4" w:space="0" w:color="000009"/>
            </w:tcBorders>
          </w:tcPr>
          <w:p w:rsidR="002B3349" w:rsidRDefault="002B3349"/>
        </w:tc>
        <w:tc>
          <w:tcPr>
            <w:tcW w:w="2436" w:type="dxa"/>
            <w:tcBorders>
              <w:top w:val="single" w:sz="4" w:space="0" w:color="000009"/>
              <w:left w:val="single" w:sz="4" w:space="0" w:color="000009"/>
              <w:bottom w:val="single" w:sz="4" w:space="0" w:color="000009"/>
              <w:right w:val="single" w:sz="4" w:space="0" w:color="000009"/>
            </w:tcBorders>
          </w:tcPr>
          <w:p w:rsidR="002B3349" w:rsidRDefault="002B3349"/>
        </w:tc>
        <w:tc>
          <w:tcPr>
            <w:tcW w:w="3260" w:type="dxa"/>
            <w:tcBorders>
              <w:top w:val="single" w:sz="4" w:space="0" w:color="000009"/>
              <w:left w:val="single" w:sz="4" w:space="0" w:color="000009"/>
              <w:bottom w:val="single" w:sz="4" w:space="0" w:color="000009"/>
              <w:right w:val="single" w:sz="4" w:space="0" w:color="000009"/>
            </w:tcBorders>
            <w:hideMark/>
          </w:tcPr>
          <w:p w:rsidR="002B3349" w:rsidRDefault="002B3349">
            <w:r>
              <w:t>общего образования: проект // Бюл. регион. опыт развития воспитания и доп. образования детей и молодежи. — 2009. — № 6.</w:t>
            </w:r>
          </w:p>
          <w:p w:rsidR="002B3349" w:rsidRDefault="002B3349">
            <w:r>
              <w:t>— С. 7–18.</w:t>
            </w:r>
          </w:p>
          <w:p w:rsidR="002B3349" w:rsidRDefault="002B3349">
            <w:r>
              <w:t>О Федеральном государственном образовательном стандарте общего образования: доклад Российской академии образования</w:t>
            </w:r>
          </w:p>
          <w:p w:rsidR="002B3349" w:rsidRDefault="002B3349">
            <w:r>
              <w:t>/ под ред. А.М. Кондакова,</w:t>
            </w:r>
          </w:p>
          <w:p w:rsidR="002B3349" w:rsidRDefault="002B3349">
            <w:r>
              <w:t>А.А. Кузнецова // Педагогика. — 2008. — № 10. — С. 9–28.</w:t>
            </w:r>
          </w:p>
          <w:p w:rsidR="002B3349" w:rsidRPr="002B3349" w:rsidRDefault="002B3349">
            <w:pPr>
              <w:rPr>
                <w:lang w:val="en-US"/>
              </w:rPr>
            </w:pPr>
            <w:r>
              <w:t>и</w:t>
            </w:r>
            <w:r w:rsidRPr="002B3349">
              <w:rPr>
                <w:lang w:val="en-US"/>
              </w:rPr>
              <w:t xml:space="preserve"> </w:t>
            </w:r>
            <w:r>
              <w:t>др</w:t>
            </w:r>
            <w:r w:rsidRPr="002B3349">
              <w:rPr>
                <w:lang w:val="en-US"/>
              </w:rPr>
              <w:t>. standart.edu.ru</w:t>
            </w:r>
          </w:p>
        </w:tc>
      </w:tr>
      <w:tr w:rsidR="002B3349" w:rsidTr="003F6E3F">
        <w:trPr>
          <w:trHeight w:val="1660"/>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2.</w:t>
            </w:r>
            <w:proofErr w:type="gramStart"/>
            <w:r>
              <w:t>4.Внесенные</w:t>
            </w:r>
            <w:proofErr w:type="gramEnd"/>
            <w:r>
              <w:t xml:space="preserve"> и утвержденные изменения и дополнения в Устав</w:t>
            </w:r>
          </w:p>
          <w:p w:rsidR="002B3349" w:rsidRDefault="002B3349">
            <w:r>
              <w:t>образовательного учреждения.</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436" w:type="dxa"/>
            <w:tcBorders>
              <w:top w:val="single" w:sz="4" w:space="0" w:color="000009"/>
              <w:left w:val="single" w:sz="4" w:space="0" w:color="000009"/>
              <w:bottom w:val="single" w:sz="4" w:space="0" w:color="000009"/>
              <w:right w:val="single" w:sz="4" w:space="0" w:color="000009"/>
            </w:tcBorders>
          </w:tcPr>
          <w:p w:rsidR="002B3349" w:rsidRDefault="002B3349"/>
        </w:tc>
        <w:tc>
          <w:tcPr>
            <w:tcW w:w="3260" w:type="dxa"/>
            <w:tcBorders>
              <w:top w:val="single" w:sz="4" w:space="0" w:color="000009"/>
              <w:left w:val="single" w:sz="4" w:space="0" w:color="000009"/>
              <w:bottom w:val="single" w:sz="4" w:space="0" w:color="000009"/>
              <w:right w:val="single" w:sz="4" w:space="0" w:color="000009"/>
            </w:tcBorders>
            <w:hideMark/>
          </w:tcPr>
          <w:p w:rsidR="002B3349" w:rsidRDefault="002B3349">
            <w:r>
              <w:t>Новая редакция Устава</w:t>
            </w:r>
          </w:p>
        </w:tc>
      </w:tr>
      <w:tr w:rsidR="002B3349" w:rsidTr="003F6E3F">
        <w:trPr>
          <w:trHeight w:val="1655"/>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2.5. Заключение договоров о предоставлении общего образования общеобразовательным</w:t>
            </w:r>
          </w:p>
          <w:p w:rsidR="002B3349" w:rsidRDefault="002B3349">
            <w:r>
              <w:t>учреждением.</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436" w:type="dxa"/>
            <w:tcBorders>
              <w:top w:val="single" w:sz="4" w:space="0" w:color="000009"/>
              <w:left w:val="single" w:sz="4" w:space="0" w:color="000009"/>
              <w:bottom w:val="single" w:sz="4" w:space="0" w:color="000009"/>
              <w:right w:val="single" w:sz="4" w:space="0" w:color="000009"/>
            </w:tcBorders>
          </w:tcPr>
          <w:p w:rsidR="002B3349" w:rsidRDefault="002B3349"/>
        </w:tc>
        <w:tc>
          <w:tcPr>
            <w:tcW w:w="3260" w:type="dxa"/>
            <w:tcBorders>
              <w:top w:val="single" w:sz="4" w:space="0" w:color="000009"/>
              <w:left w:val="single" w:sz="4" w:space="0" w:color="000009"/>
              <w:bottom w:val="single" w:sz="4" w:space="0" w:color="000009"/>
              <w:right w:val="single" w:sz="4" w:space="0" w:color="000009"/>
            </w:tcBorders>
            <w:hideMark/>
          </w:tcPr>
          <w:p w:rsidR="002B3349" w:rsidRDefault="002B3349">
            <w:r>
              <w:t>Договор с родителями (законными представителями) обучающихся</w:t>
            </w:r>
          </w:p>
        </w:tc>
      </w:tr>
      <w:tr w:rsidR="002B3349" w:rsidTr="003F6E3F">
        <w:trPr>
          <w:trHeight w:val="3860"/>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2.</w:t>
            </w:r>
            <w:proofErr w:type="gramStart"/>
            <w:r>
              <w:t>6.Внесение</w:t>
            </w:r>
            <w:proofErr w:type="gramEnd"/>
            <w:r>
              <w:t xml:space="preserve">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w:t>
            </w:r>
          </w:p>
          <w:p w:rsidR="002B3349" w:rsidRDefault="002B3349">
            <w:r>
              <w:t>личностных.</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436" w:type="dxa"/>
            <w:tcBorders>
              <w:top w:val="single" w:sz="4" w:space="0" w:color="000009"/>
              <w:left w:val="single" w:sz="4" w:space="0" w:color="000009"/>
              <w:bottom w:val="single" w:sz="4" w:space="0" w:color="000009"/>
              <w:right w:val="single" w:sz="4" w:space="0" w:color="000009"/>
            </w:tcBorders>
          </w:tcPr>
          <w:p w:rsidR="002B3349" w:rsidRDefault="002B3349"/>
        </w:tc>
        <w:tc>
          <w:tcPr>
            <w:tcW w:w="3260" w:type="dxa"/>
            <w:tcBorders>
              <w:top w:val="single" w:sz="4" w:space="0" w:color="000009"/>
              <w:left w:val="single" w:sz="4" w:space="0" w:color="000009"/>
              <w:bottom w:val="single" w:sz="4" w:space="0" w:color="000009"/>
              <w:right w:val="single" w:sz="4" w:space="0" w:color="000009"/>
            </w:tcBorders>
          </w:tcPr>
          <w:p w:rsidR="002B3349" w:rsidRDefault="002B3349">
            <w:r>
              <w:t>Раздел ООП НОО</w:t>
            </w:r>
          </w:p>
          <w:p w:rsidR="002B3349" w:rsidRDefault="002B3349"/>
          <w:p w:rsidR="002B3349" w:rsidRDefault="002B3349">
            <w:r>
              <w:t>Положение о промежуточной аттестации.</w:t>
            </w:r>
          </w:p>
        </w:tc>
      </w:tr>
      <w:tr w:rsidR="002B3349" w:rsidTr="003F6E3F">
        <w:trPr>
          <w:trHeight w:val="1100"/>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2.</w:t>
            </w:r>
            <w:proofErr w:type="gramStart"/>
            <w:r>
              <w:t>7.Перечень</w:t>
            </w:r>
            <w:proofErr w:type="gramEnd"/>
            <w:r>
              <w:t xml:space="preserve"> приказов по общеобразовательному</w:t>
            </w:r>
          </w:p>
          <w:p w:rsidR="002B3349" w:rsidRDefault="002B3349">
            <w:r>
              <w:t>учреждению:</w:t>
            </w:r>
          </w:p>
        </w:tc>
        <w:tc>
          <w:tcPr>
            <w:tcW w:w="2011" w:type="dxa"/>
            <w:tcBorders>
              <w:top w:val="single" w:sz="4" w:space="0" w:color="000009"/>
              <w:left w:val="single" w:sz="4" w:space="0" w:color="000009"/>
              <w:bottom w:val="single" w:sz="4" w:space="0" w:color="000009"/>
              <w:right w:val="single" w:sz="4" w:space="0" w:color="000009"/>
            </w:tcBorders>
          </w:tcPr>
          <w:p w:rsidR="002B3349" w:rsidRDefault="002B3349"/>
        </w:tc>
        <w:tc>
          <w:tcPr>
            <w:tcW w:w="2436" w:type="dxa"/>
            <w:tcBorders>
              <w:top w:val="single" w:sz="4" w:space="0" w:color="000009"/>
              <w:left w:val="single" w:sz="4" w:space="0" w:color="000009"/>
              <w:bottom w:val="single" w:sz="4" w:space="0" w:color="000009"/>
              <w:right w:val="single" w:sz="4" w:space="0" w:color="000009"/>
            </w:tcBorders>
          </w:tcPr>
          <w:p w:rsidR="002B3349" w:rsidRDefault="002B3349"/>
        </w:tc>
        <w:tc>
          <w:tcPr>
            <w:tcW w:w="3260" w:type="dxa"/>
            <w:vMerge w:val="restart"/>
            <w:tcBorders>
              <w:top w:val="single" w:sz="4" w:space="0" w:color="000009"/>
              <w:left w:val="single" w:sz="4" w:space="0" w:color="000009"/>
              <w:bottom w:val="single" w:sz="4" w:space="0" w:color="000000"/>
              <w:right w:val="single" w:sz="4" w:space="0" w:color="000009"/>
            </w:tcBorders>
            <w:hideMark/>
          </w:tcPr>
          <w:p w:rsidR="002B3349" w:rsidRDefault="002B3349">
            <w:r>
              <w:t>Протоколы заседания педагогического совета о рассмотрении вопроса по переходу на ФГОС НОО, о рассмотрении и утверждении ООП НОО образовательного учреждения</w:t>
            </w:r>
          </w:p>
        </w:tc>
      </w:tr>
      <w:tr w:rsidR="002B3349" w:rsidTr="003F6E3F">
        <w:trPr>
          <w:trHeight w:val="1104"/>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О введении в образовательном</w:t>
            </w:r>
          </w:p>
          <w:p w:rsidR="002B3349" w:rsidRDefault="002B3349">
            <w:r>
              <w:t>учреждении федерального</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436" w:type="dxa"/>
            <w:tcBorders>
              <w:top w:val="single" w:sz="4" w:space="0" w:color="000009"/>
              <w:left w:val="single" w:sz="4" w:space="0" w:color="000009"/>
              <w:bottom w:val="single" w:sz="4" w:space="0" w:color="000000"/>
              <w:right w:val="single" w:sz="4" w:space="0" w:color="000009"/>
            </w:tcBorders>
          </w:tcPr>
          <w:p w:rsidR="002B3349" w:rsidRDefault="002B3349"/>
        </w:tc>
        <w:tc>
          <w:tcPr>
            <w:tcW w:w="3260" w:type="dxa"/>
            <w:vMerge/>
            <w:tcBorders>
              <w:top w:val="single" w:sz="4" w:space="0" w:color="000009"/>
              <w:left w:val="single" w:sz="4" w:space="0" w:color="000009"/>
              <w:bottom w:val="single" w:sz="4" w:space="0" w:color="000000"/>
              <w:right w:val="single" w:sz="4" w:space="0" w:color="000009"/>
            </w:tcBorders>
            <w:vAlign w:val="center"/>
            <w:hideMark/>
          </w:tcPr>
          <w:p w:rsidR="002B3349" w:rsidRDefault="002B3349">
            <w:pPr>
              <w:widowControl/>
              <w:autoSpaceDE/>
              <w:autoSpaceDN/>
              <w:rPr>
                <w:lang w:val="en-US"/>
              </w:rPr>
            </w:pPr>
          </w:p>
        </w:tc>
      </w:tr>
    </w:tbl>
    <w:p w:rsidR="002B3349" w:rsidRDefault="002B3349" w:rsidP="002B3349">
      <w:pPr>
        <w:widowControl/>
        <w:autoSpaceDE/>
        <w:autoSpaceDN/>
        <w:sectPr w:rsidR="002B3349">
          <w:type w:val="continuous"/>
          <w:pgSz w:w="11910" w:h="16840"/>
          <w:pgMar w:top="1140" w:right="260" w:bottom="560" w:left="760" w:header="0" w:footer="380" w:gutter="0"/>
          <w:cols w:space="720"/>
        </w:sectPr>
      </w:pP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074"/>
        <w:gridCol w:w="2011"/>
        <w:gridCol w:w="2436"/>
        <w:gridCol w:w="1305"/>
        <w:gridCol w:w="1901"/>
      </w:tblGrid>
      <w:tr w:rsidR="002B3349" w:rsidTr="003F6E3F">
        <w:trPr>
          <w:trHeight w:val="825"/>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государственного стандарта начального общего образования;</w:t>
            </w:r>
          </w:p>
        </w:tc>
        <w:tc>
          <w:tcPr>
            <w:tcW w:w="2011" w:type="dxa"/>
            <w:tcBorders>
              <w:top w:val="single" w:sz="4" w:space="0" w:color="000009"/>
              <w:left w:val="single" w:sz="4" w:space="0" w:color="000009"/>
              <w:bottom w:val="single" w:sz="4" w:space="0" w:color="000009"/>
              <w:right w:val="single" w:sz="4" w:space="0" w:color="000009"/>
            </w:tcBorders>
          </w:tcPr>
          <w:p w:rsidR="002B3349" w:rsidRDefault="002B3349"/>
        </w:tc>
        <w:tc>
          <w:tcPr>
            <w:tcW w:w="2436" w:type="dxa"/>
            <w:tcBorders>
              <w:top w:val="single" w:sz="4" w:space="0" w:color="000009"/>
              <w:left w:val="single" w:sz="4" w:space="0" w:color="000009"/>
              <w:bottom w:val="single" w:sz="4" w:space="0" w:color="000000"/>
              <w:right w:val="single" w:sz="4" w:space="0" w:color="000009"/>
            </w:tcBorders>
          </w:tcPr>
          <w:p w:rsidR="002B3349" w:rsidRDefault="002B3349"/>
        </w:tc>
        <w:tc>
          <w:tcPr>
            <w:tcW w:w="3206" w:type="dxa"/>
            <w:gridSpan w:val="2"/>
            <w:tcBorders>
              <w:top w:val="single" w:sz="4" w:space="0" w:color="000009"/>
              <w:left w:val="single" w:sz="4" w:space="0" w:color="000009"/>
              <w:bottom w:val="single" w:sz="4" w:space="0" w:color="000000"/>
              <w:right w:val="single" w:sz="4" w:space="0" w:color="000009"/>
            </w:tcBorders>
          </w:tcPr>
          <w:p w:rsidR="002B3349" w:rsidRDefault="002B3349"/>
        </w:tc>
      </w:tr>
      <w:tr w:rsidR="002B3349" w:rsidTr="003F6E3F">
        <w:trPr>
          <w:trHeight w:val="1657"/>
        </w:trPr>
        <w:tc>
          <w:tcPr>
            <w:tcW w:w="2074" w:type="dxa"/>
            <w:tcBorders>
              <w:top w:val="single" w:sz="4" w:space="0" w:color="000009"/>
              <w:left w:val="single" w:sz="4" w:space="0" w:color="000009"/>
              <w:bottom w:val="single" w:sz="4" w:space="0" w:color="000009"/>
              <w:right w:val="single" w:sz="4" w:space="0" w:color="000009"/>
            </w:tcBorders>
            <w:hideMark/>
          </w:tcPr>
          <w:p w:rsidR="002B3349" w:rsidRDefault="002B3349">
            <w:r>
              <w:t>О разработке основной образовательной программы начального общего образования</w:t>
            </w:r>
          </w:p>
          <w:p w:rsidR="002B3349" w:rsidRDefault="002B3349">
            <w:r>
              <w:t>образовательного учреждения;</w:t>
            </w:r>
          </w:p>
        </w:tc>
        <w:tc>
          <w:tcPr>
            <w:tcW w:w="2011"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436" w:type="dxa"/>
            <w:tcBorders>
              <w:top w:val="single" w:sz="4" w:space="0" w:color="000000"/>
              <w:left w:val="single" w:sz="4" w:space="0" w:color="000009"/>
              <w:bottom w:val="single" w:sz="4" w:space="0" w:color="000009"/>
              <w:right w:val="single" w:sz="4" w:space="0" w:color="000009"/>
            </w:tcBorders>
          </w:tcPr>
          <w:p w:rsidR="002B3349" w:rsidRDefault="002B3349"/>
        </w:tc>
        <w:tc>
          <w:tcPr>
            <w:tcW w:w="3206" w:type="dxa"/>
            <w:gridSpan w:val="2"/>
            <w:tcBorders>
              <w:top w:val="single" w:sz="4" w:space="0" w:color="000000"/>
              <w:left w:val="single" w:sz="4" w:space="0" w:color="000009"/>
              <w:bottom w:val="single" w:sz="4" w:space="0" w:color="000000"/>
              <w:right w:val="single" w:sz="4" w:space="0" w:color="000009"/>
            </w:tcBorders>
          </w:tcPr>
          <w:p w:rsidR="002B3349" w:rsidRDefault="002B3349"/>
        </w:tc>
      </w:tr>
      <w:tr w:rsidR="002B3349" w:rsidTr="003F6E3F">
        <w:trPr>
          <w:trHeight w:val="1930"/>
        </w:trPr>
        <w:tc>
          <w:tcPr>
            <w:tcW w:w="2074" w:type="dxa"/>
            <w:tcBorders>
              <w:top w:val="single" w:sz="4" w:space="0" w:color="000009"/>
              <w:left w:val="single" w:sz="4" w:space="0" w:color="000009"/>
              <w:bottom w:val="single" w:sz="6" w:space="0" w:color="000009"/>
              <w:right w:val="single" w:sz="4" w:space="0" w:color="000009"/>
            </w:tcBorders>
            <w:hideMark/>
          </w:tcPr>
          <w:p w:rsidR="002B3349" w:rsidRDefault="002B3349">
            <w:r>
              <w:t>Об утверждении основной образовательной программы начального общего образования образовательного</w:t>
            </w:r>
          </w:p>
          <w:p w:rsidR="002B3349" w:rsidRDefault="002B3349">
            <w:r>
              <w:t>учреждения;</w:t>
            </w:r>
          </w:p>
        </w:tc>
        <w:tc>
          <w:tcPr>
            <w:tcW w:w="2011" w:type="dxa"/>
            <w:tcBorders>
              <w:top w:val="single" w:sz="4" w:space="0" w:color="000009"/>
              <w:left w:val="single" w:sz="4" w:space="0" w:color="000009"/>
              <w:bottom w:val="single" w:sz="6" w:space="0" w:color="000009"/>
              <w:right w:val="single" w:sz="4" w:space="0" w:color="000009"/>
            </w:tcBorders>
            <w:hideMark/>
          </w:tcPr>
          <w:p w:rsidR="002B3349" w:rsidRDefault="002B3349">
            <w:r>
              <w:t>В наличии</w:t>
            </w:r>
          </w:p>
        </w:tc>
        <w:tc>
          <w:tcPr>
            <w:tcW w:w="2436" w:type="dxa"/>
            <w:tcBorders>
              <w:top w:val="single" w:sz="4" w:space="0" w:color="000009"/>
              <w:left w:val="single" w:sz="4" w:space="0" w:color="000009"/>
              <w:bottom w:val="single" w:sz="4" w:space="0" w:color="000000"/>
              <w:right w:val="single" w:sz="4" w:space="0" w:color="000009"/>
            </w:tcBorders>
            <w:hideMark/>
          </w:tcPr>
          <w:p w:rsidR="002B3349" w:rsidRDefault="002B3349">
            <w:r>
              <w:t>Об утверждении годового календарного учебного графика на текущий</w:t>
            </w:r>
          </w:p>
          <w:p w:rsidR="002B3349" w:rsidRDefault="002B3349">
            <w:r>
              <w:t>учебный год</w:t>
            </w:r>
          </w:p>
        </w:tc>
        <w:tc>
          <w:tcPr>
            <w:tcW w:w="3206" w:type="dxa"/>
            <w:gridSpan w:val="2"/>
            <w:tcBorders>
              <w:top w:val="single" w:sz="4" w:space="0" w:color="000000"/>
              <w:left w:val="single" w:sz="4" w:space="0" w:color="000009"/>
              <w:bottom w:val="single" w:sz="6" w:space="0" w:color="000009"/>
              <w:right w:val="single" w:sz="4" w:space="0" w:color="000009"/>
            </w:tcBorders>
          </w:tcPr>
          <w:p w:rsidR="002B3349" w:rsidRDefault="002B3349"/>
        </w:tc>
      </w:tr>
      <w:tr w:rsidR="002B3349" w:rsidTr="003F6E3F">
        <w:trPr>
          <w:trHeight w:val="830"/>
        </w:trPr>
        <w:tc>
          <w:tcPr>
            <w:tcW w:w="2074" w:type="dxa"/>
            <w:tcBorders>
              <w:top w:val="single" w:sz="6" w:space="0" w:color="000009"/>
              <w:left w:val="single" w:sz="6" w:space="0" w:color="000009"/>
              <w:bottom w:val="single" w:sz="4" w:space="0" w:color="000000"/>
              <w:right w:val="single" w:sz="6" w:space="0" w:color="000009"/>
            </w:tcBorders>
            <w:hideMark/>
          </w:tcPr>
          <w:p w:rsidR="002B3349" w:rsidRDefault="002B3349">
            <w:r>
              <w:t>Об утверждении учебного плана на текущий учебный год;</w:t>
            </w:r>
          </w:p>
        </w:tc>
        <w:tc>
          <w:tcPr>
            <w:tcW w:w="2011" w:type="dxa"/>
            <w:tcBorders>
              <w:top w:val="single" w:sz="6" w:space="0" w:color="000009"/>
              <w:left w:val="single" w:sz="6" w:space="0" w:color="000009"/>
              <w:bottom w:val="single" w:sz="4" w:space="0" w:color="000000"/>
              <w:right w:val="single" w:sz="4" w:space="0" w:color="000000"/>
            </w:tcBorders>
          </w:tcPr>
          <w:p w:rsidR="002B3349" w:rsidRDefault="002B3349"/>
        </w:tc>
        <w:tc>
          <w:tcPr>
            <w:tcW w:w="2436" w:type="dxa"/>
            <w:tcBorders>
              <w:top w:val="single" w:sz="4" w:space="0" w:color="000000"/>
              <w:left w:val="single" w:sz="4" w:space="0" w:color="000000"/>
              <w:bottom w:val="single" w:sz="4" w:space="0" w:color="000000"/>
              <w:right w:val="single" w:sz="6" w:space="0" w:color="000009"/>
            </w:tcBorders>
          </w:tcPr>
          <w:p w:rsidR="002B3349" w:rsidRDefault="002B3349"/>
        </w:tc>
        <w:tc>
          <w:tcPr>
            <w:tcW w:w="1305" w:type="dxa"/>
            <w:tcBorders>
              <w:top w:val="single" w:sz="6" w:space="0" w:color="000009"/>
              <w:left w:val="single" w:sz="6" w:space="0" w:color="000009"/>
              <w:bottom w:val="single" w:sz="4" w:space="0" w:color="000000"/>
              <w:right w:val="single" w:sz="6" w:space="0" w:color="000009"/>
            </w:tcBorders>
            <w:hideMark/>
          </w:tcPr>
          <w:p w:rsidR="002B3349" w:rsidRDefault="002B3349">
            <w:r>
              <w:t>Август каждого текущего года</w:t>
            </w:r>
          </w:p>
        </w:tc>
        <w:tc>
          <w:tcPr>
            <w:tcW w:w="1901" w:type="dxa"/>
            <w:tcBorders>
              <w:top w:val="single" w:sz="4" w:space="0" w:color="000000"/>
              <w:left w:val="single" w:sz="6" w:space="0" w:color="000009"/>
              <w:bottom w:val="single" w:sz="4" w:space="0" w:color="000000"/>
              <w:right w:val="single" w:sz="6" w:space="0" w:color="000009"/>
            </w:tcBorders>
          </w:tcPr>
          <w:p w:rsidR="002B3349" w:rsidRDefault="002B3349"/>
        </w:tc>
      </w:tr>
      <w:tr w:rsidR="002B3349" w:rsidTr="003F6E3F">
        <w:trPr>
          <w:trHeight w:val="1375"/>
        </w:trPr>
        <w:tc>
          <w:tcPr>
            <w:tcW w:w="2074" w:type="dxa"/>
            <w:tcBorders>
              <w:top w:val="single" w:sz="4" w:space="0" w:color="000000"/>
              <w:left w:val="single" w:sz="6" w:space="0" w:color="000009"/>
              <w:bottom w:val="single" w:sz="4" w:space="0" w:color="000000"/>
              <w:right w:val="single" w:sz="6" w:space="0" w:color="000009"/>
            </w:tcBorders>
            <w:hideMark/>
          </w:tcPr>
          <w:p w:rsidR="002B3349" w:rsidRDefault="002B3349">
            <w:r>
              <w:t>О проведении внутришкольного контроля за реализацией ФГОС</w:t>
            </w:r>
          </w:p>
          <w:p w:rsidR="002B3349" w:rsidRDefault="002B3349">
            <w:r>
              <w:t>НОО.</w:t>
            </w:r>
          </w:p>
        </w:tc>
        <w:tc>
          <w:tcPr>
            <w:tcW w:w="2011" w:type="dxa"/>
            <w:tcBorders>
              <w:top w:val="single" w:sz="4" w:space="0" w:color="000000"/>
              <w:left w:val="single" w:sz="6" w:space="0" w:color="000009"/>
              <w:bottom w:val="single" w:sz="4" w:space="0" w:color="000000"/>
              <w:right w:val="single" w:sz="4" w:space="0" w:color="000000"/>
            </w:tcBorders>
            <w:hideMark/>
          </w:tcPr>
          <w:p w:rsidR="002B3349" w:rsidRDefault="002B3349">
            <w:r>
              <w:t>Постоянно</w:t>
            </w:r>
          </w:p>
        </w:tc>
        <w:tc>
          <w:tcPr>
            <w:tcW w:w="2436" w:type="dxa"/>
            <w:tcBorders>
              <w:top w:val="single" w:sz="4" w:space="0" w:color="000000"/>
              <w:left w:val="single" w:sz="4" w:space="0" w:color="000000"/>
              <w:bottom w:val="single" w:sz="4" w:space="0" w:color="000000"/>
              <w:right w:val="single" w:sz="6" w:space="0" w:color="000009"/>
            </w:tcBorders>
            <w:hideMark/>
          </w:tcPr>
          <w:p w:rsidR="002B3349" w:rsidRDefault="002B3349">
            <w:r>
              <w:t>В течение учебного года согласно плану ВШК</w:t>
            </w:r>
          </w:p>
        </w:tc>
        <w:tc>
          <w:tcPr>
            <w:tcW w:w="1305" w:type="dxa"/>
            <w:tcBorders>
              <w:top w:val="single" w:sz="4" w:space="0" w:color="000000"/>
              <w:left w:val="single" w:sz="6" w:space="0" w:color="000009"/>
              <w:bottom w:val="single" w:sz="4" w:space="0" w:color="000000"/>
              <w:right w:val="single" w:sz="4" w:space="0" w:color="000000"/>
            </w:tcBorders>
          </w:tcPr>
          <w:p w:rsidR="002B3349" w:rsidRDefault="002B3349"/>
        </w:tc>
        <w:tc>
          <w:tcPr>
            <w:tcW w:w="1901" w:type="dxa"/>
            <w:tcBorders>
              <w:top w:val="single" w:sz="4" w:space="0" w:color="000000"/>
              <w:left w:val="single" w:sz="4" w:space="0" w:color="000000"/>
              <w:bottom w:val="single" w:sz="4" w:space="0" w:color="000000"/>
              <w:right w:val="single" w:sz="4" w:space="0" w:color="000009"/>
            </w:tcBorders>
            <w:hideMark/>
          </w:tcPr>
          <w:p w:rsidR="002B3349" w:rsidRDefault="002B3349">
            <w:r>
              <w:t>План работы ОУ на текущий год, раздел ВШК</w:t>
            </w:r>
          </w:p>
        </w:tc>
      </w:tr>
      <w:tr w:rsidR="002B3349" w:rsidTr="003F6E3F">
        <w:trPr>
          <w:trHeight w:val="3040"/>
        </w:trPr>
        <w:tc>
          <w:tcPr>
            <w:tcW w:w="2074" w:type="dxa"/>
            <w:tcBorders>
              <w:top w:val="single" w:sz="4" w:space="0" w:color="000000"/>
              <w:left w:val="single" w:sz="6" w:space="0" w:color="000009"/>
              <w:bottom w:val="single" w:sz="6" w:space="0" w:color="000009"/>
              <w:right w:val="single" w:sz="6" w:space="0" w:color="000009"/>
            </w:tcBorders>
            <w:hideMark/>
          </w:tcPr>
          <w:p w:rsidR="002B3349" w:rsidRDefault="002B3349">
            <w:r>
              <w:t>О внесении изменений в должностные инструкции учителя начальных классов, заместителя директора по УВР, курирующего реализацию ФГОС НОО, педагога- психолога, педагога</w:t>
            </w:r>
          </w:p>
          <w:p w:rsidR="002B3349" w:rsidRDefault="002B3349">
            <w:r>
              <w:t>дополнительного образования.</w:t>
            </w:r>
          </w:p>
        </w:tc>
        <w:tc>
          <w:tcPr>
            <w:tcW w:w="2011" w:type="dxa"/>
            <w:tcBorders>
              <w:top w:val="single" w:sz="4" w:space="0" w:color="000000"/>
              <w:left w:val="single" w:sz="6" w:space="0" w:color="000009"/>
              <w:bottom w:val="single" w:sz="6" w:space="0" w:color="000009"/>
              <w:right w:val="single" w:sz="6" w:space="0" w:color="000009"/>
            </w:tcBorders>
            <w:hideMark/>
          </w:tcPr>
          <w:p w:rsidR="002B3349" w:rsidRDefault="002B3349">
            <w:r>
              <w:t>В наличии</w:t>
            </w:r>
          </w:p>
        </w:tc>
        <w:tc>
          <w:tcPr>
            <w:tcW w:w="2436" w:type="dxa"/>
            <w:tcBorders>
              <w:top w:val="single" w:sz="4" w:space="0" w:color="000000"/>
              <w:left w:val="single" w:sz="6" w:space="0" w:color="000009"/>
              <w:bottom w:val="single" w:sz="6" w:space="0" w:color="000009"/>
              <w:right w:val="single" w:sz="6" w:space="0" w:color="000009"/>
            </w:tcBorders>
          </w:tcPr>
          <w:p w:rsidR="002B3349" w:rsidRDefault="002B3349"/>
        </w:tc>
        <w:tc>
          <w:tcPr>
            <w:tcW w:w="1305" w:type="dxa"/>
            <w:vMerge w:val="restart"/>
            <w:tcBorders>
              <w:top w:val="single" w:sz="4" w:space="0" w:color="000000"/>
              <w:left w:val="single" w:sz="6" w:space="0" w:color="000009"/>
              <w:bottom w:val="single" w:sz="4" w:space="0" w:color="000000"/>
              <w:right w:val="single" w:sz="6" w:space="0" w:color="000009"/>
            </w:tcBorders>
          </w:tcPr>
          <w:p w:rsidR="002B3349" w:rsidRDefault="002B3349"/>
        </w:tc>
        <w:tc>
          <w:tcPr>
            <w:tcW w:w="1901" w:type="dxa"/>
            <w:vMerge w:val="restart"/>
            <w:tcBorders>
              <w:top w:val="single" w:sz="4" w:space="0" w:color="000000"/>
              <w:left w:val="single" w:sz="6" w:space="0" w:color="000009"/>
              <w:bottom w:val="single" w:sz="4" w:space="0" w:color="000000"/>
              <w:right w:val="single" w:sz="6" w:space="0" w:color="000009"/>
            </w:tcBorders>
          </w:tcPr>
          <w:p w:rsidR="002B3349" w:rsidRDefault="002B3349"/>
        </w:tc>
      </w:tr>
      <w:tr w:rsidR="002B3349" w:rsidTr="003F6E3F">
        <w:trPr>
          <w:trHeight w:val="1380"/>
        </w:trPr>
        <w:tc>
          <w:tcPr>
            <w:tcW w:w="2074" w:type="dxa"/>
            <w:tcBorders>
              <w:top w:val="single" w:sz="6" w:space="0" w:color="000009"/>
              <w:left w:val="single" w:sz="6" w:space="0" w:color="000009"/>
              <w:bottom w:val="single" w:sz="6" w:space="0" w:color="000009"/>
              <w:right w:val="single" w:sz="6" w:space="0" w:color="000009"/>
            </w:tcBorders>
            <w:hideMark/>
          </w:tcPr>
          <w:p w:rsidR="002B3349" w:rsidRDefault="002B3349">
            <w:r>
              <w:t>Соответствие ООП НОО образовательного учреждения требованиям ФГОС НОО</w:t>
            </w:r>
          </w:p>
        </w:tc>
        <w:tc>
          <w:tcPr>
            <w:tcW w:w="2011" w:type="dxa"/>
            <w:tcBorders>
              <w:top w:val="single" w:sz="6" w:space="0" w:color="000009"/>
              <w:left w:val="single" w:sz="6" w:space="0" w:color="000009"/>
              <w:bottom w:val="single" w:sz="6" w:space="0" w:color="000009"/>
              <w:right w:val="single" w:sz="6" w:space="0" w:color="000009"/>
            </w:tcBorders>
          </w:tcPr>
          <w:p w:rsidR="002B3349" w:rsidRDefault="002B3349"/>
        </w:tc>
        <w:tc>
          <w:tcPr>
            <w:tcW w:w="2436" w:type="dxa"/>
            <w:tcBorders>
              <w:top w:val="single" w:sz="6" w:space="0" w:color="000009"/>
              <w:left w:val="single" w:sz="6" w:space="0" w:color="000009"/>
              <w:bottom w:val="single" w:sz="6" w:space="0" w:color="000009"/>
              <w:right w:val="single" w:sz="6" w:space="0" w:color="000009"/>
            </w:tcBorders>
          </w:tcPr>
          <w:p w:rsidR="002B3349" w:rsidRDefault="002B3349"/>
        </w:tc>
        <w:tc>
          <w:tcPr>
            <w:tcW w:w="1305" w:type="dxa"/>
            <w:vMerge/>
            <w:tcBorders>
              <w:top w:val="single" w:sz="4" w:space="0" w:color="000000"/>
              <w:left w:val="single" w:sz="6" w:space="0" w:color="000009"/>
              <w:bottom w:val="single" w:sz="4" w:space="0" w:color="000000"/>
              <w:right w:val="single" w:sz="6" w:space="0" w:color="000009"/>
            </w:tcBorders>
            <w:vAlign w:val="center"/>
            <w:hideMark/>
          </w:tcPr>
          <w:p w:rsidR="002B3349" w:rsidRPr="002B3349" w:rsidRDefault="002B3349">
            <w:pPr>
              <w:widowControl/>
              <w:autoSpaceDE/>
              <w:autoSpaceDN/>
            </w:pPr>
          </w:p>
        </w:tc>
        <w:tc>
          <w:tcPr>
            <w:tcW w:w="1901" w:type="dxa"/>
            <w:vMerge/>
            <w:tcBorders>
              <w:top w:val="single" w:sz="4" w:space="0" w:color="000000"/>
              <w:left w:val="single" w:sz="6" w:space="0" w:color="000009"/>
              <w:bottom w:val="single" w:sz="4" w:space="0" w:color="000000"/>
              <w:right w:val="single" w:sz="6" w:space="0" w:color="000009"/>
            </w:tcBorders>
            <w:vAlign w:val="center"/>
            <w:hideMark/>
          </w:tcPr>
          <w:p w:rsidR="002B3349" w:rsidRPr="002B3349" w:rsidRDefault="002B3349">
            <w:pPr>
              <w:widowControl/>
              <w:autoSpaceDE/>
              <w:autoSpaceDN/>
            </w:pPr>
          </w:p>
        </w:tc>
      </w:tr>
      <w:tr w:rsidR="002B3349" w:rsidTr="003F6E3F">
        <w:trPr>
          <w:trHeight w:val="1655"/>
        </w:trPr>
        <w:tc>
          <w:tcPr>
            <w:tcW w:w="2074" w:type="dxa"/>
            <w:tcBorders>
              <w:top w:val="single" w:sz="6" w:space="0" w:color="000009"/>
              <w:left w:val="single" w:sz="6" w:space="0" w:color="000009"/>
              <w:bottom w:val="single" w:sz="6" w:space="0" w:color="000009"/>
              <w:right w:val="single" w:sz="6" w:space="0" w:color="000009"/>
            </w:tcBorders>
            <w:hideMark/>
          </w:tcPr>
          <w:p w:rsidR="002B3349" w:rsidRDefault="002B3349">
            <w:r>
              <w:t>Планируемые результаты освоения основной образовательной программы начального</w:t>
            </w:r>
          </w:p>
          <w:p w:rsidR="002B3349" w:rsidRDefault="002B3349">
            <w:r>
              <w:t>общего образования.</w:t>
            </w:r>
          </w:p>
        </w:tc>
        <w:tc>
          <w:tcPr>
            <w:tcW w:w="2011" w:type="dxa"/>
            <w:tcBorders>
              <w:top w:val="single" w:sz="6" w:space="0" w:color="000009"/>
              <w:left w:val="single" w:sz="6" w:space="0" w:color="000009"/>
              <w:bottom w:val="single" w:sz="6" w:space="0" w:color="000009"/>
              <w:right w:val="single" w:sz="6" w:space="0" w:color="000009"/>
            </w:tcBorders>
            <w:hideMark/>
          </w:tcPr>
          <w:p w:rsidR="002B3349" w:rsidRDefault="002B3349">
            <w:r>
              <w:t>В наличии</w:t>
            </w:r>
          </w:p>
        </w:tc>
        <w:tc>
          <w:tcPr>
            <w:tcW w:w="2436" w:type="dxa"/>
            <w:tcBorders>
              <w:top w:val="single" w:sz="6" w:space="0" w:color="000009"/>
              <w:left w:val="single" w:sz="6" w:space="0" w:color="000009"/>
              <w:bottom w:val="single" w:sz="4" w:space="0" w:color="000000"/>
              <w:right w:val="single" w:sz="6" w:space="0" w:color="000009"/>
            </w:tcBorders>
          </w:tcPr>
          <w:p w:rsidR="002B3349" w:rsidRDefault="002B3349"/>
        </w:tc>
        <w:tc>
          <w:tcPr>
            <w:tcW w:w="1305" w:type="dxa"/>
            <w:vMerge/>
            <w:tcBorders>
              <w:top w:val="single" w:sz="4" w:space="0" w:color="000000"/>
              <w:left w:val="single" w:sz="6" w:space="0" w:color="000009"/>
              <w:bottom w:val="single" w:sz="4" w:space="0" w:color="000000"/>
              <w:right w:val="single" w:sz="6" w:space="0" w:color="000009"/>
            </w:tcBorders>
            <w:vAlign w:val="center"/>
            <w:hideMark/>
          </w:tcPr>
          <w:p w:rsidR="002B3349" w:rsidRDefault="002B3349">
            <w:pPr>
              <w:widowControl/>
              <w:autoSpaceDE/>
              <w:autoSpaceDN/>
              <w:rPr>
                <w:lang w:val="en-US"/>
              </w:rPr>
            </w:pPr>
          </w:p>
        </w:tc>
        <w:tc>
          <w:tcPr>
            <w:tcW w:w="1901" w:type="dxa"/>
            <w:vMerge/>
            <w:tcBorders>
              <w:top w:val="single" w:sz="4" w:space="0" w:color="000000"/>
              <w:left w:val="single" w:sz="6" w:space="0" w:color="000009"/>
              <w:bottom w:val="single" w:sz="4" w:space="0" w:color="000000"/>
              <w:right w:val="single" w:sz="6" w:space="0" w:color="000009"/>
            </w:tcBorders>
            <w:vAlign w:val="center"/>
            <w:hideMark/>
          </w:tcPr>
          <w:p w:rsidR="002B3349" w:rsidRDefault="002B3349">
            <w:pPr>
              <w:widowControl/>
              <w:autoSpaceDE/>
              <w:autoSpaceDN/>
              <w:rPr>
                <w:lang w:val="en-US"/>
              </w:rPr>
            </w:pPr>
          </w:p>
        </w:tc>
      </w:tr>
      <w:tr w:rsidR="002B3349" w:rsidTr="003F6E3F">
        <w:trPr>
          <w:trHeight w:val="1165"/>
        </w:trPr>
        <w:tc>
          <w:tcPr>
            <w:tcW w:w="2074" w:type="dxa"/>
            <w:tcBorders>
              <w:top w:val="single" w:sz="6" w:space="0" w:color="000009"/>
              <w:left w:val="single" w:sz="6" w:space="0" w:color="000009"/>
              <w:bottom w:val="single" w:sz="4" w:space="0" w:color="000009"/>
              <w:right w:val="single" w:sz="6" w:space="0" w:color="000009"/>
            </w:tcBorders>
            <w:hideMark/>
          </w:tcPr>
          <w:p w:rsidR="002B3349" w:rsidRDefault="002B3349">
            <w:r>
              <w:t>Учебный план начального общего образования (в 1–4 классах).</w:t>
            </w:r>
          </w:p>
        </w:tc>
        <w:tc>
          <w:tcPr>
            <w:tcW w:w="2011" w:type="dxa"/>
            <w:tcBorders>
              <w:top w:val="single" w:sz="6" w:space="0" w:color="000009"/>
              <w:left w:val="single" w:sz="6" w:space="0" w:color="000009"/>
              <w:bottom w:val="single" w:sz="4" w:space="0" w:color="000009"/>
              <w:right w:val="single" w:sz="6" w:space="0" w:color="000009"/>
            </w:tcBorders>
            <w:hideMark/>
          </w:tcPr>
          <w:p w:rsidR="002B3349" w:rsidRDefault="002B3349">
            <w:r>
              <w:t>В наличии</w:t>
            </w:r>
          </w:p>
        </w:tc>
        <w:tc>
          <w:tcPr>
            <w:tcW w:w="2436" w:type="dxa"/>
            <w:tcBorders>
              <w:top w:val="single" w:sz="4" w:space="0" w:color="000000"/>
              <w:left w:val="single" w:sz="6" w:space="0" w:color="000009"/>
              <w:bottom w:val="single" w:sz="4" w:space="0" w:color="000009"/>
              <w:right w:val="single" w:sz="6" w:space="0" w:color="000009"/>
            </w:tcBorders>
            <w:hideMark/>
          </w:tcPr>
          <w:p w:rsidR="002B3349" w:rsidRDefault="002B3349">
            <w:r>
              <w:t>Август</w:t>
            </w:r>
          </w:p>
        </w:tc>
        <w:tc>
          <w:tcPr>
            <w:tcW w:w="1305" w:type="dxa"/>
            <w:tcBorders>
              <w:top w:val="single" w:sz="4" w:space="0" w:color="000000"/>
              <w:left w:val="single" w:sz="6" w:space="0" w:color="000009"/>
              <w:bottom w:val="single" w:sz="4" w:space="0" w:color="000009"/>
              <w:right w:val="single" w:sz="6" w:space="0" w:color="000009"/>
            </w:tcBorders>
          </w:tcPr>
          <w:p w:rsidR="002B3349" w:rsidRDefault="002B3349"/>
        </w:tc>
        <w:tc>
          <w:tcPr>
            <w:tcW w:w="1901" w:type="dxa"/>
            <w:tcBorders>
              <w:top w:val="single" w:sz="4" w:space="0" w:color="000000"/>
              <w:left w:val="single" w:sz="6" w:space="0" w:color="000009"/>
              <w:bottom w:val="single" w:sz="4" w:space="0" w:color="000009"/>
              <w:right w:val="single" w:sz="6" w:space="0" w:color="000009"/>
            </w:tcBorders>
          </w:tcPr>
          <w:p w:rsidR="002B3349" w:rsidRDefault="002B3349"/>
        </w:tc>
      </w:tr>
    </w:tbl>
    <w:p w:rsidR="002B3349" w:rsidRDefault="002B3349" w:rsidP="002B3349">
      <w:pPr>
        <w:widowControl/>
        <w:autoSpaceDE/>
        <w:autoSpaceDN/>
        <w:sectPr w:rsidR="002B3349">
          <w:type w:val="continuous"/>
          <w:pgSz w:w="11910" w:h="16840"/>
          <w:pgMar w:top="1140" w:right="260" w:bottom="560" w:left="760" w:header="0" w:footer="380" w:gutter="0"/>
          <w:cols w:space="720"/>
        </w:sectPr>
      </w:pPr>
    </w:p>
    <w:tbl>
      <w:tblPr>
        <w:tblStyle w:val="TableNormal"/>
        <w:tblW w:w="9791" w:type="dxa"/>
        <w:tblInd w:w="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60"/>
        <w:gridCol w:w="2125"/>
        <w:gridCol w:w="2552"/>
        <w:gridCol w:w="3554"/>
      </w:tblGrid>
      <w:tr w:rsidR="002B3349" w:rsidTr="00E729F5">
        <w:trPr>
          <w:trHeight w:val="2013"/>
        </w:trPr>
        <w:tc>
          <w:tcPr>
            <w:tcW w:w="1560" w:type="dxa"/>
            <w:tcBorders>
              <w:top w:val="single" w:sz="4" w:space="0" w:color="000009"/>
              <w:left w:val="single" w:sz="6" w:space="0" w:color="000009"/>
              <w:bottom w:val="single" w:sz="4" w:space="0" w:color="000009"/>
              <w:right w:val="single" w:sz="4" w:space="0" w:color="000009"/>
            </w:tcBorders>
            <w:hideMark/>
          </w:tcPr>
          <w:p w:rsidR="002B3349" w:rsidRDefault="002B3349">
            <w:r>
              <w:t>Программа формирования универсальных учебных действий (УУД) у обучающихся на ступени начального</w:t>
            </w:r>
          </w:p>
          <w:p w:rsidR="002B3349" w:rsidRDefault="002B3349">
            <w:r>
              <w:t>общего образования;</w:t>
            </w:r>
          </w:p>
        </w:tc>
        <w:tc>
          <w:tcPr>
            <w:tcW w:w="2125"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552" w:type="dxa"/>
            <w:vMerge w:val="restart"/>
            <w:tcBorders>
              <w:top w:val="single" w:sz="4" w:space="0" w:color="000009"/>
              <w:left w:val="single" w:sz="4" w:space="0" w:color="000009"/>
              <w:bottom w:val="single" w:sz="4" w:space="0" w:color="000009"/>
              <w:right w:val="single" w:sz="6" w:space="0" w:color="000009"/>
            </w:tcBorders>
          </w:tcPr>
          <w:p w:rsidR="002B3349" w:rsidRDefault="002B3349"/>
          <w:p w:rsidR="002B3349" w:rsidRDefault="002B3349"/>
          <w:p w:rsidR="002B3349" w:rsidRDefault="002B3349"/>
          <w:p w:rsidR="002B3349" w:rsidRDefault="002B3349"/>
          <w:p w:rsidR="002B3349" w:rsidRDefault="002B3349"/>
          <w:p w:rsidR="002B3349" w:rsidRDefault="002B3349"/>
          <w:p w:rsidR="002B3349" w:rsidRDefault="002B3349">
            <w:r>
              <w:t>Июнь-август</w:t>
            </w:r>
          </w:p>
          <w:p w:rsidR="002B3349" w:rsidRDefault="002B3349"/>
          <w:p w:rsidR="002B3349" w:rsidRDefault="002B3349"/>
          <w:p w:rsidR="002B3349" w:rsidRDefault="002B3349"/>
          <w:p w:rsidR="002B3349" w:rsidRDefault="002B3349"/>
          <w:p w:rsidR="002B3349" w:rsidRDefault="002B3349">
            <w:r>
              <w:t>Июнь-август</w:t>
            </w:r>
          </w:p>
        </w:tc>
        <w:tc>
          <w:tcPr>
            <w:tcW w:w="3554" w:type="dxa"/>
            <w:vMerge w:val="restart"/>
            <w:tcBorders>
              <w:top w:val="single" w:sz="4" w:space="0" w:color="000000"/>
              <w:left w:val="single" w:sz="6" w:space="0" w:color="000009"/>
              <w:bottom w:val="single" w:sz="4" w:space="0" w:color="000009"/>
              <w:right w:val="single" w:sz="4" w:space="0" w:color="000009"/>
            </w:tcBorders>
          </w:tcPr>
          <w:p w:rsidR="002B3349" w:rsidRDefault="002B3349"/>
        </w:tc>
      </w:tr>
      <w:tr w:rsidR="002B3349" w:rsidTr="00E729F5">
        <w:trPr>
          <w:trHeight w:val="1179"/>
        </w:trPr>
        <w:tc>
          <w:tcPr>
            <w:tcW w:w="1560" w:type="dxa"/>
            <w:tcBorders>
              <w:top w:val="single" w:sz="4" w:space="0" w:color="000009"/>
              <w:left w:val="single" w:sz="4" w:space="0" w:color="000009"/>
              <w:bottom w:val="single" w:sz="4" w:space="0" w:color="000009"/>
              <w:right w:val="single" w:sz="4" w:space="0" w:color="000009"/>
            </w:tcBorders>
            <w:hideMark/>
          </w:tcPr>
          <w:p w:rsidR="002B3349" w:rsidRDefault="002B3349">
            <w:r>
              <w:t>Программы учебных предметов, курсов обязательной части учебного плана;</w:t>
            </w:r>
          </w:p>
        </w:tc>
        <w:tc>
          <w:tcPr>
            <w:tcW w:w="2125"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552" w:type="dxa"/>
            <w:vMerge/>
            <w:tcBorders>
              <w:top w:val="single" w:sz="4" w:space="0" w:color="000009"/>
              <w:left w:val="single" w:sz="4" w:space="0" w:color="000009"/>
              <w:bottom w:val="single" w:sz="4" w:space="0" w:color="000009"/>
              <w:right w:val="single" w:sz="6" w:space="0" w:color="000009"/>
            </w:tcBorders>
            <w:vAlign w:val="center"/>
            <w:hideMark/>
          </w:tcPr>
          <w:p w:rsidR="002B3349" w:rsidRDefault="002B3349">
            <w:pPr>
              <w:widowControl/>
              <w:autoSpaceDE/>
              <w:autoSpaceDN/>
              <w:rPr>
                <w:lang w:val="en-US"/>
              </w:rPr>
            </w:pPr>
          </w:p>
        </w:tc>
        <w:tc>
          <w:tcPr>
            <w:tcW w:w="3554" w:type="dxa"/>
            <w:vMerge/>
            <w:tcBorders>
              <w:top w:val="single" w:sz="4" w:space="0" w:color="000000"/>
              <w:left w:val="single" w:sz="6" w:space="0" w:color="000009"/>
              <w:bottom w:val="single" w:sz="4" w:space="0" w:color="000009"/>
              <w:right w:val="single" w:sz="4" w:space="0" w:color="000009"/>
            </w:tcBorders>
            <w:vAlign w:val="center"/>
            <w:hideMark/>
          </w:tcPr>
          <w:p w:rsidR="002B3349" w:rsidRDefault="002B3349">
            <w:pPr>
              <w:widowControl/>
              <w:autoSpaceDE/>
              <w:autoSpaceDN/>
              <w:rPr>
                <w:lang w:val="en-US"/>
              </w:rPr>
            </w:pPr>
          </w:p>
        </w:tc>
      </w:tr>
      <w:tr w:rsidR="002B3349" w:rsidTr="00E729F5">
        <w:trPr>
          <w:trHeight w:val="2014"/>
        </w:trPr>
        <w:tc>
          <w:tcPr>
            <w:tcW w:w="1560" w:type="dxa"/>
            <w:tcBorders>
              <w:top w:val="single" w:sz="4" w:space="0" w:color="000009"/>
              <w:left w:val="single" w:sz="4" w:space="0" w:color="000009"/>
              <w:bottom w:val="single" w:sz="4" w:space="0" w:color="000009"/>
              <w:right w:val="single" w:sz="4" w:space="0" w:color="000009"/>
            </w:tcBorders>
            <w:hideMark/>
          </w:tcPr>
          <w:p w:rsidR="002B3349" w:rsidRDefault="002B3349">
            <w:r>
              <w:t>Программы учебных предметов, курсов части учебного плана, формируемой участниками образовательного</w:t>
            </w:r>
          </w:p>
          <w:p w:rsidR="002B3349" w:rsidRDefault="002B3349">
            <w:r>
              <w:t>процесса;</w:t>
            </w:r>
          </w:p>
        </w:tc>
        <w:tc>
          <w:tcPr>
            <w:tcW w:w="2125"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552" w:type="dxa"/>
            <w:vMerge/>
            <w:tcBorders>
              <w:top w:val="single" w:sz="4" w:space="0" w:color="000009"/>
              <w:left w:val="single" w:sz="4" w:space="0" w:color="000009"/>
              <w:bottom w:val="single" w:sz="4" w:space="0" w:color="000009"/>
              <w:right w:val="single" w:sz="6" w:space="0" w:color="000009"/>
            </w:tcBorders>
            <w:vAlign w:val="center"/>
            <w:hideMark/>
          </w:tcPr>
          <w:p w:rsidR="002B3349" w:rsidRDefault="002B3349">
            <w:pPr>
              <w:widowControl/>
              <w:autoSpaceDE/>
              <w:autoSpaceDN/>
              <w:rPr>
                <w:lang w:val="en-US"/>
              </w:rPr>
            </w:pPr>
          </w:p>
        </w:tc>
        <w:tc>
          <w:tcPr>
            <w:tcW w:w="3554" w:type="dxa"/>
            <w:vMerge/>
            <w:tcBorders>
              <w:top w:val="single" w:sz="4" w:space="0" w:color="000000"/>
              <w:left w:val="single" w:sz="6" w:space="0" w:color="000009"/>
              <w:bottom w:val="single" w:sz="4" w:space="0" w:color="000009"/>
              <w:right w:val="single" w:sz="4" w:space="0" w:color="000009"/>
            </w:tcBorders>
            <w:vAlign w:val="center"/>
            <w:hideMark/>
          </w:tcPr>
          <w:p w:rsidR="002B3349" w:rsidRDefault="002B3349">
            <w:pPr>
              <w:widowControl/>
              <w:autoSpaceDE/>
              <w:autoSpaceDN/>
              <w:rPr>
                <w:lang w:val="en-US"/>
              </w:rPr>
            </w:pPr>
          </w:p>
        </w:tc>
      </w:tr>
      <w:tr w:rsidR="002B3349" w:rsidTr="00E729F5">
        <w:trPr>
          <w:trHeight w:val="1726"/>
        </w:trPr>
        <w:tc>
          <w:tcPr>
            <w:tcW w:w="1560" w:type="dxa"/>
            <w:tcBorders>
              <w:top w:val="single" w:sz="4" w:space="0" w:color="000009"/>
              <w:left w:val="single" w:sz="4" w:space="0" w:color="000009"/>
              <w:bottom w:val="single" w:sz="4" w:space="0" w:color="000009"/>
              <w:right w:val="single" w:sz="4" w:space="0" w:color="000009"/>
            </w:tcBorders>
            <w:hideMark/>
          </w:tcPr>
          <w:p w:rsidR="002B3349" w:rsidRDefault="002B3349">
            <w:r>
              <w:t>Программа духовно- нравственного развития, воспитания обучающихся на ступени начального</w:t>
            </w:r>
          </w:p>
          <w:p w:rsidR="002B3349" w:rsidRDefault="002B3349">
            <w:r>
              <w:t>общего образования;</w:t>
            </w:r>
          </w:p>
        </w:tc>
        <w:tc>
          <w:tcPr>
            <w:tcW w:w="2125"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552" w:type="dxa"/>
            <w:vMerge/>
            <w:tcBorders>
              <w:top w:val="single" w:sz="4" w:space="0" w:color="000009"/>
              <w:left w:val="single" w:sz="4" w:space="0" w:color="000009"/>
              <w:bottom w:val="single" w:sz="4" w:space="0" w:color="000009"/>
              <w:right w:val="single" w:sz="6" w:space="0" w:color="000009"/>
            </w:tcBorders>
            <w:vAlign w:val="center"/>
            <w:hideMark/>
          </w:tcPr>
          <w:p w:rsidR="002B3349" w:rsidRDefault="002B3349">
            <w:pPr>
              <w:widowControl/>
              <w:autoSpaceDE/>
              <w:autoSpaceDN/>
              <w:rPr>
                <w:lang w:val="en-US"/>
              </w:rPr>
            </w:pPr>
          </w:p>
        </w:tc>
        <w:tc>
          <w:tcPr>
            <w:tcW w:w="3554" w:type="dxa"/>
            <w:vMerge/>
            <w:tcBorders>
              <w:top w:val="single" w:sz="4" w:space="0" w:color="000000"/>
              <w:left w:val="single" w:sz="6" w:space="0" w:color="000009"/>
              <w:bottom w:val="single" w:sz="4" w:space="0" w:color="000009"/>
              <w:right w:val="single" w:sz="4" w:space="0" w:color="000009"/>
            </w:tcBorders>
            <w:vAlign w:val="center"/>
            <w:hideMark/>
          </w:tcPr>
          <w:p w:rsidR="002B3349" w:rsidRDefault="002B3349">
            <w:pPr>
              <w:widowControl/>
              <w:autoSpaceDE/>
              <w:autoSpaceDN/>
              <w:rPr>
                <w:lang w:val="en-US"/>
              </w:rPr>
            </w:pPr>
          </w:p>
        </w:tc>
      </w:tr>
      <w:tr w:rsidR="002B3349" w:rsidTr="00E729F5">
        <w:trPr>
          <w:trHeight w:val="1440"/>
        </w:trPr>
        <w:tc>
          <w:tcPr>
            <w:tcW w:w="1560" w:type="dxa"/>
            <w:tcBorders>
              <w:top w:val="single" w:sz="4" w:space="0" w:color="000009"/>
              <w:left w:val="single" w:sz="4" w:space="0" w:color="000009"/>
              <w:bottom w:val="single" w:sz="4" w:space="0" w:color="000009"/>
              <w:right w:val="single" w:sz="4" w:space="0" w:color="000009"/>
            </w:tcBorders>
            <w:hideMark/>
          </w:tcPr>
          <w:p w:rsidR="002B3349" w:rsidRDefault="002B3349">
            <w:r>
              <w:t>Программа экологической культуры, здорового и безопасного образа</w:t>
            </w:r>
          </w:p>
          <w:p w:rsidR="002B3349" w:rsidRDefault="002B3349">
            <w:r>
              <w:t>жизни</w:t>
            </w:r>
          </w:p>
        </w:tc>
        <w:tc>
          <w:tcPr>
            <w:tcW w:w="2125"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552" w:type="dxa"/>
            <w:vMerge/>
            <w:tcBorders>
              <w:top w:val="single" w:sz="4" w:space="0" w:color="000009"/>
              <w:left w:val="single" w:sz="4" w:space="0" w:color="000009"/>
              <w:bottom w:val="single" w:sz="4" w:space="0" w:color="000009"/>
              <w:right w:val="single" w:sz="6" w:space="0" w:color="000009"/>
            </w:tcBorders>
            <w:vAlign w:val="center"/>
            <w:hideMark/>
          </w:tcPr>
          <w:p w:rsidR="002B3349" w:rsidRDefault="002B3349">
            <w:pPr>
              <w:widowControl/>
              <w:autoSpaceDE/>
              <w:autoSpaceDN/>
              <w:rPr>
                <w:lang w:val="en-US"/>
              </w:rPr>
            </w:pPr>
          </w:p>
        </w:tc>
        <w:tc>
          <w:tcPr>
            <w:tcW w:w="3554" w:type="dxa"/>
            <w:vMerge/>
            <w:tcBorders>
              <w:top w:val="single" w:sz="4" w:space="0" w:color="000000"/>
              <w:left w:val="single" w:sz="6" w:space="0" w:color="000009"/>
              <w:bottom w:val="single" w:sz="4" w:space="0" w:color="000009"/>
              <w:right w:val="single" w:sz="4" w:space="0" w:color="000009"/>
            </w:tcBorders>
            <w:vAlign w:val="center"/>
            <w:hideMark/>
          </w:tcPr>
          <w:p w:rsidR="002B3349" w:rsidRDefault="002B3349">
            <w:pPr>
              <w:widowControl/>
              <w:autoSpaceDE/>
              <w:autoSpaceDN/>
              <w:rPr>
                <w:lang w:val="en-US"/>
              </w:rPr>
            </w:pPr>
          </w:p>
        </w:tc>
      </w:tr>
      <w:tr w:rsidR="002B3349" w:rsidTr="00E729F5">
        <w:trPr>
          <w:trHeight w:val="2306"/>
        </w:trPr>
        <w:tc>
          <w:tcPr>
            <w:tcW w:w="1560" w:type="dxa"/>
            <w:tcBorders>
              <w:top w:val="single" w:sz="4" w:space="0" w:color="000009"/>
              <w:left w:val="single" w:sz="4" w:space="0" w:color="000009"/>
              <w:bottom w:val="single" w:sz="4" w:space="0" w:color="000009"/>
              <w:right w:val="single" w:sz="4" w:space="0" w:color="000009"/>
            </w:tcBorders>
            <w:hideMark/>
          </w:tcPr>
          <w:p w:rsidR="002B3349" w:rsidRDefault="002B3349">
            <w:r>
              <w:t>Система оценки достижения планируемых результатов освоения основной образовательной программы начального</w:t>
            </w:r>
          </w:p>
          <w:p w:rsidR="002B3349" w:rsidRDefault="002B3349">
            <w:r>
              <w:t>общего образования.</w:t>
            </w:r>
          </w:p>
        </w:tc>
        <w:tc>
          <w:tcPr>
            <w:tcW w:w="2125" w:type="dxa"/>
            <w:tcBorders>
              <w:top w:val="single" w:sz="4" w:space="0" w:color="000009"/>
              <w:left w:val="single" w:sz="4" w:space="0" w:color="000009"/>
              <w:bottom w:val="single" w:sz="4" w:space="0" w:color="000009"/>
              <w:right w:val="single" w:sz="4" w:space="0" w:color="000009"/>
            </w:tcBorders>
            <w:hideMark/>
          </w:tcPr>
          <w:p w:rsidR="002B3349" w:rsidRDefault="002B3349">
            <w:r>
              <w:t>В наличии</w:t>
            </w:r>
          </w:p>
        </w:tc>
        <w:tc>
          <w:tcPr>
            <w:tcW w:w="2552" w:type="dxa"/>
            <w:tcBorders>
              <w:top w:val="single" w:sz="4" w:space="0" w:color="000009"/>
              <w:left w:val="single" w:sz="4" w:space="0" w:color="000009"/>
              <w:bottom w:val="single" w:sz="4" w:space="0" w:color="000009"/>
              <w:right w:val="single" w:sz="4" w:space="0" w:color="000009"/>
            </w:tcBorders>
          </w:tcPr>
          <w:p w:rsidR="002B3349" w:rsidRDefault="002B3349"/>
        </w:tc>
        <w:tc>
          <w:tcPr>
            <w:tcW w:w="3554" w:type="dxa"/>
            <w:tcBorders>
              <w:top w:val="single" w:sz="4" w:space="0" w:color="000009"/>
              <w:left w:val="single" w:sz="4" w:space="0" w:color="000009"/>
              <w:bottom w:val="single" w:sz="4" w:space="0" w:color="000009"/>
              <w:right w:val="single" w:sz="4" w:space="0" w:color="000009"/>
            </w:tcBorders>
          </w:tcPr>
          <w:p w:rsidR="002B3349" w:rsidRDefault="002B3349"/>
        </w:tc>
      </w:tr>
    </w:tbl>
    <w:p w:rsidR="00EF57D7" w:rsidRPr="0097184A" w:rsidRDefault="00EF57D7" w:rsidP="0097184A">
      <w:pPr>
        <w:spacing w:line="360" w:lineRule="auto"/>
        <w:rPr>
          <w:b/>
          <w:sz w:val="24"/>
          <w:szCs w:val="24"/>
        </w:rPr>
      </w:pPr>
    </w:p>
    <w:p w:rsidR="00D50C69" w:rsidRDefault="00D50C69" w:rsidP="0097184A">
      <w:pPr>
        <w:spacing w:line="360" w:lineRule="auto"/>
        <w:rPr>
          <w:b/>
          <w:sz w:val="24"/>
          <w:szCs w:val="24"/>
        </w:rPr>
      </w:pPr>
    </w:p>
    <w:p w:rsidR="00025FA9" w:rsidRPr="0097184A" w:rsidRDefault="00CB2314" w:rsidP="0097184A">
      <w:pPr>
        <w:spacing w:line="360" w:lineRule="auto"/>
        <w:rPr>
          <w:b/>
          <w:sz w:val="24"/>
          <w:szCs w:val="24"/>
        </w:rPr>
      </w:pPr>
      <w:r w:rsidRPr="0097184A">
        <w:rPr>
          <w:b/>
          <w:sz w:val="24"/>
          <w:szCs w:val="24"/>
        </w:rPr>
        <w:t>3.5.1 КАДРОВЫЕ УСЛОВИЯ</w:t>
      </w:r>
    </w:p>
    <w:p w:rsidR="00C703AB" w:rsidRPr="0097184A" w:rsidRDefault="00C703AB" w:rsidP="0097184A">
      <w:pPr>
        <w:spacing w:line="360" w:lineRule="auto"/>
        <w:rPr>
          <w:sz w:val="24"/>
          <w:szCs w:val="24"/>
        </w:rPr>
      </w:pPr>
      <w:r w:rsidRPr="0097184A">
        <w:rPr>
          <w:sz w:val="24"/>
          <w:szCs w:val="24"/>
        </w:rPr>
        <w:t>Образовательный процесс обеспечен педагогическими кадрами. Кадры имеют базовое высшее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готовностью к непрерывному образованию. 100% учителей начальных классов имеют высшее образование. Педагоги стремятся к постоянному профессиональному росту, находят выражение в повышении профессиональной компетентности в форме прохождения курсов повышения квалификации и самообразовании, участии в профессиональных конкурсах, представлении опыта педагогической деятельности.</w:t>
      </w:r>
    </w:p>
    <w:p w:rsidR="00C703AB" w:rsidRPr="0097184A" w:rsidRDefault="00C703AB" w:rsidP="0097184A">
      <w:pPr>
        <w:spacing w:line="360" w:lineRule="auto"/>
        <w:rPr>
          <w:sz w:val="24"/>
          <w:szCs w:val="24"/>
        </w:rPr>
      </w:pPr>
      <w:r w:rsidRPr="0097184A">
        <w:rPr>
          <w:sz w:val="24"/>
          <w:szCs w:val="24"/>
        </w:rPr>
        <w:t>Педагоги начальной школы отдают приоритет позитивным воздействиям, формирующим сознание успешности у каждого ученика. Такой подход учитывает возрастные, психофизиологические, индивидуальные особенности обучающихся.</w:t>
      </w:r>
    </w:p>
    <w:p w:rsidR="00C703AB" w:rsidRPr="0097184A" w:rsidRDefault="00C703AB" w:rsidP="0097184A">
      <w:pPr>
        <w:spacing w:line="360" w:lineRule="auto"/>
        <w:rPr>
          <w:sz w:val="24"/>
          <w:szCs w:val="24"/>
        </w:rPr>
      </w:pPr>
      <w:r w:rsidRPr="0097184A">
        <w:rPr>
          <w:sz w:val="24"/>
          <w:szCs w:val="24"/>
        </w:rPr>
        <w:t>Учителя начальной школы — творчески работающие педагоги. Ими разрабатываются и внедряются в образовательный процесс проекты и программы здоровьесберегающей, социальной и общекультурной направленности.</w:t>
      </w:r>
    </w:p>
    <w:p w:rsidR="00C703AB" w:rsidRPr="0097184A" w:rsidRDefault="00C703AB" w:rsidP="0097184A">
      <w:pPr>
        <w:spacing w:line="360" w:lineRule="auto"/>
        <w:rPr>
          <w:sz w:val="24"/>
          <w:szCs w:val="24"/>
        </w:rPr>
      </w:pPr>
      <w:r w:rsidRPr="0097184A">
        <w:rPr>
          <w:sz w:val="24"/>
          <w:szCs w:val="24"/>
        </w:rPr>
        <w:t>Диссеминация передового педагогического опыта осуществляется через презентацию передового опыта учителей, участвующих в инновационной и проектной деятельности, профессиональных конкурсах, конференциях, семинарах, круглых столах, выставках, конкурсах разного уровня.</w:t>
      </w:r>
    </w:p>
    <w:p w:rsidR="00C703AB" w:rsidRPr="0097184A" w:rsidRDefault="00C703AB" w:rsidP="0097184A">
      <w:pPr>
        <w:spacing w:line="360" w:lineRule="auto"/>
        <w:rPr>
          <w:sz w:val="24"/>
          <w:szCs w:val="24"/>
        </w:rPr>
      </w:pPr>
      <w:r w:rsidRPr="0097184A">
        <w:rPr>
          <w:sz w:val="24"/>
          <w:szCs w:val="24"/>
        </w:rPr>
        <w:t>Одной из форм трансляции передового опыта является издательская деятельность.</w:t>
      </w:r>
    </w:p>
    <w:p w:rsidR="00C703AB" w:rsidRPr="0097184A" w:rsidRDefault="00C703AB" w:rsidP="0097184A">
      <w:pPr>
        <w:spacing w:line="360" w:lineRule="auto"/>
        <w:rPr>
          <w:sz w:val="24"/>
          <w:szCs w:val="24"/>
        </w:rPr>
      </w:pPr>
      <w:r w:rsidRPr="0097184A">
        <w:rPr>
          <w:sz w:val="24"/>
          <w:szCs w:val="24"/>
        </w:rPr>
        <w:t>В образовательном процессе педагоги используют:</w:t>
      </w:r>
    </w:p>
    <w:p w:rsidR="00C703AB" w:rsidRPr="0097184A" w:rsidRDefault="0097184A" w:rsidP="0097184A">
      <w:pPr>
        <w:spacing w:line="360" w:lineRule="auto"/>
        <w:rPr>
          <w:sz w:val="24"/>
          <w:szCs w:val="24"/>
        </w:rPr>
      </w:pPr>
      <w:r>
        <w:rPr>
          <w:sz w:val="24"/>
          <w:szCs w:val="24"/>
        </w:rPr>
        <w:t xml:space="preserve">развивающие, здоровьесберегающие, </w:t>
      </w:r>
      <w:r w:rsidR="00C703AB" w:rsidRPr="0097184A">
        <w:rPr>
          <w:sz w:val="24"/>
          <w:szCs w:val="24"/>
        </w:rPr>
        <w:t xml:space="preserve">ИКТ-технологии, исследовательский и проектные методы </w:t>
      </w:r>
      <w:r w:rsidR="003F6E3F">
        <w:rPr>
          <w:sz w:val="24"/>
          <w:szCs w:val="24"/>
        </w:rPr>
        <w:t>обучения</w:t>
      </w:r>
      <w:r w:rsidR="00C703AB" w:rsidRPr="0097184A">
        <w:rPr>
          <w:sz w:val="24"/>
          <w:szCs w:val="24"/>
        </w:rPr>
        <w:t>;</w:t>
      </w:r>
    </w:p>
    <w:p w:rsidR="00C703AB" w:rsidRPr="0097184A" w:rsidRDefault="00C703AB" w:rsidP="0097184A">
      <w:pPr>
        <w:spacing w:line="360" w:lineRule="auto"/>
        <w:rPr>
          <w:sz w:val="24"/>
          <w:szCs w:val="24"/>
        </w:rPr>
      </w:pPr>
      <w:r w:rsidRPr="0097184A">
        <w:rPr>
          <w:sz w:val="24"/>
          <w:szCs w:val="24"/>
        </w:rPr>
        <w:t>индивидуальный подход к каждому ребенку с точки зрения наличия у него уникального набора качеств, важных для успеха в той или иной специальной области;</w:t>
      </w:r>
    </w:p>
    <w:p w:rsidR="00C703AB" w:rsidRPr="0097184A" w:rsidRDefault="00C703AB" w:rsidP="0097184A">
      <w:pPr>
        <w:spacing w:line="360" w:lineRule="auto"/>
        <w:rPr>
          <w:sz w:val="24"/>
          <w:szCs w:val="24"/>
        </w:rPr>
      </w:pPr>
      <w:r w:rsidRPr="0097184A">
        <w:rPr>
          <w:sz w:val="24"/>
          <w:szCs w:val="24"/>
        </w:rPr>
        <w:t>современные приемы и методы, позволяющие осуществить новые подходы к образовательному процессу.</w:t>
      </w:r>
    </w:p>
    <w:p w:rsidR="00C703AB" w:rsidRPr="0097184A" w:rsidRDefault="00C703AB" w:rsidP="0097184A">
      <w:pPr>
        <w:spacing w:line="360" w:lineRule="auto"/>
        <w:rPr>
          <w:sz w:val="24"/>
          <w:szCs w:val="24"/>
        </w:rPr>
      </w:pPr>
      <w:r w:rsidRPr="0097184A">
        <w:rPr>
          <w:sz w:val="24"/>
          <w:szCs w:val="24"/>
        </w:rPr>
        <w:t>Обновление содержания образования младших школьников происходит на основе изменения учебного плана, оптимизации образовательных программ обучения, роста доли проектной и исследовательской деятельности, использования активных форм обучения, основанных на деятельностном подходе. Понимание учителями начальной школы требований современного качества образования, инновационные изменения в педагогической науке и практике позволяют им сформировать культуру мышления и поведения младших школьников, развитие коммуникативных навыков, памяти, речи, познавательного интереса, самостоятельности и самоконтроля; духовное и интеллектуальное, волевое и эмоциональное развитие сфер личности.</w:t>
      </w:r>
    </w:p>
    <w:p w:rsidR="00C703AB" w:rsidRPr="0097184A" w:rsidRDefault="00C703AB" w:rsidP="0097184A">
      <w:pPr>
        <w:spacing w:line="360" w:lineRule="auto"/>
        <w:rPr>
          <w:sz w:val="24"/>
          <w:szCs w:val="24"/>
        </w:rPr>
      </w:pPr>
      <w:r w:rsidRPr="0097184A">
        <w:rPr>
          <w:sz w:val="24"/>
          <w:szCs w:val="24"/>
        </w:rPr>
        <w:t>Кадровое обеспечение образовательной программы начальной школы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C703AB" w:rsidRDefault="00C703AB" w:rsidP="0097184A">
      <w:pPr>
        <w:spacing w:line="360" w:lineRule="auto"/>
        <w:rPr>
          <w:sz w:val="24"/>
          <w:szCs w:val="24"/>
        </w:rPr>
      </w:pPr>
      <w:r w:rsidRPr="0097184A">
        <w:rPr>
          <w:sz w:val="24"/>
          <w:szCs w:val="24"/>
        </w:rPr>
        <w:t xml:space="preserve">В педагогическом коллективе школы есть необходимые специалисты: учителя начальных классов, учителя-предметники, психолог — </w:t>
      </w:r>
      <w:proofErr w:type="gramStart"/>
      <w:r w:rsidRPr="0097184A">
        <w:rPr>
          <w:sz w:val="24"/>
          <w:szCs w:val="24"/>
        </w:rPr>
        <w:t>логопед,  библиотекарь</w:t>
      </w:r>
      <w:proofErr w:type="gramEnd"/>
      <w:r w:rsidRPr="0097184A">
        <w:rPr>
          <w:sz w:val="24"/>
          <w:szCs w:val="24"/>
        </w:rPr>
        <w:t>, педагоги дополнительного образования.</w:t>
      </w:r>
    </w:p>
    <w:p w:rsidR="003F6E3F" w:rsidRDefault="003F6E3F" w:rsidP="003F6E3F">
      <w:pPr>
        <w:spacing w:line="360" w:lineRule="auto"/>
        <w:jc w:val="both"/>
        <w:rPr>
          <w:rFonts w:eastAsia="Calibri"/>
          <w:b/>
          <w:sz w:val="24"/>
          <w:szCs w:val="24"/>
        </w:rPr>
      </w:pPr>
      <w:r>
        <w:rPr>
          <w:rFonts w:eastAsia="Calibri"/>
          <w:b/>
          <w:sz w:val="24"/>
          <w:szCs w:val="24"/>
        </w:rPr>
        <w:t xml:space="preserve">Основные требования к кадровым условиям для успешной реализации основной образовательной программы начального общего образования: </w:t>
      </w:r>
    </w:p>
    <w:p w:rsidR="003F6E3F" w:rsidRDefault="003F6E3F" w:rsidP="007775DB">
      <w:pPr>
        <w:widowControl/>
        <w:numPr>
          <w:ilvl w:val="0"/>
          <w:numId w:val="114"/>
        </w:numPr>
        <w:autoSpaceDE/>
        <w:autoSpaceDN/>
        <w:spacing w:line="360" w:lineRule="auto"/>
        <w:jc w:val="both"/>
        <w:rPr>
          <w:rFonts w:eastAsia="Calibri"/>
          <w:sz w:val="24"/>
          <w:szCs w:val="24"/>
        </w:rPr>
      </w:pPr>
      <w:r>
        <w:rPr>
          <w:rFonts w:eastAsia="Calibri"/>
          <w:sz w:val="24"/>
          <w:szCs w:val="24"/>
        </w:rPr>
        <w:t xml:space="preserve">укомплектованность образовательного учреждения педагогическими, руководящими и иными работниками; </w:t>
      </w:r>
    </w:p>
    <w:p w:rsidR="003F6E3F" w:rsidRDefault="003F6E3F" w:rsidP="007775DB">
      <w:pPr>
        <w:widowControl/>
        <w:numPr>
          <w:ilvl w:val="0"/>
          <w:numId w:val="114"/>
        </w:numPr>
        <w:autoSpaceDE/>
        <w:autoSpaceDN/>
        <w:spacing w:line="360" w:lineRule="auto"/>
        <w:jc w:val="both"/>
        <w:rPr>
          <w:rFonts w:eastAsia="Calibri"/>
          <w:sz w:val="24"/>
          <w:szCs w:val="24"/>
        </w:rPr>
      </w:pPr>
      <w:r>
        <w:rPr>
          <w:rFonts w:eastAsia="Calibri"/>
          <w:sz w:val="24"/>
          <w:szCs w:val="24"/>
        </w:rPr>
        <w:t xml:space="preserve">уровень квалификации педагогических и иных работников образовательного учреждения; </w:t>
      </w:r>
    </w:p>
    <w:p w:rsidR="003F6E3F" w:rsidRDefault="003F6E3F" w:rsidP="007775DB">
      <w:pPr>
        <w:widowControl/>
        <w:numPr>
          <w:ilvl w:val="0"/>
          <w:numId w:val="114"/>
        </w:numPr>
        <w:autoSpaceDE/>
        <w:autoSpaceDN/>
        <w:spacing w:line="360" w:lineRule="auto"/>
        <w:jc w:val="both"/>
        <w:rPr>
          <w:rFonts w:eastAsia="Calibri"/>
          <w:sz w:val="24"/>
          <w:szCs w:val="24"/>
        </w:rPr>
      </w:pPr>
      <w:r>
        <w:rPr>
          <w:rFonts w:eastAsia="Calibri"/>
          <w:sz w:val="24"/>
          <w:szCs w:val="24"/>
        </w:rPr>
        <w:t xml:space="preserve">непрерывность профессионального развития педагогических работников образовательного учреждения. </w:t>
      </w:r>
    </w:p>
    <w:p w:rsidR="003F6E3F" w:rsidRDefault="003F6E3F" w:rsidP="003F6E3F">
      <w:pPr>
        <w:spacing w:line="360" w:lineRule="auto"/>
        <w:ind w:firstLine="709"/>
        <w:jc w:val="both"/>
        <w:rPr>
          <w:rFonts w:eastAsia="Calibri"/>
          <w:sz w:val="24"/>
          <w:szCs w:val="24"/>
        </w:rPr>
      </w:pPr>
      <w:r>
        <w:rPr>
          <w:rFonts w:eastAsia="Calibri"/>
          <w:sz w:val="24"/>
          <w:szCs w:val="24"/>
        </w:rPr>
        <w:t xml:space="preserve">Соответствие педагогического работника образовательного учреждения требованиям занимаемой им должности, а также его квалификационная категория устанавливаются по результатам аттестации. </w:t>
      </w:r>
    </w:p>
    <w:p w:rsidR="003F6E3F" w:rsidRDefault="003F6E3F" w:rsidP="003F6E3F">
      <w:pPr>
        <w:spacing w:line="360" w:lineRule="auto"/>
        <w:ind w:firstLine="709"/>
        <w:jc w:val="both"/>
        <w:rPr>
          <w:rFonts w:eastAsia="Calibri"/>
          <w:sz w:val="24"/>
          <w:szCs w:val="24"/>
        </w:rPr>
      </w:pPr>
      <w:r>
        <w:rPr>
          <w:rFonts w:eastAsia="Calibri"/>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обеспечивается освоением работниками образовательного учреждения дополнительных профессиональных образовательных программ, не реже чем каждые три года в образовательных учреждениях, имеющих лицензию на правоведения данного вида образовательной деятельности. </w:t>
      </w:r>
    </w:p>
    <w:p w:rsidR="003F6E3F" w:rsidRDefault="003F6E3F" w:rsidP="003F6E3F">
      <w:pPr>
        <w:spacing w:line="360" w:lineRule="auto"/>
        <w:ind w:firstLine="709"/>
        <w:jc w:val="both"/>
        <w:rPr>
          <w:rFonts w:eastAsia="Calibri"/>
          <w:sz w:val="24"/>
          <w:szCs w:val="24"/>
        </w:rPr>
      </w:pPr>
      <w:r>
        <w:rPr>
          <w:rFonts w:eastAsia="Calibri"/>
          <w:sz w:val="24"/>
          <w:szCs w:val="24"/>
        </w:rPr>
        <w:t xml:space="preserve">Требования к кадровому обеспечению реализации основной образовательной программы начального общего образования являются основой социального заказа для системы основного и дополнительного профессионального педагогического образования. </w:t>
      </w:r>
    </w:p>
    <w:p w:rsidR="003F6E3F" w:rsidRDefault="003F6E3F" w:rsidP="003F6E3F">
      <w:pPr>
        <w:spacing w:line="360" w:lineRule="auto"/>
        <w:ind w:firstLine="709"/>
        <w:jc w:val="both"/>
        <w:rPr>
          <w:rFonts w:eastAsia="Calibri"/>
          <w:sz w:val="24"/>
          <w:szCs w:val="24"/>
        </w:rPr>
      </w:pPr>
      <w:r>
        <w:rPr>
          <w:rFonts w:eastAsia="Calibri"/>
          <w:sz w:val="24"/>
          <w:szCs w:val="24"/>
        </w:rPr>
        <w:t xml:space="preserve">Создание условий для комплексного взаимодействия образовательного учреждения с учреждениями, обеспечивающими возможность восполнения недостающих кадровых ресурсов и ведения постоянной методической поддержки, а также использование инновационного опыта других образовательных учреждений, проведение комплексных мониторинговых исследований результатов образовательного процесса и эффективности инноваций, являются приоритетным направлением работы администрации школы. </w:t>
      </w:r>
    </w:p>
    <w:p w:rsidR="003F6E3F" w:rsidRDefault="003F6E3F" w:rsidP="003F6E3F">
      <w:pPr>
        <w:spacing w:line="360" w:lineRule="auto"/>
        <w:jc w:val="both"/>
        <w:rPr>
          <w:rFonts w:eastAsia="Calibri"/>
          <w:sz w:val="24"/>
          <w:szCs w:val="24"/>
        </w:rPr>
      </w:pPr>
      <w:r>
        <w:rPr>
          <w:rFonts w:eastAsia="Arial Unicode MS"/>
          <w:b/>
          <w:bCs/>
          <w:sz w:val="24"/>
          <w:szCs w:val="24"/>
        </w:rPr>
        <w:t xml:space="preserve">Специфика кадров </w:t>
      </w:r>
    </w:p>
    <w:p w:rsidR="003F6E3F" w:rsidRDefault="003F6E3F" w:rsidP="003F6E3F">
      <w:pPr>
        <w:spacing w:line="360" w:lineRule="auto"/>
        <w:jc w:val="both"/>
        <w:rPr>
          <w:rFonts w:eastAsia="Calibri"/>
          <w:sz w:val="24"/>
          <w:szCs w:val="24"/>
        </w:rPr>
      </w:pPr>
      <w:r>
        <w:rPr>
          <w:rFonts w:eastAsia="Calibri"/>
          <w:sz w:val="24"/>
          <w:szCs w:val="24"/>
        </w:rPr>
        <w:t xml:space="preserve">   </w:t>
      </w:r>
      <w:r>
        <w:rPr>
          <w:rFonts w:eastAsia="Calibri"/>
          <w:sz w:val="24"/>
          <w:szCs w:val="24"/>
        </w:rPr>
        <w:tab/>
      </w:r>
    </w:p>
    <w:p w:rsidR="003F6E3F" w:rsidRDefault="003F6E3F" w:rsidP="003F6E3F">
      <w:pPr>
        <w:spacing w:line="360" w:lineRule="auto"/>
        <w:jc w:val="both"/>
        <w:rPr>
          <w:rFonts w:eastAsia="Arial Unicode MS"/>
          <w:b/>
          <w:bCs/>
          <w:i/>
          <w:iCs/>
          <w:sz w:val="24"/>
          <w:szCs w:val="24"/>
          <w:u w:val="single"/>
        </w:rPr>
      </w:pPr>
      <w:r>
        <w:rPr>
          <w:rFonts w:eastAsia="Arial Unicode MS"/>
          <w:b/>
          <w:bCs/>
          <w:i/>
          <w:iCs/>
          <w:sz w:val="24"/>
          <w:szCs w:val="24"/>
          <w:u w:val="single"/>
        </w:rPr>
        <w:t xml:space="preserve">Состав и квалификация педагогических кадров начальной школы </w:t>
      </w:r>
    </w:p>
    <w:p w:rsidR="003F6E3F" w:rsidRPr="0097184A" w:rsidRDefault="003F6E3F" w:rsidP="0097184A">
      <w:pPr>
        <w:spacing w:line="360" w:lineRule="auto"/>
        <w:rPr>
          <w:sz w:val="24"/>
          <w:szCs w:val="24"/>
        </w:rPr>
      </w:pPr>
    </w:p>
    <w:tbl>
      <w:tblPr>
        <w:tblStyle w:val="TableNormal"/>
        <w:tblW w:w="9072"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804"/>
        <w:gridCol w:w="2016"/>
        <w:gridCol w:w="2268"/>
        <w:gridCol w:w="1984"/>
      </w:tblGrid>
      <w:tr w:rsidR="000365A1" w:rsidTr="00DC3B4E">
        <w:trPr>
          <w:trHeight w:val="760"/>
        </w:trPr>
        <w:tc>
          <w:tcPr>
            <w:tcW w:w="2804" w:type="dxa"/>
            <w:tcBorders>
              <w:top w:val="single" w:sz="4" w:space="0" w:color="000009"/>
              <w:left w:val="single" w:sz="4" w:space="0" w:color="000009"/>
              <w:bottom w:val="single" w:sz="4" w:space="0" w:color="000009"/>
              <w:right w:val="single" w:sz="4" w:space="0" w:color="000009"/>
            </w:tcBorders>
          </w:tcPr>
          <w:p w:rsidR="000365A1" w:rsidRPr="007F555D" w:rsidRDefault="000365A1" w:rsidP="009642D5">
            <w:pPr>
              <w:pStyle w:val="TableParagraph"/>
              <w:spacing w:before="1"/>
              <w:rPr>
                <w:rFonts w:ascii="Arial"/>
                <w:b/>
              </w:rPr>
            </w:pPr>
          </w:p>
          <w:p w:rsidR="000365A1" w:rsidRDefault="000365A1" w:rsidP="009642D5">
            <w:pPr>
              <w:pStyle w:val="TableParagraph"/>
              <w:rPr>
                <w:b/>
                <w:lang w:val="en-US"/>
              </w:rPr>
            </w:pPr>
            <w:r>
              <w:rPr>
                <w:b/>
                <w:lang w:val="en-US"/>
              </w:rPr>
              <w:t>Специалисты</w:t>
            </w:r>
          </w:p>
        </w:tc>
        <w:tc>
          <w:tcPr>
            <w:tcW w:w="2016" w:type="dxa"/>
            <w:tcBorders>
              <w:top w:val="single" w:sz="4" w:space="0" w:color="000009"/>
              <w:left w:val="single" w:sz="4" w:space="0" w:color="000009"/>
              <w:bottom w:val="single" w:sz="4" w:space="0" w:color="000009"/>
              <w:right w:val="single" w:sz="4" w:space="0" w:color="000009"/>
            </w:tcBorders>
          </w:tcPr>
          <w:p w:rsidR="000365A1" w:rsidRDefault="000365A1" w:rsidP="009642D5">
            <w:pPr>
              <w:pStyle w:val="TableParagraph"/>
              <w:spacing w:before="1"/>
              <w:rPr>
                <w:rFonts w:ascii="Arial"/>
                <w:b/>
                <w:lang w:val="en-US"/>
              </w:rPr>
            </w:pPr>
          </w:p>
          <w:p w:rsidR="000365A1" w:rsidRDefault="000365A1" w:rsidP="009642D5">
            <w:pPr>
              <w:pStyle w:val="TableParagraph"/>
              <w:rPr>
                <w:b/>
                <w:lang w:val="en-US"/>
              </w:rPr>
            </w:pPr>
            <w:r>
              <w:rPr>
                <w:b/>
                <w:lang w:val="en-US"/>
              </w:rPr>
              <w:t>Функции</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rsidP="009642D5">
            <w:pPr>
              <w:pStyle w:val="TableParagraph"/>
              <w:spacing w:line="253" w:lineRule="exact"/>
              <w:rPr>
                <w:b/>
              </w:rPr>
            </w:pPr>
            <w:r w:rsidRPr="000365A1">
              <w:rPr>
                <w:b/>
              </w:rPr>
              <w:t>Количество</w:t>
            </w:r>
          </w:p>
          <w:p w:rsidR="000365A1" w:rsidRPr="000365A1" w:rsidRDefault="000365A1" w:rsidP="009642D5">
            <w:pPr>
              <w:pStyle w:val="TableParagraph"/>
              <w:spacing w:line="250" w:lineRule="exact"/>
              <w:ind w:right="319"/>
              <w:rPr>
                <w:b/>
              </w:rPr>
            </w:pPr>
            <w:r w:rsidRPr="000365A1">
              <w:rPr>
                <w:b/>
              </w:rPr>
              <w:t>специалистов в</w:t>
            </w:r>
            <w:r w:rsidRPr="000365A1">
              <w:rPr>
                <w:b/>
                <w:spacing w:val="1"/>
              </w:rPr>
              <w:t xml:space="preserve"> </w:t>
            </w:r>
            <w:r w:rsidRPr="000365A1">
              <w:rPr>
                <w:b/>
                <w:spacing w:val="-1"/>
              </w:rPr>
              <w:t>начальной</w:t>
            </w:r>
            <w:r w:rsidRPr="000365A1">
              <w:rPr>
                <w:b/>
                <w:spacing w:val="-12"/>
              </w:rPr>
              <w:t xml:space="preserve"> </w:t>
            </w:r>
            <w:r w:rsidRPr="000365A1">
              <w:rPr>
                <w:b/>
              </w:rPr>
              <w:t>школе</w:t>
            </w:r>
          </w:p>
        </w:tc>
        <w:tc>
          <w:tcPr>
            <w:tcW w:w="1984" w:type="dxa"/>
            <w:tcBorders>
              <w:top w:val="single" w:sz="4" w:space="0" w:color="000009"/>
              <w:left w:val="single" w:sz="4" w:space="0" w:color="000009"/>
              <w:bottom w:val="single" w:sz="4" w:space="0" w:color="000009"/>
              <w:right w:val="single" w:sz="4" w:space="0" w:color="000009"/>
            </w:tcBorders>
          </w:tcPr>
          <w:p w:rsidR="000365A1" w:rsidRPr="000365A1" w:rsidRDefault="000365A1" w:rsidP="009642D5">
            <w:pPr>
              <w:pStyle w:val="TableParagraph"/>
              <w:spacing w:before="1"/>
              <w:rPr>
                <w:rFonts w:ascii="Arial"/>
                <w:b/>
              </w:rPr>
            </w:pPr>
          </w:p>
          <w:p w:rsidR="000365A1" w:rsidRDefault="000365A1" w:rsidP="009642D5">
            <w:pPr>
              <w:pStyle w:val="TableParagraph"/>
              <w:rPr>
                <w:b/>
                <w:lang w:val="en-US"/>
              </w:rPr>
            </w:pPr>
            <w:r>
              <w:rPr>
                <w:b/>
                <w:lang w:val="en-US"/>
              </w:rPr>
              <w:t>Квалификация</w:t>
            </w:r>
          </w:p>
        </w:tc>
      </w:tr>
      <w:tr w:rsidR="000365A1" w:rsidTr="00DC3B4E">
        <w:trPr>
          <w:trHeight w:val="1150"/>
        </w:trPr>
        <w:tc>
          <w:tcPr>
            <w:tcW w:w="2804"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ind w:left="95" w:right="610"/>
              <w:rPr>
                <w:sz w:val="20"/>
                <w:lang w:val="en-US"/>
              </w:rPr>
            </w:pPr>
            <w:r>
              <w:rPr>
                <w:spacing w:val="-1"/>
                <w:sz w:val="20"/>
                <w:lang w:val="en-US"/>
              </w:rPr>
              <w:t>Учител</w:t>
            </w:r>
            <w:r>
              <w:rPr>
                <w:spacing w:val="-1"/>
                <w:sz w:val="20"/>
              </w:rPr>
              <w:t xml:space="preserve">я </w:t>
            </w:r>
            <w:r>
              <w:rPr>
                <w:sz w:val="20"/>
                <w:lang w:val="en-US"/>
              </w:rPr>
              <w:t>начальных</w:t>
            </w:r>
            <w:r>
              <w:rPr>
                <w:spacing w:val="-47"/>
                <w:sz w:val="20"/>
                <w:lang w:val="en-US"/>
              </w:rPr>
              <w:t xml:space="preserve"> </w:t>
            </w:r>
            <w:r>
              <w:rPr>
                <w:sz w:val="20"/>
                <w:lang w:val="en-US"/>
              </w:rPr>
              <w:t>классов</w:t>
            </w:r>
          </w:p>
        </w:tc>
        <w:tc>
          <w:tcPr>
            <w:tcW w:w="2016"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spacing w:line="230" w:lineRule="exact"/>
              <w:ind w:left="95" w:right="98"/>
              <w:rPr>
                <w:sz w:val="20"/>
              </w:rPr>
            </w:pPr>
            <w:r w:rsidRPr="000365A1">
              <w:rPr>
                <w:sz w:val="20"/>
              </w:rPr>
              <w:t>Организация</w:t>
            </w:r>
            <w:r w:rsidRPr="000365A1">
              <w:rPr>
                <w:spacing w:val="-5"/>
                <w:sz w:val="20"/>
              </w:rPr>
              <w:t xml:space="preserve"> </w:t>
            </w:r>
            <w:r w:rsidRPr="000365A1">
              <w:rPr>
                <w:sz w:val="20"/>
              </w:rPr>
              <w:t>условий</w:t>
            </w:r>
            <w:r w:rsidRPr="000365A1">
              <w:rPr>
                <w:spacing w:val="-6"/>
                <w:sz w:val="20"/>
              </w:rPr>
              <w:t xml:space="preserve"> </w:t>
            </w:r>
            <w:r w:rsidRPr="000365A1">
              <w:rPr>
                <w:sz w:val="20"/>
              </w:rPr>
              <w:t>для</w:t>
            </w:r>
            <w:r w:rsidRPr="000365A1">
              <w:rPr>
                <w:spacing w:val="-47"/>
                <w:sz w:val="20"/>
              </w:rPr>
              <w:t xml:space="preserve"> </w:t>
            </w:r>
            <w:r w:rsidRPr="000365A1">
              <w:rPr>
                <w:sz w:val="20"/>
              </w:rPr>
              <w:t>успешного продвижения</w:t>
            </w:r>
            <w:r w:rsidRPr="000365A1">
              <w:rPr>
                <w:spacing w:val="1"/>
                <w:sz w:val="20"/>
              </w:rPr>
              <w:t xml:space="preserve"> </w:t>
            </w:r>
            <w:r w:rsidRPr="000365A1">
              <w:rPr>
                <w:sz w:val="20"/>
              </w:rPr>
              <w:t>ребенка в рамках</w:t>
            </w:r>
            <w:r w:rsidRPr="000365A1">
              <w:rPr>
                <w:spacing w:val="1"/>
                <w:sz w:val="20"/>
              </w:rPr>
              <w:t xml:space="preserve"> </w:t>
            </w:r>
            <w:r w:rsidRPr="000365A1">
              <w:rPr>
                <w:sz w:val="20"/>
              </w:rPr>
              <w:t>образовательного</w:t>
            </w:r>
            <w:r w:rsidRPr="000365A1">
              <w:rPr>
                <w:spacing w:val="1"/>
                <w:sz w:val="20"/>
              </w:rPr>
              <w:t xml:space="preserve"> </w:t>
            </w:r>
            <w:r w:rsidRPr="000365A1">
              <w:rPr>
                <w:sz w:val="20"/>
              </w:rPr>
              <w:t>процесса</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spacing w:line="228" w:lineRule="exact"/>
              <w:ind w:left="95"/>
              <w:rPr>
                <w:sz w:val="20"/>
                <w:lang w:val="en-US"/>
              </w:rPr>
            </w:pPr>
            <w:r>
              <w:rPr>
                <w:sz w:val="20"/>
                <w:lang w:val="en-US"/>
              </w:rPr>
              <w:t>4</w:t>
            </w:r>
          </w:p>
        </w:tc>
        <w:tc>
          <w:tcPr>
            <w:tcW w:w="198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9" w:right="980"/>
              <w:rPr>
                <w:sz w:val="20"/>
              </w:rPr>
            </w:pPr>
            <w:r>
              <w:rPr>
                <w:sz w:val="20"/>
              </w:rPr>
              <w:t xml:space="preserve">3 чел. с </w:t>
            </w:r>
            <w:r w:rsidRPr="000365A1">
              <w:rPr>
                <w:sz w:val="20"/>
              </w:rPr>
              <w:t>1кв.категорией</w:t>
            </w:r>
          </w:p>
        </w:tc>
      </w:tr>
      <w:tr w:rsidR="000365A1" w:rsidTr="00DC3B4E">
        <w:trPr>
          <w:trHeight w:val="1610"/>
        </w:trPr>
        <w:tc>
          <w:tcPr>
            <w:tcW w:w="280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spacing w:line="228" w:lineRule="exact"/>
              <w:ind w:left="95"/>
              <w:rPr>
                <w:sz w:val="20"/>
              </w:rPr>
            </w:pPr>
            <w:r w:rsidRPr="000365A1">
              <w:rPr>
                <w:sz w:val="20"/>
              </w:rPr>
              <w:t>Педагог-предметник</w:t>
            </w:r>
          </w:p>
        </w:tc>
        <w:tc>
          <w:tcPr>
            <w:tcW w:w="2016"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5" w:right="98"/>
              <w:rPr>
                <w:sz w:val="20"/>
              </w:rPr>
            </w:pPr>
            <w:r w:rsidRPr="000365A1">
              <w:rPr>
                <w:sz w:val="20"/>
              </w:rPr>
              <w:t>Организация</w:t>
            </w:r>
            <w:r w:rsidRPr="000365A1">
              <w:rPr>
                <w:spacing w:val="-5"/>
                <w:sz w:val="20"/>
              </w:rPr>
              <w:t xml:space="preserve"> </w:t>
            </w:r>
            <w:r w:rsidRPr="000365A1">
              <w:rPr>
                <w:sz w:val="20"/>
              </w:rPr>
              <w:t>условий</w:t>
            </w:r>
            <w:r w:rsidRPr="000365A1">
              <w:rPr>
                <w:spacing w:val="-6"/>
                <w:sz w:val="20"/>
              </w:rPr>
              <w:t xml:space="preserve"> </w:t>
            </w:r>
            <w:r w:rsidRPr="000365A1">
              <w:rPr>
                <w:sz w:val="20"/>
              </w:rPr>
              <w:t>для</w:t>
            </w:r>
            <w:r w:rsidRPr="000365A1">
              <w:rPr>
                <w:spacing w:val="-47"/>
                <w:sz w:val="20"/>
              </w:rPr>
              <w:t xml:space="preserve"> </w:t>
            </w:r>
            <w:r w:rsidRPr="000365A1">
              <w:rPr>
                <w:sz w:val="20"/>
              </w:rPr>
              <w:t>успешного продвижения</w:t>
            </w:r>
            <w:r w:rsidRPr="000365A1">
              <w:rPr>
                <w:spacing w:val="1"/>
                <w:sz w:val="20"/>
              </w:rPr>
              <w:t xml:space="preserve"> </w:t>
            </w:r>
            <w:r w:rsidRPr="000365A1">
              <w:rPr>
                <w:sz w:val="20"/>
              </w:rPr>
              <w:t>ребенка в рамках</w:t>
            </w:r>
            <w:r w:rsidRPr="000365A1">
              <w:rPr>
                <w:spacing w:val="1"/>
                <w:sz w:val="20"/>
              </w:rPr>
              <w:t xml:space="preserve"> </w:t>
            </w:r>
            <w:r w:rsidRPr="000365A1">
              <w:rPr>
                <w:sz w:val="20"/>
              </w:rPr>
              <w:t>образовательного</w:t>
            </w:r>
            <w:r w:rsidRPr="000365A1">
              <w:rPr>
                <w:spacing w:val="1"/>
                <w:sz w:val="20"/>
              </w:rPr>
              <w:t xml:space="preserve"> </w:t>
            </w:r>
            <w:r w:rsidRPr="000365A1">
              <w:rPr>
                <w:sz w:val="20"/>
              </w:rPr>
              <w:t>процесса (учитель</w:t>
            </w:r>
            <w:r w:rsidRPr="000365A1">
              <w:rPr>
                <w:spacing w:val="1"/>
                <w:sz w:val="20"/>
              </w:rPr>
              <w:t xml:space="preserve"> </w:t>
            </w:r>
            <w:r w:rsidRPr="000365A1">
              <w:rPr>
                <w:sz w:val="20"/>
              </w:rPr>
              <w:t>музыки,</w:t>
            </w:r>
            <w:r w:rsidRPr="000365A1">
              <w:rPr>
                <w:spacing w:val="-2"/>
                <w:sz w:val="20"/>
              </w:rPr>
              <w:t xml:space="preserve"> </w:t>
            </w:r>
            <w:r w:rsidRPr="000365A1">
              <w:rPr>
                <w:sz w:val="20"/>
              </w:rPr>
              <w:t>иностранного</w:t>
            </w:r>
          </w:p>
          <w:p w:rsidR="000365A1" w:rsidRPr="000365A1" w:rsidRDefault="000365A1">
            <w:pPr>
              <w:pStyle w:val="TableParagraph"/>
              <w:spacing w:line="212" w:lineRule="exact"/>
              <w:ind w:left="95"/>
              <w:rPr>
                <w:sz w:val="20"/>
              </w:rPr>
            </w:pPr>
            <w:r w:rsidRPr="000365A1">
              <w:rPr>
                <w:sz w:val="20"/>
              </w:rPr>
              <w:t>языка,</w:t>
            </w:r>
            <w:r w:rsidRPr="000365A1">
              <w:rPr>
                <w:spacing w:val="-2"/>
                <w:sz w:val="20"/>
              </w:rPr>
              <w:t xml:space="preserve"> </w:t>
            </w:r>
            <w:r w:rsidRPr="000365A1">
              <w:rPr>
                <w:sz w:val="20"/>
              </w:rPr>
              <w:t>учитель</w:t>
            </w:r>
            <w:r w:rsidRPr="000365A1">
              <w:rPr>
                <w:spacing w:val="-2"/>
                <w:sz w:val="20"/>
              </w:rPr>
              <w:t xml:space="preserve"> </w:t>
            </w:r>
            <w:r w:rsidRPr="000365A1">
              <w:rPr>
                <w:sz w:val="20"/>
              </w:rPr>
              <w:t>ОПК</w:t>
            </w:r>
            <w:r>
              <w:rPr>
                <w:sz w:val="20"/>
              </w:rPr>
              <w:t>, изобразительного искусства, физической культуры</w:t>
            </w:r>
            <w:r w:rsidRPr="000365A1">
              <w:rPr>
                <w:sz w:val="20"/>
              </w:rPr>
              <w:t>)</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spacing w:line="228" w:lineRule="exact"/>
              <w:ind w:left="95"/>
              <w:rPr>
                <w:sz w:val="20"/>
                <w:lang w:val="en-US"/>
              </w:rPr>
            </w:pPr>
            <w:r>
              <w:rPr>
                <w:sz w:val="20"/>
                <w:lang w:val="en-US"/>
              </w:rPr>
              <w:t>5</w:t>
            </w:r>
          </w:p>
        </w:tc>
        <w:tc>
          <w:tcPr>
            <w:tcW w:w="198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rsidP="000365A1">
            <w:pPr>
              <w:pStyle w:val="TableParagraph"/>
              <w:ind w:right="215"/>
              <w:rPr>
                <w:sz w:val="20"/>
              </w:rPr>
            </w:pPr>
            <w:r>
              <w:rPr>
                <w:sz w:val="20"/>
              </w:rPr>
              <w:t xml:space="preserve">1 </w:t>
            </w:r>
            <w:r w:rsidRPr="000365A1">
              <w:rPr>
                <w:sz w:val="20"/>
              </w:rPr>
              <w:t>чел. с</w:t>
            </w:r>
            <w:r w:rsidRPr="000365A1">
              <w:rPr>
                <w:spacing w:val="1"/>
                <w:sz w:val="20"/>
              </w:rPr>
              <w:t xml:space="preserve"> </w:t>
            </w:r>
            <w:r>
              <w:rPr>
                <w:spacing w:val="-1"/>
                <w:sz w:val="20"/>
              </w:rPr>
              <w:t xml:space="preserve">1 </w:t>
            </w:r>
            <w:r w:rsidRPr="000365A1">
              <w:rPr>
                <w:spacing w:val="-1"/>
                <w:sz w:val="20"/>
              </w:rPr>
              <w:t>категорией,</w:t>
            </w:r>
            <w:r w:rsidRPr="000365A1">
              <w:rPr>
                <w:spacing w:val="-47"/>
                <w:sz w:val="20"/>
              </w:rPr>
              <w:t xml:space="preserve"> </w:t>
            </w:r>
            <w:r w:rsidRPr="000365A1">
              <w:rPr>
                <w:sz w:val="20"/>
              </w:rPr>
              <w:t>СЗД</w:t>
            </w:r>
          </w:p>
        </w:tc>
      </w:tr>
      <w:tr w:rsidR="000365A1" w:rsidTr="00DC3B4E">
        <w:trPr>
          <w:trHeight w:val="3450"/>
        </w:trPr>
        <w:tc>
          <w:tcPr>
            <w:tcW w:w="2804"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spacing w:line="228" w:lineRule="exact"/>
              <w:ind w:left="95"/>
              <w:rPr>
                <w:sz w:val="20"/>
                <w:lang w:val="en-US"/>
              </w:rPr>
            </w:pPr>
            <w:r>
              <w:rPr>
                <w:sz w:val="20"/>
                <w:lang w:val="en-US"/>
              </w:rPr>
              <w:t>Библиотекарь</w:t>
            </w:r>
          </w:p>
        </w:tc>
        <w:tc>
          <w:tcPr>
            <w:tcW w:w="2016"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5" w:right="120"/>
              <w:rPr>
                <w:sz w:val="20"/>
              </w:rPr>
            </w:pPr>
            <w:r w:rsidRPr="000365A1">
              <w:rPr>
                <w:sz w:val="20"/>
              </w:rPr>
              <w:t>Обеспечивает</w:t>
            </w:r>
            <w:r w:rsidRPr="000365A1">
              <w:rPr>
                <w:spacing w:val="1"/>
                <w:sz w:val="20"/>
              </w:rPr>
              <w:t xml:space="preserve"> </w:t>
            </w:r>
            <w:r w:rsidRPr="000365A1">
              <w:rPr>
                <w:sz w:val="20"/>
              </w:rPr>
              <w:t>интеллектуальный и</w:t>
            </w:r>
            <w:r w:rsidRPr="000365A1">
              <w:rPr>
                <w:spacing w:val="1"/>
                <w:sz w:val="20"/>
              </w:rPr>
              <w:t xml:space="preserve"> </w:t>
            </w:r>
            <w:r w:rsidRPr="000365A1">
              <w:rPr>
                <w:sz w:val="20"/>
              </w:rPr>
              <w:t>физический доступ к</w:t>
            </w:r>
            <w:r w:rsidRPr="000365A1">
              <w:rPr>
                <w:spacing w:val="1"/>
                <w:sz w:val="20"/>
              </w:rPr>
              <w:t xml:space="preserve"> </w:t>
            </w:r>
            <w:r w:rsidRPr="000365A1">
              <w:rPr>
                <w:sz w:val="20"/>
              </w:rPr>
              <w:t>информации, участвует в</w:t>
            </w:r>
            <w:r w:rsidRPr="000365A1">
              <w:rPr>
                <w:spacing w:val="-47"/>
                <w:sz w:val="20"/>
              </w:rPr>
              <w:t xml:space="preserve"> </w:t>
            </w:r>
            <w:r w:rsidRPr="000365A1">
              <w:rPr>
                <w:sz w:val="20"/>
              </w:rPr>
              <w:t>процессе воспитания</w:t>
            </w:r>
            <w:r w:rsidRPr="000365A1">
              <w:rPr>
                <w:spacing w:val="1"/>
                <w:sz w:val="20"/>
              </w:rPr>
              <w:t xml:space="preserve"> </w:t>
            </w:r>
            <w:r w:rsidRPr="000365A1">
              <w:rPr>
                <w:sz w:val="20"/>
              </w:rPr>
              <w:t>культурного и</w:t>
            </w:r>
            <w:r w:rsidRPr="000365A1">
              <w:rPr>
                <w:spacing w:val="1"/>
                <w:sz w:val="20"/>
              </w:rPr>
              <w:t xml:space="preserve"> </w:t>
            </w:r>
            <w:r w:rsidRPr="000365A1">
              <w:rPr>
                <w:sz w:val="20"/>
              </w:rPr>
              <w:t>гражданского</w:t>
            </w:r>
            <w:r w:rsidRPr="000365A1">
              <w:rPr>
                <w:spacing w:val="1"/>
                <w:sz w:val="20"/>
              </w:rPr>
              <w:t xml:space="preserve"> </w:t>
            </w:r>
            <w:r w:rsidRPr="000365A1">
              <w:rPr>
                <w:sz w:val="20"/>
              </w:rPr>
              <w:t>самосознания,</w:t>
            </w:r>
            <w:r w:rsidRPr="000365A1">
              <w:rPr>
                <w:spacing w:val="1"/>
                <w:sz w:val="20"/>
              </w:rPr>
              <w:t xml:space="preserve"> </w:t>
            </w:r>
            <w:r w:rsidRPr="000365A1">
              <w:rPr>
                <w:sz w:val="20"/>
              </w:rPr>
              <w:t>содействует</w:t>
            </w:r>
            <w:r w:rsidRPr="000365A1">
              <w:rPr>
                <w:spacing w:val="1"/>
                <w:sz w:val="20"/>
              </w:rPr>
              <w:t xml:space="preserve"> </w:t>
            </w:r>
            <w:r w:rsidRPr="000365A1">
              <w:rPr>
                <w:sz w:val="20"/>
              </w:rPr>
              <w:t>формированию</w:t>
            </w:r>
            <w:r w:rsidRPr="000365A1">
              <w:rPr>
                <w:spacing w:val="1"/>
                <w:sz w:val="20"/>
              </w:rPr>
              <w:t xml:space="preserve"> </w:t>
            </w:r>
            <w:r w:rsidRPr="000365A1">
              <w:rPr>
                <w:sz w:val="20"/>
              </w:rPr>
              <w:t>информационной</w:t>
            </w:r>
            <w:r w:rsidRPr="000365A1">
              <w:rPr>
                <w:spacing w:val="1"/>
                <w:sz w:val="20"/>
              </w:rPr>
              <w:t xml:space="preserve"> </w:t>
            </w:r>
            <w:r w:rsidRPr="000365A1">
              <w:rPr>
                <w:sz w:val="20"/>
              </w:rPr>
              <w:t>компетентности уч-ся</w:t>
            </w:r>
            <w:r w:rsidRPr="000365A1">
              <w:rPr>
                <w:spacing w:val="1"/>
                <w:sz w:val="20"/>
              </w:rPr>
              <w:t xml:space="preserve"> </w:t>
            </w:r>
            <w:r w:rsidRPr="000365A1">
              <w:rPr>
                <w:sz w:val="20"/>
              </w:rPr>
              <w:t>путем обучения поиску,</w:t>
            </w:r>
            <w:r w:rsidRPr="000365A1">
              <w:rPr>
                <w:spacing w:val="1"/>
                <w:sz w:val="20"/>
              </w:rPr>
              <w:t xml:space="preserve"> </w:t>
            </w:r>
            <w:r w:rsidRPr="000365A1">
              <w:rPr>
                <w:sz w:val="20"/>
              </w:rPr>
              <w:t>анализу,</w:t>
            </w:r>
            <w:r w:rsidRPr="000365A1">
              <w:rPr>
                <w:spacing w:val="-1"/>
                <w:sz w:val="20"/>
              </w:rPr>
              <w:t xml:space="preserve"> </w:t>
            </w:r>
            <w:r w:rsidRPr="000365A1">
              <w:rPr>
                <w:sz w:val="20"/>
              </w:rPr>
              <w:t>оценке и</w:t>
            </w:r>
          </w:p>
          <w:p w:rsidR="000365A1" w:rsidRDefault="000365A1">
            <w:pPr>
              <w:pStyle w:val="TableParagraph"/>
              <w:spacing w:line="212" w:lineRule="exact"/>
              <w:ind w:left="95"/>
              <w:rPr>
                <w:sz w:val="20"/>
                <w:lang w:val="en-US"/>
              </w:rPr>
            </w:pPr>
            <w:r>
              <w:rPr>
                <w:sz w:val="20"/>
                <w:lang w:val="en-US"/>
              </w:rPr>
              <w:t>обработке</w:t>
            </w:r>
            <w:r>
              <w:rPr>
                <w:spacing w:val="-4"/>
                <w:sz w:val="20"/>
                <w:lang w:val="en-US"/>
              </w:rPr>
              <w:t xml:space="preserve"> </w:t>
            </w:r>
            <w:r>
              <w:rPr>
                <w:sz w:val="20"/>
                <w:lang w:val="en-US"/>
              </w:rPr>
              <w:t>информации</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spacing w:line="228" w:lineRule="exact"/>
              <w:ind w:left="95"/>
              <w:rPr>
                <w:sz w:val="20"/>
                <w:lang w:val="en-US"/>
              </w:rPr>
            </w:pPr>
            <w:r>
              <w:rPr>
                <w:sz w:val="20"/>
                <w:lang w:val="en-US"/>
              </w:rPr>
              <w:t>1</w:t>
            </w:r>
          </w:p>
        </w:tc>
        <w:tc>
          <w:tcPr>
            <w:tcW w:w="1984" w:type="dxa"/>
            <w:tcBorders>
              <w:top w:val="single" w:sz="4" w:space="0" w:color="000009"/>
              <w:left w:val="single" w:sz="4" w:space="0" w:color="000009"/>
              <w:bottom w:val="single" w:sz="4" w:space="0" w:color="000009"/>
              <w:right w:val="single" w:sz="4" w:space="0" w:color="000009"/>
            </w:tcBorders>
          </w:tcPr>
          <w:p w:rsidR="000365A1" w:rsidRDefault="000365A1">
            <w:pPr>
              <w:pStyle w:val="TableParagraph"/>
              <w:rPr>
                <w:sz w:val="20"/>
                <w:lang w:val="en-US"/>
              </w:rPr>
            </w:pPr>
          </w:p>
        </w:tc>
      </w:tr>
      <w:tr w:rsidR="000365A1" w:rsidTr="00DC3B4E">
        <w:trPr>
          <w:trHeight w:val="1150"/>
        </w:trPr>
        <w:tc>
          <w:tcPr>
            <w:tcW w:w="2804"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ind w:left="95" w:right="822"/>
              <w:rPr>
                <w:sz w:val="20"/>
                <w:lang w:val="en-US"/>
              </w:rPr>
            </w:pPr>
            <w:r>
              <w:rPr>
                <w:sz w:val="20"/>
                <w:lang w:val="en-US"/>
              </w:rPr>
              <w:t>Педагог</w:t>
            </w:r>
            <w:r>
              <w:rPr>
                <w:spacing w:val="1"/>
                <w:sz w:val="20"/>
                <w:lang w:val="en-US"/>
              </w:rPr>
              <w:t xml:space="preserve"> </w:t>
            </w:r>
            <w:r>
              <w:rPr>
                <w:spacing w:val="-1"/>
                <w:sz w:val="20"/>
                <w:lang w:val="en-US"/>
              </w:rPr>
              <w:t>дополнительного</w:t>
            </w:r>
            <w:r>
              <w:rPr>
                <w:spacing w:val="-47"/>
                <w:sz w:val="20"/>
                <w:lang w:val="en-US"/>
              </w:rPr>
              <w:t xml:space="preserve"> </w:t>
            </w:r>
            <w:r>
              <w:rPr>
                <w:sz w:val="20"/>
                <w:lang w:val="en-US"/>
              </w:rPr>
              <w:t>образования</w:t>
            </w:r>
          </w:p>
        </w:tc>
        <w:tc>
          <w:tcPr>
            <w:tcW w:w="2016"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5" w:right="141"/>
              <w:rPr>
                <w:sz w:val="20"/>
              </w:rPr>
            </w:pPr>
            <w:r w:rsidRPr="000365A1">
              <w:rPr>
                <w:sz w:val="20"/>
              </w:rPr>
              <w:t>Обеспечивает</w:t>
            </w:r>
            <w:r w:rsidRPr="000365A1">
              <w:rPr>
                <w:spacing w:val="1"/>
                <w:sz w:val="20"/>
              </w:rPr>
              <w:t xml:space="preserve"> </w:t>
            </w:r>
            <w:r w:rsidRPr="000365A1">
              <w:rPr>
                <w:sz w:val="20"/>
              </w:rPr>
              <w:t>реализацию</w:t>
            </w:r>
            <w:r w:rsidRPr="000365A1">
              <w:rPr>
                <w:spacing w:val="-8"/>
                <w:sz w:val="20"/>
              </w:rPr>
              <w:t xml:space="preserve"> </w:t>
            </w:r>
            <w:r w:rsidRPr="000365A1">
              <w:rPr>
                <w:sz w:val="20"/>
              </w:rPr>
              <w:t>вариативной</w:t>
            </w:r>
            <w:r w:rsidRPr="000365A1">
              <w:rPr>
                <w:spacing w:val="-47"/>
                <w:sz w:val="20"/>
              </w:rPr>
              <w:t xml:space="preserve"> </w:t>
            </w:r>
            <w:r w:rsidRPr="000365A1">
              <w:rPr>
                <w:sz w:val="20"/>
              </w:rPr>
              <w:t>части ООП НОО</w:t>
            </w:r>
            <w:r w:rsidRPr="000365A1">
              <w:rPr>
                <w:spacing w:val="1"/>
                <w:sz w:val="20"/>
              </w:rPr>
              <w:t xml:space="preserve"> </w:t>
            </w:r>
            <w:r w:rsidRPr="000365A1">
              <w:rPr>
                <w:sz w:val="20"/>
              </w:rPr>
              <w:t>(Основы</w:t>
            </w:r>
            <w:r w:rsidRPr="000365A1">
              <w:rPr>
                <w:spacing w:val="-2"/>
                <w:sz w:val="20"/>
              </w:rPr>
              <w:t xml:space="preserve"> </w:t>
            </w:r>
            <w:r w:rsidRPr="000365A1">
              <w:rPr>
                <w:sz w:val="20"/>
              </w:rPr>
              <w:t>православной</w:t>
            </w:r>
          </w:p>
          <w:p w:rsidR="000365A1" w:rsidRDefault="000365A1">
            <w:pPr>
              <w:pStyle w:val="TableParagraph"/>
              <w:spacing w:line="212" w:lineRule="exact"/>
              <w:ind w:left="95"/>
              <w:rPr>
                <w:sz w:val="20"/>
                <w:lang w:val="en-US"/>
              </w:rPr>
            </w:pPr>
            <w:r>
              <w:rPr>
                <w:sz w:val="20"/>
                <w:lang w:val="en-US"/>
              </w:rPr>
              <w:t>культуры)</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spacing w:line="228" w:lineRule="exact"/>
              <w:ind w:left="95"/>
              <w:rPr>
                <w:sz w:val="20"/>
              </w:rPr>
            </w:pPr>
            <w:r>
              <w:rPr>
                <w:sz w:val="20"/>
              </w:rPr>
              <w:t>1</w:t>
            </w:r>
          </w:p>
        </w:tc>
        <w:tc>
          <w:tcPr>
            <w:tcW w:w="198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9" w:right="795"/>
              <w:rPr>
                <w:sz w:val="20"/>
              </w:rPr>
            </w:pPr>
          </w:p>
        </w:tc>
      </w:tr>
      <w:tr w:rsidR="000365A1" w:rsidTr="00DC3B4E">
        <w:trPr>
          <w:trHeight w:val="1610"/>
        </w:trPr>
        <w:tc>
          <w:tcPr>
            <w:tcW w:w="2804"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ind w:left="95" w:right="605"/>
              <w:rPr>
                <w:sz w:val="20"/>
                <w:lang w:val="en-US"/>
              </w:rPr>
            </w:pPr>
            <w:r>
              <w:rPr>
                <w:spacing w:val="-1"/>
                <w:sz w:val="20"/>
                <w:lang w:val="en-US"/>
              </w:rPr>
              <w:t>Административный</w:t>
            </w:r>
            <w:r>
              <w:rPr>
                <w:spacing w:val="-47"/>
                <w:sz w:val="20"/>
                <w:lang w:val="en-US"/>
              </w:rPr>
              <w:t xml:space="preserve"> </w:t>
            </w:r>
            <w:r>
              <w:rPr>
                <w:sz w:val="20"/>
                <w:lang w:val="en-US"/>
              </w:rPr>
              <w:t>персонал</w:t>
            </w:r>
          </w:p>
        </w:tc>
        <w:tc>
          <w:tcPr>
            <w:tcW w:w="2016"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rsidP="000365A1">
            <w:pPr>
              <w:pStyle w:val="TableParagraph"/>
              <w:ind w:left="95" w:right="138"/>
              <w:rPr>
                <w:sz w:val="20"/>
              </w:rPr>
            </w:pPr>
            <w:r w:rsidRPr="000365A1">
              <w:rPr>
                <w:sz w:val="20"/>
              </w:rPr>
              <w:t>Обеспечивает</w:t>
            </w:r>
            <w:r w:rsidRPr="000365A1">
              <w:rPr>
                <w:spacing w:val="1"/>
                <w:sz w:val="20"/>
              </w:rPr>
              <w:t xml:space="preserve"> </w:t>
            </w:r>
            <w:r w:rsidRPr="000365A1">
              <w:rPr>
                <w:sz w:val="20"/>
              </w:rPr>
              <w:t>для</w:t>
            </w:r>
            <w:r w:rsidRPr="000365A1">
              <w:rPr>
                <w:spacing w:val="1"/>
                <w:sz w:val="20"/>
              </w:rPr>
              <w:t xml:space="preserve"> </w:t>
            </w:r>
            <w:r w:rsidRPr="000365A1">
              <w:rPr>
                <w:sz w:val="20"/>
              </w:rPr>
              <w:t>специалистов ОУ</w:t>
            </w:r>
            <w:r w:rsidRPr="000365A1">
              <w:rPr>
                <w:spacing w:val="1"/>
                <w:sz w:val="20"/>
              </w:rPr>
              <w:t xml:space="preserve"> </w:t>
            </w:r>
            <w:r w:rsidRPr="000365A1">
              <w:rPr>
                <w:sz w:val="20"/>
              </w:rPr>
              <w:t>условия</w:t>
            </w:r>
            <w:r w:rsidRPr="000365A1">
              <w:rPr>
                <w:spacing w:val="3"/>
                <w:sz w:val="20"/>
              </w:rPr>
              <w:t xml:space="preserve"> </w:t>
            </w:r>
            <w:r w:rsidRPr="000365A1">
              <w:rPr>
                <w:sz w:val="20"/>
              </w:rPr>
              <w:t>для</w:t>
            </w:r>
            <w:r w:rsidRPr="000365A1">
              <w:rPr>
                <w:spacing w:val="1"/>
                <w:sz w:val="20"/>
              </w:rPr>
              <w:t xml:space="preserve"> </w:t>
            </w:r>
            <w:r w:rsidRPr="000365A1">
              <w:rPr>
                <w:sz w:val="20"/>
              </w:rPr>
              <w:t>эффективной работы,</w:t>
            </w:r>
            <w:r w:rsidRPr="000365A1">
              <w:rPr>
                <w:spacing w:val="1"/>
                <w:sz w:val="20"/>
              </w:rPr>
              <w:t xml:space="preserve"> </w:t>
            </w:r>
            <w:r w:rsidRPr="000365A1">
              <w:rPr>
                <w:sz w:val="20"/>
              </w:rPr>
              <w:t>осуществляет контроль и</w:t>
            </w:r>
            <w:r w:rsidRPr="000365A1">
              <w:rPr>
                <w:spacing w:val="-47"/>
                <w:sz w:val="20"/>
              </w:rPr>
              <w:t xml:space="preserve"> </w:t>
            </w:r>
            <w:r w:rsidRPr="000365A1">
              <w:rPr>
                <w:sz w:val="20"/>
              </w:rPr>
              <w:t>текущую</w:t>
            </w:r>
            <w:r>
              <w:rPr>
                <w:sz w:val="20"/>
              </w:rPr>
              <w:t xml:space="preserve"> </w:t>
            </w:r>
            <w:r w:rsidRPr="000365A1">
              <w:rPr>
                <w:sz w:val="20"/>
              </w:rPr>
              <w:t>организационную</w:t>
            </w:r>
            <w:r w:rsidRPr="000365A1">
              <w:rPr>
                <w:spacing w:val="-6"/>
                <w:sz w:val="20"/>
              </w:rPr>
              <w:t xml:space="preserve"> </w:t>
            </w:r>
            <w:r w:rsidRPr="000365A1">
              <w:rPr>
                <w:sz w:val="20"/>
              </w:rPr>
              <w:t>работу</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5" w:right="330"/>
              <w:rPr>
                <w:sz w:val="20"/>
              </w:rPr>
            </w:pPr>
            <w:r w:rsidRPr="000365A1">
              <w:rPr>
                <w:sz w:val="20"/>
              </w:rPr>
              <w:t>Директор, заместитель</w:t>
            </w:r>
            <w:r w:rsidRPr="000365A1">
              <w:rPr>
                <w:spacing w:val="-47"/>
                <w:sz w:val="20"/>
              </w:rPr>
              <w:t xml:space="preserve"> </w:t>
            </w:r>
            <w:r w:rsidRPr="000365A1">
              <w:rPr>
                <w:sz w:val="20"/>
              </w:rPr>
              <w:t>директора</w:t>
            </w:r>
            <w:r w:rsidRPr="000365A1">
              <w:rPr>
                <w:spacing w:val="-1"/>
                <w:sz w:val="20"/>
              </w:rPr>
              <w:t xml:space="preserve"> </w:t>
            </w:r>
            <w:r w:rsidRPr="000365A1">
              <w:rPr>
                <w:sz w:val="20"/>
              </w:rPr>
              <w:t>по</w:t>
            </w:r>
            <w:r w:rsidRPr="000365A1">
              <w:rPr>
                <w:spacing w:val="-1"/>
                <w:sz w:val="20"/>
              </w:rPr>
              <w:t xml:space="preserve"> </w:t>
            </w:r>
            <w:r w:rsidRPr="000365A1">
              <w:rPr>
                <w:sz w:val="20"/>
              </w:rPr>
              <w:t>УВР,</w:t>
            </w:r>
          </w:p>
          <w:p w:rsidR="000365A1" w:rsidRDefault="000365A1">
            <w:pPr>
              <w:pStyle w:val="TableParagraph"/>
              <w:ind w:left="95"/>
              <w:rPr>
                <w:sz w:val="20"/>
                <w:lang w:val="en-US"/>
              </w:rPr>
            </w:pPr>
            <w:r>
              <w:rPr>
                <w:sz w:val="20"/>
                <w:lang w:val="en-US"/>
              </w:rPr>
              <w:t>по</w:t>
            </w:r>
            <w:r>
              <w:rPr>
                <w:spacing w:val="-1"/>
                <w:sz w:val="20"/>
                <w:lang w:val="en-US"/>
              </w:rPr>
              <w:t xml:space="preserve"> </w:t>
            </w:r>
            <w:r>
              <w:rPr>
                <w:sz w:val="20"/>
                <w:lang w:val="en-US"/>
              </w:rPr>
              <w:t>ВР</w:t>
            </w:r>
          </w:p>
        </w:tc>
        <w:tc>
          <w:tcPr>
            <w:tcW w:w="198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spacing w:line="228" w:lineRule="exact"/>
              <w:ind w:left="99"/>
              <w:rPr>
                <w:sz w:val="20"/>
              </w:rPr>
            </w:pPr>
            <w:r>
              <w:rPr>
                <w:sz w:val="20"/>
              </w:rPr>
              <w:t xml:space="preserve">2 </w:t>
            </w:r>
            <w:r w:rsidRPr="000365A1">
              <w:rPr>
                <w:sz w:val="20"/>
              </w:rPr>
              <w:t>чел.</w:t>
            </w:r>
          </w:p>
          <w:p w:rsidR="000365A1" w:rsidRPr="000365A1" w:rsidRDefault="000365A1">
            <w:pPr>
              <w:pStyle w:val="TableParagraph"/>
              <w:ind w:left="99"/>
              <w:rPr>
                <w:sz w:val="20"/>
              </w:rPr>
            </w:pPr>
          </w:p>
        </w:tc>
      </w:tr>
      <w:tr w:rsidR="000365A1" w:rsidTr="00DC3B4E">
        <w:trPr>
          <w:trHeight w:val="1150"/>
        </w:trPr>
        <w:tc>
          <w:tcPr>
            <w:tcW w:w="280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rsidP="000365A1">
            <w:pPr>
              <w:pStyle w:val="TableParagraph"/>
              <w:ind w:left="95" w:right="427"/>
              <w:rPr>
                <w:sz w:val="20"/>
              </w:rPr>
            </w:pPr>
            <w:r w:rsidRPr="000365A1">
              <w:rPr>
                <w:sz w:val="20"/>
              </w:rPr>
              <w:t>Укомплектованность</w:t>
            </w:r>
            <w:r w:rsidRPr="000365A1">
              <w:rPr>
                <w:spacing w:val="1"/>
                <w:sz w:val="20"/>
              </w:rPr>
              <w:t xml:space="preserve"> </w:t>
            </w:r>
            <w:r w:rsidRPr="000365A1">
              <w:rPr>
                <w:sz w:val="20"/>
              </w:rPr>
              <w:t>начальной ступени</w:t>
            </w:r>
            <w:r w:rsidRPr="000365A1">
              <w:rPr>
                <w:spacing w:val="1"/>
                <w:sz w:val="20"/>
              </w:rPr>
              <w:t xml:space="preserve"> </w:t>
            </w:r>
            <w:r>
              <w:rPr>
                <w:sz w:val="20"/>
              </w:rPr>
              <w:t xml:space="preserve">общего </w:t>
            </w:r>
            <w:r w:rsidRPr="000365A1">
              <w:rPr>
                <w:spacing w:val="-1"/>
                <w:sz w:val="20"/>
              </w:rPr>
              <w:t>учительскими</w:t>
            </w:r>
            <w:r w:rsidRPr="000365A1">
              <w:rPr>
                <w:spacing w:val="-47"/>
                <w:sz w:val="20"/>
              </w:rPr>
              <w:t xml:space="preserve"> </w:t>
            </w:r>
            <w:r w:rsidRPr="000365A1">
              <w:rPr>
                <w:sz w:val="20"/>
              </w:rPr>
              <w:t>кадрами:</w:t>
            </w:r>
          </w:p>
        </w:tc>
        <w:tc>
          <w:tcPr>
            <w:tcW w:w="2016"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spacing w:line="224" w:lineRule="exact"/>
              <w:ind w:left="95"/>
              <w:rPr>
                <w:sz w:val="20"/>
                <w:lang w:val="en-US"/>
              </w:rPr>
            </w:pPr>
            <w:r>
              <w:rPr>
                <w:sz w:val="20"/>
                <w:lang w:val="en-US"/>
              </w:rPr>
              <w:t>Учителя-предметники</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ind w:left="95" w:right="912"/>
              <w:rPr>
                <w:sz w:val="20"/>
                <w:lang w:val="en-US"/>
              </w:rPr>
            </w:pPr>
            <w:r>
              <w:rPr>
                <w:sz w:val="20"/>
                <w:lang w:val="en-US"/>
              </w:rPr>
              <w:t>Полностью</w:t>
            </w:r>
            <w:r>
              <w:rPr>
                <w:spacing w:val="1"/>
                <w:sz w:val="20"/>
                <w:lang w:val="en-US"/>
              </w:rPr>
              <w:t xml:space="preserve"> </w:t>
            </w:r>
            <w:r>
              <w:rPr>
                <w:spacing w:val="-1"/>
                <w:sz w:val="20"/>
                <w:lang w:val="en-US"/>
              </w:rPr>
              <w:t>укомплектована</w:t>
            </w:r>
            <w:r>
              <w:rPr>
                <w:spacing w:val="-47"/>
                <w:sz w:val="20"/>
                <w:lang w:val="en-US"/>
              </w:rPr>
              <w:t xml:space="preserve"> </w:t>
            </w:r>
            <w:r>
              <w:rPr>
                <w:sz w:val="20"/>
                <w:lang w:val="en-US"/>
              </w:rPr>
              <w:t>педагогами</w:t>
            </w:r>
          </w:p>
        </w:tc>
        <w:tc>
          <w:tcPr>
            <w:tcW w:w="198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9" w:right="545"/>
              <w:rPr>
                <w:sz w:val="20"/>
              </w:rPr>
            </w:pPr>
            <w:r w:rsidRPr="000365A1">
              <w:rPr>
                <w:sz w:val="20"/>
              </w:rPr>
              <w:t>Учителя 1 и высшей</w:t>
            </w:r>
            <w:r w:rsidRPr="000365A1">
              <w:rPr>
                <w:spacing w:val="-48"/>
                <w:sz w:val="20"/>
              </w:rPr>
              <w:t xml:space="preserve"> </w:t>
            </w:r>
            <w:r w:rsidRPr="000365A1">
              <w:rPr>
                <w:sz w:val="20"/>
              </w:rPr>
              <w:t>кв.категории,</w:t>
            </w:r>
            <w:r w:rsidRPr="000365A1">
              <w:rPr>
                <w:spacing w:val="-2"/>
                <w:sz w:val="20"/>
              </w:rPr>
              <w:t xml:space="preserve"> </w:t>
            </w:r>
            <w:r w:rsidRPr="000365A1">
              <w:rPr>
                <w:sz w:val="20"/>
              </w:rPr>
              <w:t>СЗД</w:t>
            </w:r>
          </w:p>
        </w:tc>
      </w:tr>
      <w:tr w:rsidR="000365A1" w:rsidTr="00DC3B4E">
        <w:trPr>
          <w:trHeight w:val="1165"/>
        </w:trPr>
        <w:tc>
          <w:tcPr>
            <w:tcW w:w="2804" w:type="dxa"/>
            <w:tcBorders>
              <w:top w:val="single" w:sz="4" w:space="0" w:color="000009"/>
              <w:left w:val="single" w:sz="4" w:space="0" w:color="000009"/>
              <w:bottom w:val="single" w:sz="4" w:space="0" w:color="000000"/>
              <w:right w:val="single" w:sz="4" w:space="0" w:color="000009"/>
            </w:tcBorders>
            <w:hideMark/>
          </w:tcPr>
          <w:p w:rsidR="000365A1" w:rsidRPr="000365A1" w:rsidRDefault="000365A1" w:rsidP="007775DB">
            <w:pPr>
              <w:pStyle w:val="TableParagraph"/>
              <w:numPr>
                <w:ilvl w:val="0"/>
                <w:numId w:val="115"/>
              </w:numPr>
              <w:tabs>
                <w:tab w:val="left" w:pos="265"/>
              </w:tabs>
              <w:spacing w:line="230" w:lineRule="exact"/>
              <w:ind w:right="133"/>
              <w:rPr>
                <w:sz w:val="20"/>
              </w:rPr>
            </w:pPr>
            <w:r w:rsidRPr="000365A1">
              <w:rPr>
                <w:spacing w:val="-1"/>
                <w:sz w:val="20"/>
              </w:rPr>
              <w:t>%</w:t>
            </w:r>
            <w:r w:rsidRPr="000365A1">
              <w:rPr>
                <w:sz w:val="20"/>
              </w:rPr>
              <w:t xml:space="preserve"> </w:t>
            </w:r>
            <w:r w:rsidRPr="000365A1">
              <w:rPr>
                <w:spacing w:val="-1"/>
                <w:sz w:val="20"/>
              </w:rPr>
              <w:t>укомплектованности</w:t>
            </w:r>
            <w:r w:rsidRPr="000365A1">
              <w:rPr>
                <w:spacing w:val="-47"/>
                <w:sz w:val="20"/>
              </w:rPr>
              <w:t xml:space="preserve"> </w:t>
            </w:r>
            <w:r w:rsidRPr="000365A1">
              <w:rPr>
                <w:sz w:val="20"/>
              </w:rPr>
              <w:t>начальной ступени</w:t>
            </w:r>
            <w:r w:rsidRPr="000365A1">
              <w:rPr>
                <w:spacing w:val="1"/>
                <w:sz w:val="20"/>
              </w:rPr>
              <w:t xml:space="preserve"> </w:t>
            </w:r>
            <w:r w:rsidRPr="000365A1">
              <w:rPr>
                <w:sz w:val="20"/>
              </w:rPr>
              <w:t>общего образования</w:t>
            </w:r>
            <w:r w:rsidRPr="000365A1">
              <w:rPr>
                <w:spacing w:val="1"/>
                <w:sz w:val="20"/>
              </w:rPr>
              <w:t xml:space="preserve"> </w:t>
            </w:r>
            <w:r w:rsidRPr="000365A1">
              <w:rPr>
                <w:sz w:val="20"/>
              </w:rPr>
              <w:t>учителями для работы</w:t>
            </w:r>
            <w:r w:rsidRPr="000365A1">
              <w:rPr>
                <w:spacing w:val="1"/>
                <w:sz w:val="20"/>
              </w:rPr>
              <w:t xml:space="preserve"> </w:t>
            </w:r>
            <w:r w:rsidRPr="000365A1">
              <w:rPr>
                <w:sz w:val="20"/>
              </w:rPr>
              <w:t>по</w:t>
            </w:r>
            <w:r w:rsidRPr="000365A1">
              <w:rPr>
                <w:spacing w:val="-1"/>
                <w:sz w:val="20"/>
              </w:rPr>
              <w:t xml:space="preserve"> </w:t>
            </w:r>
            <w:r w:rsidRPr="000365A1">
              <w:rPr>
                <w:sz w:val="20"/>
              </w:rPr>
              <w:t>ФГОС</w:t>
            </w:r>
            <w:r w:rsidRPr="000365A1">
              <w:rPr>
                <w:spacing w:val="1"/>
                <w:sz w:val="20"/>
              </w:rPr>
              <w:t xml:space="preserve"> </w:t>
            </w:r>
            <w:r w:rsidRPr="000365A1">
              <w:rPr>
                <w:sz w:val="20"/>
              </w:rPr>
              <w:t>НОО.</w:t>
            </w:r>
          </w:p>
        </w:tc>
        <w:tc>
          <w:tcPr>
            <w:tcW w:w="2016" w:type="dxa"/>
            <w:tcBorders>
              <w:top w:val="single" w:sz="4" w:space="0" w:color="000009"/>
              <w:left w:val="single" w:sz="4" w:space="0" w:color="000009"/>
              <w:bottom w:val="single" w:sz="4" w:space="0" w:color="000000"/>
              <w:right w:val="single" w:sz="4" w:space="0" w:color="000009"/>
            </w:tcBorders>
            <w:hideMark/>
          </w:tcPr>
          <w:p w:rsidR="000365A1" w:rsidRDefault="000365A1">
            <w:pPr>
              <w:pStyle w:val="TableParagraph"/>
              <w:spacing w:line="224" w:lineRule="exact"/>
              <w:ind w:left="95"/>
              <w:rPr>
                <w:sz w:val="20"/>
                <w:lang w:val="en-US"/>
              </w:rPr>
            </w:pPr>
            <w:r>
              <w:rPr>
                <w:sz w:val="20"/>
                <w:lang w:val="en-US"/>
              </w:rPr>
              <w:t>100%</w:t>
            </w:r>
          </w:p>
        </w:tc>
        <w:tc>
          <w:tcPr>
            <w:tcW w:w="2268" w:type="dxa"/>
            <w:tcBorders>
              <w:top w:val="single" w:sz="4" w:space="0" w:color="000009"/>
              <w:left w:val="single" w:sz="4" w:space="0" w:color="000009"/>
              <w:bottom w:val="single" w:sz="4" w:space="0" w:color="000000"/>
              <w:right w:val="single" w:sz="4" w:space="0" w:color="000009"/>
            </w:tcBorders>
          </w:tcPr>
          <w:p w:rsidR="000365A1" w:rsidRDefault="000365A1">
            <w:pPr>
              <w:pStyle w:val="TableParagraph"/>
              <w:rPr>
                <w:lang w:val="en-US"/>
              </w:rPr>
            </w:pPr>
          </w:p>
        </w:tc>
        <w:tc>
          <w:tcPr>
            <w:tcW w:w="1984" w:type="dxa"/>
            <w:tcBorders>
              <w:top w:val="single" w:sz="4" w:space="0" w:color="000009"/>
              <w:left w:val="single" w:sz="4" w:space="0" w:color="000009"/>
              <w:bottom w:val="single" w:sz="4" w:space="0" w:color="000000"/>
              <w:right w:val="single" w:sz="4" w:space="0" w:color="000009"/>
            </w:tcBorders>
          </w:tcPr>
          <w:p w:rsidR="000365A1" w:rsidRDefault="000365A1">
            <w:pPr>
              <w:pStyle w:val="TableParagraph"/>
              <w:rPr>
                <w:lang w:val="en-US"/>
              </w:rPr>
            </w:pPr>
          </w:p>
        </w:tc>
      </w:tr>
      <w:tr w:rsidR="000365A1" w:rsidTr="00DC3B4E">
        <w:trPr>
          <w:trHeight w:val="2070"/>
        </w:trPr>
        <w:tc>
          <w:tcPr>
            <w:tcW w:w="2804" w:type="dxa"/>
            <w:tcBorders>
              <w:top w:val="single" w:sz="4" w:space="0" w:color="000000"/>
              <w:left w:val="single" w:sz="4" w:space="0" w:color="000009"/>
              <w:bottom w:val="single" w:sz="4" w:space="0" w:color="000009"/>
              <w:right w:val="single" w:sz="4" w:space="0" w:color="000009"/>
            </w:tcBorders>
            <w:hideMark/>
          </w:tcPr>
          <w:p w:rsidR="000365A1" w:rsidRPr="000365A1" w:rsidRDefault="000365A1">
            <w:pPr>
              <w:pStyle w:val="TableParagraph"/>
              <w:ind w:left="95" w:right="300"/>
              <w:rPr>
                <w:sz w:val="20"/>
              </w:rPr>
            </w:pPr>
            <w:r w:rsidRPr="000365A1">
              <w:rPr>
                <w:sz w:val="20"/>
              </w:rPr>
              <w:t>Удельный вес</w:t>
            </w:r>
            <w:r w:rsidRPr="000365A1">
              <w:rPr>
                <w:spacing w:val="1"/>
                <w:sz w:val="20"/>
              </w:rPr>
              <w:t xml:space="preserve"> </w:t>
            </w:r>
            <w:r w:rsidRPr="000365A1">
              <w:rPr>
                <w:sz w:val="20"/>
              </w:rPr>
              <w:t>численности</w:t>
            </w:r>
            <w:r w:rsidRPr="000365A1">
              <w:rPr>
                <w:spacing w:val="1"/>
                <w:sz w:val="20"/>
              </w:rPr>
              <w:t xml:space="preserve"> </w:t>
            </w:r>
            <w:r w:rsidRPr="000365A1">
              <w:rPr>
                <w:sz w:val="20"/>
              </w:rPr>
              <w:t>педагогических и</w:t>
            </w:r>
            <w:r w:rsidRPr="000365A1">
              <w:rPr>
                <w:spacing w:val="1"/>
                <w:sz w:val="20"/>
              </w:rPr>
              <w:t xml:space="preserve"> </w:t>
            </w:r>
            <w:r w:rsidRPr="000365A1">
              <w:rPr>
                <w:spacing w:val="-1"/>
                <w:sz w:val="20"/>
              </w:rPr>
              <w:t xml:space="preserve">управленческих </w:t>
            </w:r>
            <w:r w:rsidRPr="000365A1">
              <w:rPr>
                <w:sz w:val="20"/>
              </w:rPr>
              <w:t>кадров</w:t>
            </w:r>
            <w:r w:rsidRPr="000365A1">
              <w:rPr>
                <w:spacing w:val="-47"/>
                <w:sz w:val="20"/>
              </w:rPr>
              <w:t xml:space="preserve"> </w:t>
            </w:r>
            <w:r w:rsidRPr="000365A1">
              <w:rPr>
                <w:sz w:val="20"/>
              </w:rPr>
              <w:t>ОУ, прошедших</w:t>
            </w:r>
            <w:r w:rsidRPr="000365A1">
              <w:rPr>
                <w:spacing w:val="1"/>
                <w:sz w:val="20"/>
              </w:rPr>
              <w:t xml:space="preserve"> </w:t>
            </w:r>
            <w:r w:rsidRPr="000365A1">
              <w:rPr>
                <w:sz w:val="20"/>
              </w:rPr>
              <w:t>повышение</w:t>
            </w:r>
            <w:r w:rsidRPr="000365A1">
              <w:rPr>
                <w:spacing w:val="1"/>
                <w:sz w:val="20"/>
              </w:rPr>
              <w:t xml:space="preserve"> </w:t>
            </w:r>
            <w:r w:rsidRPr="000365A1">
              <w:rPr>
                <w:sz w:val="20"/>
              </w:rPr>
              <w:t>квалификации по</w:t>
            </w:r>
          </w:p>
          <w:p w:rsidR="000365A1" w:rsidRDefault="000365A1">
            <w:pPr>
              <w:pStyle w:val="TableParagraph"/>
              <w:spacing w:line="230" w:lineRule="atLeast"/>
              <w:ind w:left="95" w:right="665"/>
              <w:rPr>
                <w:sz w:val="20"/>
                <w:lang w:val="en-US"/>
              </w:rPr>
            </w:pPr>
            <w:r>
              <w:rPr>
                <w:spacing w:val="-1"/>
                <w:sz w:val="20"/>
                <w:lang w:val="en-US"/>
              </w:rPr>
              <w:t xml:space="preserve">вопросам </w:t>
            </w:r>
            <w:r>
              <w:rPr>
                <w:sz w:val="20"/>
                <w:lang w:val="en-US"/>
              </w:rPr>
              <w:t>введения</w:t>
            </w:r>
            <w:r>
              <w:rPr>
                <w:spacing w:val="-47"/>
                <w:sz w:val="20"/>
                <w:lang w:val="en-US"/>
              </w:rPr>
              <w:t xml:space="preserve"> </w:t>
            </w:r>
            <w:r>
              <w:rPr>
                <w:sz w:val="20"/>
                <w:lang w:val="en-US"/>
              </w:rPr>
              <w:t>ФГОС:</w:t>
            </w:r>
          </w:p>
        </w:tc>
        <w:tc>
          <w:tcPr>
            <w:tcW w:w="2016" w:type="dxa"/>
            <w:tcBorders>
              <w:top w:val="single" w:sz="4" w:space="0" w:color="000000"/>
              <w:left w:val="single" w:sz="4" w:space="0" w:color="000009"/>
              <w:bottom w:val="single" w:sz="4" w:space="0" w:color="000009"/>
              <w:right w:val="single" w:sz="4" w:space="0" w:color="000009"/>
            </w:tcBorders>
            <w:hideMark/>
          </w:tcPr>
          <w:p w:rsidR="000365A1" w:rsidRDefault="000365A1">
            <w:pPr>
              <w:pStyle w:val="TableParagraph"/>
              <w:spacing w:line="224" w:lineRule="exact"/>
              <w:ind w:left="95"/>
              <w:rPr>
                <w:sz w:val="20"/>
                <w:lang w:val="en-US"/>
              </w:rPr>
            </w:pPr>
            <w:r>
              <w:rPr>
                <w:sz w:val="20"/>
                <w:lang w:val="en-US"/>
              </w:rPr>
              <w:t>100%</w:t>
            </w:r>
          </w:p>
        </w:tc>
        <w:tc>
          <w:tcPr>
            <w:tcW w:w="2268" w:type="dxa"/>
            <w:tcBorders>
              <w:top w:val="single" w:sz="4" w:space="0" w:color="000000"/>
              <w:left w:val="single" w:sz="4" w:space="0" w:color="000009"/>
              <w:bottom w:val="single" w:sz="4" w:space="0" w:color="000009"/>
              <w:right w:val="single" w:sz="4" w:space="0" w:color="000009"/>
            </w:tcBorders>
          </w:tcPr>
          <w:p w:rsidR="000365A1" w:rsidRDefault="000365A1">
            <w:pPr>
              <w:pStyle w:val="TableParagraph"/>
              <w:rPr>
                <w:lang w:val="en-US"/>
              </w:rPr>
            </w:pPr>
          </w:p>
        </w:tc>
        <w:tc>
          <w:tcPr>
            <w:tcW w:w="1984" w:type="dxa"/>
            <w:tcBorders>
              <w:top w:val="single" w:sz="4" w:space="0" w:color="000000"/>
              <w:left w:val="single" w:sz="4" w:space="0" w:color="000009"/>
              <w:bottom w:val="single" w:sz="4" w:space="0" w:color="000009"/>
              <w:right w:val="single" w:sz="4" w:space="0" w:color="000009"/>
            </w:tcBorders>
          </w:tcPr>
          <w:p w:rsidR="000365A1" w:rsidRDefault="000365A1">
            <w:pPr>
              <w:pStyle w:val="TableParagraph"/>
              <w:rPr>
                <w:lang w:val="en-US"/>
              </w:rPr>
            </w:pPr>
          </w:p>
        </w:tc>
      </w:tr>
      <w:tr w:rsidR="000365A1" w:rsidTr="00DC3B4E">
        <w:trPr>
          <w:trHeight w:val="1610"/>
        </w:trPr>
        <w:tc>
          <w:tcPr>
            <w:tcW w:w="2804" w:type="dxa"/>
            <w:tcBorders>
              <w:top w:val="single" w:sz="4" w:space="0" w:color="000009"/>
              <w:left w:val="single" w:sz="4" w:space="0" w:color="000009"/>
              <w:bottom w:val="single" w:sz="4" w:space="0" w:color="000009"/>
              <w:right w:val="single" w:sz="4" w:space="0" w:color="000009"/>
            </w:tcBorders>
            <w:hideMark/>
          </w:tcPr>
          <w:p w:rsidR="000365A1" w:rsidRPr="000365A1" w:rsidRDefault="000365A1">
            <w:pPr>
              <w:pStyle w:val="TableParagraph"/>
              <w:ind w:left="95" w:right="225"/>
              <w:rPr>
                <w:sz w:val="20"/>
              </w:rPr>
            </w:pPr>
            <w:r w:rsidRPr="000365A1">
              <w:rPr>
                <w:sz w:val="20"/>
              </w:rPr>
              <w:t>Утвержденный план-</w:t>
            </w:r>
            <w:r w:rsidRPr="000365A1">
              <w:rPr>
                <w:spacing w:val="1"/>
                <w:sz w:val="20"/>
              </w:rPr>
              <w:t xml:space="preserve"> </w:t>
            </w:r>
            <w:r w:rsidRPr="000365A1">
              <w:rPr>
                <w:sz w:val="20"/>
              </w:rPr>
              <w:t>график поэтапного</w:t>
            </w:r>
            <w:r w:rsidRPr="000365A1">
              <w:rPr>
                <w:spacing w:val="1"/>
                <w:sz w:val="20"/>
              </w:rPr>
              <w:t xml:space="preserve"> </w:t>
            </w:r>
            <w:r w:rsidRPr="000365A1">
              <w:rPr>
                <w:sz w:val="20"/>
              </w:rPr>
              <w:t>повышения</w:t>
            </w:r>
            <w:r w:rsidRPr="000365A1">
              <w:rPr>
                <w:spacing w:val="1"/>
                <w:sz w:val="20"/>
              </w:rPr>
              <w:t xml:space="preserve"> </w:t>
            </w:r>
            <w:r w:rsidRPr="000365A1">
              <w:rPr>
                <w:sz w:val="20"/>
              </w:rPr>
              <w:t>квалификации учителей</w:t>
            </w:r>
            <w:r w:rsidRPr="000365A1">
              <w:rPr>
                <w:spacing w:val="-48"/>
                <w:sz w:val="20"/>
              </w:rPr>
              <w:t xml:space="preserve"> </w:t>
            </w:r>
            <w:r w:rsidRPr="000365A1">
              <w:rPr>
                <w:sz w:val="20"/>
              </w:rPr>
              <w:t>начальных классов (по</w:t>
            </w:r>
            <w:r w:rsidRPr="000365A1">
              <w:rPr>
                <w:spacing w:val="1"/>
                <w:sz w:val="20"/>
              </w:rPr>
              <w:t xml:space="preserve"> </w:t>
            </w:r>
            <w:r w:rsidRPr="000365A1">
              <w:rPr>
                <w:sz w:val="20"/>
              </w:rPr>
              <w:t>мере</w:t>
            </w:r>
            <w:r w:rsidRPr="000365A1">
              <w:rPr>
                <w:spacing w:val="-1"/>
                <w:sz w:val="20"/>
              </w:rPr>
              <w:t xml:space="preserve"> </w:t>
            </w:r>
            <w:r w:rsidRPr="000365A1">
              <w:rPr>
                <w:sz w:val="20"/>
              </w:rPr>
              <w:t>введения</w:t>
            </w:r>
            <w:r w:rsidRPr="000365A1">
              <w:rPr>
                <w:spacing w:val="-3"/>
                <w:sz w:val="20"/>
              </w:rPr>
              <w:t xml:space="preserve"> </w:t>
            </w:r>
            <w:r w:rsidRPr="000365A1">
              <w:rPr>
                <w:sz w:val="20"/>
              </w:rPr>
              <w:t>ФГОС</w:t>
            </w:r>
          </w:p>
          <w:p w:rsidR="000365A1" w:rsidRDefault="000365A1">
            <w:pPr>
              <w:pStyle w:val="TableParagraph"/>
              <w:spacing w:line="216" w:lineRule="exact"/>
              <w:ind w:left="95"/>
              <w:rPr>
                <w:sz w:val="20"/>
                <w:lang w:val="en-US"/>
              </w:rPr>
            </w:pPr>
            <w:r>
              <w:rPr>
                <w:sz w:val="20"/>
                <w:lang w:val="en-US"/>
              </w:rPr>
              <w:t>НОО).</w:t>
            </w:r>
          </w:p>
        </w:tc>
        <w:tc>
          <w:tcPr>
            <w:tcW w:w="2016"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spacing w:line="224" w:lineRule="exact"/>
              <w:ind w:left="95"/>
              <w:rPr>
                <w:sz w:val="20"/>
                <w:lang w:val="en-US"/>
              </w:rPr>
            </w:pPr>
            <w:r>
              <w:rPr>
                <w:sz w:val="20"/>
                <w:lang w:val="en-US"/>
              </w:rPr>
              <w:t>В</w:t>
            </w:r>
            <w:r>
              <w:rPr>
                <w:spacing w:val="-3"/>
                <w:sz w:val="20"/>
                <w:lang w:val="en-US"/>
              </w:rPr>
              <w:t xml:space="preserve"> </w:t>
            </w:r>
            <w:r>
              <w:rPr>
                <w:sz w:val="20"/>
                <w:lang w:val="en-US"/>
              </w:rPr>
              <w:t>наличии</w:t>
            </w:r>
          </w:p>
        </w:tc>
        <w:tc>
          <w:tcPr>
            <w:tcW w:w="2268" w:type="dxa"/>
            <w:tcBorders>
              <w:top w:val="single" w:sz="4" w:space="0" w:color="000009"/>
              <w:left w:val="single" w:sz="4" w:space="0" w:color="000009"/>
              <w:bottom w:val="single" w:sz="4" w:space="0" w:color="000009"/>
              <w:right w:val="single" w:sz="4" w:space="0" w:color="000009"/>
            </w:tcBorders>
            <w:hideMark/>
          </w:tcPr>
          <w:p w:rsidR="000365A1" w:rsidRDefault="000365A1">
            <w:pPr>
              <w:pStyle w:val="TableParagraph"/>
              <w:spacing w:line="224" w:lineRule="exact"/>
              <w:ind w:left="95"/>
              <w:rPr>
                <w:sz w:val="20"/>
                <w:lang w:val="en-US"/>
              </w:rPr>
            </w:pPr>
            <w:r>
              <w:rPr>
                <w:sz w:val="20"/>
                <w:lang w:val="en-US"/>
              </w:rPr>
              <w:t>Май-декабрь</w:t>
            </w:r>
          </w:p>
        </w:tc>
        <w:tc>
          <w:tcPr>
            <w:tcW w:w="1984" w:type="dxa"/>
            <w:tcBorders>
              <w:top w:val="single" w:sz="4" w:space="0" w:color="000009"/>
              <w:left w:val="single" w:sz="4" w:space="0" w:color="000009"/>
              <w:bottom w:val="single" w:sz="4" w:space="0" w:color="000009"/>
              <w:right w:val="single" w:sz="4" w:space="0" w:color="000009"/>
            </w:tcBorders>
          </w:tcPr>
          <w:p w:rsidR="000365A1" w:rsidRDefault="000365A1">
            <w:pPr>
              <w:pStyle w:val="TableParagraph"/>
              <w:rPr>
                <w:lang w:val="en-US"/>
              </w:rPr>
            </w:pPr>
          </w:p>
        </w:tc>
      </w:tr>
    </w:tbl>
    <w:p w:rsidR="00C703AB" w:rsidRPr="0085421D" w:rsidRDefault="00C703AB" w:rsidP="002205CD">
      <w:pPr>
        <w:rPr>
          <w:b/>
        </w:rPr>
      </w:pPr>
    </w:p>
    <w:p w:rsidR="00514B0B" w:rsidRDefault="00F50AA7" w:rsidP="002205CD">
      <w:pPr>
        <w:rPr>
          <w:b/>
          <w:sz w:val="24"/>
          <w:szCs w:val="24"/>
        </w:rPr>
      </w:pPr>
      <w:r w:rsidRPr="00F50AA7">
        <w:rPr>
          <w:b/>
          <w:sz w:val="24"/>
          <w:szCs w:val="24"/>
        </w:rPr>
        <w:t>3.5.</w:t>
      </w:r>
      <w:proofErr w:type="gramStart"/>
      <w:r w:rsidRPr="00F50AA7">
        <w:rPr>
          <w:b/>
          <w:sz w:val="24"/>
          <w:szCs w:val="24"/>
        </w:rPr>
        <w:t>2.</w:t>
      </w:r>
      <w:r>
        <w:rPr>
          <w:b/>
          <w:sz w:val="24"/>
          <w:szCs w:val="24"/>
        </w:rPr>
        <w:t>ПСИХОЛОГО</w:t>
      </w:r>
      <w:proofErr w:type="gramEnd"/>
      <w:r>
        <w:rPr>
          <w:b/>
          <w:sz w:val="24"/>
          <w:szCs w:val="24"/>
        </w:rPr>
        <w:t>-ПЕДАГОГИЧЕСКИЕ УСЛОВИЯ</w:t>
      </w:r>
    </w:p>
    <w:p w:rsidR="00F50AA7" w:rsidRDefault="00F50AA7" w:rsidP="002205CD">
      <w:pPr>
        <w:rPr>
          <w:b/>
          <w:sz w:val="24"/>
          <w:szCs w:val="24"/>
        </w:rPr>
      </w:pPr>
    </w:p>
    <w:p w:rsidR="009642D5" w:rsidRPr="009642D5" w:rsidRDefault="009642D5" w:rsidP="009642D5">
      <w:pPr>
        <w:spacing w:line="360" w:lineRule="auto"/>
        <w:rPr>
          <w:sz w:val="24"/>
          <w:szCs w:val="24"/>
        </w:rPr>
      </w:pPr>
      <w:r w:rsidRPr="009642D5">
        <w:rPr>
          <w:sz w:val="24"/>
          <w:szCs w:val="24"/>
        </w:rPr>
        <w:t>Психолого-педагогические условия реализации основной образовательной программы начального общего образования должны обеспечивать:</w:t>
      </w:r>
    </w:p>
    <w:p w:rsidR="009642D5" w:rsidRPr="009642D5" w:rsidRDefault="009642D5" w:rsidP="009642D5">
      <w:pPr>
        <w:spacing w:line="360" w:lineRule="auto"/>
        <w:rPr>
          <w:sz w:val="24"/>
          <w:szCs w:val="24"/>
        </w:rPr>
      </w:pPr>
      <w:r w:rsidRPr="009642D5">
        <w:rPr>
          <w:sz w:val="24"/>
          <w:szCs w:val="24"/>
        </w:rPr>
        <w:t>преемственность содержания и форм организации образовательного процесса;</w:t>
      </w:r>
    </w:p>
    <w:p w:rsidR="009642D5" w:rsidRPr="009642D5" w:rsidRDefault="009642D5" w:rsidP="009642D5">
      <w:pPr>
        <w:spacing w:line="360" w:lineRule="auto"/>
        <w:rPr>
          <w:sz w:val="24"/>
          <w:szCs w:val="24"/>
        </w:rPr>
      </w:pPr>
      <w:r w:rsidRPr="009642D5">
        <w:rPr>
          <w:sz w:val="24"/>
          <w:szCs w:val="24"/>
        </w:rPr>
        <w:t>учет специфики возрастного психофизического развития обучающихся;</w:t>
      </w:r>
    </w:p>
    <w:p w:rsidR="009642D5" w:rsidRPr="009642D5" w:rsidRDefault="009642D5" w:rsidP="009642D5">
      <w:pPr>
        <w:spacing w:line="360" w:lineRule="auto"/>
        <w:rPr>
          <w:sz w:val="24"/>
          <w:szCs w:val="24"/>
        </w:rPr>
      </w:pPr>
      <w:r w:rsidRPr="009642D5">
        <w:rPr>
          <w:sz w:val="24"/>
          <w:szCs w:val="24"/>
        </w:rPr>
        <w:t>формирование и развитие психолого-педагогической компетентности педагогических и административных работников, родителей обучающихся;</w:t>
      </w:r>
    </w:p>
    <w:p w:rsidR="009642D5" w:rsidRPr="009642D5" w:rsidRDefault="009642D5" w:rsidP="009642D5">
      <w:pPr>
        <w:spacing w:line="360" w:lineRule="auto"/>
        <w:rPr>
          <w:sz w:val="24"/>
          <w:szCs w:val="24"/>
        </w:rPr>
      </w:pPr>
      <w:r w:rsidRPr="009642D5">
        <w:rPr>
          <w:sz w:val="24"/>
          <w:szCs w:val="24"/>
        </w:rPr>
        <w:t>вариативность направлений</w:t>
      </w:r>
      <w:r w:rsidRPr="009642D5">
        <w:rPr>
          <w:sz w:val="24"/>
          <w:szCs w:val="24"/>
        </w:rPr>
        <w:tab/>
        <w:t>психолого-педагогического сопровождения участников образовательного процесса;</w:t>
      </w:r>
    </w:p>
    <w:p w:rsidR="009642D5" w:rsidRPr="009642D5" w:rsidRDefault="009642D5" w:rsidP="009642D5">
      <w:pPr>
        <w:spacing w:line="360" w:lineRule="auto"/>
        <w:rPr>
          <w:sz w:val="24"/>
          <w:szCs w:val="24"/>
        </w:rPr>
      </w:pPr>
      <w:r w:rsidRPr="009642D5">
        <w:rPr>
          <w:sz w:val="24"/>
          <w:szCs w:val="24"/>
        </w:rPr>
        <w:t>диверсификацию уровней психолого-педагогического сопровождения;</w:t>
      </w:r>
    </w:p>
    <w:p w:rsidR="009642D5" w:rsidRPr="009642D5" w:rsidRDefault="009642D5" w:rsidP="009642D5">
      <w:pPr>
        <w:spacing w:line="360" w:lineRule="auto"/>
        <w:rPr>
          <w:sz w:val="24"/>
          <w:szCs w:val="24"/>
        </w:rPr>
      </w:pPr>
      <w:r w:rsidRPr="009642D5">
        <w:rPr>
          <w:sz w:val="24"/>
          <w:szCs w:val="24"/>
        </w:rPr>
        <w:t>вариативность форм психолого-педагогического сопровождения участников образовательного процесса.</w:t>
      </w:r>
    </w:p>
    <w:p w:rsidR="009642D5" w:rsidRDefault="009642D5" w:rsidP="009642D5">
      <w:pPr>
        <w:spacing w:line="360" w:lineRule="auto"/>
        <w:rPr>
          <w:sz w:val="24"/>
          <w:szCs w:val="24"/>
        </w:rPr>
      </w:pPr>
      <w:r w:rsidRPr="009642D5">
        <w:rPr>
          <w:b/>
          <w:sz w:val="24"/>
          <w:szCs w:val="24"/>
        </w:rPr>
        <w:t>Цель</w:t>
      </w:r>
      <w:r w:rsidRPr="009642D5">
        <w:rPr>
          <w:sz w:val="24"/>
          <w:szCs w:val="24"/>
        </w:rPr>
        <w:t>:</w:t>
      </w:r>
    </w:p>
    <w:p w:rsidR="009642D5" w:rsidRPr="009642D5" w:rsidRDefault="009642D5" w:rsidP="009642D5">
      <w:pPr>
        <w:spacing w:line="360" w:lineRule="auto"/>
        <w:rPr>
          <w:sz w:val="24"/>
          <w:szCs w:val="24"/>
        </w:rPr>
      </w:pPr>
      <w:r w:rsidRPr="009642D5">
        <w:rPr>
          <w:sz w:val="24"/>
          <w:szCs w:val="24"/>
        </w:rPr>
        <w:t xml:space="preserve"> Комплексное психолого-педагогическое сопровождение участников образовательного процесса с учетом их индивидуальных, возрастных и других особенностей.</w:t>
      </w:r>
    </w:p>
    <w:p w:rsidR="009642D5" w:rsidRPr="009642D5" w:rsidRDefault="009642D5" w:rsidP="009642D5">
      <w:pPr>
        <w:spacing w:line="360" w:lineRule="auto"/>
        <w:rPr>
          <w:b/>
          <w:sz w:val="24"/>
          <w:szCs w:val="24"/>
        </w:rPr>
      </w:pPr>
      <w:r w:rsidRPr="009642D5">
        <w:rPr>
          <w:b/>
          <w:sz w:val="24"/>
          <w:szCs w:val="24"/>
        </w:rPr>
        <w:t>Задачи:</w:t>
      </w:r>
    </w:p>
    <w:p w:rsidR="009642D5" w:rsidRPr="009642D5" w:rsidRDefault="009642D5" w:rsidP="009642D5">
      <w:pPr>
        <w:spacing w:line="360" w:lineRule="auto"/>
        <w:rPr>
          <w:sz w:val="24"/>
          <w:szCs w:val="24"/>
        </w:rPr>
      </w:pPr>
      <w:r w:rsidRPr="009642D5">
        <w:rPr>
          <w:sz w:val="24"/>
          <w:szCs w:val="24"/>
        </w:rPr>
        <w:t>Содействовать укреплению психологического здоровья учащихся.</w:t>
      </w:r>
    </w:p>
    <w:p w:rsidR="009642D5" w:rsidRPr="009642D5" w:rsidRDefault="009642D5" w:rsidP="009642D5">
      <w:pPr>
        <w:spacing w:line="360" w:lineRule="auto"/>
        <w:rPr>
          <w:sz w:val="24"/>
          <w:szCs w:val="24"/>
        </w:rPr>
      </w:pPr>
      <w:r w:rsidRPr="009642D5">
        <w:rPr>
          <w:sz w:val="24"/>
          <w:szCs w:val="24"/>
        </w:rPr>
        <w:t>Поддерживать связь с родителями учащихся, налаживать совместную работу по психолого-педагогическим проблемам, возникающим в ходе учебно-воспитательного процесса.</w:t>
      </w:r>
    </w:p>
    <w:p w:rsidR="009642D5" w:rsidRPr="009642D5" w:rsidRDefault="009642D5" w:rsidP="009642D5">
      <w:pPr>
        <w:spacing w:line="360" w:lineRule="auto"/>
        <w:rPr>
          <w:sz w:val="24"/>
          <w:szCs w:val="24"/>
        </w:rPr>
      </w:pPr>
      <w:r w:rsidRPr="009642D5">
        <w:rPr>
          <w:sz w:val="24"/>
          <w:szCs w:val="24"/>
        </w:rPr>
        <w:t>Оказывать комплексную психолого-педагогическую помощь учащимся, испытывающим трудности в обучении и развитии.</w:t>
      </w:r>
    </w:p>
    <w:p w:rsidR="009642D5" w:rsidRPr="009642D5" w:rsidRDefault="009642D5" w:rsidP="009642D5">
      <w:pPr>
        <w:spacing w:line="360" w:lineRule="auto"/>
        <w:rPr>
          <w:sz w:val="24"/>
          <w:szCs w:val="24"/>
        </w:rPr>
      </w:pPr>
      <w:r w:rsidRPr="009642D5">
        <w:rPr>
          <w:sz w:val="24"/>
          <w:szCs w:val="24"/>
        </w:rPr>
        <w:t>Диагностировать и проводить коррекцию познавательных процессов и межличностных отношений учащихся с ограниченными интеллектуальными особенностями, определять уровень ближайшего развития ребенка.</w:t>
      </w:r>
    </w:p>
    <w:p w:rsidR="009642D5" w:rsidRPr="009642D5" w:rsidRDefault="009642D5" w:rsidP="009642D5">
      <w:pPr>
        <w:spacing w:line="360" w:lineRule="auto"/>
        <w:rPr>
          <w:sz w:val="24"/>
          <w:szCs w:val="24"/>
        </w:rPr>
      </w:pPr>
      <w:r w:rsidRPr="009642D5">
        <w:rPr>
          <w:sz w:val="24"/>
          <w:szCs w:val="24"/>
        </w:rPr>
        <w:t>Основные направления деятельности педагога, воспитателя:</w:t>
      </w:r>
    </w:p>
    <w:p w:rsidR="009642D5" w:rsidRPr="009642D5" w:rsidRDefault="009642D5" w:rsidP="009642D5">
      <w:pPr>
        <w:spacing w:line="360" w:lineRule="auto"/>
        <w:rPr>
          <w:sz w:val="24"/>
          <w:szCs w:val="24"/>
        </w:rPr>
      </w:pPr>
      <w:r w:rsidRPr="009642D5">
        <w:rPr>
          <w:sz w:val="24"/>
          <w:szCs w:val="24"/>
        </w:rPr>
        <w:t>диагностика,</w:t>
      </w:r>
    </w:p>
    <w:p w:rsidR="009642D5" w:rsidRPr="009642D5" w:rsidRDefault="009642D5" w:rsidP="009642D5">
      <w:pPr>
        <w:spacing w:line="360" w:lineRule="auto"/>
        <w:rPr>
          <w:sz w:val="24"/>
          <w:szCs w:val="24"/>
        </w:rPr>
      </w:pPr>
      <w:r w:rsidRPr="009642D5">
        <w:rPr>
          <w:sz w:val="24"/>
          <w:szCs w:val="24"/>
        </w:rPr>
        <w:t>коррекционно-развивающая работа,</w:t>
      </w:r>
    </w:p>
    <w:p w:rsidR="009642D5" w:rsidRPr="009642D5" w:rsidRDefault="009642D5" w:rsidP="009642D5">
      <w:pPr>
        <w:spacing w:line="360" w:lineRule="auto"/>
        <w:rPr>
          <w:sz w:val="24"/>
          <w:szCs w:val="24"/>
        </w:rPr>
      </w:pPr>
      <w:r w:rsidRPr="009642D5">
        <w:rPr>
          <w:sz w:val="24"/>
          <w:szCs w:val="24"/>
        </w:rPr>
        <w:t>консультирование,</w:t>
      </w:r>
    </w:p>
    <w:p w:rsidR="009642D5" w:rsidRPr="009642D5" w:rsidRDefault="009642D5" w:rsidP="009642D5">
      <w:pPr>
        <w:spacing w:line="360" w:lineRule="auto"/>
        <w:rPr>
          <w:sz w:val="24"/>
          <w:szCs w:val="24"/>
        </w:rPr>
      </w:pPr>
      <w:r w:rsidRPr="009642D5">
        <w:rPr>
          <w:sz w:val="24"/>
          <w:szCs w:val="24"/>
        </w:rPr>
        <w:t>просветительная работа,</w:t>
      </w:r>
    </w:p>
    <w:p w:rsidR="00F50AA7" w:rsidRPr="009642D5" w:rsidRDefault="009642D5" w:rsidP="009642D5">
      <w:pPr>
        <w:spacing w:line="360" w:lineRule="auto"/>
        <w:rPr>
          <w:rFonts w:eastAsia="Calibri"/>
          <w:sz w:val="24"/>
          <w:szCs w:val="24"/>
        </w:rPr>
      </w:pPr>
      <w:r w:rsidRPr="009642D5">
        <w:rPr>
          <w:sz w:val="24"/>
          <w:szCs w:val="24"/>
        </w:rPr>
        <w:t>организационно-методическая работа.</w:t>
      </w:r>
    </w:p>
    <w:p w:rsidR="00F50AA7" w:rsidRPr="009642D5" w:rsidRDefault="00DE11F6" w:rsidP="009642D5">
      <w:pPr>
        <w:spacing w:line="360" w:lineRule="auto"/>
        <w:rPr>
          <w:b/>
          <w:sz w:val="24"/>
          <w:szCs w:val="24"/>
        </w:rPr>
      </w:pPr>
      <w:r w:rsidRPr="009642D5">
        <w:rPr>
          <w:rFonts w:eastAsia="Calibri"/>
          <w:sz w:val="24"/>
          <w:szCs w:val="24"/>
        </w:rPr>
        <w:t>В гимназии</w:t>
      </w:r>
      <w:r w:rsidR="00F50AA7" w:rsidRPr="009642D5">
        <w:rPr>
          <w:rFonts w:eastAsia="Calibri"/>
          <w:sz w:val="24"/>
          <w:szCs w:val="24"/>
        </w:rPr>
        <w:t xml:space="preserve"> работает </w:t>
      </w:r>
      <w:r w:rsidRPr="009642D5">
        <w:rPr>
          <w:rFonts w:eastAsia="Calibri"/>
          <w:sz w:val="24"/>
          <w:szCs w:val="24"/>
        </w:rPr>
        <w:t>группа психолого-педагогической поддержки младшего школьника в составе:</w:t>
      </w:r>
      <w:r w:rsidR="009642D5" w:rsidRPr="009642D5">
        <w:rPr>
          <w:rFonts w:eastAsia="Calibri"/>
          <w:sz w:val="24"/>
          <w:szCs w:val="24"/>
        </w:rPr>
        <w:t xml:space="preserve"> социального пед</w:t>
      </w:r>
      <w:r w:rsidRPr="009642D5">
        <w:rPr>
          <w:rFonts w:eastAsia="Calibri"/>
          <w:sz w:val="24"/>
          <w:szCs w:val="24"/>
        </w:rPr>
        <w:t>агога, духовника гимназии, классных руководителей.</w:t>
      </w:r>
      <w:r w:rsidR="00F50AA7" w:rsidRPr="009642D5">
        <w:rPr>
          <w:rFonts w:eastAsia="Calibri"/>
          <w:sz w:val="24"/>
          <w:szCs w:val="24"/>
        </w:rPr>
        <w:t xml:space="preserve"> </w:t>
      </w:r>
    </w:p>
    <w:p w:rsidR="00F50AA7" w:rsidRDefault="0085626D" w:rsidP="002205CD">
      <w:pPr>
        <w:rPr>
          <w:b/>
          <w:sz w:val="24"/>
          <w:szCs w:val="24"/>
        </w:rPr>
      </w:pPr>
      <w:r>
        <w:rPr>
          <w:b/>
          <w:sz w:val="24"/>
          <w:szCs w:val="24"/>
        </w:rPr>
        <w:t>3.5.</w:t>
      </w:r>
      <w:r w:rsidR="00AC35B6">
        <w:rPr>
          <w:b/>
          <w:sz w:val="24"/>
          <w:szCs w:val="24"/>
        </w:rPr>
        <w:t xml:space="preserve">3. </w:t>
      </w:r>
      <w:r>
        <w:rPr>
          <w:b/>
          <w:sz w:val="24"/>
          <w:szCs w:val="24"/>
        </w:rPr>
        <w:t xml:space="preserve">МАТЕРИАЛЬНО – ТЕХНИЧЕСКИЕ </w:t>
      </w:r>
      <w:r w:rsidR="00A64F4D">
        <w:rPr>
          <w:b/>
          <w:sz w:val="24"/>
          <w:szCs w:val="24"/>
        </w:rPr>
        <w:t>УСЛОВИЯ</w:t>
      </w:r>
      <w:r w:rsidR="001D2B77">
        <w:rPr>
          <w:b/>
          <w:sz w:val="24"/>
          <w:szCs w:val="24"/>
        </w:rPr>
        <w:t xml:space="preserve"> РЕАЛИЗАЦИИ ПРОГРАММЫ НАЧАЛЬНОГО ОБЩЕГО ОБРАЗОВАНИЯ</w:t>
      </w:r>
    </w:p>
    <w:p w:rsidR="0085626D" w:rsidRDefault="0085626D" w:rsidP="002205CD">
      <w:pPr>
        <w:rPr>
          <w:b/>
          <w:sz w:val="24"/>
          <w:szCs w:val="24"/>
        </w:rPr>
      </w:pPr>
    </w:p>
    <w:p w:rsidR="0085626D" w:rsidRPr="0085626D" w:rsidRDefault="0085626D" w:rsidP="0085626D">
      <w:pPr>
        <w:spacing w:line="360" w:lineRule="auto"/>
        <w:rPr>
          <w:sz w:val="24"/>
          <w:szCs w:val="24"/>
        </w:rPr>
      </w:pPr>
      <w:r w:rsidRPr="0085626D">
        <w:rPr>
          <w:sz w:val="24"/>
          <w:szCs w:val="24"/>
        </w:rPr>
        <w:t>Гимназия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w:t>
      </w:r>
    </w:p>
    <w:p w:rsidR="0085626D" w:rsidRPr="0085626D" w:rsidRDefault="0085626D" w:rsidP="0085626D">
      <w:pPr>
        <w:spacing w:line="360" w:lineRule="auto"/>
        <w:rPr>
          <w:sz w:val="24"/>
          <w:szCs w:val="24"/>
        </w:rPr>
      </w:pPr>
      <w:r w:rsidRPr="0085626D">
        <w:rPr>
          <w:sz w:val="24"/>
          <w:szCs w:val="24"/>
        </w:rPr>
        <w:t>4 кабинета начальных классов;</w:t>
      </w:r>
    </w:p>
    <w:p w:rsidR="0085626D" w:rsidRPr="0085626D" w:rsidRDefault="0085626D" w:rsidP="0085626D">
      <w:pPr>
        <w:spacing w:line="360" w:lineRule="auto"/>
        <w:rPr>
          <w:sz w:val="24"/>
          <w:szCs w:val="24"/>
        </w:rPr>
      </w:pPr>
      <w:r w:rsidRPr="0085626D">
        <w:rPr>
          <w:sz w:val="24"/>
          <w:szCs w:val="24"/>
        </w:rPr>
        <w:t>4 классной доски, 3 мультимедийных проектора, 2 ноутбука, 4 проектора, акустич</w:t>
      </w:r>
      <w:r>
        <w:rPr>
          <w:sz w:val="24"/>
          <w:szCs w:val="24"/>
        </w:rPr>
        <w:t>еские системы, 1 МФУ, 1 принтер</w:t>
      </w:r>
      <w:r w:rsidRPr="0085626D">
        <w:rPr>
          <w:sz w:val="24"/>
          <w:szCs w:val="24"/>
        </w:rPr>
        <w:t>, 3 телевизора, магнитофон; ученическая мебель для всех кабинетов начальной школы, переоборудованы рабочие места учителей; обновлена и дополнена медиа- и видеотехника;</w:t>
      </w:r>
    </w:p>
    <w:p w:rsidR="0085626D" w:rsidRPr="0085626D" w:rsidRDefault="0085626D" w:rsidP="0085626D">
      <w:pPr>
        <w:spacing w:line="360" w:lineRule="auto"/>
        <w:rPr>
          <w:sz w:val="24"/>
          <w:szCs w:val="24"/>
        </w:rPr>
      </w:pPr>
      <w:r w:rsidRPr="0085626D">
        <w:rPr>
          <w:sz w:val="24"/>
          <w:szCs w:val="24"/>
        </w:rPr>
        <w:t>обновлен и пополнен библиотечный фонд, программно- информационное обеспечение (укомплектована библиотека Гимназии печатными и электронными образовательными ресурсами по всем учебным предметам учебного плана ООП НОО);</w:t>
      </w:r>
    </w:p>
    <w:p w:rsidR="0085626D" w:rsidRPr="0085626D" w:rsidRDefault="0085626D" w:rsidP="003B15F1">
      <w:pPr>
        <w:spacing w:line="360" w:lineRule="auto"/>
        <w:rPr>
          <w:sz w:val="24"/>
          <w:szCs w:val="24"/>
        </w:rPr>
      </w:pPr>
      <w:r w:rsidRPr="0085626D">
        <w:rPr>
          <w:sz w:val="24"/>
          <w:szCs w:val="24"/>
        </w:rPr>
        <w:t>доступ к электронным образовательным ресурсам (ЭОР), размещенным в федеральных и региональных базах данных (контролируемый доступ участников образовательного процесса к информационным образовательным ресурсам в сети Интернет).</w:t>
      </w:r>
    </w:p>
    <w:p w:rsidR="0085626D" w:rsidRPr="0085626D" w:rsidRDefault="0085626D" w:rsidP="003B15F1">
      <w:pPr>
        <w:spacing w:line="360" w:lineRule="auto"/>
        <w:rPr>
          <w:sz w:val="24"/>
          <w:szCs w:val="24"/>
        </w:rPr>
      </w:pPr>
      <w:r w:rsidRPr="0085626D">
        <w:rPr>
          <w:sz w:val="24"/>
          <w:szCs w:val="24"/>
        </w:rPr>
        <w:t xml:space="preserve">В прогимназии разработан паспорт безопасности, план эвакуации и порядок действий персонала при возникновении чрезвычайных ситуаций, план взаимодействия с ГИБДД. Один раз в четверть проводятся учебные эвакуации, занятия по гражданской обороне, уроки безопасности. Здание школы оснащено автоматической системой пожарной сигнализации и оповещения. Установлена тревожная кнопка. Безопасность образовательного процесса обеспечивается круглосуточным дежурством </w:t>
      </w:r>
      <w:proofErr w:type="gramStart"/>
      <w:r w:rsidRPr="0085626D">
        <w:rPr>
          <w:sz w:val="24"/>
          <w:szCs w:val="24"/>
        </w:rPr>
        <w:t>штатного  сотрудника</w:t>
      </w:r>
      <w:proofErr w:type="gramEnd"/>
      <w:r w:rsidRPr="0085626D">
        <w:rPr>
          <w:sz w:val="24"/>
          <w:szCs w:val="24"/>
        </w:rPr>
        <w:t>, имеется видеонаблюдение по периметру гимназии. Территория ограждена.</w:t>
      </w:r>
    </w:p>
    <w:p w:rsidR="0085626D" w:rsidRDefault="0085626D" w:rsidP="003B15F1">
      <w:pPr>
        <w:spacing w:line="360" w:lineRule="auto"/>
      </w:pPr>
      <w:r w:rsidRPr="0085626D">
        <w:rPr>
          <w:sz w:val="24"/>
          <w:szCs w:val="24"/>
        </w:rPr>
        <w:t xml:space="preserve">Охват горячим питанием в трапезной по школе составляет 100%, дети питаются в </w:t>
      </w:r>
      <w:r w:rsidRPr="0037583B">
        <w:rPr>
          <w:sz w:val="24"/>
          <w:szCs w:val="24"/>
        </w:rPr>
        <w:t xml:space="preserve">школьной трапезной. </w:t>
      </w:r>
    </w:p>
    <w:p w:rsidR="003B15F1" w:rsidRPr="003B15F1" w:rsidRDefault="00F50AA7" w:rsidP="003B15F1">
      <w:pPr>
        <w:spacing w:line="360" w:lineRule="auto"/>
        <w:rPr>
          <w:b/>
          <w:sz w:val="24"/>
          <w:szCs w:val="24"/>
        </w:rPr>
      </w:pPr>
      <w:r w:rsidRPr="00F50AA7">
        <w:rPr>
          <w:b/>
          <w:sz w:val="24"/>
          <w:szCs w:val="24"/>
        </w:rPr>
        <w:t>3.5.4.</w:t>
      </w:r>
      <w:r w:rsidR="00C671D3" w:rsidRPr="00C671D3">
        <w:t xml:space="preserve"> </w:t>
      </w:r>
      <w:r w:rsidR="003B15F1" w:rsidRPr="003B15F1">
        <w:rPr>
          <w:b/>
          <w:sz w:val="24"/>
          <w:szCs w:val="24"/>
        </w:rPr>
        <w:t>ИНФОРМАЦИОННО-МЕТОДИЧЕСКОЕ И УЧЕБНО-МЕТОДИЧЕСКОЕ ОБЕСПЕЧЕНИЕ ФГОС НОО</w:t>
      </w:r>
      <w:bookmarkStart w:id="18" w:name="Информационно-образовательная_среда"/>
      <w:bookmarkEnd w:id="18"/>
    </w:p>
    <w:p w:rsidR="003B15F1" w:rsidRPr="003B15F1" w:rsidRDefault="003B15F1" w:rsidP="003B15F1">
      <w:pPr>
        <w:spacing w:line="360" w:lineRule="auto"/>
        <w:rPr>
          <w:b/>
          <w:sz w:val="24"/>
          <w:szCs w:val="24"/>
        </w:rPr>
      </w:pPr>
      <w:r w:rsidRPr="003B15F1">
        <w:rPr>
          <w:b/>
          <w:sz w:val="24"/>
          <w:szCs w:val="24"/>
        </w:rPr>
        <w:t>ИНФОРМАЦИОННО-ОБРАЗОВАТЕЛЬНАЯ   СРЕДА</w:t>
      </w:r>
    </w:p>
    <w:p w:rsidR="003B15F1" w:rsidRDefault="003B15F1" w:rsidP="003B15F1">
      <w:pPr>
        <w:spacing w:line="360" w:lineRule="auto"/>
        <w:rPr>
          <w:sz w:val="24"/>
          <w:szCs w:val="24"/>
        </w:rPr>
      </w:pPr>
      <w:r>
        <w:rPr>
          <w:sz w:val="24"/>
          <w:szCs w:val="24"/>
        </w:rPr>
        <w:t>Информационно-образовательная среда обеспечивает возможность осуществлять в электронной (цифровой) форме следующие виды деятельности:</w:t>
      </w:r>
    </w:p>
    <w:p w:rsidR="003B15F1" w:rsidRDefault="003B15F1" w:rsidP="003B15F1">
      <w:pPr>
        <w:spacing w:line="360" w:lineRule="auto"/>
        <w:rPr>
          <w:sz w:val="24"/>
          <w:szCs w:val="24"/>
        </w:rPr>
      </w:pPr>
      <w:r>
        <w:rPr>
          <w:sz w:val="24"/>
          <w:szCs w:val="24"/>
        </w:rPr>
        <w:t>планирование образовательного процесса;</w:t>
      </w:r>
    </w:p>
    <w:p w:rsidR="003B15F1" w:rsidRDefault="003B15F1" w:rsidP="003B15F1">
      <w:pPr>
        <w:spacing w:line="360" w:lineRule="auto"/>
        <w:rPr>
          <w:sz w:val="24"/>
          <w:szCs w:val="24"/>
        </w:rPr>
      </w:pPr>
      <w:r>
        <w:rPr>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3B15F1" w:rsidRDefault="003B15F1" w:rsidP="003B15F1">
      <w:pPr>
        <w:spacing w:line="360" w:lineRule="auto"/>
        <w:rPr>
          <w:sz w:val="24"/>
          <w:szCs w:val="24"/>
        </w:rPr>
      </w:pPr>
      <w:r>
        <w:rPr>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3B15F1" w:rsidRDefault="003B15F1" w:rsidP="003B15F1">
      <w:pPr>
        <w:spacing w:line="360" w:lineRule="auto"/>
        <w:rPr>
          <w:sz w:val="24"/>
          <w:szCs w:val="24"/>
        </w:rPr>
      </w:pPr>
      <w:r>
        <w:rPr>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3B15F1" w:rsidRDefault="003B15F1" w:rsidP="003B15F1">
      <w:pPr>
        <w:spacing w:line="360" w:lineRule="auto"/>
        <w:rPr>
          <w:sz w:val="24"/>
          <w:szCs w:val="24"/>
        </w:rPr>
      </w:pPr>
      <w:r>
        <w:rPr>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3B15F1" w:rsidRDefault="003B15F1" w:rsidP="003B15F1">
      <w:pPr>
        <w:spacing w:line="360" w:lineRule="auto"/>
        <w:rPr>
          <w:sz w:val="24"/>
          <w:szCs w:val="24"/>
        </w:rPr>
      </w:pPr>
      <w:r>
        <w:rPr>
          <w:sz w:val="24"/>
          <w:szCs w:val="24"/>
        </w:rPr>
        <w:t>проведения мониторинга здоровья учащихся и сохранение результатов мониторинга;</w:t>
      </w:r>
    </w:p>
    <w:p w:rsidR="003B15F1" w:rsidRDefault="003B15F1" w:rsidP="003B15F1">
      <w:pPr>
        <w:spacing w:line="360" w:lineRule="auto"/>
        <w:rPr>
          <w:sz w:val="24"/>
          <w:szCs w:val="24"/>
        </w:rPr>
      </w:pPr>
      <w:r>
        <w:rPr>
          <w:sz w:val="24"/>
          <w:szCs w:val="24"/>
        </w:rPr>
        <w:t>прозрачный образовательный процесс для родителей и общества, в том числе через сайт школы;</w:t>
      </w:r>
    </w:p>
    <w:p w:rsidR="003B15F1" w:rsidRDefault="003B15F1" w:rsidP="003B15F1">
      <w:pPr>
        <w:spacing w:line="360" w:lineRule="auto"/>
        <w:rPr>
          <w:sz w:val="24"/>
          <w:szCs w:val="24"/>
        </w:rPr>
      </w:pPr>
      <w:r>
        <w:rPr>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3B15F1" w:rsidRDefault="003B15F1" w:rsidP="003B15F1">
      <w:pPr>
        <w:spacing w:line="360" w:lineRule="auto"/>
        <w:rPr>
          <w:sz w:val="24"/>
          <w:szCs w:val="24"/>
        </w:rPr>
      </w:pPr>
      <w:r>
        <w:rPr>
          <w:sz w:val="24"/>
          <w:szCs w:val="24"/>
        </w:rPr>
        <w:t>Наличие разветвленной локальной компьютерной сети в Гимназии, прогимназии, административных кабинетах школы.</w:t>
      </w:r>
    </w:p>
    <w:p w:rsidR="003B15F1" w:rsidRPr="00E729F5" w:rsidRDefault="003B15F1" w:rsidP="003B15F1">
      <w:pPr>
        <w:spacing w:line="360" w:lineRule="auto"/>
        <w:rPr>
          <w:b/>
          <w:sz w:val="24"/>
          <w:szCs w:val="24"/>
        </w:rPr>
      </w:pPr>
      <w:bookmarkStart w:id="19" w:name="Учебно-методические_и_информационные_рес"/>
      <w:bookmarkEnd w:id="19"/>
      <w:r w:rsidRPr="00E729F5">
        <w:rPr>
          <w:b/>
          <w:sz w:val="24"/>
          <w:szCs w:val="24"/>
        </w:rPr>
        <w:t>УЧЕБНО-МЕТОДИЧЕСКИЕ И ИНФОРМАЦИОННЫЕ РЕСУРСЫ РЕАЛИЗАЦИИ ОСНОВНОЙ ОБРАЗОВАТЕЛЬНОЙ ПРОГРАММЫ НАЧАЛЬНОГО ОБЩЕГО ОБРАЗОВАНИЯ ОБЕСПЕЧИВАЮТ:</w:t>
      </w:r>
    </w:p>
    <w:p w:rsidR="003B15F1" w:rsidRDefault="003B15F1" w:rsidP="003B15F1">
      <w:pPr>
        <w:spacing w:line="360" w:lineRule="auto"/>
        <w:rPr>
          <w:sz w:val="24"/>
          <w:szCs w:val="24"/>
        </w:rPr>
      </w:pPr>
      <w:r>
        <w:rPr>
          <w:sz w:val="24"/>
          <w:szCs w:val="24"/>
        </w:rPr>
        <w:t>управленческую деятельность администраторов начального общего образования,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 процесса и т.д.;</w:t>
      </w:r>
    </w:p>
    <w:p w:rsidR="003B15F1" w:rsidRDefault="003B15F1" w:rsidP="003B15F1">
      <w:pPr>
        <w:spacing w:line="360" w:lineRule="auto"/>
        <w:rPr>
          <w:sz w:val="24"/>
          <w:szCs w:val="24"/>
        </w:rPr>
      </w:pPr>
      <w:r>
        <w:rPr>
          <w:sz w:val="24"/>
          <w:szCs w:val="24"/>
        </w:rPr>
        <w:t>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w:t>
      </w:r>
    </w:p>
    <w:p w:rsidR="003B15F1" w:rsidRDefault="003B15F1" w:rsidP="003B15F1">
      <w:pPr>
        <w:spacing w:line="360" w:lineRule="auto"/>
        <w:rPr>
          <w:sz w:val="24"/>
          <w:szCs w:val="24"/>
        </w:rPr>
      </w:pPr>
      <w:r>
        <w:rPr>
          <w:sz w:val="24"/>
          <w:szCs w:val="24"/>
        </w:rPr>
        <w:t>образовательную деятельность обучающих (учителей начальной школы, психологов, диагностов и т.д.).</w:t>
      </w:r>
    </w:p>
    <w:p w:rsidR="003B15F1" w:rsidRDefault="003B15F1" w:rsidP="003B15F1">
      <w:pPr>
        <w:spacing w:line="360" w:lineRule="auto"/>
        <w:rPr>
          <w:sz w:val="24"/>
          <w:szCs w:val="24"/>
        </w:rPr>
      </w:pPr>
      <w:r>
        <w:rPr>
          <w:sz w:val="24"/>
          <w:szCs w:val="24"/>
        </w:rPr>
        <w:t>Учебно-методические и информационные ресурсы включают: печатные и электронные носители научно-методической, учебно-методической, психолого- педагогической информации, программно-методические, инструктивно- методические материалы, цифровые образовательные ресурсы и т.д.</w:t>
      </w:r>
    </w:p>
    <w:p w:rsidR="003B15F1" w:rsidRDefault="003B15F1" w:rsidP="003B15F1">
      <w:pPr>
        <w:spacing w:line="360" w:lineRule="auto"/>
        <w:rPr>
          <w:sz w:val="24"/>
          <w:szCs w:val="24"/>
        </w:rPr>
      </w:pPr>
      <w:r>
        <w:rPr>
          <w:sz w:val="24"/>
          <w:szCs w:val="24"/>
        </w:rPr>
        <w:t xml:space="preserve">Условиями формирования и наращивания необходимых и достаточных учебно-методических и информационных ресурсов начального общего образования являются системные действия попечительского совета гимназии, заместителей директора по ВР, УВР, НМР, методиста по начальному общему </w:t>
      </w:r>
      <w:proofErr w:type="gramStart"/>
      <w:r>
        <w:rPr>
          <w:sz w:val="24"/>
          <w:szCs w:val="24"/>
        </w:rPr>
        <w:t>образованию по объективной оценке</w:t>
      </w:r>
      <w:proofErr w:type="gramEnd"/>
      <w:r>
        <w:rPr>
          <w:sz w:val="24"/>
          <w:szCs w:val="24"/>
        </w:rPr>
        <w:t xml:space="preserve"> (мониторингу динамики) этих ресурсов и осуществлению в соответствующих случаях коррекционных мероприятий.</w:t>
      </w:r>
    </w:p>
    <w:p w:rsidR="003B15F1" w:rsidRDefault="003B15F1" w:rsidP="003B15F1">
      <w:pPr>
        <w:spacing w:line="360" w:lineRule="auto"/>
        <w:rPr>
          <w:sz w:val="24"/>
          <w:szCs w:val="24"/>
        </w:rPr>
      </w:pPr>
      <w:r>
        <w:rPr>
          <w:sz w:val="24"/>
          <w:szCs w:val="24"/>
        </w:rPr>
        <w:t>Основными нормативными документами, определяющими требования к учебно-методическим и информационным ресурсам образовательного учреждения начального общего образования, являются:</w:t>
      </w:r>
    </w:p>
    <w:p w:rsidR="003B15F1" w:rsidRDefault="003B15F1" w:rsidP="003B15F1">
      <w:pPr>
        <w:spacing w:line="360" w:lineRule="auto"/>
        <w:rPr>
          <w:sz w:val="24"/>
          <w:szCs w:val="24"/>
        </w:rPr>
      </w:pPr>
      <w:r>
        <w:rPr>
          <w:sz w:val="24"/>
          <w:szCs w:val="24"/>
        </w:rPr>
        <w:t>Федеральный перечень учебников, рекомендованных (допущенных) Министерством просвещения России к использованию в образовательном процессе; коллекция цифровых образовательных ресурсов.</w:t>
      </w:r>
    </w:p>
    <w:p w:rsidR="003B15F1" w:rsidRDefault="003B15F1" w:rsidP="003B15F1">
      <w:pPr>
        <w:spacing w:line="360" w:lineRule="auto"/>
        <w:rPr>
          <w:sz w:val="24"/>
          <w:szCs w:val="24"/>
        </w:rPr>
      </w:pPr>
      <w:r>
        <w:rPr>
          <w:sz w:val="24"/>
          <w:szCs w:val="24"/>
        </w:rPr>
        <w:t>Данные документы базируются на принципах сочетания универсального и особенного, инвариантного и вариативного. Универсальное определяет то общее, что присуще любым учебно-методическим и информационным ресурсам независимо от сферы его применения (использования), от содержания того или иного учебного предмета.</w:t>
      </w:r>
    </w:p>
    <w:p w:rsidR="003B15F1" w:rsidRDefault="003B15F1" w:rsidP="003B15F1">
      <w:pPr>
        <w:spacing w:line="360" w:lineRule="auto"/>
        <w:rPr>
          <w:sz w:val="24"/>
          <w:szCs w:val="24"/>
        </w:rPr>
      </w:pPr>
      <w:r>
        <w:rPr>
          <w:sz w:val="24"/>
          <w:szCs w:val="24"/>
        </w:rPr>
        <w:t>Вместе с тем реализация содержания предмета (учебного плана по тому или иному (определенному) учебному предмету) с неизбежностью требует привлечения дополнительных или особенных компонентов учебной литературы, которые рассматриваются как учебно-методический комплекс или дополнительные компоненты ЦОР. Каждый конкретный вид ресурса должен быть необходимым и достаточным для эффективного решения учебно- воспитательных задач, представлять собой ресурсный комплекс.</w:t>
      </w:r>
    </w:p>
    <w:p w:rsidR="003B15F1" w:rsidRPr="00E729F5" w:rsidRDefault="003B15F1" w:rsidP="003B15F1">
      <w:pPr>
        <w:spacing w:line="360" w:lineRule="auto"/>
        <w:rPr>
          <w:b/>
          <w:sz w:val="24"/>
          <w:szCs w:val="24"/>
        </w:rPr>
      </w:pPr>
      <w:bookmarkStart w:id="20" w:name="Ресурсы_обеспечения_образовательной_деят"/>
      <w:bookmarkEnd w:id="20"/>
      <w:r w:rsidRPr="00E729F5">
        <w:rPr>
          <w:b/>
          <w:sz w:val="24"/>
          <w:szCs w:val="24"/>
        </w:rPr>
        <w:t>РЕСУРСЫ ОБЕСПЕЧЕНИЯ ОБРАЗОВАТЕЛЬНОЙ ДЕЯТЕЛЬНОСТИ ОБУЧАЮЩИХ (УЧИТЕЛЕЙ НАЧАЛЬНОЙ ШКОЛЫ):</w:t>
      </w:r>
    </w:p>
    <w:p w:rsidR="003B15F1" w:rsidRDefault="003B15F1" w:rsidP="003B15F1">
      <w:pPr>
        <w:spacing w:line="360" w:lineRule="auto"/>
        <w:rPr>
          <w:sz w:val="24"/>
          <w:szCs w:val="24"/>
        </w:rPr>
      </w:pPr>
      <w:r>
        <w:rPr>
          <w:sz w:val="24"/>
          <w:szCs w:val="24"/>
        </w:rPr>
        <w:t>базисный учебный план, примерные (базисные) учебные программы по предметам учебного плана;</w:t>
      </w:r>
    </w:p>
    <w:p w:rsidR="003B15F1" w:rsidRDefault="003B15F1" w:rsidP="003B15F1">
      <w:pPr>
        <w:spacing w:line="360" w:lineRule="auto"/>
        <w:rPr>
          <w:sz w:val="24"/>
          <w:szCs w:val="24"/>
        </w:rPr>
      </w:pPr>
      <w:r>
        <w:rPr>
          <w:sz w:val="24"/>
          <w:szCs w:val="24"/>
        </w:rPr>
        <w:t>положение о классификаторе передовых технологий формирования универсальных учебных действий. Положение о создании банка моделей деятельности учителей по формированию универсальных учебных действий;</w:t>
      </w:r>
    </w:p>
    <w:p w:rsidR="003B15F1" w:rsidRDefault="003B15F1" w:rsidP="003B15F1">
      <w:pPr>
        <w:spacing w:line="360" w:lineRule="auto"/>
        <w:rPr>
          <w:sz w:val="24"/>
          <w:szCs w:val="24"/>
        </w:rPr>
      </w:pPr>
      <w:r>
        <w:rPr>
          <w:sz w:val="24"/>
          <w:szCs w:val="24"/>
        </w:rPr>
        <w:t>методика оценки эффективности деятельности учителя по формированию универсальных учебных действий. Инструктивно-методическое письмо, определяющее состав подлежащих формированию универсальных учебных действий и соответствующие педагогические технологии;</w:t>
      </w:r>
    </w:p>
    <w:p w:rsidR="003B15F1" w:rsidRDefault="003B15F1" w:rsidP="003B15F1">
      <w:pPr>
        <w:spacing w:line="360" w:lineRule="auto"/>
        <w:rPr>
          <w:sz w:val="24"/>
          <w:szCs w:val="24"/>
        </w:rPr>
      </w:pPr>
      <w:r>
        <w:rPr>
          <w:sz w:val="24"/>
          <w:szCs w:val="24"/>
        </w:rPr>
        <w:t>методические рекомендации по внедрению в учебный процесс технологий деятельностного обучения. Методические рекомендации по использованию современных методик и технологий управления учебной деятельностью ученика. Типовые инструкции, технологические карты для организации различных видов деятельности ученика;</w:t>
      </w:r>
    </w:p>
    <w:p w:rsidR="003B15F1" w:rsidRDefault="003B15F1" w:rsidP="003B15F1">
      <w:pPr>
        <w:spacing w:line="360" w:lineRule="auto"/>
        <w:rPr>
          <w:sz w:val="24"/>
          <w:szCs w:val="24"/>
        </w:rPr>
      </w:pPr>
      <w:r>
        <w:rPr>
          <w:sz w:val="24"/>
          <w:szCs w:val="24"/>
        </w:rPr>
        <w:t>методические рекомендации по достижению планируемых результатов образования в начальной школе и по использованию инструментария их оценки. Пакет диагностических материалов по контрольно-оценочной деятельности;</w:t>
      </w:r>
    </w:p>
    <w:p w:rsidR="003B15F1" w:rsidRDefault="003B15F1" w:rsidP="003B15F1">
      <w:pPr>
        <w:spacing w:line="360" w:lineRule="auto"/>
        <w:rPr>
          <w:sz w:val="24"/>
          <w:szCs w:val="24"/>
        </w:rPr>
      </w:pPr>
      <w:r>
        <w:rPr>
          <w:sz w:val="24"/>
          <w:szCs w:val="24"/>
        </w:rPr>
        <w:t>задачи и мероприятия Федеральной целевой программы развития образования по созданию и обновлению научно-методических, учебно- методических и иных пособий для педагогических и управленческих кадров начального общего образования;</w:t>
      </w:r>
    </w:p>
    <w:p w:rsidR="003B15F1" w:rsidRDefault="003B15F1" w:rsidP="003B15F1">
      <w:pPr>
        <w:spacing w:line="360" w:lineRule="auto"/>
        <w:rPr>
          <w:sz w:val="24"/>
          <w:szCs w:val="24"/>
        </w:rPr>
      </w:pPr>
      <w:r>
        <w:rPr>
          <w:sz w:val="24"/>
          <w:szCs w:val="24"/>
        </w:rPr>
        <w:t>Федеральный перечень учебников, рекомендованных (допущенных) Министерством просвещения РФ к использованию в образовательном процессе;</w:t>
      </w:r>
    </w:p>
    <w:p w:rsidR="003B15F1" w:rsidRDefault="003B15F1" w:rsidP="003B15F1">
      <w:pPr>
        <w:spacing w:line="360" w:lineRule="auto"/>
        <w:rPr>
          <w:sz w:val="24"/>
          <w:szCs w:val="24"/>
        </w:rPr>
      </w:pPr>
      <w:r>
        <w:rPr>
          <w:sz w:val="24"/>
          <w:szCs w:val="24"/>
        </w:rPr>
        <w:t>каталог цифровых образовательных ресурсов и образовательных ресурсов Интернета для педагогических и управленческих кадров начального общего образования. Методические рекомендации по использованию информационно-коммуникационных технологий в образовательном процессе в начальной школе.</w:t>
      </w:r>
    </w:p>
    <w:p w:rsidR="003B15F1" w:rsidRPr="00E729F5" w:rsidRDefault="003B15F1" w:rsidP="003B15F1">
      <w:pPr>
        <w:spacing w:line="360" w:lineRule="auto"/>
        <w:rPr>
          <w:b/>
          <w:sz w:val="24"/>
          <w:szCs w:val="24"/>
        </w:rPr>
      </w:pPr>
      <w:bookmarkStart w:id="21" w:name="Ресурсы_обеспечения_учебной_деятельности"/>
      <w:bookmarkEnd w:id="21"/>
      <w:r w:rsidRPr="00E729F5">
        <w:rPr>
          <w:b/>
          <w:sz w:val="24"/>
          <w:szCs w:val="24"/>
        </w:rPr>
        <w:t>РЕСУРСЫ ОБЕСПЕЧЕНИЯ УЧЕБНОЙ ДЕЯТЕЛЬНОСТИ ОБУЧАЮЩИХСЯ (УЧАЩИХСЯ НАЧАЛЬНЫХ КЛАССОВ):</w:t>
      </w:r>
    </w:p>
    <w:p w:rsidR="001D2B77" w:rsidRDefault="003B15F1" w:rsidP="003B15F1">
      <w:pPr>
        <w:pStyle w:val="a5"/>
        <w:numPr>
          <w:ilvl w:val="0"/>
          <w:numId w:val="108"/>
        </w:numPr>
        <w:spacing w:line="360" w:lineRule="auto"/>
        <w:rPr>
          <w:sz w:val="24"/>
          <w:szCs w:val="24"/>
        </w:rPr>
      </w:pPr>
      <w:r w:rsidRPr="001D2B77">
        <w:rPr>
          <w:sz w:val="24"/>
          <w:szCs w:val="24"/>
        </w:rPr>
        <w:t xml:space="preserve">типовые правила выполнения </w:t>
      </w:r>
      <w:proofErr w:type="gramStart"/>
      <w:r w:rsidRPr="001D2B77">
        <w:rPr>
          <w:sz w:val="24"/>
          <w:szCs w:val="24"/>
        </w:rPr>
        <w:t>практических  в</w:t>
      </w:r>
      <w:proofErr w:type="gramEnd"/>
      <w:r w:rsidRPr="001D2B77">
        <w:rPr>
          <w:sz w:val="24"/>
          <w:szCs w:val="24"/>
        </w:rPr>
        <w:t xml:space="preserve"> условиях образовательного учреждения начального общего образования;</w:t>
      </w:r>
      <w:r w:rsidR="001D2B77" w:rsidRPr="001D2B77">
        <w:rPr>
          <w:sz w:val="24"/>
          <w:szCs w:val="24"/>
        </w:rPr>
        <w:t xml:space="preserve"> </w:t>
      </w:r>
    </w:p>
    <w:p w:rsidR="001D2B77" w:rsidRDefault="003B15F1" w:rsidP="003B15F1">
      <w:pPr>
        <w:pStyle w:val="a5"/>
        <w:numPr>
          <w:ilvl w:val="0"/>
          <w:numId w:val="108"/>
        </w:numPr>
        <w:spacing w:line="360" w:lineRule="auto"/>
        <w:rPr>
          <w:sz w:val="24"/>
          <w:szCs w:val="24"/>
        </w:rPr>
      </w:pPr>
      <w:r w:rsidRPr="001D2B77">
        <w:rPr>
          <w:sz w:val="24"/>
          <w:szCs w:val="24"/>
        </w:rPr>
        <w:t>инструктивно-методическое письмо о типах и видах занятий и перерывов между занятиями в образовательном учреждении начального общего образования;</w:t>
      </w:r>
    </w:p>
    <w:p w:rsidR="001D2B77" w:rsidRDefault="003B15F1" w:rsidP="003B15F1">
      <w:pPr>
        <w:pStyle w:val="a5"/>
        <w:numPr>
          <w:ilvl w:val="0"/>
          <w:numId w:val="108"/>
        </w:numPr>
        <w:spacing w:line="360" w:lineRule="auto"/>
        <w:rPr>
          <w:sz w:val="24"/>
          <w:szCs w:val="24"/>
        </w:rPr>
      </w:pPr>
      <w:r w:rsidRPr="001D2B77">
        <w:rPr>
          <w:sz w:val="24"/>
          <w:szCs w:val="24"/>
        </w:rPr>
        <w:t>нормативы обеспеченности образовательных учреждений начального общего образования учебной литературой, дополнительной учебной, познавательной, художественной литературой, ЦОР;</w:t>
      </w:r>
    </w:p>
    <w:p w:rsidR="001D2B77" w:rsidRDefault="003B15F1" w:rsidP="003B15F1">
      <w:pPr>
        <w:pStyle w:val="a5"/>
        <w:numPr>
          <w:ilvl w:val="0"/>
          <w:numId w:val="108"/>
        </w:numPr>
        <w:spacing w:line="360" w:lineRule="auto"/>
        <w:rPr>
          <w:sz w:val="24"/>
          <w:szCs w:val="24"/>
        </w:rPr>
      </w:pPr>
      <w:r w:rsidRPr="001D2B77">
        <w:rPr>
          <w:sz w:val="24"/>
          <w:szCs w:val="24"/>
        </w:rPr>
        <w:t>положение об оснащении предметных кабинетов начальной школы;</w:t>
      </w:r>
    </w:p>
    <w:p w:rsidR="001D2B77" w:rsidRDefault="003B15F1" w:rsidP="003B15F1">
      <w:pPr>
        <w:pStyle w:val="a5"/>
        <w:numPr>
          <w:ilvl w:val="0"/>
          <w:numId w:val="108"/>
        </w:numPr>
        <w:spacing w:line="360" w:lineRule="auto"/>
        <w:rPr>
          <w:sz w:val="24"/>
          <w:szCs w:val="24"/>
        </w:rPr>
      </w:pPr>
      <w:r w:rsidRPr="001D2B77">
        <w:rPr>
          <w:sz w:val="24"/>
          <w:szCs w:val="24"/>
        </w:rPr>
        <w:t>утверждаемый ежегодно Федеральный перечень учебников, рекомендованных (допущенных) Министерством просвещения РФ к использованию в образовательном процессе;</w:t>
      </w:r>
    </w:p>
    <w:p w:rsidR="001D2B77" w:rsidRDefault="003B15F1" w:rsidP="003B15F1">
      <w:pPr>
        <w:pStyle w:val="a5"/>
        <w:numPr>
          <w:ilvl w:val="0"/>
          <w:numId w:val="108"/>
        </w:numPr>
        <w:spacing w:line="360" w:lineRule="auto"/>
        <w:rPr>
          <w:sz w:val="24"/>
          <w:szCs w:val="24"/>
        </w:rPr>
      </w:pPr>
      <w:r w:rsidRPr="001D2B77">
        <w:rPr>
          <w:sz w:val="24"/>
          <w:szCs w:val="24"/>
        </w:rPr>
        <w:t>каталог ЦОР и образовательных ресурсов Интернета для обучающихся на начальной ступени общего образования;</w:t>
      </w:r>
    </w:p>
    <w:p w:rsidR="003B15F1" w:rsidRPr="001D2B77" w:rsidRDefault="003B15F1" w:rsidP="003B15F1">
      <w:pPr>
        <w:pStyle w:val="a5"/>
        <w:numPr>
          <w:ilvl w:val="0"/>
          <w:numId w:val="108"/>
        </w:numPr>
        <w:spacing w:line="360" w:lineRule="auto"/>
        <w:rPr>
          <w:sz w:val="24"/>
          <w:szCs w:val="24"/>
        </w:rPr>
      </w:pPr>
      <w:r w:rsidRPr="001D2B77">
        <w:rPr>
          <w:sz w:val="24"/>
          <w:szCs w:val="24"/>
        </w:rPr>
        <w:t>задачи и мероприятия Федеральной целевой программы развития образования по созданию и обновлению фонда учебной, дополнительной учебной, познавательной, художественной литературы для обучающихся на начальной ступени общего образования, созданию и обновлению для них ЦОР и образовательных ресурсов Интернета, информационно-методическому обеспечению предметных кабинетов образовательных учреждений начального общего образования Российской Федерации.</w:t>
      </w:r>
    </w:p>
    <w:p w:rsidR="003B15F1" w:rsidRDefault="003B15F1" w:rsidP="003B15F1"/>
    <w:p w:rsidR="00F50AA7" w:rsidRDefault="00F50AA7" w:rsidP="002205CD">
      <w:pPr>
        <w:rPr>
          <w:b/>
          <w:sz w:val="24"/>
          <w:szCs w:val="24"/>
        </w:rPr>
      </w:pPr>
      <w:r w:rsidRPr="00F50AA7">
        <w:rPr>
          <w:b/>
          <w:sz w:val="24"/>
          <w:szCs w:val="24"/>
        </w:rPr>
        <w:t>3.5.5</w:t>
      </w:r>
      <w:r w:rsidR="001D2B77">
        <w:rPr>
          <w:b/>
          <w:sz w:val="24"/>
          <w:szCs w:val="24"/>
        </w:rPr>
        <w:t xml:space="preserve"> ФИНАНСОВО-ЭКОНОМИЧЕСКИЕ УСЛОВИЯ</w:t>
      </w:r>
    </w:p>
    <w:p w:rsidR="001D2B77" w:rsidRDefault="001D2B77" w:rsidP="002205CD">
      <w:pPr>
        <w:rPr>
          <w:b/>
          <w:sz w:val="24"/>
          <w:szCs w:val="24"/>
        </w:rPr>
      </w:pPr>
    </w:p>
    <w:p w:rsidR="001D2B77" w:rsidRDefault="001D2B77" w:rsidP="001D2B77">
      <w:pPr>
        <w:spacing w:line="360" w:lineRule="auto"/>
        <w:rPr>
          <w:sz w:val="24"/>
          <w:szCs w:val="24"/>
        </w:rPr>
      </w:pPr>
      <w:r>
        <w:rPr>
          <w:sz w:val="24"/>
          <w:szCs w:val="24"/>
        </w:rPr>
        <w:t>Субси</w:t>
      </w:r>
      <w:r w:rsidRPr="001D2B77">
        <w:rPr>
          <w:sz w:val="24"/>
          <w:szCs w:val="24"/>
        </w:rPr>
        <w:t>дии из областного бюджета Новосибирской области</w:t>
      </w:r>
      <w:r>
        <w:rPr>
          <w:sz w:val="24"/>
          <w:szCs w:val="24"/>
        </w:rPr>
        <w:t xml:space="preserve"> </w:t>
      </w:r>
      <w:r w:rsidRPr="001D2B77">
        <w:rPr>
          <w:sz w:val="24"/>
          <w:szCs w:val="24"/>
        </w:rPr>
        <w:t>по утвержденным нормативам, родительские</w:t>
      </w:r>
      <w:r>
        <w:rPr>
          <w:sz w:val="24"/>
          <w:szCs w:val="24"/>
        </w:rPr>
        <w:t xml:space="preserve"> добровольные</w:t>
      </w:r>
      <w:r w:rsidRPr="001D2B77">
        <w:rPr>
          <w:sz w:val="24"/>
          <w:szCs w:val="24"/>
        </w:rPr>
        <w:t xml:space="preserve"> </w:t>
      </w:r>
      <w:proofErr w:type="gramStart"/>
      <w:r w:rsidR="009149B5">
        <w:rPr>
          <w:sz w:val="24"/>
          <w:szCs w:val="24"/>
        </w:rPr>
        <w:t>взносы,  материальная</w:t>
      </w:r>
      <w:proofErr w:type="gramEnd"/>
      <w:r w:rsidR="009149B5">
        <w:rPr>
          <w:sz w:val="24"/>
          <w:szCs w:val="24"/>
        </w:rPr>
        <w:t xml:space="preserve"> помощь Учредителя Гимназии.</w:t>
      </w:r>
    </w:p>
    <w:p w:rsidR="00C967EF" w:rsidRDefault="00C967EF" w:rsidP="001D2B77">
      <w:pPr>
        <w:spacing w:line="360" w:lineRule="auto"/>
        <w:rPr>
          <w:b/>
          <w:sz w:val="24"/>
          <w:szCs w:val="24"/>
        </w:rPr>
      </w:pPr>
      <w:r>
        <w:rPr>
          <w:b/>
          <w:sz w:val="24"/>
          <w:szCs w:val="24"/>
        </w:rPr>
        <w:t>3.5</w:t>
      </w:r>
      <w:r w:rsidRPr="00C967EF">
        <w:rPr>
          <w:b/>
          <w:sz w:val="24"/>
          <w:szCs w:val="24"/>
        </w:rPr>
        <w:t>.6.</w:t>
      </w:r>
      <w:r>
        <w:rPr>
          <w:b/>
          <w:sz w:val="24"/>
          <w:szCs w:val="24"/>
        </w:rPr>
        <w:t xml:space="preserve"> МЕХАНИЗМЫ ДОСТИЖЕНИЯ ЦЕЛЕВЫХ ОРИЕНТИРОВ В СИСТЕМЕ УСЛОВИЙ</w:t>
      </w:r>
    </w:p>
    <w:p w:rsidR="00626D86" w:rsidRDefault="00626D86" w:rsidP="00626D86">
      <w:pPr>
        <w:rPr>
          <w:b/>
          <w:sz w:val="24"/>
          <w:szCs w:val="24"/>
        </w:rPr>
      </w:pPr>
      <w:r>
        <w:rPr>
          <w:b/>
          <w:sz w:val="24"/>
          <w:szCs w:val="24"/>
        </w:rPr>
        <w:t>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w:t>
      </w:r>
    </w:p>
    <w:p w:rsidR="00626D86" w:rsidRDefault="00626D86" w:rsidP="00626D86">
      <w:pPr>
        <w:rPr>
          <w:sz w:val="24"/>
          <w:szCs w:val="24"/>
        </w:rPr>
      </w:pPr>
    </w:p>
    <w:p w:rsidR="00626D86" w:rsidRDefault="00626D86" w:rsidP="00626D86">
      <w:pPr>
        <w:rPr>
          <w:sz w:val="24"/>
          <w:szCs w:val="24"/>
        </w:rPr>
      </w:pPr>
    </w:p>
    <w:tbl>
      <w:tblPr>
        <w:tblStyle w:val="TableNormal"/>
        <w:tblW w:w="0" w:type="auto"/>
        <w:tblInd w:w="20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067"/>
        <w:gridCol w:w="204"/>
        <w:gridCol w:w="3857"/>
        <w:gridCol w:w="1650"/>
        <w:gridCol w:w="1660"/>
      </w:tblGrid>
      <w:tr w:rsidR="00626D86" w:rsidTr="00626D86">
        <w:trPr>
          <w:trHeight w:val="550"/>
        </w:trPr>
        <w:tc>
          <w:tcPr>
            <w:tcW w:w="710" w:type="dxa"/>
            <w:tcBorders>
              <w:top w:val="single" w:sz="4" w:space="0" w:color="000009"/>
              <w:left w:val="single" w:sz="4" w:space="0" w:color="000009"/>
              <w:bottom w:val="single" w:sz="4" w:space="0" w:color="000009"/>
              <w:right w:val="single" w:sz="4" w:space="0" w:color="000009"/>
            </w:tcBorders>
            <w:shd w:val="clear" w:color="auto" w:fill="DBE4F0"/>
            <w:hideMark/>
          </w:tcPr>
          <w:p w:rsidR="00626D86" w:rsidRDefault="00626D86">
            <w:pPr>
              <w:rPr>
                <w:sz w:val="24"/>
                <w:szCs w:val="24"/>
              </w:rPr>
            </w:pPr>
            <w:r>
              <w:rPr>
                <w:sz w:val="24"/>
                <w:szCs w:val="24"/>
              </w:rPr>
              <w:t>№</w:t>
            </w:r>
          </w:p>
        </w:tc>
        <w:tc>
          <w:tcPr>
            <w:tcW w:w="2271" w:type="dxa"/>
            <w:gridSpan w:val="2"/>
            <w:tcBorders>
              <w:top w:val="single" w:sz="4" w:space="0" w:color="000009"/>
              <w:left w:val="single" w:sz="4" w:space="0" w:color="000009"/>
              <w:bottom w:val="single" w:sz="4" w:space="0" w:color="000009"/>
              <w:right w:val="single" w:sz="4" w:space="0" w:color="000009"/>
            </w:tcBorders>
            <w:shd w:val="clear" w:color="auto" w:fill="DBE4F0"/>
            <w:hideMark/>
          </w:tcPr>
          <w:p w:rsidR="00626D86" w:rsidRDefault="00626D86">
            <w:pPr>
              <w:rPr>
                <w:sz w:val="24"/>
                <w:szCs w:val="24"/>
              </w:rPr>
            </w:pPr>
            <w:r>
              <w:rPr>
                <w:sz w:val="24"/>
                <w:szCs w:val="24"/>
              </w:rPr>
              <w:t>Направление деятельности</w:t>
            </w:r>
          </w:p>
        </w:tc>
        <w:tc>
          <w:tcPr>
            <w:tcW w:w="3857" w:type="dxa"/>
            <w:tcBorders>
              <w:top w:val="single" w:sz="4" w:space="0" w:color="000009"/>
              <w:left w:val="single" w:sz="4" w:space="0" w:color="000009"/>
              <w:bottom w:val="single" w:sz="4" w:space="0" w:color="000009"/>
              <w:right w:val="single" w:sz="4" w:space="0" w:color="000009"/>
            </w:tcBorders>
            <w:shd w:val="clear" w:color="auto" w:fill="DBE4F0"/>
            <w:hideMark/>
          </w:tcPr>
          <w:p w:rsidR="00626D86" w:rsidRDefault="00626D86">
            <w:pPr>
              <w:rPr>
                <w:sz w:val="24"/>
                <w:szCs w:val="24"/>
              </w:rPr>
            </w:pPr>
            <w:r>
              <w:rPr>
                <w:sz w:val="24"/>
                <w:szCs w:val="24"/>
              </w:rPr>
              <w:t>Мероприятие</w:t>
            </w:r>
          </w:p>
        </w:tc>
        <w:tc>
          <w:tcPr>
            <w:tcW w:w="1650" w:type="dxa"/>
            <w:tcBorders>
              <w:top w:val="single" w:sz="4" w:space="0" w:color="000009"/>
              <w:left w:val="single" w:sz="4" w:space="0" w:color="000009"/>
              <w:bottom w:val="single" w:sz="4" w:space="0" w:color="000009"/>
              <w:right w:val="single" w:sz="4" w:space="0" w:color="000009"/>
            </w:tcBorders>
            <w:shd w:val="clear" w:color="auto" w:fill="DBE4F0"/>
            <w:hideMark/>
          </w:tcPr>
          <w:p w:rsidR="00626D86" w:rsidRDefault="00626D86">
            <w:pPr>
              <w:rPr>
                <w:sz w:val="24"/>
                <w:szCs w:val="24"/>
              </w:rPr>
            </w:pPr>
            <w:r>
              <w:rPr>
                <w:sz w:val="24"/>
                <w:szCs w:val="24"/>
              </w:rPr>
              <w:t>Сроки проведения</w:t>
            </w:r>
          </w:p>
        </w:tc>
        <w:tc>
          <w:tcPr>
            <w:tcW w:w="1660" w:type="dxa"/>
            <w:tcBorders>
              <w:top w:val="single" w:sz="4" w:space="0" w:color="000009"/>
              <w:left w:val="single" w:sz="4" w:space="0" w:color="000009"/>
              <w:bottom w:val="single" w:sz="4" w:space="0" w:color="000009"/>
              <w:right w:val="single" w:sz="4" w:space="0" w:color="000009"/>
            </w:tcBorders>
            <w:shd w:val="clear" w:color="auto" w:fill="DBE4F0"/>
            <w:hideMark/>
          </w:tcPr>
          <w:p w:rsidR="00626D86" w:rsidRDefault="00626D86">
            <w:pPr>
              <w:rPr>
                <w:sz w:val="24"/>
                <w:szCs w:val="24"/>
              </w:rPr>
            </w:pPr>
            <w:r>
              <w:rPr>
                <w:sz w:val="24"/>
                <w:szCs w:val="24"/>
              </w:rPr>
              <w:t>Ответственные</w:t>
            </w:r>
          </w:p>
        </w:tc>
      </w:tr>
      <w:tr w:rsidR="00626D86" w:rsidTr="00626D86">
        <w:trPr>
          <w:trHeight w:val="280"/>
        </w:trPr>
        <w:tc>
          <w:tcPr>
            <w:tcW w:w="10148" w:type="dxa"/>
            <w:gridSpan w:val="6"/>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E729F5" w:rsidP="00651462">
            <w:pPr>
              <w:jc w:val="center"/>
              <w:rPr>
                <w:sz w:val="24"/>
                <w:szCs w:val="24"/>
              </w:rPr>
            </w:pPr>
            <w:r>
              <w:rPr>
                <w:sz w:val="24"/>
                <w:szCs w:val="24"/>
              </w:rPr>
              <w:t>2020–2025</w:t>
            </w:r>
            <w:r w:rsidR="00626D86">
              <w:rPr>
                <w:sz w:val="24"/>
                <w:szCs w:val="24"/>
              </w:rPr>
              <w:t xml:space="preserve"> учебный год</w:t>
            </w:r>
          </w:p>
        </w:tc>
      </w:tr>
      <w:tr w:rsidR="00626D86" w:rsidTr="00651462">
        <w:trPr>
          <w:trHeight w:val="2350"/>
        </w:trPr>
        <w:tc>
          <w:tcPr>
            <w:tcW w:w="71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1.</w:t>
            </w:r>
          </w:p>
        </w:tc>
        <w:tc>
          <w:tcPr>
            <w:tcW w:w="206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Корректировка нормативного обеспечения введения ФГОС с учетом изменений</w:t>
            </w:r>
          </w:p>
        </w:tc>
        <w:tc>
          <w:tcPr>
            <w:tcW w:w="4061" w:type="dxa"/>
            <w:gridSpan w:val="2"/>
            <w:tcBorders>
              <w:top w:val="single" w:sz="4" w:space="0" w:color="000009"/>
              <w:left w:val="single" w:sz="4" w:space="0" w:color="000009"/>
              <w:bottom w:val="nil"/>
              <w:right w:val="single" w:sz="4" w:space="0" w:color="000009"/>
            </w:tcBorders>
          </w:tcPr>
          <w:p w:rsidR="00626D86" w:rsidRDefault="00626D86">
            <w:pPr>
              <w:rPr>
                <w:sz w:val="24"/>
                <w:szCs w:val="24"/>
              </w:rPr>
            </w:pPr>
            <w:r>
              <w:rPr>
                <w:sz w:val="24"/>
                <w:szCs w:val="24"/>
              </w:rPr>
              <w:t>Изучение документов федерального, регионального уровня, регламентирующих ФГОС</w:t>
            </w:r>
          </w:p>
          <w:p w:rsidR="00626D86" w:rsidRDefault="00626D86">
            <w:pPr>
              <w:rPr>
                <w:sz w:val="24"/>
                <w:szCs w:val="24"/>
              </w:rPr>
            </w:pPr>
          </w:p>
          <w:p w:rsidR="00626D86" w:rsidRDefault="00626D86">
            <w:pPr>
              <w:rPr>
                <w:sz w:val="24"/>
                <w:szCs w:val="24"/>
              </w:rPr>
            </w:pPr>
            <w:r>
              <w:rPr>
                <w:sz w:val="24"/>
                <w:szCs w:val="24"/>
              </w:rPr>
              <w:t>Внесение в план работы школы целей, задач, мероприятий по подготовке ресурсов ОУ к обеспечению ФГОС</w:t>
            </w:r>
          </w:p>
        </w:tc>
        <w:tc>
          <w:tcPr>
            <w:tcW w:w="1650" w:type="dxa"/>
            <w:tcBorders>
              <w:top w:val="single" w:sz="4" w:space="0" w:color="000009"/>
              <w:left w:val="single" w:sz="4" w:space="0" w:color="000009"/>
              <w:bottom w:val="nil"/>
              <w:right w:val="single" w:sz="4" w:space="0" w:color="000009"/>
            </w:tcBorders>
          </w:tcPr>
          <w:p w:rsidR="00626D86" w:rsidRDefault="00626D86">
            <w:pPr>
              <w:rPr>
                <w:sz w:val="24"/>
                <w:szCs w:val="24"/>
              </w:rPr>
            </w:pPr>
            <w:r>
              <w:rPr>
                <w:sz w:val="24"/>
                <w:szCs w:val="24"/>
              </w:rPr>
              <w:t>в течение года</w:t>
            </w:r>
          </w:p>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август- сентябрь</w:t>
            </w:r>
          </w:p>
        </w:tc>
        <w:tc>
          <w:tcPr>
            <w:tcW w:w="1660" w:type="dxa"/>
            <w:tcBorders>
              <w:top w:val="single" w:sz="4" w:space="0" w:color="000009"/>
              <w:left w:val="single" w:sz="4" w:space="0" w:color="000009"/>
              <w:bottom w:val="nil"/>
              <w:right w:val="single" w:sz="4" w:space="0" w:color="000009"/>
            </w:tcBorders>
          </w:tcPr>
          <w:p w:rsidR="00626D86" w:rsidRDefault="00626D86">
            <w:pPr>
              <w:rPr>
                <w:sz w:val="24"/>
                <w:szCs w:val="24"/>
              </w:rPr>
            </w:pPr>
            <w:r>
              <w:rPr>
                <w:sz w:val="24"/>
                <w:szCs w:val="24"/>
              </w:rPr>
              <w:t>Директор ОУ, зам. директора по УВР</w:t>
            </w:r>
          </w:p>
          <w:p w:rsidR="00626D86" w:rsidRDefault="00626D86">
            <w:pPr>
              <w:rPr>
                <w:sz w:val="24"/>
                <w:szCs w:val="24"/>
              </w:rPr>
            </w:pPr>
          </w:p>
          <w:p w:rsidR="00626D86" w:rsidRDefault="00626D86">
            <w:pPr>
              <w:rPr>
                <w:sz w:val="24"/>
                <w:szCs w:val="24"/>
              </w:rPr>
            </w:pPr>
            <w:r>
              <w:rPr>
                <w:sz w:val="24"/>
                <w:szCs w:val="24"/>
              </w:rPr>
              <w:t>Администрация ОУ</w:t>
            </w:r>
          </w:p>
        </w:tc>
      </w:tr>
      <w:tr w:rsidR="00626D86" w:rsidTr="00651462">
        <w:trPr>
          <w:trHeight w:val="1380"/>
        </w:trPr>
        <w:tc>
          <w:tcPr>
            <w:tcW w:w="710" w:type="dxa"/>
            <w:tcBorders>
              <w:top w:val="nil"/>
              <w:left w:val="single" w:sz="4" w:space="0" w:color="000009"/>
              <w:bottom w:val="single" w:sz="4" w:space="0" w:color="auto"/>
              <w:right w:val="single" w:sz="4" w:space="0" w:color="000009"/>
            </w:tcBorders>
          </w:tcPr>
          <w:p w:rsidR="00626D86" w:rsidRDefault="00626D86">
            <w:pPr>
              <w:rPr>
                <w:sz w:val="24"/>
                <w:szCs w:val="24"/>
              </w:rPr>
            </w:pPr>
          </w:p>
        </w:tc>
        <w:tc>
          <w:tcPr>
            <w:tcW w:w="2067" w:type="dxa"/>
            <w:tcBorders>
              <w:top w:val="nil"/>
              <w:left w:val="single" w:sz="4" w:space="0" w:color="000009"/>
              <w:bottom w:val="single" w:sz="4" w:space="0" w:color="auto"/>
              <w:right w:val="single" w:sz="4" w:space="0" w:color="000009"/>
            </w:tcBorders>
          </w:tcPr>
          <w:p w:rsidR="00626D86" w:rsidRDefault="00626D86">
            <w:pPr>
              <w:rPr>
                <w:sz w:val="24"/>
                <w:szCs w:val="24"/>
              </w:rPr>
            </w:pPr>
          </w:p>
        </w:tc>
        <w:tc>
          <w:tcPr>
            <w:tcW w:w="4061" w:type="dxa"/>
            <w:gridSpan w:val="2"/>
            <w:tcBorders>
              <w:top w:val="nil"/>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1.3 Определение списка учебников и учебных пособий в соответствии с требованиями ФГОС и федерального перечня учебников</w:t>
            </w:r>
          </w:p>
        </w:tc>
        <w:tc>
          <w:tcPr>
            <w:tcW w:w="1650" w:type="dxa"/>
            <w:tcBorders>
              <w:top w:val="nil"/>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Январь, май, август</w:t>
            </w:r>
          </w:p>
        </w:tc>
        <w:tc>
          <w:tcPr>
            <w:tcW w:w="1660" w:type="dxa"/>
            <w:tcBorders>
              <w:top w:val="nil"/>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зам. директора по УВР</w:t>
            </w:r>
          </w:p>
          <w:p w:rsidR="00626D86" w:rsidRDefault="00626D86">
            <w:pPr>
              <w:rPr>
                <w:sz w:val="24"/>
                <w:szCs w:val="24"/>
              </w:rPr>
            </w:pPr>
            <w:r>
              <w:rPr>
                <w:sz w:val="24"/>
                <w:szCs w:val="24"/>
              </w:rPr>
              <w:t>библиотекарь</w:t>
            </w:r>
          </w:p>
        </w:tc>
      </w:tr>
      <w:tr w:rsidR="00626D86" w:rsidTr="00651462">
        <w:trPr>
          <w:trHeight w:val="961"/>
        </w:trPr>
        <w:tc>
          <w:tcPr>
            <w:tcW w:w="710" w:type="dxa"/>
            <w:tcBorders>
              <w:top w:val="single" w:sz="4" w:space="0" w:color="auto"/>
              <w:left w:val="single" w:sz="4" w:space="0" w:color="000009"/>
              <w:bottom w:val="single" w:sz="4" w:space="0" w:color="000009"/>
              <w:right w:val="single" w:sz="4" w:space="0" w:color="000009"/>
            </w:tcBorders>
          </w:tcPr>
          <w:p w:rsidR="00626D86" w:rsidRDefault="00626D86">
            <w:pPr>
              <w:rPr>
                <w:sz w:val="24"/>
                <w:szCs w:val="24"/>
              </w:rPr>
            </w:pPr>
          </w:p>
        </w:tc>
        <w:tc>
          <w:tcPr>
            <w:tcW w:w="2067" w:type="dxa"/>
            <w:tcBorders>
              <w:top w:val="single" w:sz="4" w:space="0" w:color="auto"/>
              <w:left w:val="single" w:sz="4" w:space="0" w:color="000009"/>
              <w:bottom w:val="single" w:sz="4" w:space="0" w:color="000009"/>
              <w:right w:val="single" w:sz="4" w:space="0" w:color="000009"/>
            </w:tcBorders>
          </w:tcPr>
          <w:p w:rsidR="00626D86" w:rsidRDefault="00626D86">
            <w:pPr>
              <w:rPr>
                <w:sz w:val="24"/>
                <w:szCs w:val="24"/>
              </w:rPr>
            </w:pPr>
          </w:p>
        </w:tc>
        <w:tc>
          <w:tcPr>
            <w:tcW w:w="4061" w:type="dxa"/>
            <w:gridSpan w:val="2"/>
            <w:tcBorders>
              <w:top w:val="single" w:sz="4" w:space="0" w:color="auto"/>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1.4 Корректировка трехсторонних договоров о предоставлении</w:t>
            </w:r>
          </w:p>
          <w:p w:rsidR="00626D86" w:rsidRDefault="00626D86">
            <w:pPr>
              <w:rPr>
                <w:sz w:val="24"/>
                <w:szCs w:val="24"/>
              </w:rPr>
            </w:pPr>
            <w:r>
              <w:rPr>
                <w:sz w:val="24"/>
                <w:szCs w:val="24"/>
              </w:rPr>
              <w:t>образовательных услуг.</w:t>
            </w:r>
          </w:p>
        </w:tc>
        <w:tc>
          <w:tcPr>
            <w:tcW w:w="1650" w:type="dxa"/>
            <w:tcBorders>
              <w:top w:val="single" w:sz="4" w:space="0" w:color="auto"/>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август- сентябрь</w:t>
            </w:r>
          </w:p>
        </w:tc>
        <w:tc>
          <w:tcPr>
            <w:tcW w:w="1660" w:type="dxa"/>
            <w:tcBorders>
              <w:top w:val="single" w:sz="4" w:space="0" w:color="auto"/>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бухгалтер</w:t>
            </w:r>
          </w:p>
        </w:tc>
      </w:tr>
      <w:tr w:rsidR="00626D86" w:rsidTr="00626D86">
        <w:trPr>
          <w:trHeight w:val="138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w:t>
            </w:r>
          </w:p>
        </w:tc>
        <w:tc>
          <w:tcPr>
            <w:tcW w:w="2067"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Финансово — экономического обеспечение ФГОС</w:t>
            </w:r>
          </w:p>
        </w:tc>
        <w:tc>
          <w:tcPr>
            <w:tcW w:w="4061" w:type="dxa"/>
            <w:gridSpan w:val="2"/>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2.1 Заключение дополнительных соглашений к трудовому договору с педагогическими работниками при организации внеурочной</w:t>
            </w:r>
          </w:p>
          <w:p w:rsidR="00626D86" w:rsidRDefault="00626D86">
            <w:pPr>
              <w:rPr>
                <w:sz w:val="24"/>
                <w:szCs w:val="24"/>
              </w:rPr>
            </w:pPr>
            <w:r>
              <w:rPr>
                <w:sz w:val="24"/>
                <w:szCs w:val="24"/>
              </w:rPr>
              <w:t>деятельности.</w:t>
            </w:r>
          </w:p>
        </w:tc>
        <w:tc>
          <w:tcPr>
            <w:tcW w:w="165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август</w:t>
            </w:r>
          </w:p>
        </w:tc>
        <w:tc>
          <w:tcPr>
            <w:tcW w:w="166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ОУ</w:t>
            </w:r>
          </w:p>
        </w:tc>
      </w:tr>
      <w:tr w:rsidR="00626D86" w:rsidTr="00626D86">
        <w:trPr>
          <w:trHeight w:val="1799"/>
        </w:trPr>
        <w:tc>
          <w:tcPr>
            <w:tcW w:w="71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3.</w:t>
            </w:r>
          </w:p>
        </w:tc>
        <w:tc>
          <w:tcPr>
            <w:tcW w:w="206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Организационное обеспечение ФГОС</w:t>
            </w:r>
          </w:p>
        </w:tc>
        <w:tc>
          <w:tcPr>
            <w:tcW w:w="4061" w:type="dxa"/>
            <w:gridSpan w:val="2"/>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3.1 Формирование плана научно — методической работы, воспитательной работы, плана работы ОУ, включающих мероприятия по обеспечению введения ФГОС</w:t>
            </w:r>
          </w:p>
        </w:tc>
        <w:tc>
          <w:tcPr>
            <w:tcW w:w="165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Май-сентябрь</w:t>
            </w:r>
          </w:p>
        </w:tc>
        <w:tc>
          <w:tcPr>
            <w:tcW w:w="166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ОУ</w:t>
            </w:r>
          </w:p>
        </w:tc>
      </w:tr>
      <w:tr w:rsidR="00626D86" w:rsidTr="00626D86">
        <w:trPr>
          <w:trHeight w:val="1380"/>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067" w:type="dxa"/>
            <w:tcBorders>
              <w:top w:val="nil"/>
              <w:left w:val="single" w:sz="4" w:space="0" w:color="000009"/>
              <w:bottom w:val="nil"/>
              <w:right w:val="single" w:sz="4" w:space="0" w:color="000009"/>
            </w:tcBorders>
          </w:tcPr>
          <w:p w:rsidR="00626D86" w:rsidRDefault="00626D86">
            <w:pPr>
              <w:rPr>
                <w:sz w:val="24"/>
                <w:szCs w:val="24"/>
              </w:rPr>
            </w:pPr>
          </w:p>
        </w:tc>
        <w:tc>
          <w:tcPr>
            <w:tcW w:w="4061" w:type="dxa"/>
            <w:gridSpan w:val="2"/>
            <w:tcBorders>
              <w:top w:val="nil"/>
              <w:left w:val="single" w:sz="4" w:space="0" w:color="000009"/>
              <w:bottom w:val="nil"/>
              <w:right w:val="single" w:sz="4" w:space="0" w:color="000009"/>
            </w:tcBorders>
            <w:hideMark/>
          </w:tcPr>
          <w:p w:rsidR="00626D86" w:rsidRDefault="00626D86">
            <w:pPr>
              <w:rPr>
                <w:sz w:val="24"/>
                <w:szCs w:val="24"/>
              </w:rPr>
            </w:pPr>
            <w:r>
              <w:rPr>
                <w:sz w:val="24"/>
                <w:szCs w:val="24"/>
              </w:rPr>
              <w:t>3.2 Организация работы в рамках повышения квалификации и профессиональной подготовки работников образования</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166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Директор ОУ, зам.дир по УВР</w:t>
            </w:r>
          </w:p>
        </w:tc>
      </w:tr>
      <w:tr w:rsidR="00626D86" w:rsidTr="00626D86">
        <w:trPr>
          <w:trHeight w:val="1105"/>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067" w:type="dxa"/>
            <w:tcBorders>
              <w:top w:val="nil"/>
              <w:left w:val="single" w:sz="4" w:space="0" w:color="000009"/>
              <w:bottom w:val="nil"/>
              <w:right w:val="single" w:sz="4" w:space="0" w:color="000009"/>
            </w:tcBorders>
          </w:tcPr>
          <w:p w:rsidR="00626D86" w:rsidRDefault="00626D86">
            <w:pPr>
              <w:rPr>
                <w:sz w:val="24"/>
                <w:szCs w:val="24"/>
              </w:rPr>
            </w:pPr>
          </w:p>
        </w:tc>
        <w:tc>
          <w:tcPr>
            <w:tcW w:w="4061" w:type="dxa"/>
            <w:gridSpan w:val="2"/>
            <w:tcBorders>
              <w:top w:val="nil"/>
              <w:left w:val="single" w:sz="4" w:space="0" w:color="000009"/>
              <w:bottom w:val="nil"/>
              <w:right w:val="single" w:sz="4" w:space="0" w:color="000009"/>
            </w:tcBorders>
            <w:hideMark/>
          </w:tcPr>
          <w:p w:rsidR="00626D86" w:rsidRDefault="00626D86">
            <w:pPr>
              <w:rPr>
                <w:sz w:val="24"/>
                <w:szCs w:val="24"/>
              </w:rPr>
            </w:pPr>
            <w:r>
              <w:rPr>
                <w:sz w:val="24"/>
                <w:szCs w:val="24"/>
              </w:rPr>
              <w:t>3.3 Работа методического объединения учителей начальных классов по теме «ФГОС НОО»</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166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Рук. МО</w:t>
            </w:r>
          </w:p>
        </w:tc>
      </w:tr>
      <w:tr w:rsidR="00626D86" w:rsidTr="00626D86">
        <w:trPr>
          <w:trHeight w:val="1511"/>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067"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4061" w:type="dxa"/>
            <w:gridSpan w:val="2"/>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Педагогический совет</w:t>
            </w:r>
          </w:p>
          <w:p w:rsidR="00626D86" w:rsidRDefault="00626D86">
            <w:pPr>
              <w:rPr>
                <w:sz w:val="24"/>
                <w:szCs w:val="24"/>
              </w:rPr>
            </w:pPr>
            <w:r>
              <w:rPr>
                <w:sz w:val="24"/>
                <w:szCs w:val="24"/>
              </w:rPr>
              <w:t>«Выполнение требований ФГОС»</w:t>
            </w:r>
          </w:p>
        </w:tc>
        <w:tc>
          <w:tcPr>
            <w:tcW w:w="1650" w:type="dxa"/>
            <w:tcBorders>
              <w:top w:val="nil"/>
              <w:left w:val="single" w:sz="4" w:space="0" w:color="000009"/>
              <w:bottom w:val="single" w:sz="4" w:space="0" w:color="000009"/>
              <w:right w:val="single" w:sz="4" w:space="0" w:color="000009"/>
            </w:tcBorders>
          </w:tcPr>
          <w:p w:rsidR="00626D86" w:rsidRDefault="00626D86">
            <w:pPr>
              <w:rPr>
                <w:sz w:val="24"/>
                <w:szCs w:val="24"/>
              </w:rPr>
            </w:pPr>
          </w:p>
          <w:p w:rsidR="00626D86" w:rsidRDefault="00626D86">
            <w:pPr>
              <w:rPr>
                <w:sz w:val="24"/>
                <w:szCs w:val="24"/>
              </w:rPr>
            </w:pPr>
          </w:p>
        </w:tc>
        <w:tc>
          <w:tcPr>
            <w:tcW w:w="166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ОУ, зам.дир по УВР</w:t>
            </w:r>
          </w:p>
        </w:tc>
      </w:tr>
    </w:tbl>
    <w:p w:rsidR="00626D86" w:rsidRDefault="00626D86" w:rsidP="00626D86">
      <w:pPr>
        <w:rPr>
          <w:sz w:val="24"/>
          <w:szCs w:val="24"/>
        </w:rPr>
        <w:sectPr w:rsidR="00626D86">
          <w:pgSz w:w="11910" w:h="16840"/>
          <w:pgMar w:top="1060" w:right="260" w:bottom="640" w:left="760" w:header="0" w:footer="380" w:gutter="0"/>
          <w:cols w:space="720"/>
        </w:sectPr>
      </w:pPr>
    </w:p>
    <w:tbl>
      <w:tblPr>
        <w:tblStyle w:val="TableNormal"/>
        <w:tblW w:w="0" w:type="auto"/>
        <w:tblInd w:w="20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271"/>
        <w:gridCol w:w="3857"/>
        <w:gridCol w:w="1650"/>
        <w:gridCol w:w="1518"/>
      </w:tblGrid>
      <w:tr w:rsidR="00626D86" w:rsidTr="00626D86">
        <w:trPr>
          <w:trHeight w:val="966"/>
        </w:trPr>
        <w:tc>
          <w:tcPr>
            <w:tcW w:w="710" w:type="dxa"/>
            <w:vMerge w:val="restart"/>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2271" w:type="dxa"/>
            <w:vMerge w:val="restart"/>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3.6 Взаимодействия с дошкольным отделением по организации внеурочной деятельности</w:t>
            </w:r>
          </w:p>
        </w:tc>
        <w:tc>
          <w:tcPr>
            <w:tcW w:w="165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1518"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ВР и НМР, рук.</w:t>
            </w:r>
          </w:p>
          <w:p w:rsidR="00626D86" w:rsidRDefault="00626D86">
            <w:pPr>
              <w:rPr>
                <w:sz w:val="24"/>
                <w:szCs w:val="24"/>
              </w:rPr>
            </w:pPr>
            <w:r>
              <w:rPr>
                <w:sz w:val="24"/>
                <w:szCs w:val="24"/>
              </w:rPr>
              <w:t>МО</w:t>
            </w:r>
          </w:p>
        </w:tc>
      </w:tr>
      <w:tr w:rsidR="00626D86" w:rsidTr="00626D86">
        <w:trPr>
          <w:trHeight w:val="1370"/>
        </w:trPr>
        <w:tc>
          <w:tcPr>
            <w:tcW w:w="710"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2271"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3.6 Формирование заявки о потребности в учебно- методических комплектах по реализации ФГОС</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ноябрь — март</w:t>
            </w:r>
          </w:p>
        </w:tc>
        <w:tc>
          <w:tcPr>
            <w:tcW w:w="1518"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Рук. МО,</w:t>
            </w:r>
          </w:p>
          <w:p w:rsidR="00626D86" w:rsidRDefault="00626D86">
            <w:pPr>
              <w:rPr>
                <w:sz w:val="24"/>
                <w:szCs w:val="24"/>
              </w:rPr>
            </w:pPr>
            <w:r>
              <w:rPr>
                <w:sz w:val="24"/>
                <w:szCs w:val="24"/>
              </w:rPr>
              <w:t>зав. библиотекой</w:t>
            </w:r>
          </w:p>
        </w:tc>
      </w:tr>
      <w:tr w:rsidR="00626D86" w:rsidTr="00651462">
        <w:trPr>
          <w:trHeight w:val="1784"/>
        </w:trPr>
        <w:tc>
          <w:tcPr>
            <w:tcW w:w="710"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2271"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3857"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3.7 Доработка программы формирования экологической культуры, здорового и безопасного образа жизни обучающихся на ступени начального общего</w:t>
            </w:r>
          </w:p>
          <w:p w:rsidR="00626D86" w:rsidRDefault="00626D86">
            <w:pPr>
              <w:rPr>
                <w:sz w:val="24"/>
                <w:szCs w:val="24"/>
              </w:rPr>
            </w:pPr>
            <w:r>
              <w:rPr>
                <w:sz w:val="24"/>
                <w:szCs w:val="24"/>
              </w:rPr>
              <w:t>образования.</w:t>
            </w:r>
          </w:p>
        </w:tc>
        <w:tc>
          <w:tcPr>
            <w:tcW w:w="165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апрель-май</w:t>
            </w:r>
          </w:p>
        </w:tc>
        <w:tc>
          <w:tcPr>
            <w:tcW w:w="1518"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зам. директора по УВР , врач</w:t>
            </w:r>
          </w:p>
        </w:tc>
      </w:tr>
      <w:tr w:rsidR="00626D86" w:rsidTr="00651462">
        <w:trPr>
          <w:trHeight w:val="1524"/>
        </w:trPr>
        <w:tc>
          <w:tcPr>
            <w:tcW w:w="710"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4.</w:t>
            </w:r>
          </w:p>
        </w:tc>
        <w:tc>
          <w:tcPr>
            <w:tcW w:w="2271"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Создание кадрового и методического обеспечения ФГОС</w:t>
            </w:r>
          </w:p>
        </w:tc>
        <w:tc>
          <w:tcPr>
            <w:tcW w:w="3857"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4.1 Посещение педагогами школы практических семинаров и других мероприятий, обеспечивающих подготовку кадров к обеспечению ФГОС</w:t>
            </w:r>
          </w:p>
        </w:tc>
        <w:tc>
          <w:tcPr>
            <w:tcW w:w="1650"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в течение года</w:t>
            </w:r>
          </w:p>
        </w:tc>
        <w:tc>
          <w:tcPr>
            <w:tcW w:w="1518"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зам. директора по НМР, зам. директора по УВР</w:t>
            </w:r>
          </w:p>
        </w:tc>
      </w:tr>
      <w:tr w:rsidR="00626D86" w:rsidTr="00651462">
        <w:trPr>
          <w:trHeight w:val="1102"/>
        </w:trPr>
        <w:tc>
          <w:tcPr>
            <w:tcW w:w="710" w:type="dxa"/>
            <w:tcBorders>
              <w:top w:val="single" w:sz="4" w:space="0" w:color="auto"/>
              <w:left w:val="single" w:sz="4" w:space="0" w:color="000009"/>
              <w:bottom w:val="single" w:sz="4" w:space="0" w:color="auto"/>
              <w:right w:val="single" w:sz="4" w:space="0" w:color="000009"/>
            </w:tcBorders>
          </w:tcPr>
          <w:p w:rsidR="00626D86" w:rsidRDefault="00626D86">
            <w:pPr>
              <w:rPr>
                <w:sz w:val="24"/>
                <w:szCs w:val="24"/>
              </w:rPr>
            </w:pPr>
          </w:p>
        </w:tc>
        <w:tc>
          <w:tcPr>
            <w:tcW w:w="2271" w:type="dxa"/>
            <w:tcBorders>
              <w:top w:val="single" w:sz="4" w:space="0" w:color="auto"/>
              <w:left w:val="single" w:sz="4" w:space="0" w:color="000009"/>
              <w:bottom w:val="single" w:sz="4" w:space="0" w:color="auto"/>
              <w:right w:val="single" w:sz="4" w:space="0" w:color="000009"/>
            </w:tcBorders>
          </w:tcPr>
          <w:p w:rsidR="00626D86" w:rsidRDefault="00626D86">
            <w:pPr>
              <w:rPr>
                <w:sz w:val="24"/>
                <w:szCs w:val="24"/>
              </w:rPr>
            </w:pPr>
          </w:p>
        </w:tc>
        <w:tc>
          <w:tcPr>
            <w:tcW w:w="3857" w:type="dxa"/>
            <w:tcBorders>
              <w:top w:val="single" w:sz="4" w:space="0" w:color="auto"/>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4.2 Курсовая подготовка учителей начальной школы по обеспечению ФГОС</w:t>
            </w:r>
          </w:p>
        </w:tc>
        <w:tc>
          <w:tcPr>
            <w:tcW w:w="1650" w:type="dxa"/>
            <w:tcBorders>
              <w:top w:val="single" w:sz="4" w:space="0" w:color="auto"/>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в течение года</w:t>
            </w:r>
          </w:p>
        </w:tc>
        <w:tc>
          <w:tcPr>
            <w:tcW w:w="1518" w:type="dxa"/>
            <w:tcBorders>
              <w:top w:val="single" w:sz="4" w:space="0" w:color="auto"/>
              <w:left w:val="single" w:sz="4" w:space="0" w:color="000009"/>
              <w:bottom w:val="single" w:sz="4" w:space="0" w:color="auto"/>
              <w:right w:val="single" w:sz="4" w:space="0" w:color="000009"/>
            </w:tcBorders>
          </w:tcPr>
          <w:p w:rsidR="00626D86" w:rsidRDefault="00626D86">
            <w:pPr>
              <w:rPr>
                <w:sz w:val="24"/>
                <w:szCs w:val="24"/>
              </w:rPr>
            </w:pPr>
          </w:p>
        </w:tc>
      </w:tr>
      <w:tr w:rsidR="00626D86" w:rsidTr="00651462">
        <w:trPr>
          <w:trHeight w:val="1380"/>
        </w:trPr>
        <w:tc>
          <w:tcPr>
            <w:tcW w:w="710" w:type="dxa"/>
            <w:tcBorders>
              <w:top w:val="single" w:sz="4" w:space="0" w:color="auto"/>
              <w:left w:val="single" w:sz="4" w:space="0" w:color="000009"/>
              <w:bottom w:val="nil"/>
              <w:right w:val="single" w:sz="4" w:space="0" w:color="000009"/>
            </w:tcBorders>
          </w:tcPr>
          <w:p w:rsidR="00626D86" w:rsidRDefault="00626D86">
            <w:pPr>
              <w:rPr>
                <w:sz w:val="24"/>
                <w:szCs w:val="24"/>
              </w:rPr>
            </w:pPr>
          </w:p>
        </w:tc>
        <w:tc>
          <w:tcPr>
            <w:tcW w:w="2271" w:type="dxa"/>
            <w:tcBorders>
              <w:top w:val="single" w:sz="4" w:space="0" w:color="auto"/>
              <w:left w:val="single" w:sz="4" w:space="0" w:color="000009"/>
              <w:bottom w:val="nil"/>
              <w:right w:val="single" w:sz="4" w:space="0" w:color="000009"/>
            </w:tcBorders>
          </w:tcPr>
          <w:p w:rsidR="00626D86" w:rsidRDefault="00626D86">
            <w:pPr>
              <w:rPr>
                <w:sz w:val="24"/>
                <w:szCs w:val="24"/>
              </w:rPr>
            </w:pPr>
          </w:p>
        </w:tc>
        <w:tc>
          <w:tcPr>
            <w:tcW w:w="3857"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4.3 Знакомство педагогов с информационно — методическими материалами, сопровождающими ФГОС НОО</w:t>
            </w:r>
          </w:p>
        </w:tc>
        <w:tc>
          <w:tcPr>
            <w:tcW w:w="1650"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1518"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УВР</w:t>
            </w:r>
          </w:p>
        </w:tc>
      </w:tr>
      <w:tr w:rsidR="00626D86" w:rsidTr="00626D86">
        <w:trPr>
          <w:trHeight w:val="1102"/>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4.4 Освоение педагогами начальной школы технологии преподавания ИКТ</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1518"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ОУ, рук. МО</w:t>
            </w:r>
          </w:p>
        </w:tc>
      </w:tr>
      <w:tr w:rsidR="00626D86" w:rsidTr="00626D86">
        <w:trPr>
          <w:trHeight w:val="1380"/>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4.5 Повышение квалификации педагогов в рамках курсовой подготовки по темам, связанным с ФГОС</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1518"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ОУ</w:t>
            </w:r>
          </w:p>
        </w:tc>
      </w:tr>
      <w:tr w:rsidR="00626D86" w:rsidTr="00626D86">
        <w:trPr>
          <w:trHeight w:val="1933"/>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4.6 Изучение требований ФГОС всеми педагогами школы в рамках педагогических советов, методических совещаний, курсовой подготовки, семинаров и консультаций</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1518"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ОУ</w:t>
            </w:r>
          </w:p>
        </w:tc>
      </w:tr>
      <w:tr w:rsidR="00626D86" w:rsidTr="00626D86">
        <w:trPr>
          <w:trHeight w:val="2063"/>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271"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4.7 Программа духовно — нравственного развития и воспитания обучающихся на ступени начального общего образования.</w:t>
            </w:r>
          </w:p>
        </w:tc>
        <w:tc>
          <w:tcPr>
            <w:tcW w:w="1650" w:type="dxa"/>
            <w:tcBorders>
              <w:top w:val="nil"/>
              <w:left w:val="single" w:sz="4" w:space="0" w:color="000009"/>
              <w:bottom w:val="single" w:sz="4" w:space="0" w:color="000009"/>
              <w:right w:val="single" w:sz="4" w:space="0" w:color="000009"/>
            </w:tcBorders>
          </w:tcPr>
          <w:p w:rsidR="00626D86" w:rsidRDefault="00626D86">
            <w:pPr>
              <w:rPr>
                <w:sz w:val="24"/>
                <w:szCs w:val="24"/>
              </w:rPr>
            </w:pPr>
          </w:p>
          <w:p w:rsidR="00626D86" w:rsidRDefault="00626D86">
            <w:pPr>
              <w:rPr>
                <w:sz w:val="24"/>
                <w:szCs w:val="24"/>
              </w:rPr>
            </w:pPr>
            <w:r>
              <w:rPr>
                <w:sz w:val="24"/>
                <w:szCs w:val="24"/>
              </w:rPr>
              <w:t>Май-июнь</w:t>
            </w:r>
          </w:p>
        </w:tc>
        <w:tc>
          <w:tcPr>
            <w:tcW w:w="1518" w:type="dxa"/>
            <w:tcBorders>
              <w:top w:val="nil"/>
              <w:left w:val="single" w:sz="4" w:space="0" w:color="000009"/>
              <w:bottom w:val="single" w:sz="4" w:space="0" w:color="000009"/>
              <w:right w:val="single" w:sz="4" w:space="0" w:color="000009"/>
            </w:tcBorders>
          </w:tcPr>
          <w:p w:rsidR="00626D86" w:rsidRDefault="00626D86">
            <w:pPr>
              <w:rPr>
                <w:sz w:val="24"/>
                <w:szCs w:val="24"/>
              </w:rPr>
            </w:pPr>
          </w:p>
          <w:p w:rsidR="00626D86" w:rsidRDefault="00626D86">
            <w:pPr>
              <w:rPr>
                <w:sz w:val="24"/>
                <w:szCs w:val="24"/>
              </w:rPr>
            </w:pPr>
            <w:r>
              <w:rPr>
                <w:sz w:val="24"/>
                <w:szCs w:val="24"/>
              </w:rPr>
              <w:t>Администрация ОУ</w:t>
            </w:r>
          </w:p>
        </w:tc>
      </w:tr>
    </w:tbl>
    <w:p w:rsidR="00626D86" w:rsidRDefault="00626D86" w:rsidP="00626D86">
      <w:pPr>
        <w:rPr>
          <w:sz w:val="24"/>
          <w:szCs w:val="24"/>
        </w:rPr>
        <w:sectPr w:rsidR="00626D86">
          <w:type w:val="continuous"/>
          <w:pgSz w:w="11910" w:h="16840"/>
          <w:pgMar w:top="1140" w:right="260" w:bottom="560" w:left="760" w:header="0" w:footer="380" w:gutter="0"/>
          <w:cols w:space="720"/>
        </w:sectPr>
      </w:pPr>
    </w:p>
    <w:tbl>
      <w:tblPr>
        <w:tblStyle w:val="TableNormal"/>
        <w:tblW w:w="0" w:type="auto"/>
        <w:tblInd w:w="20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271"/>
        <w:gridCol w:w="3857"/>
        <w:gridCol w:w="1650"/>
        <w:gridCol w:w="2076"/>
      </w:tblGrid>
      <w:tr w:rsidR="00626D86" w:rsidTr="00651462">
        <w:trPr>
          <w:trHeight w:val="3311"/>
        </w:trPr>
        <w:tc>
          <w:tcPr>
            <w:tcW w:w="710"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2271"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r>
              <w:rPr>
                <w:sz w:val="24"/>
                <w:szCs w:val="24"/>
              </w:rPr>
              <w:t>Разработка и подбор программ дополнительного образования по внеурочной деятельности</w:t>
            </w:r>
          </w:p>
          <w:p w:rsidR="00626D86" w:rsidRDefault="00626D86">
            <w:pPr>
              <w:rPr>
                <w:sz w:val="24"/>
                <w:szCs w:val="24"/>
              </w:rPr>
            </w:pPr>
          </w:p>
          <w:p w:rsidR="00626D86" w:rsidRDefault="00626D86">
            <w:pPr>
              <w:rPr>
                <w:sz w:val="24"/>
                <w:szCs w:val="24"/>
              </w:rPr>
            </w:pPr>
            <w:r>
              <w:rPr>
                <w:sz w:val="24"/>
                <w:szCs w:val="24"/>
              </w:rPr>
              <w:t>Подготовка инструментария, разработка уроков, занятий по внеурочной деятельности</w:t>
            </w:r>
          </w:p>
        </w:tc>
        <w:tc>
          <w:tcPr>
            <w:tcW w:w="1650"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r>
              <w:rPr>
                <w:sz w:val="24"/>
                <w:szCs w:val="24"/>
              </w:rPr>
              <w:t>в течение года</w:t>
            </w:r>
          </w:p>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в течение года</w:t>
            </w:r>
          </w:p>
        </w:tc>
        <w:tc>
          <w:tcPr>
            <w:tcW w:w="2076"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r>
              <w:rPr>
                <w:sz w:val="24"/>
                <w:szCs w:val="24"/>
              </w:rPr>
              <w:t>зам. директора по УВР и НМР</w:t>
            </w:r>
          </w:p>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Директор ОУ, зам. директора по ВР, по УВР, по НМР,</w:t>
            </w:r>
          </w:p>
          <w:p w:rsidR="00626D86" w:rsidRDefault="00626D86">
            <w:pPr>
              <w:rPr>
                <w:sz w:val="24"/>
                <w:szCs w:val="24"/>
              </w:rPr>
            </w:pPr>
            <w:r>
              <w:rPr>
                <w:sz w:val="24"/>
                <w:szCs w:val="24"/>
              </w:rPr>
              <w:t>руководитель МО, учителя</w:t>
            </w:r>
          </w:p>
          <w:p w:rsidR="00626D86" w:rsidRDefault="00626D86">
            <w:pPr>
              <w:rPr>
                <w:sz w:val="24"/>
                <w:szCs w:val="24"/>
              </w:rPr>
            </w:pPr>
            <w:r>
              <w:rPr>
                <w:sz w:val="24"/>
                <w:szCs w:val="24"/>
              </w:rPr>
              <w:t>начальных классов</w:t>
            </w:r>
          </w:p>
        </w:tc>
      </w:tr>
      <w:tr w:rsidR="00626D86" w:rsidTr="00651462">
        <w:trPr>
          <w:trHeight w:val="1797"/>
        </w:trPr>
        <w:tc>
          <w:tcPr>
            <w:tcW w:w="710"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5.</w:t>
            </w:r>
          </w:p>
        </w:tc>
        <w:tc>
          <w:tcPr>
            <w:tcW w:w="2271"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Создание информационного обеспечения ФГОС</w:t>
            </w:r>
          </w:p>
        </w:tc>
        <w:tc>
          <w:tcPr>
            <w:tcW w:w="3857"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5.1 Знакомство родителей с основными изменениями положений ФГОС начального общего образования на заседании Управляющего Совета школы и общешкольной конференции</w:t>
            </w:r>
          </w:p>
        </w:tc>
        <w:tc>
          <w:tcPr>
            <w:tcW w:w="1650"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single" w:sz="4" w:space="0" w:color="000009"/>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Директор ОУ</w:t>
            </w:r>
          </w:p>
        </w:tc>
      </w:tr>
      <w:tr w:rsidR="00626D86" w:rsidTr="00651462">
        <w:trPr>
          <w:trHeight w:val="1102"/>
        </w:trPr>
        <w:tc>
          <w:tcPr>
            <w:tcW w:w="710" w:type="dxa"/>
            <w:tcBorders>
              <w:top w:val="single" w:sz="4" w:space="0" w:color="auto"/>
              <w:left w:val="single" w:sz="4" w:space="0" w:color="000009"/>
              <w:bottom w:val="single" w:sz="4" w:space="0" w:color="auto"/>
              <w:right w:val="single" w:sz="4" w:space="0" w:color="000009"/>
            </w:tcBorders>
          </w:tcPr>
          <w:p w:rsidR="00626D86" w:rsidRDefault="00626D86">
            <w:pPr>
              <w:rPr>
                <w:sz w:val="24"/>
                <w:szCs w:val="24"/>
              </w:rPr>
            </w:pPr>
          </w:p>
        </w:tc>
        <w:tc>
          <w:tcPr>
            <w:tcW w:w="2271" w:type="dxa"/>
            <w:tcBorders>
              <w:top w:val="single" w:sz="4" w:space="0" w:color="auto"/>
              <w:left w:val="single" w:sz="4" w:space="0" w:color="000009"/>
              <w:bottom w:val="single" w:sz="4" w:space="0" w:color="auto"/>
              <w:right w:val="single" w:sz="4" w:space="0" w:color="000009"/>
            </w:tcBorders>
          </w:tcPr>
          <w:p w:rsidR="00626D86" w:rsidRDefault="00626D86">
            <w:pPr>
              <w:rPr>
                <w:sz w:val="24"/>
                <w:szCs w:val="24"/>
              </w:rPr>
            </w:pPr>
          </w:p>
        </w:tc>
        <w:tc>
          <w:tcPr>
            <w:tcW w:w="3857" w:type="dxa"/>
            <w:tcBorders>
              <w:top w:val="single" w:sz="4" w:space="0" w:color="auto"/>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5.2 Оформление и постоянное обновление отдельной страницы на Сайте школы по ФГОС</w:t>
            </w:r>
          </w:p>
        </w:tc>
        <w:tc>
          <w:tcPr>
            <w:tcW w:w="1650" w:type="dxa"/>
            <w:tcBorders>
              <w:top w:val="single" w:sz="4" w:space="0" w:color="auto"/>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single" w:sz="4" w:space="0" w:color="auto"/>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Администрация ОУ</w:t>
            </w:r>
          </w:p>
        </w:tc>
      </w:tr>
      <w:tr w:rsidR="00626D86" w:rsidTr="00651462">
        <w:trPr>
          <w:trHeight w:val="1655"/>
        </w:trPr>
        <w:tc>
          <w:tcPr>
            <w:tcW w:w="710" w:type="dxa"/>
            <w:tcBorders>
              <w:top w:val="single" w:sz="4" w:space="0" w:color="auto"/>
              <w:left w:val="single" w:sz="4" w:space="0" w:color="000009"/>
              <w:bottom w:val="nil"/>
              <w:right w:val="single" w:sz="4" w:space="0" w:color="000009"/>
            </w:tcBorders>
          </w:tcPr>
          <w:p w:rsidR="00626D86" w:rsidRDefault="00626D86">
            <w:pPr>
              <w:rPr>
                <w:sz w:val="24"/>
                <w:szCs w:val="24"/>
              </w:rPr>
            </w:pPr>
          </w:p>
        </w:tc>
        <w:tc>
          <w:tcPr>
            <w:tcW w:w="2271" w:type="dxa"/>
            <w:tcBorders>
              <w:top w:val="single" w:sz="4" w:space="0" w:color="auto"/>
              <w:left w:val="single" w:sz="4" w:space="0" w:color="000009"/>
              <w:bottom w:val="nil"/>
              <w:right w:val="single" w:sz="4" w:space="0" w:color="000009"/>
            </w:tcBorders>
          </w:tcPr>
          <w:p w:rsidR="00626D86" w:rsidRDefault="00626D86">
            <w:pPr>
              <w:rPr>
                <w:sz w:val="24"/>
                <w:szCs w:val="24"/>
              </w:rPr>
            </w:pPr>
          </w:p>
        </w:tc>
        <w:tc>
          <w:tcPr>
            <w:tcW w:w="3857"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5.3 Привлечение родителей к разработке программ внеурочной деятельности и воспитательного компонента основной образовательной программы</w:t>
            </w:r>
          </w:p>
        </w:tc>
        <w:tc>
          <w:tcPr>
            <w:tcW w:w="1650"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апрель-май</w:t>
            </w:r>
          </w:p>
        </w:tc>
        <w:tc>
          <w:tcPr>
            <w:tcW w:w="2076"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ВР</w:t>
            </w:r>
          </w:p>
        </w:tc>
      </w:tr>
      <w:tr w:rsidR="00626D86" w:rsidTr="00626D86">
        <w:trPr>
          <w:trHeight w:val="2066"/>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271"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5.4 Подготовка и заключение договоров для родителей будущих первоклассников, а также второклассников по реализации НОО в контексте основных положений ФГОС и особенностей</w:t>
            </w:r>
          </w:p>
          <w:p w:rsidR="00626D86" w:rsidRDefault="00626D86">
            <w:pPr>
              <w:rPr>
                <w:sz w:val="24"/>
                <w:szCs w:val="24"/>
              </w:rPr>
            </w:pPr>
            <w:r>
              <w:rPr>
                <w:sz w:val="24"/>
                <w:szCs w:val="24"/>
              </w:rPr>
              <w:t>его реализации</w:t>
            </w:r>
          </w:p>
        </w:tc>
        <w:tc>
          <w:tcPr>
            <w:tcW w:w="165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Апрель- август</w:t>
            </w:r>
          </w:p>
        </w:tc>
        <w:tc>
          <w:tcPr>
            <w:tcW w:w="2076"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ОУ, зам. директора по УВР</w:t>
            </w:r>
          </w:p>
        </w:tc>
      </w:tr>
      <w:tr w:rsidR="00626D86" w:rsidTr="00626D86">
        <w:trPr>
          <w:trHeight w:val="1109"/>
        </w:trPr>
        <w:tc>
          <w:tcPr>
            <w:tcW w:w="71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6.</w:t>
            </w:r>
          </w:p>
        </w:tc>
        <w:tc>
          <w:tcPr>
            <w:tcW w:w="2271"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Создание материально — технического обеспечения ФГОС</w:t>
            </w:r>
          </w:p>
        </w:tc>
        <w:tc>
          <w:tcPr>
            <w:tcW w:w="385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6.1 Планирование и подготовка помещений для обучения, проведение ремонтных работ</w:t>
            </w:r>
          </w:p>
        </w:tc>
        <w:tc>
          <w:tcPr>
            <w:tcW w:w="165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июнь — август</w:t>
            </w:r>
          </w:p>
        </w:tc>
        <w:tc>
          <w:tcPr>
            <w:tcW w:w="2076"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АХЧ</w:t>
            </w:r>
          </w:p>
        </w:tc>
      </w:tr>
      <w:tr w:rsidR="00626D86" w:rsidTr="00626D86">
        <w:trPr>
          <w:trHeight w:val="965"/>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6.2 Организация игровых зон в кабинетах, оснащение кабинетов современной наглядностью</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июнь — август</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Классные руководители</w:t>
            </w:r>
          </w:p>
        </w:tc>
      </w:tr>
      <w:tr w:rsidR="00626D86" w:rsidTr="00626D86">
        <w:trPr>
          <w:trHeight w:val="1235"/>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271"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6.3 Обеспечение учебной литературой учащихся начальной</w:t>
            </w:r>
          </w:p>
          <w:p w:rsidR="00626D86" w:rsidRDefault="00626D86">
            <w:pPr>
              <w:rPr>
                <w:sz w:val="24"/>
                <w:szCs w:val="24"/>
              </w:rPr>
            </w:pPr>
            <w:r>
              <w:rPr>
                <w:sz w:val="24"/>
                <w:szCs w:val="24"/>
              </w:rPr>
              <w:t>школы, согласно выбранному комплекту</w:t>
            </w:r>
          </w:p>
        </w:tc>
        <w:tc>
          <w:tcPr>
            <w:tcW w:w="1650" w:type="dxa"/>
            <w:tcBorders>
              <w:top w:val="nil"/>
              <w:left w:val="single" w:sz="4" w:space="0" w:color="000009"/>
              <w:bottom w:val="single" w:sz="4" w:space="0" w:color="000009"/>
              <w:right w:val="single" w:sz="4" w:space="0" w:color="000009"/>
            </w:tcBorders>
          </w:tcPr>
          <w:p w:rsidR="00626D86" w:rsidRDefault="00626D86">
            <w:pPr>
              <w:rPr>
                <w:sz w:val="24"/>
                <w:szCs w:val="24"/>
              </w:rPr>
            </w:pPr>
          </w:p>
          <w:p w:rsidR="00626D86" w:rsidRDefault="00626D86">
            <w:pPr>
              <w:rPr>
                <w:sz w:val="24"/>
                <w:szCs w:val="24"/>
              </w:rPr>
            </w:pPr>
            <w:r>
              <w:rPr>
                <w:sz w:val="24"/>
                <w:szCs w:val="24"/>
              </w:rPr>
              <w:t>август</w:t>
            </w:r>
          </w:p>
        </w:tc>
        <w:tc>
          <w:tcPr>
            <w:tcW w:w="2076" w:type="dxa"/>
            <w:tcBorders>
              <w:top w:val="nil"/>
              <w:left w:val="single" w:sz="4" w:space="0" w:color="000009"/>
              <w:bottom w:val="single" w:sz="4" w:space="0" w:color="000009"/>
              <w:right w:val="single" w:sz="4" w:space="0" w:color="000009"/>
            </w:tcBorders>
          </w:tcPr>
          <w:p w:rsidR="00626D86" w:rsidRDefault="00626D86">
            <w:pPr>
              <w:rPr>
                <w:sz w:val="24"/>
                <w:szCs w:val="24"/>
              </w:rPr>
            </w:pPr>
          </w:p>
          <w:p w:rsidR="00626D86" w:rsidRDefault="00626D86">
            <w:pPr>
              <w:rPr>
                <w:sz w:val="24"/>
                <w:szCs w:val="24"/>
              </w:rPr>
            </w:pPr>
            <w:r>
              <w:rPr>
                <w:sz w:val="24"/>
                <w:szCs w:val="24"/>
              </w:rPr>
              <w:t>библиотекарь</w:t>
            </w:r>
          </w:p>
        </w:tc>
      </w:tr>
      <w:tr w:rsidR="00626D86" w:rsidTr="00626D86">
        <w:trPr>
          <w:trHeight w:val="515"/>
        </w:trPr>
        <w:tc>
          <w:tcPr>
            <w:tcW w:w="10564" w:type="dxa"/>
            <w:gridSpan w:val="5"/>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626D86" w:rsidP="00651462">
            <w:pPr>
              <w:jc w:val="center"/>
              <w:rPr>
                <w:sz w:val="24"/>
                <w:szCs w:val="24"/>
              </w:rPr>
            </w:pPr>
            <w:r>
              <w:rPr>
                <w:sz w:val="24"/>
                <w:szCs w:val="24"/>
              </w:rPr>
              <w:t>2021–2024 учебные годы</w:t>
            </w:r>
          </w:p>
        </w:tc>
      </w:tr>
      <w:tr w:rsidR="00626D86" w:rsidTr="00626D86">
        <w:trPr>
          <w:trHeight w:val="83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w:t>
            </w:r>
          </w:p>
        </w:tc>
        <w:tc>
          <w:tcPr>
            <w:tcW w:w="227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Создание</w:t>
            </w:r>
          </w:p>
          <w:p w:rsidR="00626D86" w:rsidRDefault="00626D86">
            <w:pPr>
              <w:rPr>
                <w:sz w:val="24"/>
                <w:szCs w:val="24"/>
              </w:rPr>
            </w:pPr>
            <w:r>
              <w:rPr>
                <w:sz w:val="24"/>
                <w:szCs w:val="24"/>
              </w:rPr>
              <w:t>нормативного обеспечения ФГОС</w:t>
            </w:r>
          </w:p>
        </w:tc>
        <w:tc>
          <w:tcPr>
            <w:tcW w:w="3857"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1.1 Корректировка основной</w:t>
            </w:r>
          </w:p>
          <w:p w:rsidR="00626D86" w:rsidRDefault="00626D86">
            <w:pPr>
              <w:rPr>
                <w:sz w:val="24"/>
                <w:szCs w:val="24"/>
              </w:rPr>
            </w:pPr>
            <w:r>
              <w:rPr>
                <w:sz w:val="24"/>
                <w:szCs w:val="24"/>
              </w:rPr>
              <w:t>образовательной программы начального общего образования в</w:t>
            </w:r>
          </w:p>
        </w:tc>
        <w:tc>
          <w:tcPr>
            <w:tcW w:w="165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Май-август</w:t>
            </w:r>
          </w:p>
        </w:tc>
        <w:tc>
          <w:tcPr>
            <w:tcW w:w="20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ОУ, зам. директора по</w:t>
            </w:r>
          </w:p>
        </w:tc>
      </w:tr>
    </w:tbl>
    <w:p w:rsidR="00626D86" w:rsidRDefault="00626D86" w:rsidP="00626D86">
      <w:pPr>
        <w:rPr>
          <w:sz w:val="24"/>
          <w:szCs w:val="24"/>
        </w:rPr>
        <w:sectPr w:rsidR="00626D86">
          <w:type w:val="continuous"/>
          <w:pgSz w:w="11910" w:h="16840"/>
          <w:pgMar w:top="1140" w:right="260" w:bottom="560" w:left="760" w:header="0" w:footer="380" w:gutter="0"/>
          <w:cols w:space="720"/>
        </w:sectPr>
      </w:pPr>
    </w:p>
    <w:tbl>
      <w:tblPr>
        <w:tblStyle w:val="TableNormal"/>
        <w:tblW w:w="0" w:type="auto"/>
        <w:tblInd w:w="20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271"/>
        <w:gridCol w:w="3857"/>
        <w:gridCol w:w="1650"/>
        <w:gridCol w:w="2076"/>
      </w:tblGrid>
      <w:tr w:rsidR="00626D86" w:rsidTr="00626D86">
        <w:trPr>
          <w:trHeight w:val="689"/>
        </w:trPr>
        <w:tc>
          <w:tcPr>
            <w:tcW w:w="710" w:type="dxa"/>
            <w:vMerge w:val="restart"/>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2271" w:type="dxa"/>
            <w:vMerge w:val="restart"/>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соответствии с требованиями ФГОС</w:t>
            </w:r>
          </w:p>
        </w:tc>
        <w:tc>
          <w:tcPr>
            <w:tcW w:w="1650" w:type="dxa"/>
            <w:tcBorders>
              <w:top w:val="single" w:sz="4" w:space="0" w:color="000009"/>
              <w:left w:val="single" w:sz="4" w:space="0" w:color="000009"/>
              <w:bottom w:val="nil"/>
              <w:right w:val="single" w:sz="4" w:space="0" w:color="000009"/>
            </w:tcBorders>
          </w:tcPr>
          <w:p w:rsidR="00626D86" w:rsidRDefault="00626D86">
            <w:pPr>
              <w:rPr>
                <w:sz w:val="24"/>
                <w:szCs w:val="24"/>
              </w:rPr>
            </w:pPr>
          </w:p>
        </w:tc>
        <w:tc>
          <w:tcPr>
            <w:tcW w:w="2076"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УВР, члены рабочей группы</w:t>
            </w:r>
          </w:p>
        </w:tc>
      </w:tr>
      <w:tr w:rsidR="00626D86" w:rsidTr="00626D86">
        <w:trPr>
          <w:trHeight w:val="1095"/>
        </w:trPr>
        <w:tc>
          <w:tcPr>
            <w:tcW w:w="710"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2271"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1.2 Изучение документов федерального, регионального уровня, регламентирующих ФГОС</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Директор ОУ, зам. директора по УВР</w:t>
            </w:r>
          </w:p>
        </w:tc>
      </w:tr>
      <w:tr w:rsidR="00626D86" w:rsidTr="00626D86">
        <w:trPr>
          <w:trHeight w:val="1370"/>
        </w:trPr>
        <w:tc>
          <w:tcPr>
            <w:tcW w:w="710" w:type="dxa"/>
            <w:vMerge/>
            <w:tcBorders>
              <w:top w:val="single" w:sz="4" w:space="0" w:color="000009"/>
              <w:left w:val="single" w:sz="4" w:space="0" w:color="000009"/>
              <w:bottom w:val="single" w:sz="4" w:space="0" w:color="000009"/>
              <w:right w:val="single" w:sz="4" w:space="0" w:color="000009"/>
            </w:tcBorders>
            <w:vAlign w:val="center"/>
            <w:hideMark/>
          </w:tcPr>
          <w:p w:rsidR="00626D86" w:rsidRPr="00626D86" w:rsidRDefault="00626D86">
            <w:pPr>
              <w:rPr>
                <w:sz w:val="24"/>
                <w:szCs w:val="24"/>
              </w:rPr>
            </w:pPr>
          </w:p>
        </w:tc>
        <w:tc>
          <w:tcPr>
            <w:tcW w:w="2271" w:type="dxa"/>
            <w:vMerge/>
            <w:tcBorders>
              <w:top w:val="single" w:sz="4" w:space="0" w:color="000009"/>
              <w:left w:val="single" w:sz="4" w:space="0" w:color="000009"/>
              <w:bottom w:val="single" w:sz="4" w:space="0" w:color="000009"/>
              <w:right w:val="single" w:sz="4" w:space="0" w:color="000009"/>
            </w:tcBorders>
            <w:vAlign w:val="center"/>
            <w:hideMark/>
          </w:tcPr>
          <w:p w:rsidR="00626D86" w:rsidRP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1.3 Внесение в план работы школы целей, задач, мероприятий по подготовке ресурсов ОУ в соответствии ФГОС</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август- сентябрь</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ОУ</w:t>
            </w:r>
          </w:p>
        </w:tc>
      </w:tr>
      <w:tr w:rsidR="00626D86" w:rsidTr="00626D86">
        <w:trPr>
          <w:trHeight w:val="1095"/>
        </w:trPr>
        <w:tc>
          <w:tcPr>
            <w:tcW w:w="710"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2271" w:type="dxa"/>
            <w:vMerge/>
            <w:tcBorders>
              <w:top w:val="single" w:sz="4" w:space="0" w:color="000009"/>
              <w:left w:val="single" w:sz="4" w:space="0" w:color="000009"/>
              <w:bottom w:val="single" w:sz="4" w:space="0" w:color="000009"/>
              <w:right w:val="single" w:sz="4" w:space="0" w:color="000009"/>
            </w:tcBorders>
            <w:vAlign w:val="center"/>
            <w:hideMark/>
          </w:tcPr>
          <w:p w:rsidR="00626D86" w:rsidRDefault="00626D86">
            <w:pPr>
              <w:rPr>
                <w:sz w:val="24"/>
                <w:szCs w:val="24"/>
                <w:lang w:val="en-US"/>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1.4 Определение списка учебников и учебных пособий в соответствии с требованиями ФГОС</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Январь, май, август</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УВР,</w:t>
            </w:r>
          </w:p>
          <w:p w:rsidR="00626D86" w:rsidRDefault="00626D86">
            <w:pPr>
              <w:rPr>
                <w:sz w:val="24"/>
                <w:szCs w:val="24"/>
              </w:rPr>
            </w:pPr>
            <w:r>
              <w:rPr>
                <w:sz w:val="24"/>
                <w:szCs w:val="24"/>
              </w:rPr>
              <w:t>библиотекарь</w:t>
            </w:r>
          </w:p>
        </w:tc>
      </w:tr>
      <w:tr w:rsidR="00626D86" w:rsidTr="00626D86">
        <w:trPr>
          <w:trHeight w:val="956"/>
        </w:trPr>
        <w:tc>
          <w:tcPr>
            <w:tcW w:w="710" w:type="dxa"/>
            <w:vMerge/>
            <w:tcBorders>
              <w:top w:val="single" w:sz="4" w:space="0" w:color="000009"/>
              <w:left w:val="single" w:sz="4" w:space="0" w:color="000009"/>
              <w:bottom w:val="single" w:sz="4" w:space="0" w:color="000009"/>
              <w:right w:val="single" w:sz="4" w:space="0" w:color="000009"/>
            </w:tcBorders>
            <w:vAlign w:val="center"/>
            <w:hideMark/>
          </w:tcPr>
          <w:p w:rsidR="00626D86" w:rsidRPr="00626D86" w:rsidRDefault="00626D86">
            <w:pPr>
              <w:rPr>
                <w:sz w:val="24"/>
                <w:szCs w:val="24"/>
              </w:rPr>
            </w:pPr>
          </w:p>
        </w:tc>
        <w:tc>
          <w:tcPr>
            <w:tcW w:w="2271" w:type="dxa"/>
            <w:vMerge/>
            <w:tcBorders>
              <w:top w:val="single" w:sz="4" w:space="0" w:color="000009"/>
              <w:left w:val="single" w:sz="4" w:space="0" w:color="000009"/>
              <w:bottom w:val="single" w:sz="4" w:space="0" w:color="000009"/>
              <w:right w:val="single" w:sz="4" w:space="0" w:color="000009"/>
            </w:tcBorders>
            <w:vAlign w:val="center"/>
            <w:hideMark/>
          </w:tcPr>
          <w:p w:rsidR="00626D86" w:rsidRPr="00626D86" w:rsidRDefault="00626D86">
            <w:pPr>
              <w:rPr>
                <w:sz w:val="24"/>
                <w:szCs w:val="24"/>
              </w:rPr>
            </w:pPr>
          </w:p>
        </w:tc>
        <w:tc>
          <w:tcPr>
            <w:tcW w:w="3857"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1.5 Корректировка договоров с</w:t>
            </w:r>
          </w:p>
          <w:p w:rsidR="00626D86" w:rsidRDefault="00626D86">
            <w:pPr>
              <w:rPr>
                <w:sz w:val="24"/>
                <w:szCs w:val="24"/>
              </w:rPr>
            </w:pPr>
            <w:r>
              <w:rPr>
                <w:sz w:val="24"/>
                <w:szCs w:val="24"/>
              </w:rPr>
              <w:t>родителями (законными представителями) обучающихся.</w:t>
            </w:r>
          </w:p>
        </w:tc>
        <w:tc>
          <w:tcPr>
            <w:tcW w:w="165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август- сентябрь</w:t>
            </w:r>
          </w:p>
        </w:tc>
        <w:tc>
          <w:tcPr>
            <w:tcW w:w="2076"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Администрация ОУ</w:t>
            </w:r>
          </w:p>
        </w:tc>
      </w:tr>
      <w:tr w:rsidR="00626D86" w:rsidTr="00626D86">
        <w:trPr>
          <w:trHeight w:val="1375"/>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w:t>
            </w:r>
          </w:p>
        </w:tc>
        <w:tc>
          <w:tcPr>
            <w:tcW w:w="227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Финансово — экономическое обеспечение ФГОС</w:t>
            </w:r>
          </w:p>
        </w:tc>
        <w:tc>
          <w:tcPr>
            <w:tcW w:w="3857"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2.1 Заключение дополнительных соглашений к трудовому договору с педагогическими работниками при организации внеурочной</w:t>
            </w:r>
          </w:p>
          <w:p w:rsidR="00626D86" w:rsidRDefault="00626D86">
            <w:pPr>
              <w:rPr>
                <w:sz w:val="24"/>
                <w:szCs w:val="24"/>
              </w:rPr>
            </w:pPr>
            <w:r>
              <w:rPr>
                <w:sz w:val="24"/>
                <w:szCs w:val="24"/>
              </w:rPr>
              <w:t>деятельности.</w:t>
            </w:r>
          </w:p>
        </w:tc>
        <w:tc>
          <w:tcPr>
            <w:tcW w:w="165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август</w:t>
            </w:r>
          </w:p>
        </w:tc>
        <w:tc>
          <w:tcPr>
            <w:tcW w:w="20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ОУ</w:t>
            </w:r>
          </w:p>
        </w:tc>
      </w:tr>
      <w:tr w:rsidR="00626D86" w:rsidTr="00626D86">
        <w:trPr>
          <w:trHeight w:val="1802"/>
        </w:trPr>
        <w:tc>
          <w:tcPr>
            <w:tcW w:w="71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3.</w:t>
            </w:r>
          </w:p>
        </w:tc>
        <w:tc>
          <w:tcPr>
            <w:tcW w:w="2271"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Организационное обеспечение ФГОС</w:t>
            </w:r>
          </w:p>
        </w:tc>
        <w:tc>
          <w:tcPr>
            <w:tcW w:w="385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3.1 Формирование плана научно — методической работы, воспитательной работы, плана работы ОУ, включающих мероприятия по обеспечению выполнения ФГОС</w:t>
            </w:r>
          </w:p>
        </w:tc>
        <w:tc>
          <w:tcPr>
            <w:tcW w:w="165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Май-сентябрь</w:t>
            </w:r>
          </w:p>
        </w:tc>
        <w:tc>
          <w:tcPr>
            <w:tcW w:w="2076"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ОУ</w:t>
            </w:r>
          </w:p>
        </w:tc>
      </w:tr>
      <w:tr w:rsidR="00626D86" w:rsidTr="00626D86">
        <w:trPr>
          <w:trHeight w:val="1380"/>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3.2 Организация работы в рамках повышения квалификации и профессиональной подготовки работников образования</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Директор ОУ, зам.дир по УВР</w:t>
            </w:r>
          </w:p>
        </w:tc>
      </w:tr>
      <w:tr w:rsidR="00626D86" w:rsidTr="00626D86">
        <w:trPr>
          <w:trHeight w:val="1105"/>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3.3 Работа методического объединения учителей начальных классов по теме «ФГОС НОО»</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Руководитель МО</w:t>
            </w:r>
          </w:p>
        </w:tc>
      </w:tr>
      <w:tr w:rsidR="00626D86" w:rsidTr="00626D86">
        <w:trPr>
          <w:trHeight w:val="1932"/>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3.4 Педагогические советы «УУД как метапредметный компонент содержания ООО»,</w:t>
            </w:r>
          </w:p>
          <w:p w:rsidR="00626D86" w:rsidRDefault="00626D86">
            <w:pPr>
              <w:rPr>
                <w:sz w:val="24"/>
                <w:szCs w:val="24"/>
              </w:rPr>
            </w:pPr>
            <w:r>
              <w:rPr>
                <w:sz w:val="24"/>
                <w:szCs w:val="24"/>
              </w:rPr>
              <w:t>«Модернизация ВШК в соответствии с требованиями ФГОС»</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ноябрь, март</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Директор ОУ, зам.дир по УВР</w:t>
            </w:r>
          </w:p>
        </w:tc>
      </w:tr>
      <w:tr w:rsidR="00626D86" w:rsidTr="00626D86">
        <w:trPr>
          <w:trHeight w:val="1511"/>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271"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3.5 Взаимодействия с ДО по организации внеурочной деятельности</w:t>
            </w:r>
          </w:p>
        </w:tc>
        <w:tc>
          <w:tcPr>
            <w:tcW w:w="165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зам. директора по УВР, рук. МО нач.классов, методист ДО</w:t>
            </w:r>
          </w:p>
        </w:tc>
      </w:tr>
    </w:tbl>
    <w:p w:rsidR="00626D86" w:rsidRDefault="00626D86" w:rsidP="00626D86">
      <w:pPr>
        <w:rPr>
          <w:sz w:val="24"/>
          <w:szCs w:val="24"/>
        </w:rPr>
        <w:sectPr w:rsidR="00626D86">
          <w:type w:val="continuous"/>
          <w:pgSz w:w="11910" w:h="16840"/>
          <w:pgMar w:top="1140" w:right="260" w:bottom="560" w:left="760" w:header="0" w:footer="380" w:gutter="0"/>
          <w:cols w:space="720"/>
        </w:sectPr>
      </w:pPr>
    </w:p>
    <w:tbl>
      <w:tblPr>
        <w:tblStyle w:val="TableNormal"/>
        <w:tblW w:w="0" w:type="auto"/>
        <w:tblInd w:w="20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067"/>
        <w:gridCol w:w="204"/>
        <w:gridCol w:w="3857"/>
        <w:gridCol w:w="1650"/>
        <w:gridCol w:w="2076"/>
      </w:tblGrid>
      <w:tr w:rsidR="00626D86" w:rsidTr="00626D86">
        <w:trPr>
          <w:trHeight w:val="1930"/>
        </w:trPr>
        <w:tc>
          <w:tcPr>
            <w:tcW w:w="710"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2271" w:type="dxa"/>
            <w:gridSpan w:val="2"/>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3.6 Формирование заявки о потребности в учебно- методических комплектах по реализации ФГОС</w:t>
            </w:r>
          </w:p>
        </w:tc>
        <w:tc>
          <w:tcPr>
            <w:tcW w:w="165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ноябрь — март</w:t>
            </w:r>
          </w:p>
        </w:tc>
        <w:tc>
          <w:tcPr>
            <w:tcW w:w="20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 директора по по УВР, </w:t>
            </w:r>
            <w:proofErr w:type="gramStart"/>
            <w:r>
              <w:rPr>
                <w:sz w:val="24"/>
                <w:szCs w:val="24"/>
              </w:rPr>
              <w:t>зам.директора</w:t>
            </w:r>
            <w:proofErr w:type="gramEnd"/>
            <w:r>
              <w:rPr>
                <w:sz w:val="24"/>
                <w:szCs w:val="24"/>
              </w:rPr>
              <w:t xml:space="preserve"> по НМР,</w:t>
            </w:r>
          </w:p>
          <w:p w:rsidR="00626D86" w:rsidRDefault="00626D86">
            <w:pPr>
              <w:rPr>
                <w:sz w:val="24"/>
                <w:szCs w:val="24"/>
              </w:rPr>
            </w:pPr>
            <w:r>
              <w:rPr>
                <w:sz w:val="24"/>
                <w:szCs w:val="24"/>
              </w:rPr>
              <w:t>рук. МО нач.школы,. библиотекарь</w:t>
            </w:r>
          </w:p>
        </w:tc>
      </w:tr>
      <w:tr w:rsidR="00626D86" w:rsidTr="00651462">
        <w:trPr>
          <w:trHeight w:val="2352"/>
        </w:trPr>
        <w:tc>
          <w:tcPr>
            <w:tcW w:w="71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4.</w:t>
            </w:r>
          </w:p>
        </w:tc>
        <w:tc>
          <w:tcPr>
            <w:tcW w:w="2271" w:type="dxa"/>
            <w:gridSpan w:val="2"/>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Кадровое и методическое обеспечение ФГОС</w:t>
            </w:r>
          </w:p>
        </w:tc>
        <w:tc>
          <w:tcPr>
            <w:tcW w:w="385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4.1 Посещение педагогами школы практических семинаров ГЦРО, НИПКиПРО и обучение в др. образовательных центрах в рамках целевой программы по ФГОС и других мероприятий, обеспечивающих подготовку кадров в соответствии с ФГОС</w:t>
            </w:r>
          </w:p>
        </w:tc>
        <w:tc>
          <w:tcPr>
            <w:tcW w:w="165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УВР</w:t>
            </w:r>
          </w:p>
        </w:tc>
      </w:tr>
      <w:tr w:rsidR="00626D86" w:rsidTr="00651462">
        <w:trPr>
          <w:trHeight w:val="1102"/>
        </w:trPr>
        <w:tc>
          <w:tcPr>
            <w:tcW w:w="710" w:type="dxa"/>
            <w:tcBorders>
              <w:top w:val="nil"/>
              <w:left w:val="single" w:sz="4" w:space="0" w:color="000009"/>
              <w:bottom w:val="single" w:sz="4" w:space="0" w:color="auto"/>
              <w:right w:val="single" w:sz="4" w:space="0" w:color="000009"/>
            </w:tcBorders>
          </w:tcPr>
          <w:p w:rsidR="00626D86" w:rsidRDefault="00626D86">
            <w:pPr>
              <w:rPr>
                <w:sz w:val="24"/>
                <w:szCs w:val="24"/>
              </w:rPr>
            </w:pPr>
          </w:p>
        </w:tc>
        <w:tc>
          <w:tcPr>
            <w:tcW w:w="2271" w:type="dxa"/>
            <w:gridSpan w:val="2"/>
            <w:tcBorders>
              <w:top w:val="nil"/>
              <w:left w:val="single" w:sz="4" w:space="0" w:color="000009"/>
              <w:bottom w:val="single" w:sz="4" w:space="0" w:color="auto"/>
              <w:right w:val="single" w:sz="4" w:space="0" w:color="000009"/>
            </w:tcBorders>
          </w:tcPr>
          <w:p w:rsidR="00626D86" w:rsidRDefault="00626D86">
            <w:pPr>
              <w:rPr>
                <w:sz w:val="24"/>
                <w:szCs w:val="24"/>
              </w:rPr>
            </w:pPr>
          </w:p>
        </w:tc>
        <w:tc>
          <w:tcPr>
            <w:tcW w:w="3857" w:type="dxa"/>
            <w:tcBorders>
              <w:top w:val="nil"/>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4.2 Курсовая подготовка учителей начальной школы в соответствии с требованиями ФГОС</w:t>
            </w:r>
          </w:p>
        </w:tc>
        <w:tc>
          <w:tcPr>
            <w:tcW w:w="1650" w:type="dxa"/>
            <w:tcBorders>
              <w:top w:val="nil"/>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single" w:sz="4" w:space="0" w:color="auto"/>
              <w:right w:val="single" w:sz="4" w:space="0" w:color="000009"/>
            </w:tcBorders>
            <w:hideMark/>
          </w:tcPr>
          <w:p w:rsidR="00626D86" w:rsidRDefault="00626D86">
            <w:pPr>
              <w:rPr>
                <w:sz w:val="24"/>
                <w:szCs w:val="24"/>
              </w:rPr>
            </w:pPr>
            <w:r>
              <w:rPr>
                <w:sz w:val="24"/>
                <w:szCs w:val="24"/>
              </w:rPr>
              <w:t>зам. директора по НМР, зам. дир. по УВР</w:t>
            </w:r>
          </w:p>
        </w:tc>
      </w:tr>
      <w:tr w:rsidR="00626D86" w:rsidTr="00651462">
        <w:trPr>
          <w:trHeight w:val="1380"/>
        </w:trPr>
        <w:tc>
          <w:tcPr>
            <w:tcW w:w="710" w:type="dxa"/>
            <w:tcBorders>
              <w:top w:val="single" w:sz="4" w:space="0" w:color="auto"/>
              <w:left w:val="single" w:sz="4" w:space="0" w:color="000009"/>
              <w:bottom w:val="nil"/>
              <w:right w:val="single" w:sz="4" w:space="0" w:color="000009"/>
            </w:tcBorders>
          </w:tcPr>
          <w:p w:rsidR="00626D86" w:rsidRDefault="00626D86">
            <w:pPr>
              <w:rPr>
                <w:sz w:val="24"/>
                <w:szCs w:val="24"/>
              </w:rPr>
            </w:pPr>
          </w:p>
        </w:tc>
        <w:tc>
          <w:tcPr>
            <w:tcW w:w="2271" w:type="dxa"/>
            <w:gridSpan w:val="2"/>
            <w:tcBorders>
              <w:top w:val="single" w:sz="4" w:space="0" w:color="auto"/>
              <w:left w:val="single" w:sz="4" w:space="0" w:color="000009"/>
              <w:bottom w:val="nil"/>
              <w:right w:val="single" w:sz="4" w:space="0" w:color="000009"/>
            </w:tcBorders>
          </w:tcPr>
          <w:p w:rsidR="00626D86" w:rsidRDefault="00626D86">
            <w:pPr>
              <w:rPr>
                <w:sz w:val="24"/>
                <w:szCs w:val="24"/>
              </w:rPr>
            </w:pPr>
          </w:p>
        </w:tc>
        <w:tc>
          <w:tcPr>
            <w:tcW w:w="3857"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4.3 Знакомство педагогов с информационно — методическими материалами, сопровождающими обеспечение ФГОС НОО</w:t>
            </w:r>
          </w:p>
        </w:tc>
        <w:tc>
          <w:tcPr>
            <w:tcW w:w="1650"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single" w:sz="4" w:space="0" w:color="auto"/>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ОУ, рук. МО</w:t>
            </w:r>
          </w:p>
        </w:tc>
      </w:tr>
      <w:tr w:rsidR="00626D86" w:rsidTr="00626D86">
        <w:trPr>
          <w:trHeight w:val="2483"/>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gridSpan w:val="2"/>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4.4 Проведение мастерской программно-целевого проектирования «Формирование у обучающихся духовно- нравственных ценностей в системе урочной и внеурочной деятельности» через семинары районного и городского уровней.</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ноябрь</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Администрация гимназии совместно с ДО</w:t>
            </w:r>
          </w:p>
        </w:tc>
      </w:tr>
      <w:tr w:rsidR="00626D86" w:rsidTr="00626D86">
        <w:trPr>
          <w:trHeight w:val="1242"/>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gridSpan w:val="2"/>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4.6 Освоение педагогами начальной школы технологий работы дистанционного обучения</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УВР,</w:t>
            </w:r>
          </w:p>
          <w:p w:rsidR="00626D86" w:rsidRDefault="00626D86">
            <w:pPr>
              <w:rPr>
                <w:sz w:val="24"/>
                <w:szCs w:val="24"/>
              </w:rPr>
            </w:pPr>
            <w:r>
              <w:rPr>
                <w:sz w:val="24"/>
                <w:szCs w:val="24"/>
              </w:rPr>
              <w:t>зам.директора по НМР</w:t>
            </w:r>
          </w:p>
        </w:tc>
      </w:tr>
      <w:tr w:rsidR="00626D86" w:rsidTr="00626D86">
        <w:trPr>
          <w:trHeight w:val="1242"/>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gridSpan w:val="2"/>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4.7 Повышение квалификации педагогов в рамках курсовой подготовки по темам, связанным с ФГОС</w:t>
            </w:r>
          </w:p>
        </w:tc>
        <w:tc>
          <w:tcPr>
            <w:tcW w:w="1650" w:type="dxa"/>
            <w:tcBorders>
              <w:top w:val="nil"/>
              <w:left w:val="single" w:sz="4" w:space="0" w:color="000009"/>
              <w:bottom w:val="nil"/>
              <w:right w:val="single" w:sz="4" w:space="0" w:color="000009"/>
            </w:tcBorders>
          </w:tcPr>
          <w:p w:rsidR="00626D86" w:rsidRDefault="00626D86">
            <w:pPr>
              <w:rPr>
                <w:sz w:val="24"/>
                <w:szCs w:val="24"/>
              </w:rPr>
            </w:pPr>
          </w:p>
          <w:p w:rsidR="00626D86" w:rsidRDefault="00626D86">
            <w:pPr>
              <w:rPr>
                <w:sz w:val="24"/>
                <w:szCs w:val="24"/>
              </w:rPr>
            </w:pPr>
            <w:r>
              <w:rPr>
                <w:sz w:val="24"/>
                <w:szCs w:val="24"/>
              </w:rPr>
              <w:t>в течение года</w:t>
            </w:r>
          </w:p>
        </w:tc>
        <w:tc>
          <w:tcPr>
            <w:tcW w:w="2076" w:type="dxa"/>
            <w:tcBorders>
              <w:top w:val="nil"/>
              <w:left w:val="single" w:sz="4" w:space="0" w:color="000009"/>
              <w:bottom w:val="nil"/>
              <w:right w:val="single" w:sz="4" w:space="0" w:color="000009"/>
            </w:tcBorders>
          </w:tcPr>
          <w:p w:rsidR="00626D86" w:rsidRDefault="00626D86">
            <w:pPr>
              <w:rPr>
                <w:sz w:val="24"/>
                <w:szCs w:val="24"/>
              </w:rPr>
            </w:pPr>
          </w:p>
          <w:p w:rsidR="00626D86" w:rsidRDefault="00626D86">
            <w:pPr>
              <w:rPr>
                <w:sz w:val="24"/>
                <w:szCs w:val="24"/>
              </w:rPr>
            </w:pPr>
            <w:r>
              <w:rPr>
                <w:sz w:val="24"/>
                <w:szCs w:val="24"/>
              </w:rPr>
              <w:t>зам. директора по НМР, рук. МО НШ</w:t>
            </w:r>
          </w:p>
        </w:tc>
      </w:tr>
      <w:tr w:rsidR="00626D86" w:rsidTr="00626D86">
        <w:trPr>
          <w:trHeight w:val="1933"/>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271" w:type="dxa"/>
            <w:gridSpan w:val="2"/>
            <w:tcBorders>
              <w:top w:val="nil"/>
              <w:left w:val="single" w:sz="4" w:space="0" w:color="000009"/>
              <w:bottom w:val="nil"/>
              <w:right w:val="single" w:sz="4" w:space="0" w:color="000009"/>
            </w:tcBorders>
          </w:tcPr>
          <w:p w:rsidR="00626D86" w:rsidRDefault="00626D86">
            <w:pPr>
              <w:rPr>
                <w:sz w:val="24"/>
                <w:szCs w:val="24"/>
              </w:rPr>
            </w:pPr>
          </w:p>
        </w:tc>
        <w:tc>
          <w:tcPr>
            <w:tcW w:w="3857"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4.8 Изучение требований ФГОС всеми педагогами школы в рамках педагогических советов, методических совещаний, курсовой подготовки, семинаров и консультаций</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Директор ОУ, зам. директора по УВР, НМР, ВР,</w:t>
            </w:r>
          </w:p>
          <w:p w:rsidR="00626D86" w:rsidRDefault="00626D86">
            <w:pPr>
              <w:rPr>
                <w:sz w:val="24"/>
                <w:szCs w:val="24"/>
              </w:rPr>
            </w:pPr>
            <w:r>
              <w:rPr>
                <w:sz w:val="24"/>
                <w:szCs w:val="24"/>
              </w:rPr>
              <w:t>учителя НШ</w:t>
            </w:r>
          </w:p>
        </w:tc>
      </w:tr>
      <w:tr w:rsidR="00626D86" w:rsidTr="00626D86">
        <w:trPr>
          <w:trHeight w:val="958"/>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271" w:type="dxa"/>
            <w:gridSpan w:val="2"/>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3857"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4.9 Анализ выполнения программы духовно — нравственного развития и воспитания</w:t>
            </w:r>
          </w:p>
        </w:tc>
        <w:tc>
          <w:tcPr>
            <w:tcW w:w="165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май-июнь</w:t>
            </w:r>
          </w:p>
        </w:tc>
        <w:tc>
          <w:tcPr>
            <w:tcW w:w="2076"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Администрация ОУ, МО учителей нач.классов</w:t>
            </w:r>
          </w:p>
        </w:tc>
      </w:tr>
      <w:tr w:rsidR="00626D86" w:rsidTr="00626D86">
        <w:trPr>
          <w:trHeight w:val="3035"/>
        </w:trPr>
        <w:tc>
          <w:tcPr>
            <w:tcW w:w="710"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2067"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4061" w:type="dxa"/>
            <w:gridSpan w:val="2"/>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r>
              <w:rPr>
                <w:sz w:val="24"/>
                <w:szCs w:val="24"/>
              </w:rPr>
              <w:t>обучающихся на ступени начального общего образования.</w:t>
            </w:r>
          </w:p>
          <w:p w:rsidR="00626D86" w:rsidRDefault="00626D86">
            <w:pPr>
              <w:rPr>
                <w:sz w:val="24"/>
                <w:szCs w:val="24"/>
              </w:rPr>
            </w:pPr>
          </w:p>
          <w:p w:rsidR="00626D86" w:rsidRDefault="00626D86">
            <w:pPr>
              <w:rPr>
                <w:sz w:val="24"/>
                <w:szCs w:val="24"/>
              </w:rPr>
            </w:pPr>
            <w:r>
              <w:rPr>
                <w:sz w:val="24"/>
                <w:szCs w:val="24"/>
              </w:rPr>
              <w:t>4.10 Разработка и подбор программ дополнительного образования по внеурочной деятельности</w:t>
            </w:r>
          </w:p>
          <w:p w:rsidR="00626D86" w:rsidRDefault="00626D86">
            <w:pPr>
              <w:rPr>
                <w:sz w:val="24"/>
                <w:szCs w:val="24"/>
              </w:rPr>
            </w:pPr>
          </w:p>
          <w:p w:rsidR="00626D86" w:rsidRDefault="00626D86">
            <w:pPr>
              <w:rPr>
                <w:sz w:val="24"/>
                <w:szCs w:val="24"/>
              </w:rPr>
            </w:pPr>
            <w:r>
              <w:rPr>
                <w:sz w:val="24"/>
                <w:szCs w:val="24"/>
              </w:rPr>
              <w:t>4.10 Подготовка инструментария,</w:t>
            </w:r>
          </w:p>
          <w:p w:rsidR="00626D86" w:rsidRDefault="00626D86">
            <w:pPr>
              <w:rPr>
                <w:sz w:val="24"/>
                <w:szCs w:val="24"/>
              </w:rPr>
            </w:pPr>
            <w:r>
              <w:rPr>
                <w:sz w:val="24"/>
                <w:szCs w:val="24"/>
              </w:rPr>
              <w:t>разработка уроков, занятий по внеурочной деятельности</w:t>
            </w:r>
          </w:p>
        </w:tc>
        <w:tc>
          <w:tcPr>
            <w:tcW w:w="1650"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май-август</w:t>
            </w:r>
          </w:p>
          <w:p w:rsidR="00626D86" w:rsidRDefault="00626D86">
            <w:pPr>
              <w:rPr>
                <w:sz w:val="24"/>
                <w:szCs w:val="24"/>
              </w:rPr>
            </w:pPr>
          </w:p>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В течение года</w:t>
            </w:r>
          </w:p>
        </w:tc>
        <w:tc>
          <w:tcPr>
            <w:tcW w:w="2076"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 xml:space="preserve">Администрация ОУ, МО учителей </w:t>
            </w:r>
            <w:proofErr w:type="gramStart"/>
            <w:r>
              <w:rPr>
                <w:sz w:val="24"/>
                <w:szCs w:val="24"/>
              </w:rPr>
              <w:t>нач.классов</w:t>
            </w:r>
            <w:proofErr w:type="gramEnd"/>
          </w:p>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Зам.директора,</w:t>
            </w:r>
          </w:p>
          <w:p w:rsidR="00626D86" w:rsidRDefault="00626D86">
            <w:pPr>
              <w:rPr>
                <w:sz w:val="24"/>
                <w:szCs w:val="24"/>
              </w:rPr>
            </w:pPr>
            <w:r>
              <w:rPr>
                <w:sz w:val="24"/>
                <w:szCs w:val="24"/>
              </w:rPr>
              <w:t>руководитель МО нач.классов</w:t>
            </w:r>
          </w:p>
        </w:tc>
      </w:tr>
      <w:tr w:rsidR="00626D86" w:rsidTr="00626D86">
        <w:trPr>
          <w:trHeight w:val="1524"/>
        </w:trPr>
        <w:tc>
          <w:tcPr>
            <w:tcW w:w="71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5.</w:t>
            </w:r>
          </w:p>
        </w:tc>
        <w:tc>
          <w:tcPr>
            <w:tcW w:w="206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Информационное обеспечение ФГОС</w:t>
            </w:r>
          </w:p>
        </w:tc>
        <w:tc>
          <w:tcPr>
            <w:tcW w:w="4061" w:type="dxa"/>
            <w:gridSpan w:val="2"/>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5.1 Знакомство родителей с изменениями ФГОС начального общего образования на заседании Управляющего Совета школы и общешкольной конференции</w:t>
            </w:r>
          </w:p>
        </w:tc>
        <w:tc>
          <w:tcPr>
            <w:tcW w:w="165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Директор ОУ</w:t>
            </w:r>
          </w:p>
        </w:tc>
      </w:tr>
      <w:tr w:rsidR="00626D86" w:rsidTr="00626D86">
        <w:trPr>
          <w:trHeight w:val="1105"/>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067" w:type="dxa"/>
            <w:tcBorders>
              <w:top w:val="nil"/>
              <w:left w:val="single" w:sz="4" w:space="0" w:color="000009"/>
              <w:bottom w:val="nil"/>
              <w:right w:val="single" w:sz="4" w:space="0" w:color="000009"/>
            </w:tcBorders>
          </w:tcPr>
          <w:p w:rsidR="00626D86" w:rsidRDefault="00626D86">
            <w:pPr>
              <w:rPr>
                <w:sz w:val="24"/>
                <w:szCs w:val="24"/>
              </w:rPr>
            </w:pPr>
          </w:p>
        </w:tc>
        <w:tc>
          <w:tcPr>
            <w:tcW w:w="4061" w:type="dxa"/>
            <w:gridSpan w:val="2"/>
            <w:tcBorders>
              <w:top w:val="nil"/>
              <w:left w:val="single" w:sz="4" w:space="0" w:color="000009"/>
              <w:bottom w:val="nil"/>
              <w:right w:val="single" w:sz="4" w:space="0" w:color="000009"/>
            </w:tcBorders>
            <w:hideMark/>
          </w:tcPr>
          <w:p w:rsidR="00626D86" w:rsidRDefault="00626D86">
            <w:pPr>
              <w:rPr>
                <w:sz w:val="24"/>
                <w:szCs w:val="24"/>
              </w:rPr>
            </w:pPr>
            <w:r>
              <w:rPr>
                <w:sz w:val="24"/>
                <w:szCs w:val="24"/>
              </w:rPr>
              <w:t>5.2 Оформление и постоянное обновление отдельной страницы на Сайте школы по ФГОС</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в течение года</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Директор гимназии</w:t>
            </w:r>
          </w:p>
        </w:tc>
      </w:tr>
      <w:tr w:rsidR="00626D86" w:rsidTr="00626D86">
        <w:trPr>
          <w:trHeight w:val="1655"/>
        </w:trPr>
        <w:tc>
          <w:tcPr>
            <w:tcW w:w="710" w:type="dxa"/>
            <w:tcBorders>
              <w:top w:val="nil"/>
              <w:left w:val="single" w:sz="4" w:space="0" w:color="000009"/>
              <w:bottom w:val="nil"/>
              <w:right w:val="single" w:sz="4" w:space="0" w:color="000009"/>
            </w:tcBorders>
          </w:tcPr>
          <w:p w:rsidR="00626D86" w:rsidRDefault="00626D86">
            <w:pPr>
              <w:rPr>
                <w:sz w:val="24"/>
                <w:szCs w:val="24"/>
              </w:rPr>
            </w:pPr>
          </w:p>
        </w:tc>
        <w:tc>
          <w:tcPr>
            <w:tcW w:w="2067" w:type="dxa"/>
            <w:tcBorders>
              <w:top w:val="nil"/>
              <w:left w:val="single" w:sz="4" w:space="0" w:color="000009"/>
              <w:bottom w:val="nil"/>
              <w:right w:val="single" w:sz="4" w:space="0" w:color="000009"/>
            </w:tcBorders>
          </w:tcPr>
          <w:p w:rsidR="00626D86" w:rsidRDefault="00626D86">
            <w:pPr>
              <w:rPr>
                <w:sz w:val="24"/>
                <w:szCs w:val="24"/>
              </w:rPr>
            </w:pPr>
          </w:p>
        </w:tc>
        <w:tc>
          <w:tcPr>
            <w:tcW w:w="4061" w:type="dxa"/>
            <w:gridSpan w:val="2"/>
            <w:tcBorders>
              <w:top w:val="nil"/>
              <w:left w:val="single" w:sz="4" w:space="0" w:color="000009"/>
              <w:bottom w:val="nil"/>
              <w:right w:val="single" w:sz="4" w:space="0" w:color="000009"/>
            </w:tcBorders>
            <w:hideMark/>
          </w:tcPr>
          <w:p w:rsidR="00626D86" w:rsidRDefault="00626D86">
            <w:pPr>
              <w:rPr>
                <w:sz w:val="24"/>
                <w:szCs w:val="24"/>
              </w:rPr>
            </w:pPr>
            <w:r>
              <w:rPr>
                <w:sz w:val="24"/>
                <w:szCs w:val="24"/>
              </w:rPr>
              <w:t>5.3 Привлечение родителей к разработке программ внеурочной деятельности и воспитательного компонента основной образовательной программы</w:t>
            </w:r>
          </w:p>
        </w:tc>
        <w:tc>
          <w:tcPr>
            <w:tcW w:w="1650"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апрель-май</w:t>
            </w:r>
          </w:p>
        </w:tc>
        <w:tc>
          <w:tcPr>
            <w:tcW w:w="2076" w:type="dxa"/>
            <w:tcBorders>
              <w:top w:val="nil"/>
              <w:left w:val="single" w:sz="4" w:space="0" w:color="000009"/>
              <w:bottom w:val="nil"/>
              <w:right w:val="single" w:sz="4" w:space="0" w:color="000009"/>
            </w:tcBorders>
            <w:hideMark/>
          </w:tcPr>
          <w:p w:rsidR="00626D86" w:rsidRDefault="00626D86">
            <w:pPr>
              <w:rPr>
                <w:sz w:val="24"/>
                <w:szCs w:val="24"/>
              </w:rPr>
            </w:pPr>
            <w:r>
              <w:rPr>
                <w:sz w:val="24"/>
                <w:szCs w:val="24"/>
              </w:rPr>
              <w:t>Зам. директора по УВР,</w:t>
            </w:r>
          </w:p>
          <w:p w:rsidR="00626D86" w:rsidRDefault="00626D86">
            <w:pPr>
              <w:rPr>
                <w:sz w:val="24"/>
                <w:szCs w:val="24"/>
              </w:rPr>
            </w:pPr>
            <w:r>
              <w:rPr>
                <w:sz w:val="24"/>
                <w:szCs w:val="24"/>
              </w:rPr>
              <w:t>зам.директора по ВР</w:t>
            </w:r>
          </w:p>
        </w:tc>
      </w:tr>
      <w:tr w:rsidR="00626D86" w:rsidTr="00626D86">
        <w:trPr>
          <w:trHeight w:val="2061"/>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067"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4061" w:type="dxa"/>
            <w:gridSpan w:val="2"/>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5.4 Подготовка и заключение договоров для родителей будущих первоклассников, а также второклассников по реализации НОО в контексте основных положений ФГОС и особенностей</w:t>
            </w:r>
          </w:p>
          <w:p w:rsidR="00626D86" w:rsidRDefault="00626D86">
            <w:pPr>
              <w:rPr>
                <w:sz w:val="24"/>
                <w:szCs w:val="24"/>
              </w:rPr>
            </w:pPr>
            <w:r>
              <w:rPr>
                <w:sz w:val="24"/>
                <w:szCs w:val="24"/>
              </w:rPr>
              <w:t>его реализации</w:t>
            </w:r>
          </w:p>
        </w:tc>
        <w:tc>
          <w:tcPr>
            <w:tcW w:w="165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Апрель- август</w:t>
            </w:r>
          </w:p>
        </w:tc>
        <w:tc>
          <w:tcPr>
            <w:tcW w:w="2076"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ОУ, зам. директора по по УВР</w:t>
            </w:r>
          </w:p>
        </w:tc>
      </w:tr>
      <w:tr w:rsidR="00626D86" w:rsidTr="00626D86">
        <w:trPr>
          <w:trHeight w:val="2079"/>
        </w:trPr>
        <w:tc>
          <w:tcPr>
            <w:tcW w:w="710"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6.</w:t>
            </w:r>
          </w:p>
        </w:tc>
        <w:tc>
          <w:tcPr>
            <w:tcW w:w="2067" w:type="dxa"/>
            <w:tcBorders>
              <w:top w:val="single" w:sz="4" w:space="0" w:color="000009"/>
              <w:left w:val="single" w:sz="4" w:space="0" w:color="000009"/>
              <w:bottom w:val="nil"/>
              <w:right w:val="single" w:sz="4" w:space="0" w:color="000009"/>
            </w:tcBorders>
            <w:hideMark/>
          </w:tcPr>
          <w:p w:rsidR="00626D86" w:rsidRDefault="00626D86">
            <w:pPr>
              <w:rPr>
                <w:sz w:val="24"/>
                <w:szCs w:val="24"/>
              </w:rPr>
            </w:pPr>
            <w:r>
              <w:rPr>
                <w:sz w:val="24"/>
                <w:szCs w:val="24"/>
              </w:rPr>
              <w:t>Материально — технического обеспечение учебного процесса в соответствии с ФГОС</w:t>
            </w:r>
          </w:p>
        </w:tc>
        <w:tc>
          <w:tcPr>
            <w:tcW w:w="4061" w:type="dxa"/>
            <w:gridSpan w:val="2"/>
            <w:tcBorders>
              <w:top w:val="single" w:sz="4" w:space="0" w:color="000009"/>
              <w:left w:val="single" w:sz="4" w:space="0" w:color="000009"/>
              <w:bottom w:val="nil"/>
              <w:right w:val="single" w:sz="4" w:space="0" w:color="000009"/>
            </w:tcBorders>
          </w:tcPr>
          <w:p w:rsidR="00626D86" w:rsidRDefault="00626D86">
            <w:pPr>
              <w:rPr>
                <w:sz w:val="24"/>
                <w:szCs w:val="24"/>
              </w:rPr>
            </w:pPr>
            <w:r>
              <w:rPr>
                <w:sz w:val="24"/>
                <w:szCs w:val="24"/>
              </w:rPr>
              <w:t>Планирование и подготовка помещений для обучения, проведение ремонтных работ</w:t>
            </w:r>
          </w:p>
          <w:p w:rsidR="00626D86" w:rsidRDefault="00626D86">
            <w:pPr>
              <w:rPr>
                <w:sz w:val="24"/>
                <w:szCs w:val="24"/>
              </w:rPr>
            </w:pPr>
          </w:p>
          <w:p w:rsidR="00626D86" w:rsidRDefault="00626D86">
            <w:pPr>
              <w:rPr>
                <w:sz w:val="24"/>
                <w:szCs w:val="24"/>
              </w:rPr>
            </w:pPr>
            <w:r>
              <w:rPr>
                <w:sz w:val="24"/>
                <w:szCs w:val="24"/>
              </w:rPr>
              <w:t>Организация игровых зон в кабинетах, оснащение кабинетов современной наглядностью</w:t>
            </w:r>
          </w:p>
        </w:tc>
        <w:tc>
          <w:tcPr>
            <w:tcW w:w="1650" w:type="dxa"/>
            <w:tcBorders>
              <w:top w:val="single" w:sz="4" w:space="0" w:color="000009"/>
              <w:left w:val="single" w:sz="4" w:space="0" w:color="000009"/>
              <w:bottom w:val="nil"/>
              <w:right w:val="single" w:sz="4" w:space="0" w:color="000009"/>
            </w:tcBorders>
          </w:tcPr>
          <w:p w:rsidR="00626D86" w:rsidRDefault="00626D86">
            <w:pPr>
              <w:rPr>
                <w:sz w:val="24"/>
                <w:szCs w:val="24"/>
              </w:rPr>
            </w:pPr>
            <w:r>
              <w:rPr>
                <w:sz w:val="24"/>
                <w:szCs w:val="24"/>
              </w:rPr>
              <w:t>июнь — август</w:t>
            </w:r>
          </w:p>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июнь — август</w:t>
            </w:r>
          </w:p>
        </w:tc>
        <w:tc>
          <w:tcPr>
            <w:tcW w:w="2076" w:type="dxa"/>
            <w:tcBorders>
              <w:top w:val="single" w:sz="4" w:space="0" w:color="000009"/>
              <w:left w:val="single" w:sz="4" w:space="0" w:color="000009"/>
              <w:bottom w:val="nil"/>
              <w:right w:val="single" w:sz="4" w:space="0" w:color="000009"/>
            </w:tcBorders>
          </w:tcPr>
          <w:p w:rsidR="00626D86" w:rsidRDefault="00626D86">
            <w:pPr>
              <w:rPr>
                <w:sz w:val="24"/>
                <w:szCs w:val="24"/>
              </w:rPr>
            </w:pPr>
            <w:r>
              <w:rPr>
                <w:sz w:val="24"/>
                <w:szCs w:val="24"/>
              </w:rPr>
              <w:t>Зам. директора по АХЧ</w:t>
            </w:r>
          </w:p>
          <w:p w:rsidR="00626D86" w:rsidRDefault="00626D86">
            <w:pPr>
              <w:rPr>
                <w:sz w:val="24"/>
                <w:szCs w:val="24"/>
              </w:rPr>
            </w:pPr>
          </w:p>
          <w:p w:rsidR="00626D86" w:rsidRDefault="00626D86">
            <w:pPr>
              <w:rPr>
                <w:sz w:val="24"/>
                <w:szCs w:val="24"/>
              </w:rPr>
            </w:pPr>
          </w:p>
          <w:p w:rsidR="00626D86" w:rsidRDefault="00626D86">
            <w:pPr>
              <w:rPr>
                <w:sz w:val="24"/>
                <w:szCs w:val="24"/>
              </w:rPr>
            </w:pPr>
            <w:r>
              <w:rPr>
                <w:sz w:val="24"/>
                <w:szCs w:val="24"/>
              </w:rPr>
              <w:t>Классные руководители</w:t>
            </w:r>
          </w:p>
        </w:tc>
      </w:tr>
      <w:tr w:rsidR="00626D86" w:rsidTr="00626D86">
        <w:trPr>
          <w:trHeight w:val="1236"/>
        </w:trPr>
        <w:tc>
          <w:tcPr>
            <w:tcW w:w="710"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2067" w:type="dxa"/>
            <w:tcBorders>
              <w:top w:val="nil"/>
              <w:left w:val="single" w:sz="4" w:space="0" w:color="000009"/>
              <w:bottom w:val="single" w:sz="4" w:space="0" w:color="000009"/>
              <w:right w:val="single" w:sz="4" w:space="0" w:color="000009"/>
            </w:tcBorders>
          </w:tcPr>
          <w:p w:rsidR="00626D86" w:rsidRDefault="00626D86">
            <w:pPr>
              <w:rPr>
                <w:sz w:val="24"/>
                <w:szCs w:val="24"/>
              </w:rPr>
            </w:pPr>
          </w:p>
        </w:tc>
        <w:tc>
          <w:tcPr>
            <w:tcW w:w="4061" w:type="dxa"/>
            <w:gridSpan w:val="2"/>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Обеспечение учебной литературой учащихся начальной школы согласно выбранному</w:t>
            </w:r>
          </w:p>
          <w:p w:rsidR="00626D86" w:rsidRDefault="00626D86">
            <w:pPr>
              <w:rPr>
                <w:sz w:val="24"/>
                <w:szCs w:val="24"/>
              </w:rPr>
            </w:pPr>
            <w:r>
              <w:rPr>
                <w:sz w:val="24"/>
                <w:szCs w:val="24"/>
              </w:rPr>
              <w:t>комплекту</w:t>
            </w:r>
          </w:p>
        </w:tc>
        <w:tc>
          <w:tcPr>
            <w:tcW w:w="1650"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август</w:t>
            </w:r>
          </w:p>
        </w:tc>
        <w:tc>
          <w:tcPr>
            <w:tcW w:w="2076" w:type="dxa"/>
            <w:tcBorders>
              <w:top w:val="nil"/>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Библиотекарь</w:t>
            </w:r>
          </w:p>
        </w:tc>
      </w:tr>
    </w:tbl>
    <w:p w:rsidR="00626D86" w:rsidRDefault="00626D86" w:rsidP="00626D86">
      <w:pPr>
        <w:rPr>
          <w:sz w:val="24"/>
          <w:szCs w:val="24"/>
        </w:rPr>
      </w:pPr>
      <w:bookmarkStart w:id="22" w:name="ВШК_за_состоянием_системы_условий_реализ"/>
      <w:bookmarkEnd w:id="22"/>
    </w:p>
    <w:p w:rsidR="00626D86" w:rsidRPr="00651462" w:rsidRDefault="00626D86" w:rsidP="00626D86">
      <w:pPr>
        <w:rPr>
          <w:b/>
          <w:sz w:val="24"/>
          <w:szCs w:val="24"/>
        </w:rPr>
      </w:pPr>
      <w:r w:rsidRPr="00651462">
        <w:rPr>
          <w:b/>
          <w:sz w:val="24"/>
          <w:szCs w:val="24"/>
        </w:rPr>
        <w:t>ВШК ЗА СОСТОЯНИЕМ СИСТЕМЫ УСЛОВИЙ РЕАЛИЗАЦИИ ООП НОО В СООТВЕТСТВИИ С ТРЕБОВАНИЯМИ ФГОС НОО</w:t>
      </w:r>
    </w:p>
    <w:tbl>
      <w:tblPr>
        <w:tblStyle w:val="TableNormal"/>
        <w:tblW w:w="0" w:type="auto"/>
        <w:tblInd w:w="12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552"/>
        <w:gridCol w:w="1276"/>
        <w:gridCol w:w="2556"/>
        <w:gridCol w:w="1955"/>
        <w:gridCol w:w="1551"/>
      </w:tblGrid>
      <w:tr w:rsidR="00626D86" w:rsidTr="00626D86">
        <w:trPr>
          <w:trHeight w:val="1105"/>
        </w:trPr>
        <w:tc>
          <w:tcPr>
            <w:tcW w:w="710" w:type="dxa"/>
            <w:tcBorders>
              <w:top w:val="single" w:sz="4" w:space="0" w:color="000009"/>
              <w:left w:val="single" w:sz="4" w:space="0" w:color="000009"/>
              <w:bottom w:val="single" w:sz="4" w:space="0" w:color="000009"/>
              <w:right w:val="single" w:sz="4" w:space="0" w:color="000009"/>
            </w:tcBorders>
            <w:shd w:val="clear" w:color="auto" w:fill="DBE4F0"/>
          </w:tcPr>
          <w:p w:rsidR="00626D86" w:rsidRDefault="00626D86">
            <w:pPr>
              <w:rPr>
                <w:sz w:val="24"/>
                <w:szCs w:val="24"/>
              </w:rPr>
            </w:pPr>
          </w:p>
          <w:p w:rsidR="00626D86" w:rsidRDefault="00626D86">
            <w:pPr>
              <w:rPr>
                <w:sz w:val="24"/>
                <w:szCs w:val="24"/>
              </w:rPr>
            </w:pPr>
            <w:r>
              <w:rPr>
                <w:sz w:val="24"/>
                <w:szCs w:val="24"/>
              </w:rPr>
              <w:t>№</w:t>
            </w:r>
          </w:p>
        </w:tc>
        <w:tc>
          <w:tcPr>
            <w:tcW w:w="2552" w:type="dxa"/>
            <w:tcBorders>
              <w:top w:val="single" w:sz="4" w:space="0" w:color="000009"/>
              <w:left w:val="single" w:sz="4" w:space="0" w:color="000009"/>
              <w:bottom w:val="single" w:sz="4" w:space="0" w:color="000009"/>
              <w:right w:val="single" w:sz="4" w:space="0" w:color="000009"/>
            </w:tcBorders>
            <w:shd w:val="clear" w:color="auto" w:fill="DBE4F0"/>
          </w:tcPr>
          <w:p w:rsidR="00626D86" w:rsidRDefault="00626D86">
            <w:pPr>
              <w:rPr>
                <w:sz w:val="24"/>
                <w:szCs w:val="24"/>
              </w:rPr>
            </w:pPr>
          </w:p>
          <w:p w:rsidR="00626D86" w:rsidRDefault="00626D86">
            <w:pPr>
              <w:rPr>
                <w:sz w:val="24"/>
                <w:szCs w:val="24"/>
              </w:rPr>
            </w:pPr>
            <w:r>
              <w:rPr>
                <w:sz w:val="24"/>
                <w:szCs w:val="24"/>
              </w:rPr>
              <w:t>Содержание работы</w:t>
            </w:r>
          </w:p>
        </w:tc>
        <w:tc>
          <w:tcPr>
            <w:tcW w:w="1276" w:type="dxa"/>
            <w:tcBorders>
              <w:top w:val="single" w:sz="4" w:space="0" w:color="000009"/>
              <w:left w:val="single" w:sz="4" w:space="0" w:color="000009"/>
              <w:bottom w:val="single" w:sz="4" w:space="0" w:color="000009"/>
              <w:right w:val="single" w:sz="4" w:space="0" w:color="000009"/>
            </w:tcBorders>
            <w:shd w:val="clear" w:color="auto" w:fill="DBE4F0"/>
          </w:tcPr>
          <w:p w:rsidR="00626D86" w:rsidRDefault="00626D86">
            <w:pPr>
              <w:rPr>
                <w:sz w:val="24"/>
                <w:szCs w:val="24"/>
              </w:rPr>
            </w:pPr>
          </w:p>
          <w:p w:rsidR="00626D86" w:rsidRDefault="00626D86">
            <w:pPr>
              <w:rPr>
                <w:sz w:val="24"/>
                <w:szCs w:val="24"/>
              </w:rPr>
            </w:pPr>
            <w:r>
              <w:rPr>
                <w:sz w:val="24"/>
                <w:szCs w:val="24"/>
              </w:rPr>
              <w:t>Сроки</w:t>
            </w:r>
          </w:p>
        </w:tc>
        <w:tc>
          <w:tcPr>
            <w:tcW w:w="2556" w:type="dxa"/>
            <w:tcBorders>
              <w:top w:val="single" w:sz="4" w:space="0" w:color="000009"/>
              <w:left w:val="single" w:sz="4" w:space="0" w:color="000009"/>
              <w:bottom w:val="single" w:sz="4" w:space="0" w:color="000009"/>
              <w:right w:val="single" w:sz="4" w:space="0" w:color="000009"/>
            </w:tcBorders>
            <w:shd w:val="clear" w:color="auto" w:fill="DBE4F0"/>
          </w:tcPr>
          <w:p w:rsidR="00626D86" w:rsidRDefault="00626D86">
            <w:pPr>
              <w:rPr>
                <w:sz w:val="24"/>
                <w:szCs w:val="24"/>
              </w:rPr>
            </w:pPr>
          </w:p>
          <w:p w:rsidR="00626D86" w:rsidRDefault="00626D86">
            <w:pPr>
              <w:rPr>
                <w:sz w:val="24"/>
                <w:szCs w:val="24"/>
              </w:rPr>
            </w:pPr>
            <w:r>
              <w:rPr>
                <w:sz w:val="24"/>
                <w:szCs w:val="24"/>
              </w:rPr>
              <w:t>Ответственные</w:t>
            </w:r>
          </w:p>
        </w:tc>
        <w:tc>
          <w:tcPr>
            <w:tcW w:w="1955" w:type="dxa"/>
            <w:tcBorders>
              <w:top w:val="single" w:sz="4" w:space="0" w:color="000009"/>
              <w:left w:val="single" w:sz="4" w:space="0" w:color="000009"/>
              <w:bottom w:val="single" w:sz="4" w:space="0" w:color="000009"/>
              <w:right w:val="single" w:sz="4" w:space="0" w:color="000009"/>
            </w:tcBorders>
            <w:shd w:val="clear" w:color="auto" w:fill="DBE4F0"/>
            <w:hideMark/>
          </w:tcPr>
          <w:p w:rsidR="00626D86" w:rsidRDefault="00626D86">
            <w:pPr>
              <w:rPr>
                <w:sz w:val="24"/>
                <w:szCs w:val="24"/>
              </w:rPr>
            </w:pPr>
            <w:r>
              <w:rPr>
                <w:sz w:val="24"/>
                <w:szCs w:val="24"/>
              </w:rPr>
              <w:t>Методы контроля, отчетная</w:t>
            </w:r>
          </w:p>
          <w:p w:rsidR="00626D86" w:rsidRDefault="00626D86">
            <w:pPr>
              <w:rPr>
                <w:sz w:val="24"/>
                <w:szCs w:val="24"/>
              </w:rPr>
            </w:pPr>
            <w:r>
              <w:rPr>
                <w:sz w:val="24"/>
                <w:szCs w:val="24"/>
              </w:rPr>
              <w:t>документация</w:t>
            </w:r>
          </w:p>
        </w:tc>
        <w:tc>
          <w:tcPr>
            <w:tcW w:w="1551" w:type="dxa"/>
            <w:tcBorders>
              <w:top w:val="single" w:sz="4" w:space="0" w:color="000009"/>
              <w:left w:val="single" w:sz="4" w:space="0" w:color="000009"/>
              <w:bottom w:val="single" w:sz="4" w:space="0" w:color="000009"/>
              <w:right w:val="single" w:sz="4" w:space="0" w:color="000009"/>
            </w:tcBorders>
            <w:shd w:val="clear" w:color="auto" w:fill="DBE4F0"/>
            <w:hideMark/>
          </w:tcPr>
          <w:p w:rsidR="00626D86" w:rsidRDefault="00626D86">
            <w:pPr>
              <w:rPr>
                <w:sz w:val="24"/>
                <w:szCs w:val="24"/>
              </w:rPr>
            </w:pPr>
            <w:r>
              <w:rPr>
                <w:sz w:val="24"/>
                <w:szCs w:val="24"/>
              </w:rPr>
              <w:t>Вид и форма контроля</w:t>
            </w:r>
          </w:p>
        </w:tc>
      </w:tr>
      <w:tr w:rsidR="00626D86" w:rsidTr="00626D86">
        <w:trPr>
          <w:trHeight w:val="395"/>
        </w:trPr>
        <w:tc>
          <w:tcPr>
            <w:tcW w:w="10600" w:type="dxa"/>
            <w:gridSpan w:val="6"/>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626D86">
            <w:pPr>
              <w:rPr>
                <w:sz w:val="24"/>
                <w:szCs w:val="24"/>
              </w:rPr>
            </w:pPr>
            <w:r>
              <w:rPr>
                <w:sz w:val="24"/>
                <w:szCs w:val="24"/>
              </w:rPr>
              <w:t>Сентябрь</w:t>
            </w:r>
          </w:p>
        </w:tc>
      </w:tr>
      <w:tr w:rsidR="00626D86" w:rsidTr="00626D86">
        <w:trPr>
          <w:trHeight w:val="166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Проверка рабочих программ учителей</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До начала учебного года</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Зам.директора по НМР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Изучение школьной документации, индивидуальные</w:t>
            </w:r>
          </w:p>
          <w:p w:rsidR="00626D86" w:rsidRDefault="00626D86">
            <w:pPr>
              <w:rPr>
                <w:sz w:val="24"/>
                <w:szCs w:val="24"/>
              </w:rPr>
            </w:pPr>
            <w:r>
              <w:rPr>
                <w:sz w:val="24"/>
                <w:szCs w:val="24"/>
              </w:rPr>
              <w:t>беседы; итоговый приказ</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 тематически- обобщающий</w:t>
            </w:r>
          </w:p>
        </w:tc>
      </w:tr>
      <w:tr w:rsidR="00626D86" w:rsidTr="00626D86">
        <w:trPr>
          <w:trHeight w:val="193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Оценка уровня обеспеченности, учащихся учебниками и учебными пособиями</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Первая неделя сентября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Библиотекарь</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Изучение школьной документации, индивидуальные беседы; совещание при</w:t>
            </w:r>
          </w:p>
          <w:p w:rsidR="00626D86" w:rsidRDefault="00626D86">
            <w:pPr>
              <w:rPr>
                <w:sz w:val="24"/>
                <w:szCs w:val="24"/>
              </w:rPr>
            </w:pPr>
            <w:r>
              <w:rPr>
                <w:sz w:val="24"/>
                <w:szCs w:val="24"/>
              </w:rPr>
              <w:t>директоре</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w:t>
            </w:r>
          </w:p>
        </w:tc>
      </w:tr>
      <w:tr w:rsidR="00626D86" w:rsidTr="00626D86">
        <w:trPr>
          <w:trHeight w:val="2205"/>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3.</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Соблюдение санитарно- гигиенического режима в учебных кабинетах и мастерских, своевременность проведения инструктажа по ТБ на</w:t>
            </w:r>
          </w:p>
          <w:p w:rsidR="00626D86" w:rsidRDefault="00626D86">
            <w:pPr>
              <w:rPr>
                <w:sz w:val="24"/>
                <w:szCs w:val="24"/>
              </w:rPr>
            </w:pPr>
            <w:r>
              <w:rPr>
                <w:sz w:val="24"/>
                <w:szCs w:val="24"/>
              </w:rPr>
              <w:t>рабочем месте</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Вторая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школы, медицинский работник</w:t>
            </w:r>
          </w:p>
          <w:p w:rsidR="00626D86" w:rsidRDefault="00626D86">
            <w:pPr>
              <w:rPr>
                <w:sz w:val="24"/>
                <w:szCs w:val="24"/>
              </w:rPr>
            </w:pPr>
            <w:r>
              <w:rPr>
                <w:sz w:val="24"/>
                <w:szCs w:val="24"/>
              </w:rPr>
              <w:t xml:space="preserve">заместитель директора по АХЧ , зам.директора по УВР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Наблюдение, совещание при директоре, справка</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 персональный</w:t>
            </w:r>
          </w:p>
        </w:tc>
      </w:tr>
      <w:tr w:rsidR="00626D86" w:rsidTr="00626D86">
        <w:trPr>
          <w:trHeight w:val="83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4.</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Соблюдение единых</w:t>
            </w:r>
          </w:p>
          <w:p w:rsidR="00626D86" w:rsidRDefault="00626D86">
            <w:pPr>
              <w:rPr>
                <w:sz w:val="24"/>
                <w:szCs w:val="24"/>
              </w:rPr>
            </w:pPr>
            <w:r>
              <w:rPr>
                <w:sz w:val="24"/>
                <w:szCs w:val="24"/>
              </w:rPr>
              <w:t>требований к учащимся (форма, режим дня и др.)</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Третья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Заместитель директора по УВР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Индивидуальные</w:t>
            </w:r>
          </w:p>
          <w:p w:rsidR="00626D86" w:rsidRDefault="00626D86">
            <w:pPr>
              <w:rPr>
                <w:sz w:val="24"/>
                <w:szCs w:val="24"/>
              </w:rPr>
            </w:pPr>
            <w:r>
              <w:rPr>
                <w:sz w:val="24"/>
                <w:szCs w:val="24"/>
              </w:rPr>
              <w:t>беседы, наблюдение</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w:t>
            </w:r>
          </w:p>
          <w:p w:rsidR="00626D86" w:rsidRDefault="00626D86">
            <w:pPr>
              <w:rPr>
                <w:sz w:val="24"/>
                <w:szCs w:val="24"/>
              </w:rPr>
            </w:pPr>
            <w:r>
              <w:rPr>
                <w:sz w:val="24"/>
                <w:szCs w:val="24"/>
              </w:rPr>
              <w:t>классно- обобщающий</w:t>
            </w:r>
          </w:p>
        </w:tc>
      </w:tr>
      <w:tr w:rsidR="00626D86" w:rsidTr="00626D86">
        <w:trPr>
          <w:trHeight w:val="2485"/>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5.</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Выявление и предупреждение развития профессиональных затруднений у учителей, нуждающихся в постоянной</w:t>
            </w:r>
          </w:p>
          <w:p w:rsidR="00626D86" w:rsidRDefault="00626D86">
            <w:pPr>
              <w:rPr>
                <w:sz w:val="24"/>
                <w:szCs w:val="24"/>
              </w:rPr>
            </w:pPr>
            <w:r>
              <w:rPr>
                <w:sz w:val="24"/>
                <w:szCs w:val="24"/>
              </w:rPr>
              <w:t>методической помощи</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Третья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Зам.директора по НМР руководители МО, зам.директора по 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Индивидуальные беседы, наблюдение, устный контроль</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Тематический</w:t>
            </w:r>
          </w:p>
          <w:p w:rsidR="00626D86" w:rsidRDefault="00626D86">
            <w:pPr>
              <w:rPr>
                <w:sz w:val="24"/>
                <w:szCs w:val="24"/>
              </w:rPr>
            </w:pPr>
            <w:r>
              <w:rPr>
                <w:sz w:val="24"/>
                <w:szCs w:val="24"/>
              </w:rPr>
              <w:t>,</w:t>
            </w:r>
          </w:p>
          <w:p w:rsidR="00626D86" w:rsidRDefault="00626D86">
            <w:pPr>
              <w:rPr>
                <w:sz w:val="24"/>
                <w:szCs w:val="24"/>
              </w:rPr>
            </w:pPr>
            <w:r>
              <w:rPr>
                <w:sz w:val="24"/>
                <w:szCs w:val="24"/>
              </w:rPr>
              <w:t>персональный</w:t>
            </w:r>
          </w:p>
        </w:tc>
      </w:tr>
      <w:tr w:rsidR="00626D86" w:rsidTr="00626D86">
        <w:trPr>
          <w:trHeight w:val="2206"/>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6.</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Стартовый контроль за реализацией адаптационного периода в 1-х классах, входящая психолого- педагогическая</w:t>
            </w:r>
          </w:p>
          <w:p w:rsidR="00626D86" w:rsidRDefault="00626D86">
            <w:pPr>
              <w:rPr>
                <w:sz w:val="24"/>
                <w:szCs w:val="24"/>
              </w:rPr>
            </w:pPr>
            <w:r>
              <w:rPr>
                <w:sz w:val="24"/>
                <w:szCs w:val="24"/>
              </w:rPr>
              <w:t>диагностика</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Четвертая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школы, заместитель директора по УВР</w:t>
            </w:r>
          </w:p>
          <w:p w:rsidR="00626D86" w:rsidRDefault="00626D86">
            <w:pPr>
              <w:rPr>
                <w:sz w:val="24"/>
                <w:szCs w:val="24"/>
              </w:rPr>
            </w:pPr>
            <w:r>
              <w:rPr>
                <w:sz w:val="24"/>
                <w:szCs w:val="24"/>
              </w:rPr>
              <w:t xml:space="preserve">зам.директора по 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Наблюдения, беседы, родительские собрания</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Тематический</w:t>
            </w:r>
          </w:p>
          <w:p w:rsidR="00626D86" w:rsidRDefault="00626D86">
            <w:pPr>
              <w:rPr>
                <w:sz w:val="24"/>
                <w:szCs w:val="24"/>
              </w:rPr>
            </w:pPr>
            <w:r>
              <w:rPr>
                <w:sz w:val="24"/>
                <w:szCs w:val="24"/>
              </w:rPr>
              <w:t>, классно- обобщающий</w:t>
            </w:r>
          </w:p>
        </w:tc>
      </w:tr>
      <w:tr w:rsidR="00626D86" w:rsidTr="00626D86">
        <w:trPr>
          <w:trHeight w:val="1104"/>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7.</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Контроль за реализацией внутришкольных</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Вторая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Директор школы, </w:t>
            </w:r>
          </w:p>
          <w:p w:rsidR="00626D86" w:rsidRDefault="00626D86">
            <w:pPr>
              <w:rPr>
                <w:sz w:val="24"/>
                <w:szCs w:val="24"/>
              </w:rPr>
            </w:pPr>
            <w:r>
              <w:rPr>
                <w:sz w:val="24"/>
                <w:szCs w:val="24"/>
              </w:rPr>
              <w:t xml:space="preserve">заместитель директора по УВР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Наблюдение, беседы,</w:t>
            </w:r>
          </w:p>
          <w:p w:rsidR="00626D86" w:rsidRDefault="00626D86">
            <w:pPr>
              <w:rPr>
                <w:sz w:val="24"/>
                <w:szCs w:val="24"/>
              </w:rPr>
            </w:pPr>
            <w:r>
              <w:rPr>
                <w:sz w:val="24"/>
                <w:szCs w:val="24"/>
              </w:rPr>
              <w:t>мониторинг, орг.приказ</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Персональны й</w:t>
            </w:r>
          </w:p>
        </w:tc>
      </w:tr>
    </w:tbl>
    <w:p w:rsidR="00626D86" w:rsidRDefault="00626D86" w:rsidP="00626D86">
      <w:pPr>
        <w:rPr>
          <w:sz w:val="24"/>
          <w:szCs w:val="24"/>
        </w:rPr>
        <w:sectPr w:rsidR="00626D86">
          <w:pgSz w:w="11910" w:h="16840"/>
          <w:pgMar w:top="1060" w:right="260" w:bottom="560" w:left="760" w:header="0" w:footer="380" w:gutter="0"/>
          <w:cols w:space="720"/>
        </w:sectPr>
      </w:pPr>
    </w:p>
    <w:tbl>
      <w:tblPr>
        <w:tblStyle w:val="TableNormal"/>
        <w:tblW w:w="0" w:type="auto"/>
        <w:tblInd w:w="12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552"/>
        <w:gridCol w:w="1276"/>
        <w:gridCol w:w="2556"/>
        <w:gridCol w:w="1955"/>
        <w:gridCol w:w="1551"/>
      </w:tblGrid>
      <w:tr w:rsidR="00626D86" w:rsidTr="00626D86">
        <w:trPr>
          <w:trHeight w:val="825"/>
        </w:trPr>
        <w:tc>
          <w:tcPr>
            <w:tcW w:w="710"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воспитательных программ</w:t>
            </w:r>
          </w:p>
        </w:tc>
        <w:tc>
          <w:tcPr>
            <w:tcW w:w="1276"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зам.директора по ВР </w:t>
            </w:r>
          </w:p>
        </w:tc>
        <w:tc>
          <w:tcPr>
            <w:tcW w:w="1955"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c>
          <w:tcPr>
            <w:tcW w:w="1551"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p>
        </w:tc>
      </w:tr>
      <w:tr w:rsidR="00626D86" w:rsidTr="00626D86">
        <w:trPr>
          <w:trHeight w:val="400"/>
        </w:trPr>
        <w:tc>
          <w:tcPr>
            <w:tcW w:w="10600" w:type="dxa"/>
            <w:gridSpan w:val="6"/>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626D86">
            <w:pPr>
              <w:rPr>
                <w:sz w:val="24"/>
                <w:szCs w:val="24"/>
              </w:rPr>
            </w:pPr>
            <w:r>
              <w:rPr>
                <w:sz w:val="24"/>
                <w:szCs w:val="24"/>
              </w:rPr>
              <w:t>Октябрь</w:t>
            </w:r>
          </w:p>
        </w:tc>
      </w:tr>
      <w:tr w:rsidR="00626D86" w:rsidTr="00626D86">
        <w:trPr>
          <w:trHeight w:val="1931"/>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Занятость обучающихся во внеурочное время</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Вторая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Заместитель директора по УВР зам.директора по 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Проверка журналов кружков и секций, классных журналов, индивидуальные</w:t>
            </w:r>
          </w:p>
          <w:p w:rsidR="00626D86" w:rsidRDefault="00626D86">
            <w:pPr>
              <w:rPr>
                <w:sz w:val="24"/>
                <w:szCs w:val="24"/>
              </w:rPr>
            </w:pPr>
            <w:r>
              <w:rPr>
                <w:sz w:val="24"/>
                <w:szCs w:val="24"/>
              </w:rPr>
              <w:t>беседы, приказ</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w:t>
            </w:r>
          </w:p>
        </w:tc>
      </w:tr>
      <w:tr w:rsidR="00626D86" w:rsidTr="00626D86">
        <w:trPr>
          <w:trHeight w:val="1655"/>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Контроль за работой кл.рук. с родителями обучающихся 1–4 классов.</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Первая- вторая недели</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Заместитель директора по УВР, зам.директора по 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Изучение </w:t>
            </w:r>
            <w:proofErr w:type="gramStart"/>
            <w:r>
              <w:rPr>
                <w:sz w:val="24"/>
                <w:szCs w:val="24"/>
              </w:rPr>
              <w:t>пед.опыта</w:t>
            </w:r>
            <w:proofErr w:type="gramEnd"/>
            <w:r>
              <w:rPr>
                <w:sz w:val="24"/>
                <w:szCs w:val="24"/>
              </w:rPr>
              <w:t>, устный контроль, наблюдение, совещание при</w:t>
            </w:r>
          </w:p>
          <w:p w:rsidR="00626D86" w:rsidRDefault="00626D86">
            <w:pPr>
              <w:rPr>
                <w:sz w:val="24"/>
                <w:szCs w:val="24"/>
              </w:rPr>
            </w:pPr>
            <w:r>
              <w:rPr>
                <w:sz w:val="24"/>
                <w:szCs w:val="24"/>
              </w:rPr>
              <w:t>зам.дир., справка</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Индивидуаль ный</w:t>
            </w:r>
          </w:p>
        </w:tc>
      </w:tr>
      <w:tr w:rsidR="00626D86" w:rsidTr="00626D86">
        <w:trPr>
          <w:trHeight w:val="193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3.</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Контроль за реализацией ОП начальной школы в рамках реализации перехода на ФГОС второго поколения в 1–</w:t>
            </w:r>
          </w:p>
          <w:p w:rsidR="00626D86" w:rsidRDefault="00626D86">
            <w:pPr>
              <w:rPr>
                <w:sz w:val="24"/>
                <w:szCs w:val="24"/>
              </w:rPr>
            </w:pPr>
            <w:r>
              <w:rPr>
                <w:sz w:val="24"/>
                <w:szCs w:val="24"/>
              </w:rPr>
              <w:t>2 классах.</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Четвертая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Директор школы, заместитель директора по УВР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Социологичес кие опросы, беседы с родителями, справка</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 персональный</w:t>
            </w:r>
          </w:p>
        </w:tc>
      </w:tr>
      <w:tr w:rsidR="00626D86" w:rsidTr="00626D86">
        <w:trPr>
          <w:trHeight w:val="221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4.</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Тематический анализ планов воспитательной работы классных руководителей, их коррекция в соответствии с</w:t>
            </w:r>
          </w:p>
          <w:p w:rsidR="00626D86" w:rsidRDefault="00626D86">
            <w:pPr>
              <w:rPr>
                <w:sz w:val="24"/>
                <w:szCs w:val="24"/>
              </w:rPr>
            </w:pPr>
            <w:r>
              <w:rPr>
                <w:sz w:val="24"/>
                <w:szCs w:val="24"/>
              </w:rPr>
              <w:t>целевыми установками школы</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Третья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Заместитель директора по УВР, зам.директора по 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Изучение школьной документации, индивидуальные беседы, совещание при</w:t>
            </w:r>
          </w:p>
          <w:p w:rsidR="00626D86" w:rsidRDefault="00626D86">
            <w:pPr>
              <w:rPr>
                <w:sz w:val="24"/>
                <w:szCs w:val="24"/>
              </w:rPr>
            </w:pPr>
            <w:r>
              <w:rPr>
                <w:sz w:val="24"/>
                <w:szCs w:val="24"/>
              </w:rPr>
              <w:t>завуче, итоговый приказ</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 персональный</w:t>
            </w:r>
          </w:p>
        </w:tc>
      </w:tr>
      <w:tr w:rsidR="00626D86" w:rsidTr="00626D86">
        <w:trPr>
          <w:trHeight w:val="395"/>
        </w:trPr>
        <w:tc>
          <w:tcPr>
            <w:tcW w:w="10600" w:type="dxa"/>
            <w:gridSpan w:val="6"/>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626D86">
            <w:pPr>
              <w:rPr>
                <w:sz w:val="24"/>
                <w:szCs w:val="24"/>
              </w:rPr>
            </w:pPr>
            <w:r>
              <w:rPr>
                <w:sz w:val="24"/>
                <w:szCs w:val="24"/>
              </w:rPr>
              <w:t>Ноябрь-декабрь</w:t>
            </w:r>
          </w:p>
        </w:tc>
      </w:tr>
      <w:tr w:rsidR="00626D86" w:rsidTr="00626D86">
        <w:trPr>
          <w:trHeight w:val="221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Формирование УУД на уроках, во внеурочное время в рамках ФГОС второго поколения во 2 классе, контроль за реализацией программы духовно-нравственного</w:t>
            </w:r>
          </w:p>
          <w:p w:rsidR="00626D86" w:rsidRDefault="00626D86">
            <w:pPr>
              <w:rPr>
                <w:sz w:val="24"/>
                <w:szCs w:val="24"/>
              </w:rPr>
            </w:pPr>
            <w:r>
              <w:rPr>
                <w:sz w:val="24"/>
                <w:szCs w:val="24"/>
              </w:rPr>
              <w:t>воспитания</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 течение периода</w:t>
            </w:r>
          </w:p>
        </w:tc>
        <w:tc>
          <w:tcPr>
            <w:tcW w:w="2556" w:type="dxa"/>
            <w:tcBorders>
              <w:top w:val="single" w:sz="4" w:space="0" w:color="000009"/>
              <w:left w:val="single" w:sz="4" w:space="0" w:color="000009"/>
              <w:bottom w:val="single" w:sz="4" w:space="0" w:color="000009"/>
              <w:right w:val="single" w:sz="4" w:space="0" w:color="000009"/>
            </w:tcBorders>
          </w:tcPr>
          <w:p w:rsidR="00626D86" w:rsidRDefault="00651462">
            <w:pPr>
              <w:rPr>
                <w:sz w:val="24"/>
                <w:szCs w:val="24"/>
              </w:rPr>
            </w:pPr>
            <w:r>
              <w:rPr>
                <w:sz w:val="24"/>
                <w:szCs w:val="24"/>
              </w:rPr>
              <w:t xml:space="preserve">Директор, </w:t>
            </w:r>
            <w:r w:rsidR="00626D86">
              <w:rPr>
                <w:sz w:val="24"/>
                <w:szCs w:val="24"/>
              </w:rPr>
              <w:t xml:space="preserve">заместитель директора по </w:t>
            </w:r>
            <w:proofErr w:type="gramStart"/>
            <w:r w:rsidR="00626D86">
              <w:rPr>
                <w:sz w:val="24"/>
                <w:szCs w:val="24"/>
              </w:rPr>
              <w:t>УВР ,</w:t>
            </w:r>
            <w:proofErr w:type="gramEnd"/>
            <w:r w:rsidR="00626D86">
              <w:rPr>
                <w:sz w:val="24"/>
                <w:szCs w:val="24"/>
              </w:rPr>
              <w:t xml:space="preserve"> зам.директора по ВР</w:t>
            </w:r>
          </w:p>
          <w:p w:rsidR="00626D86" w:rsidRDefault="00626D86">
            <w:pPr>
              <w:rPr>
                <w:sz w:val="24"/>
                <w:szCs w:val="24"/>
              </w:rPr>
            </w:pP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Индивидуальные беседы, взаимопосещение уроков, изучение пед.опыта, приказ</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 кий, персональный</w:t>
            </w:r>
          </w:p>
        </w:tc>
      </w:tr>
      <w:tr w:rsidR="00626D86" w:rsidTr="00626D86">
        <w:trPr>
          <w:trHeight w:val="3036"/>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Контроль за реализацией воспитательной программы, программы формирования экологической культуры и здорового образа жизни обучающихся 1–4 классов в рамках</w:t>
            </w:r>
          </w:p>
          <w:p w:rsidR="00626D86" w:rsidRDefault="00626D86">
            <w:pPr>
              <w:rPr>
                <w:sz w:val="24"/>
                <w:szCs w:val="24"/>
              </w:rPr>
            </w:pPr>
            <w:r>
              <w:rPr>
                <w:sz w:val="24"/>
                <w:szCs w:val="24"/>
              </w:rPr>
              <w:t>реализации ФГОС</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 течение периода</w:t>
            </w:r>
          </w:p>
        </w:tc>
        <w:tc>
          <w:tcPr>
            <w:tcW w:w="2556" w:type="dxa"/>
            <w:tcBorders>
              <w:top w:val="single" w:sz="4" w:space="0" w:color="000009"/>
              <w:left w:val="single" w:sz="4" w:space="0" w:color="000009"/>
              <w:bottom w:val="single" w:sz="4" w:space="0" w:color="000009"/>
              <w:right w:val="single" w:sz="4" w:space="0" w:color="000009"/>
            </w:tcBorders>
          </w:tcPr>
          <w:p w:rsidR="00626D86" w:rsidRDefault="00651462">
            <w:pPr>
              <w:rPr>
                <w:sz w:val="24"/>
                <w:szCs w:val="24"/>
              </w:rPr>
            </w:pPr>
            <w:r>
              <w:rPr>
                <w:sz w:val="24"/>
                <w:szCs w:val="24"/>
              </w:rPr>
              <w:t>Заместитель директора по УВР</w:t>
            </w:r>
            <w:r w:rsidR="00626D86">
              <w:rPr>
                <w:sz w:val="24"/>
                <w:szCs w:val="24"/>
              </w:rPr>
              <w:t xml:space="preserve">, </w:t>
            </w:r>
            <w:proofErr w:type="gramStart"/>
            <w:r w:rsidR="00626D86">
              <w:rPr>
                <w:sz w:val="24"/>
                <w:szCs w:val="24"/>
              </w:rPr>
              <w:t>зам.директора</w:t>
            </w:r>
            <w:proofErr w:type="gramEnd"/>
            <w:r w:rsidR="00626D86">
              <w:rPr>
                <w:sz w:val="24"/>
                <w:szCs w:val="24"/>
              </w:rPr>
              <w:t xml:space="preserve"> по ВР </w:t>
            </w:r>
          </w:p>
          <w:p w:rsidR="00626D86" w:rsidRDefault="00626D86">
            <w:pPr>
              <w:rPr>
                <w:sz w:val="24"/>
                <w:szCs w:val="24"/>
              </w:rPr>
            </w:pP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Устный контроль, наблюдения, беседы, совещание при заместителе директора, справка</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Тематический</w:t>
            </w:r>
          </w:p>
        </w:tc>
      </w:tr>
    </w:tbl>
    <w:p w:rsidR="00626D86" w:rsidRDefault="00626D86" w:rsidP="00626D86">
      <w:pPr>
        <w:rPr>
          <w:sz w:val="24"/>
          <w:szCs w:val="24"/>
        </w:rPr>
        <w:sectPr w:rsidR="00626D86">
          <w:type w:val="continuous"/>
          <w:pgSz w:w="11910" w:h="16840"/>
          <w:pgMar w:top="1140" w:right="260" w:bottom="810" w:left="760" w:header="0" w:footer="380" w:gutter="0"/>
          <w:cols w:space="720"/>
        </w:sectPr>
      </w:pPr>
    </w:p>
    <w:tbl>
      <w:tblPr>
        <w:tblStyle w:val="TableNormal"/>
        <w:tblW w:w="0" w:type="auto"/>
        <w:tblInd w:w="12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10"/>
        <w:gridCol w:w="2552"/>
        <w:gridCol w:w="1276"/>
        <w:gridCol w:w="2556"/>
        <w:gridCol w:w="1955"/>
        <w:gridCol w:w="1551"/>
      </w:tblGrid>
      <w:tr w:rsidR="00626D86" w:rsidTr="00626D86">
        <w:trPr>
          <w:trHeight w:val="395"/>
        </w:trPr>
        <w:tc>
          <w:tcPr>
            <w:tcW w:w="10600" w:type="dxa"/>
            <w:gridSpan w:val="6"/>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626D86">
            <w:pPr>
              <w:rPr>
                <w:sz w:val="24"/>
                <w:szCs w:val="24"/>
              </w:rPr>
            </w:pPr>
            <w:r>
              <w:rPr>
                <w:sz w:val="24"/>
                <w:szCs w:val="24"/>
              </w:rPr>
              <w:t>Январь</w:t>
            </w:r>
          </w:p>
        </w:tc>
      </w:tr>
      <w:tr w:rsidR="00626D86" w:rsidTr="00626D86">
        <w:trPr>
          <w:trHeight w:val="193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Развитие коммуникативной компетенции первоклассников (реализация ФГОС второго поколения) на</w:t>
            </w:r>
          </w:p>
          <w:p w:rsidR="00626D86" w:rsidRDefault="00626D86">
            <w:pPr>
              <w:rPr>
                <w:sz w:val="24"/>
                <w:szCs w:val="24"/>
              </w:rPr>
            </w:pPr>
            <w:r>
              <w:rPr>
                <w:sz w:val="24"/>
                <w:szCs w:val="24"/>
              </w:rPr>
              <w:t>уроках</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Третья - четвертая неделя</w:t>
            </w:r>
          </w:p>
        </w:tc>
        <w:tc>
          <w:tcPr>
            <w:tcW w:w="2556" w:type="dxa"/>
            <w:tcBorders>
              <w:top w:val="single" w:sz="4" w:space="0" w:color="000009"/>
              <w:left w:val="single" w:sz="4" w:space="0" w:color="000009"/>
              <w:bottom w:val="single" w:sz="4" w:space="0" w:color="000009"/>
              <w:right w:val="single" w:sz="4" w:space="0" w:color="000009"/>
            </w:tcBorders>
          </w:tcPr>
          <w:p w:rsidR="00626D86" w:rsidRDefault="00626D86">
            <w:pPr>
              <w:rPr>
                <w:sz w:val="24"/>
                <w:szCs w:val="24"/>
              </w:rPr>
            </w:pPr>
            <w:r>
              <w:rPr>
                <w:sz w:val="24"/>
                <w:szCs w:val="24"/>
              </w:rPr>
              <w:t>Директор школы, заместитель директора по УВР</w:t>
            </w:r>
          </w:p>
          <w:p w:rsidR="00626D86" w:rsidRDefault="00626D86">
            <w:pPr>
              <w:rPr>
                <w:sz w:val="24"/>
                <w:szCs w:val="24"/>
              </w:rPr>
            </w:pP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Хронометрирова- ние, посещение уроков, справка</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 кий, предметно- обобщающий</w:t>
            </w:r>
          </w:p>
        </w:tc>
      </w:tr>
      <w:tr w:rsidR="00626D86" w:rsidTr="00626D86">
        <w:trPr>
          <w:trHeight w:val="400"/>
        </w:trPr>
        <w:tc>
          <w:tcPr>
            <w:tcW w:w="10600" w:type="dxa"/>
            <w:gridSpan w:val="6"/>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626D86">
            <w:pPr>
              <w:rPr>
                <w:sz w:val="24"/>
                <w:szCs w:val="24"/>
              </w:rPr>
            </w:pPr>
            <w:r>
              <w:rPr>
                <w:sz w:val="24"/>
                <w:szCs w:val="24"/>
              </w:rPr>
              <w:t>Февраль</w:t>
            </w:r>
          </w:p>
        </w:tc>
      </w:tr>
      <w:tr w:rsidR="00626D86" w:rsidTr="00626D86">
        <w:trPr>
          <w:trHeight w:val="110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Контроль за посещаемостью, за</w:t>
            </w:r>
          </w:p>
          <w:p w:rsidR="00626D86" w:rsidRDefault="00626D86">
            <w:pPr>
              <w:rPr>
                <w:sz w:val="24"/>
                <w:szCs w:val="24"/>
              </w:rPr>
            </w:pPr>
            <w:r>
              <w:rPr>
                <w:sz w:val="24"/>
                <w:szCs w:val="24"/>
              </w:rPr>
              <w:t>оформлением журналов кружков и секций</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Вторая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Заместитель директора по УВР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Приказ</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 кий, персональный</w:t>
            </w:r>
          </w:p>
        </w:tc>
      </w:tr>
      <w:tr w:rsidR="00626D86" w:rsidTr="00626D86">
        <w:trPr>
          <w:trHeight w:val="1377"/>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Проверка портфолио обучающихся 1–4 классов, работа </w:t>
            </w:r>
            <w:proofErr w:type="gramStart"/>
            <w:r>
              <w:rPr>
                <w:sz w:val="24"/>
                <w:szCs w:val="24"/>
              </w:rPr>
              <w:t>кл.рук</w:t>
            </w:r>
            <w:proofErr w:type="gramEnd"/>
            <w:r>
              <w:rPr>
                <w:sz w:val="24"/>
                <w:szCs w:val="24"/>
              </w:rPr>
              <w:t>. с портфолио</w:t>
            </w:r>
          </w:p>
          <w:p w:rsidR="00626D86" w:rsidRDefault="00626D86">
            <w:pPr>
              <w:rPr>
                <w:sz w:val="24"/>
                <w:szCs w:val="24"/>
              </w:rPr>
            </w:pP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 течение месяца</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 xml:space="preserve">Директор, зам.директора по УВР </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Изучение шк.документ., справка</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 персональный</w:t>
            </w:r>
          </w:p>
        </w:tc>
      </w:tr>
      <w:tr w:rsidR="00626D86" w:rsidTr="00626D86">
        <w:trPr>
          <w:trHeight w:val="400"/>
        </w:trPr>
        <w:tc>
          <w:tcPr>
            <w:tcW w:w="10600" w:type="dxa"/>
            <w:gridSpan w:val="6"/>
            <w:tcBorders>
              <w:top w:val="single" w:sz="4" w:space="0" w:color="000009"/>
              <w:left w:val="single" w:sz="4" w:space="0" w:color="000009"/>
              <w:bottom w:val="single" w:sz="4" w:space="0" w:color="000009"/>
              <w:right w:val="single" w:sz="4" w:space="0" w:color="000009"/>
            </w:tcBorders>
            <w:shd w:val="clear" w:color="auto" w:fill="F1F1F1"/>
            <w:hideMark/>
          </w:tcPr>
          <w:p w:rsidR="00626D86" w:rsidRDefault="00626D86">
            <w:pPr>
              <w:rPr>
                <w:sz w:val="24"/>
                <w:szCs w:val="24"/>
              </w:rPr>
            </w:pPr>
            <w:r>
              <w:rPr>
                <w:sz w:val="24"/>
                <w:szCs w:val="24"/>
              </w:rPr>
              <w:t>Март</w:t>
            </w:r>
          </w:p>
        </w:tc>
      </w:tr>
      <w:tr w:rsidR="00626D86" w:rsidTr="00626D86">
        <w:trPr>
          <w:trHeight w:val="248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1.</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Обеспечение социальной позитивности обучающихся начальных классов в образовательном процессе во внеурочное время при реализации</w:t>
            </w:r>
          </w:p>
          <w:p w:rsidR="00626D86" w:rsidRDefault="00626D86">
            <w:pPr>
              <w:rPr>
                <w:sz w:val="24"/>
                <w:szCs w:val="24"/>
              </w:rPr>
            </w:pPr>
            <w:r>
              <w:rPr>
                <w:sz w:val="24"/>
                <w:szCs w:val="24"/>
              </w:rPr>
              <w:t>ФГОС</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 течение месяца</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Зам. директора по УВР зам.директора по ВР.</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Посещение внеурочных занятий, классных часов, внеклассных мероприятий, наблюдение, совещание при</w:t>
            </w:r>
          </w:p>
          <w:p w:rsidR="00626D86" w:rsidRDefault="00626D86">
            <w:pPr>
              <w:rPr>
                <w:sz w:val="24"/>
                <w:szCs w:val="24"/>
              </w:rPr>
            </w:pPr>
            <w:r>
              <w:rPr>
                <w:sz w:val="24"/>
                <w:szCs w:val="24"/>
              </w:rPr>
              <w:t>директоре</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Тематичес- кий, предметно- обобщающий, персональный</w:t>
            </w:r>
          </w:p>
        </w:tc>
      </w:tr>
      <w:tr w:rsidR="00626D86" w:rsidTr="00626D86">
        <w:trPr>
          <w:trHeight w:val="1655"/>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2.</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Контроль за психолого- педагогическим сопровождением обуч- ся, испытывающих затруднения в изучении</w:t>
            </w:r>
          </w:p>
          <w:p w:rsidR="00626D86" w:rsidRDefault="00626D86">
            <w:pPr>
              <w:rPr>
                <w:sz w:val="24"/>
                <w:szCs w:val="24"/>
              </w:rPr>
            </w:pPr>
            <w:r>
              <w:rPr>
                <w:sz w:val="24"/>
                <w:szCs w:val="24"/>
              </w:rPr>
              <w:t>отдельных предметов</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В течение месяца</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школы, духовный попечитель</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Устный контроль, наблюдения, посещение уроков, анализ мониторинга</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Персональны й</w:t>
            </w:r>
          </w:p>
        </w:tc>
      </w:tr>
      <w:tr w:rsidR="00626D86" w:rsidTr="00626D86">
        <w:trPr>
          <w:trHeight w:val="1660"/>
        </w:trPr>
        <w:tc>
          <w:tcPr>
            <w:tcW w:w="710"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3.</w:t>
            </w:r>
          </w:p>
        </w:tc>
        <w:tc>
          <w:tcPr>
            <w:tcW w:w="2552"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Реализация ООП НОО в контексте ФГОС</w:t>
            </w:r>
          </w:p>
        </w:tc>
        <w:tc>
          <w:tcPr>
            <w:tcW w:w="127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Четвертая неделя</w:t>
            </w:r>
          </w:p>
        </w:tc>
        <w:tc>
          <w:tcPr>
            <w:tcW w:w="2556"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Директор школы, зам. дир. по УВР, духовный попечитель</w:t>
            </w:r>
          </w:p>
        </w:tc>
        <w:tc>
          <w:tcPr>
            <w:tcW w:w="1955"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Устный контроль, наблюдения, посещение уроков, анализ</w:t>
            </w:r>
          </w:p>
          <w:p w:rsidR="00626D86" w:rsidRDefault="00626D86">
            <w:pPr>
              <w:rPr>
                <w:sz w:val="24"/>
                <w:szCs w:val="24"/>
              </w:rPr>
            </w:pPr>
            <w:r>
              <w:rPr>
                <w:sz w:val="24"/>
                <w:szCs w:val="24"/>
              </w:rPr>
              <w:t>мониторинга, приказ</w:t>
            </w:r>
          </w:p>
        </w:tc>
        <w:tc>
          <w:tcPr>
            <w:tcW w:w="1551" w:type="dxa"/>
            <w:tcBorders>
              <w:top w:val="single" w:sz="4" w:space="0" w:color="000009"/>
              <w:left w:val="single" w:sz="4" w:space="0" w:color="000009"/>
              <w:bottom w:val="single" w:sz="4" w:space="0" w:color="000009"/>
              <w:right w:val="single" w:sz="4" w:space="0" w:color="000009"/>
            </w:tcBorders>
            <w:hideMark/>
          </w:tcPr>
          <w:p w:rsidR="00626D86" w:rsidRDefault="00626D86">
            <w:pPr>
              <w:rPr>
                <w:sz w:val="24"/>
                <w:szCs w:val="24"/>
              </w:rPr>
            </w:pPr>
            <w:r>
              <w:rPr>
                <w:sz w:val="24"/>
                <w:szCs w:val="24"/>
              </w:rPr>
              <w:t>Фронтальный, персональный</w:t>
            </w:r>
          </w:p>
        </w:tc>
      </w:tr>
    </w:tbl>
    <w:p w:rsidR="00626D86" w:rsidRDefault="00626D86" w:rsidP="00626D86">
      <w:pPr>
        <w:rPr>
          <w:sz w:val="24"/>
          <w:szCs w:val="24"/>
        </w:rPr>
      </w:pPr>
    </w:p>
    <w:p w:rsidR="00626D86" w:rsidRDefault="00626D86" w:rsidP="00626D86">
      <w:pPr>
        <w:rPr>
          <w:b/>
          <w:sz w:val="24"/>
          <w:szCs w:val="24"/>
        </w:rPr>
      </w:pPr>
      <w:bookmarkStart w:id="23" w:name="Оценка_эффективности_реализации_программ"/>
      <w:bookmarkEnd w:id="23"/>
      <w:r w:rsidRPr="00626D86">
        <w:rPr>
          <w:b/>
          <w:sz w:val="24"/>
          <w:szCs w:val="24"/>
        </w:rPr>
        <w:t xml:space="preserve">ОЦЕНКА ЭФФЕКТИВНОСТИ РЕАЛИЗАЦИИ ПРОГРАММЫ КРИТЕРИИ И ПОКАЗАТЕЛИ </w:t>
      </w:r>
    </w:p>
    <w:p w:rsidR="00651462" w:rsidRPr="00626D86" w:rsidRDefault="00651462" w:rsidP="00626D86">
      <w:pPr>
        <w:rPr>
          <w:b/>
          <w:sz w:val="24"/>
          <w:szCs w:val="24"/>
        </w:rPr>
      </w:pPr>
    </w:p>
    <w:p w:rsidR="00626D86" w:rsidRDefault="00626D86" w:rsidP="00626D86">
      <w:pPr>
        <w:rPr>
          <w:sz w:val="24"/>
          <w:szCs w:val="24"/>
        </w:rPr>
        <w:sectPr w:rsidR="00626D86">
          <w:type w:val="continuous"/>
          <w:pgSz w:w="11910" w:h="16840"/>
          <w:pgMar w:top="1140" w:right="260" w:bottom="1064" w:left="760" w:header="0" w:footer="38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7803"/>
        <w:gridCol w:w="1986"/>
      </w:tblGrid>
      <w:tr w:rsidR="00651462" w:rsidTr="00626D86">
        <w:trPr>
          <w:trHeight w:val="535"/>
        </w:trPr>
        <w:tc>
          <w:tcPr>
            <w:tcW w:w="705" w:type="dxa"/>
            <w:tcBorders>
              <w:top w:val="single" w:sz="4" w:space="0" w:color="000000"/>
              <w:left w:val="single" w:sz="4" w:space="0" w:color="000000"/>
              <w:bottom w:val="single" w:sz="4" w:space="0" w:color="000000"/>
              <w:right w:val="single" w:sz="4" w:space="0" w:color="000000"/>
            </w:tcBorders>
          </w:tcPr>
          <w:p w:rsidR="00651462" w:rsidRDefault="00651462">
            <w:pPr>
              <w:rPr>
                <w:sz w:val="24"/>
                <w:szCs w:val="24"/>
              </w:rPr>
            </w:pPr>
            <w:r>
              <w:rPr>
                <w:sz w:val="24"/>
                <w:szCs w:val="24"/>
              </w:rPr>
              <w:t>№п/п</w:t>
            </w:r>
          </w:p>
        </w:tc>
        <w:tc>
          <w:tcPr>
            <w:tcW w:w="7803" w:type="dxa"/>
            <w:tcBorders>
              <w:top w:val="single" w:sz="4" w:space="0" w:color="000000"/>
              <w:left w:val="single" w:sz="4" w:space="0" w:color="000000"/>
              <w:bottom w:val="single" w:sz="4" w:space="0" w:color="000000"/>
              <w:right w:val="single" w:sz="4" w:space="0" w:color="000009"/>
            </w:tcBorders>
          </w:tcPr>
          <w:p w:rsidR="00651462" w:rsidRPr="00651462" w:rsidRDefault="00651462" w:rsidP="00651462">
            <w:pPr>
              <w:jc w:val="center"/>
              <w:rPr>
                <w:b/>
                <w:sz w:val="24"/>
                <w:szCs w:val="24"/>
              </w:rPr>
            </w:pPr>
            <w:r w:rsidRPr="00651462">
              <w:rPr>
                <w:b/>
                <w:sz w:val="24"/>
                <w:szCs w:val="24"/>
              </w:rPr>
              <w:t>Критерии оценки</w:t>
            </w:r>
          </w:p>
        </w:tc>
        <w:tc>
          <w:tcPr>
            <w:tcW w:w="1986" w:type="dxa"/>
            <w:tcBorders>
              <w:top w:val="single" w:sz="4" w:space="0" w:color="000000"/>
              <w:left w:val="single" w:sz="4" w:space="0" w:color="000009"/>
              <w:bottom w:val="single" w:sz="4" w:space="0" w:color="000000"/>
              <w:right w:val="single" w:sz="4" w:space="0" w:color="000000"/>
            </w:tcBorders>
          </w:tcPr>
          <w:p w:rsidR="00651462" w:rsidRDefault="00651462">
            <w:pPr>
              <w:rPr>
                <w:sz w:val="24"/>
                <w:szCs w:val="24"/>
              </w:rPr>
            </w:pPr>
          </w:p>
        </w:tc>
      </w:tr>
      <w:tr w:rsidR="00651462" w:rsidTr="00651462">
        <w:trPr>
          <w:trHeight w:val="535"/>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1462" w:rsidRDefault="00651462" w:rsidP="00651462">
            <w:pPr>
              <w:jc w:val="center"/>
              <w:rPr>
                <w:sz w:val="24"/>
                <w:szCs w:val="24"/>
              </w:rPr>
            </w:pPr>
            <w:r>
              <w:rPr>
                <w:sz w:val="24"/>
                <w:szCs w:val="24"/>
              </w:rPr>
              <w:t>Качество воспитательной работы</w:t>
            </w:r>
          </w:p>
        </w:tc>
      </w:tr>
      <w:tr w:rsidR="00651462" w:rsidTr="00626D86">
        <w:trPr>
          <w:trHeight w:val="535"/>
        </w:trPr>
        <w:tc>
          <w:tcPr>
            <w:tcW w:w="705" w:type="dxa"/>
            <w:tcBorders>
              <w:top w:val="single" w:sz="4" w:space="0" w:color="000000"/>
              <w:left w:val="single" w:sz="4" w:space="0" w:color="000000"/>
              <w:bottom w:val="single" w:sz="4" w:space="0" w:color="000000"/>
              <w:right w:val="single" w:sz="4" w:space="0" w:color="000000"/>
            </w:tcBorders>
          </w:tcPr>
          <w:p w:rsidR="00651462" w:rsidRDefault="00651462">
            <w:pPr>
              <w:rPr>
                <w:sz w:val="24"/>
                <w:szCs w:val="24"/>
              </w:rPr>
            </w:pPr>
            <w:r>
              <w:rPr>
                <w:sz w:val="24"/>
                <w:szCs w:val="24"/>
              </w:rPr>
              <w:t>1</w:t>
            </w:r>
          </w:p>
        </w:tc>
        <w:tc>
          <w:tcPr>
            <w:tcW w:w="7803" w:type="dxa"/>
            <w:tcBorders>
              <w:top w:val="single" w:sz="4" w:space="0" w:color="000000"/>
              <w:left w:val="single" w:sz="4" w:space="0" w:color="000000"/>
              <w:bottom w:val="single" w:sz="4" w:space="0" w:color="000000"/>
              <w:right w:val="single" w:sz="4" w:space="0" w:color="000009"/>
            </w:tcBorders>
          </w:tcPr>
          <w:p w:rsidR="00651462" w:rsidRPr="00651462" w:rsidRDefault="00651462">
            <w:pPr>
              <w:rPr>
                <w:b/>
                <w:sz w:val="24"/>
                <w:szCs w:val="24"/>
              </w:rPr>
            </w:pPr>
            <w:r>
              <w:rPr>
                <w:spacing w:val="-1"/>
                <w:sz w:val="24"/>
              </w:rPr>
              <w:t>Удовлетворенность</w:t>
            </w:r>
            <w:r>
              <w:rPr>
                <w:spacing w:val="-7"/>
                <w:sz w:val="24"/>
              </w:rPr>
              <w:t xml:space="preserve"> </w:t>
            </w:r>
            <w:r>
              <w:rPr>
                <w:sz w:val="24"/>
              </w:rPr>
              <w:t>обучающихся</w:t>
            </w:r>
            <w:r>
              <w:rPr>
                <w:spacing w:val="-9"/>
                <w:sz w:val="24"/>
              </w:rPr>
              <w:t xml:space="preserve"> </w:t>
            </w:r>
            <w:r>
              <w:rPr>
                <w:sz w:val="24"/>
              </w:rPr>
              <w:t>и</w:t>
            </w:r>
            <w:r>
              <w:rPr>
                <w:spacing w:val="-11"/>
                <w:sz w:val="24"/>
              </w:rPr>
              <w:t xml:space="preserve"> </w:t>
            </w:r>
            <w:r>
              <w:rPr>
                <w:sz w:val="24"/>
              </w:rPr>
              <w:t>родителей</w:t>
            </w:r>
            <w:r>
              <w:rPr>
                <w:spacing w:val="-12"/>
                <w:sz w:val="24"/>
              </w:rPr>
              <w:t xml:space="preserve"> </w:t>
            </w:r>
            <w:r>
              <w:rPr>
                <w:sz w:val="24"/>
              </w:rPr>
              <w:t>воспитательным</w:t>
            </w:r>
            <w:r>
              <w:rPr>
                <w:spacing w:val="-13"/>
                <w:sz w:val="24"/>
              </w:rPr>
              <w:t xml:space="preserve"> </w:t>
            </w:r>
            <w:r>
              <w:rPr>
                <w:sz w:val="24"/>
              </w:rPr>
              <w:t>процессом</w:t>
            </w:r>
          </w:p>
        </w:tc>
        <w:tc>
          <w:tcPr>
            <w:tcW w:w="1986" w:type="dxa"/>
            <w:tcBorders>
              <w:top w:val="single" w:sz="4" w:space="0" w:color="000000"/>
              <w:left w:val="single" w:sz="4" w:space="0" w:color="000009"/>
              <w:bottom w:val="single" w:sz="4" w:space="0" w:color="000000"/>
              <w:right w:val="single" w:sz="4" w:space="0" w:color="000000"/>
            </w:tcBorders>
          </w:tcPr>
          <w:p w:rsidR="00651462" w:rsidRDefault="00651462">
            <w:pPr>
              <w:rPr>
                <w:sz w:val="24"/>
                <w:szCs w:val="24"/>
              </w:rPr>
            </w:pPr>
            <w:r>
              <w:rPr>
                <w:sz w:val="24"/>
                <w:szCs w:val="24"/>
              </w:rPr>
              <w:t xml:space="preserve"> 95-100%</w:t>
            </w:r>
          </w:p>
        </w:tc>
      </w:tr>
      <w:tr w:rsidR="00626D86" w:rsidTr="00626D86">
        <w:trPr>
          <w:trHeight w:val="535"/>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2</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Наличие положительной динамики результатов воспитания</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имеется</w:t>
            </w:r>
          </w:p>
        </w:tc>
      </w:tr>
      <w:tr w:rsidR="00626D86" w:rsidTr="00626D86">
        <w:trPr>
          <w:trHeight w:val="55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3</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Охват обучающихся творческой деятельностью, соответствующей их интересам и потребностям</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75% – 80%</w:t>
            </w:r>
          </w:p>
        </w:tc>
      </w:tr>
      <w:tr w:rsidR="00626D86" w:rsidTr="00626D86">
        <w:trPr>
          <w:trHeight w:val="568"/>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4</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Охват обучающихся внеурочной деятельностью</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100%</w:t>
            </w:r>
          </w:p>
        </w:tc>
      </w:tr>
      <w:tr w:rsidR="00626D86" w:rsidTr="00626D86">
        <w:trPr>
          <w:trHeight w:val="565"/>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5</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Достижения школьников (участие в творческих конкурсах разного уровня, фестивалях, выставках)</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5% – 10%</w:t>
            </w:r>
          </w:p>
        </w:tc>
      </w:tr>
      <w:tr w:rsidR="00626D86" w:rsidTr="00626D86">
        <w:trPr>
          <w:trHeight w:val="565"/>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6</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Наличие детского самоуправления</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имеется</w:t>
            </w:r>
          </w:p>
        </w:tc>
      </w:tr>
      <w:tr w:rsidR="00626D86" w:rsidTr="00626D86">
        <w:trPr>
          <w:trHeight w:val="560"/>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626D86" w:rsidRDefault="00626D86" w:rsidP="00651462">
            <w:pPr>
              <w:jc w:val="center"/>
              <w:rPr>
                <w:sz w:val="24"/>
                <w:szCs w:val="24"/>
              </w:rPr>
            </w:pPr>
            <w:r>
              <w:rPr>
                <w:sz w:val="24"/>
                <w:szCs w:val="24"/>
              </w:rPr>
              <w:t>Качество индивидуальных образовательных достижений школьников</w:t>
            </w:r>
          </w:p>
        </w:tc>
      </w:tr>
      <w:tr w:rsidR="00626D86" w:rsidTr="00626D86">
        <w:trPr>
          <w:trHeight w:val="66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1</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Образовательные достижения обучающихся (качественный показатель):</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80% – 100%</w:t>
            </w:r>
          </w:p>
        </w:tc>
      </w:tr>
      <w:tr w:rsidR="00626D86" w:rsidTr="00626D86">
        <w:trPr>
          <w:trHeight w:val="56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2</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Достижения школьников (участие в олимпиадах, НПК, конкурсах)</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5% — 10%</w:t>
            </w:r>
          </w:p>
        </w:tc>
      </w:tr>
      <w:tr w:rsidR="00626D86" w:rsidTr="00626D86">
        <w:trPr>
          <w:trHeight w:val="555"/>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626D86" w:rsidRDefault="00626D86">
            <w:pPr>
              <w:rPr>
                <w:sz w:val="24"/>
                <w:szCs w:val="24"/>
              </w:rPr>
            </w:pPr>
            <w:r>
              <w:rPr>
                <w:sz w:val="24"/>
                <w:szCs w:val="24"/>
              </w:rPr>
              <w:t>Качество профессиональной компетентности педагогов</w:t>
            </w:r>
          </w:p>
        </w:tc>
      </w:tr>
      <w:tr w:rsidR="00626D86" w:rsidTr="00626D86">
        <w:trPr>
          <w:trHeight w:val="67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1</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Совершенствование системы аттестации</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В соответствии с планом</w:t>
            </w:r>
          </w:p>
        </w:tc>
      </w:tr>
      <w:tr w:rsidR="00626D86" w:rsidTr="00626D86">
        <w:trPr>
          <w:trHeight w:val="565"/>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2</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Отношение педагогов к инновационной работе</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80%</w:t>
            </w:r>
          </w:p>
        </w:tc>
      </w:tr>
      <w:tr w:rsidR="00626D86" w:rsidTr="00626D86">
        <w:trPr>
          <w:trHeight w:val="57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3</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Готовность учителей к повышению педагогического мастерства</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100%</w:t>
            </w:r>
          </w:p>
        </w:tc>
      </w:tr>
      <w:tr w:rsidR="00626D86" w:rsidTr="00626D86">
        <w:trPr>
          <w:trHeight w:val="565"/>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4</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Знание и использование современных педагогических методик и технологий</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75% –80%</w:t>
            </w:r>
          </w:p>
        </w:tc>
      </w:tr>
      <w:tr w:rsidR="00626D86" w:rsidTr="00626D86">
        <w:trPr>
          <w:trHeight w:val="57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5</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Личные достижения в профессиональных конкурсах разного уровня</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5 % — победители и призеры</w:t>
            </w:r>
          </w:p>
        </w:tc>
      </w:tr>
      <w:tr w:rsidR="00626D86" w:rsidTr="00626D86">
        <w:trPr>
          <w:trHeight w:val="555"/>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626D86" w:rsidRDefault="00626D86" w:rsidP="00651462">
            <w:pPr>
              <w:jc w:val="center"/>
              <w:rPr>
                <w:sz w:val="24"/>
                <w:szCs w:val="24"/>
              </w:rPr>
            </w:pPr>
            <w:r>
              <w:rPr>
                <w:sz w:val="24"/>
                <w:szCs w:val="24"/>
              </w:rPr>
              <w:t>Качество здоровьесберегающей среды</w:t>
            </w:r>
          </w:p>
        </w:tc>
      </w:tr>
      <w:tr w:rsidR="00626D86" w:rsidTr="00626D86">
        <w:trPr>
          <w:trHeight w:val="55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1</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Регулярность и качество проведения профилактических мероприятий, медицинских осмотров</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1 раз в четверть</w:t>
            </w:r>
          </w:p>
        </w:tc>
      </w:tr>
      <w:tr w:rsidR="00626D86" w:rsidTr="00626D86">
        <w:trPr>
          <w:trHeight w:val="558"/>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2</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Частота заболеваний учащихся</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1 неделя на обучающегося</w:t>
            </w:r>
          </w:p>
        </w:tc>
      </w:tr>
      <w:tr w:rsidR="00626D86" w:rsidTr="00626D86">
        <w:trPr>
          <w:trHeight w:val="550"/>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3</w:t>
            </w:r>
          </w:p>
        </w:tc>
        <w:tc>
          <w:tcPr>
            <w:tcW w:w="7803"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Эффективность оздоровительной работы. Качество использования здоровьесберегающих технологий</w:t>
            </w:r>
          </w:p>
        </w:tc>
        <w:tc>
          <w:tcPr>
            <w:tcW w:w="1986" w:type="dxa"/>
            <w:tcBorders>
              <w:top w:val="single" w:sz="4" w:space="0" w:color="000000"/>
              <w:left w:val="single" w:sz="4" w:space="0" w:color="000009"/>
              <w:bottom w:val="single" w:sz="4" w:space="0" w:color="000000"/>
              <w:right w:val="single" w:sz="4" w:space="0" w:color="000000"/>
            </w:tcBorders>
            <w:hideMark/>
          </w:tcPr>
          <w:p w:rsidR="00626D86" w:rsidRDefault="00626D86">
            <w:pPr>
              <w:rPr>
                <w:sz w:val="24"/>
                <w:szCs w:val="24"/>
              </w:rPr>
            </w:pPr>
            <w:r>
              <w:rPr>
                <w:sz w:val="24"/>
                <w:szCs w:val="24"/>
              </w:rPr>
              <w:t>80% – 90%</w:t>
            </w:r>
          </w:p>
        </w:tc>
      </w:tr>
      <w:tr w:rsidR="00626D86" w:rsidTr="00626D86">
        <w:trPr>
          <w:trHeight w:val="557"/>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626D86" w:rsidRDefault="00626D86" w:rsidP="00651462">
            <w:pPr>
              <w:jc w:val="center"/>
              <w:rPr>
                <w:sz w:val="24"/>
                <w:szCs w:val="24"/>
              </w:rPr>
            </w:pPr>
            <w:r>
              <w:rPr>
                <w:sz w:val="24"/>
                <w:szCs w:val="24"/>
              </w:rPr>
              <w:t>Качество информационно-образовательной среды</w:t>
            </w:r>
          </w:p>
        </w:tc>
      </w:tr>
      <w:tr w:rsidR="00626D86" w:rsidTr="00626D86">
        <w:trPr>
          <w:trHeight w:val="1205"/>
        </w:trPr>
        <w:tc>
          <w:tcPr>
            <w:tcW w:w="705" w:type="dxa"/>
            <w:tcBorders>
              <w:top w:val="single" w:sz="4" w:space="0" w:color="000000"/>
              <w:left w:val="single" w:sz="4" w:space="0" w:color="000000"/>
              <w:bottom w:val="single" w:sz="4" w:space="0" w:color="000000"/>
              <w:right w:val="single" w:sz="4" w:space="0" w:color="000009"/>
            </w:tcBorders>
          </w:tcPr>
          <w:p w:rsidR="00626D86" w:rsidRDefault="00626D86">
            <w:pPr>
              <w:rPr>
                <w:sz w:val="24"/>
                <w:szCs w:val="24"/>
              </w:rPr>
            </w:pPr>
          </w:p>
          <w:p w:rsidR="00626D86" w:rsidRDefault="00626D86">
            <w:pPr>
              <w:rPr>
                <w:sz w:val="24"/>
                <w:szCs w:val="24"/>
              </w:rPr>
            </w:pPr>
            <w:r>
              <w:rPr>
                <w:sz w:val="24"/>
                <w:szCs w:val="24"/>
              </w:rPr>
              <w:t>1</w:t>
            </w:r>
          </w:p>
        </w:tc>
        <w:tc>
          <w:tcPr>
            <w:tcW w:w="7803" w:type="dxa"/>
            <w:tcBorders>
              <w:top w:val="single" w:sz="4" w:space="0" w:color="000000"/>
              <w:left w:val="single" w:sz="4" w:space="0" w:color="000009"/>
              <w:bottom w:val="single" w:sz="4" w:space="0" w:color="000000"/>
              <w:right w:val="single" w:sz="4" w:space="0" w:color="000009"/>
            </w:tcBorders>
            <w:hideMark/>
          </w:tcPr>
          <w:p w:rsidR="00626D86" w:rsidRDefault="00626D86">
            <w:pPr>
              <w:rPr>
                <w:sz w:val="24"/>
                <w:szCs w:val="24"/>
              </w:rPr>
            </w:pPr>
            <w:r>
              <w:rPr>
                <w:sz w:val="24"/>
                <w:szCs w:val="24"/>
              </w:rPr>
              <w:t>Техническое оснащение кабинетов</w:t>
            </w:r>
          </w:p>
          <w:p w:rsidR="00626D86" w:rsidRDefault="00626D86">
            <w:pPr>
              <w:rPr>
                <w:sz w:val="24"/>
                <w:szCs w:val="24"/>
              </w:rPr>
            </w:pPr>
            <w:r>
              <w:rPr>
                <w:sz w:val="24"/>
                <w:szCs w:val="24"/>
              </w:rPr>
              <w:t>компьютерами</w:t>
            </w:r>
          </w:p>
          <w:p w:rsidR="00626D86" w:rsidRDefault="00626D86">
            <w:pPr>
              <w:rPr>
                <w:sz w:val="24"/>
                <w:szCs w:val="24"/>
              </w:rPr>
            </w:pPr>
            <w:r>
              <w:rPr>
                <w:sz w:val="24"/>
                <w:szCs w:val="24"/>
              </w:rPr>
              <w:t>оргтехникой</w:t>
            </w:r>
          </w:p>
          <w:p w:rsidR="00626D86" w:rsidRDefault="00626D86">
            <w:pPr>
              <w:rPr>
                <w:sz w:val="24"/>
                <w:szCs w:val="24"/>
              </w:rPr>
            </w:pPr>
            <w:r>
              <w:rPr>
                <w:sz w:val="24"/>
                <w:szCs w:val="24"/>
              </w:rPr>
              <w:t>проекторами</w:t>
            </w:r>
          </w:p>
        </w:tc>
        <w:tc>
          <w:tcPr>
            <w:tcW w:w="1986" w:type="dxa"/>
            <w:tcBorders>
              <w:top w:val="single" w:sz="4" w:space="0" w:color="000000"/>
              <w:left w:val="single" w:sz="4" w:space="0" w:color="000009"/>
              <w:bottom w:val="single" w:sz="4" w:space="0" w:color="000000"/>
              <w:right w:val="single" w:sz="4" w:space="0" w:color="000000"/>
            </w:tcBorders>
          </w:tcPr>
          <w:p w:rsidR="00626D86" w:rsidRDefault="00626D86">
            <w:pPr>
              <w:rPr>
                <w:sz w:val="24"/>
                <w:szCs w:val="24"/>
              </w:rPr>
            </w:pPr>
          </w:p>
          <w:p w:rsidR="00626D86" w:rsidRDefault="00626D86">
            <w:pPr>
              <w:rPr>
                <w:sz w:val="24"/>
                <w:szCs w:val="24"/>
              </w:rPr>
            </w:pPr>
            <w:r>
              <w:rPr>
                <w:sz w:val="24"/>
                <w:szCs w:val="24"/>
              </w:rPr>
              <w:t>100%</w:t>
            </w:r>
          </w:p>
        </w:tc>
      </w:tr>
      <w:tr w:rsidR="00626D86" w:rsidTr="00626D86">
        <w:trPr>
          <w:trHeight w:val="555"/>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2</w:t>
            </w:r>
          </w:p>
        </w:tc>
        <w:tc>
          <w:tcPr>
            <w:tcW w:w="7803"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Организация образовательного процесса с использованием новейших ИКТ, интернет-ресурсов</w:t>
            </w:r>
          </w:p>
        </w:tc>
        <w:tc>
          <w:tcPr>
            <w:tcW w:w="198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80%</w:t>
            </w:r>
          </w:p>
        </w:tc>
      </w:tr>
      <w:tr w:rsidR="00626D86" w:rsidTr="00626D86">
        <w:trPr>
          <w:trHeight w:val="900"/>
        </w:trPr>
        <w:tc>
          <w:tcPr>
            <w:tcW w:w="705" w:type="dxa"/>
            <w:tcBorders>
              <w:top w:val="single" w:sz="4" w:space="0" w:color="000000"/>
              <w:left w:val="single" w:sz="4" w:space="0" w:color="000000"/>
              <w:bottom w:val="single" w:sz="4" w:space="0" w:color="000000"/>
              <w:right w:val="single" w:sz="4" w:space="0" w:color="000000"/>
            </w:tcBorders>
          </w:tcPr>
          <w:p w:rsidR="00626D86" w:rsidRDefault="00626D86">
            <w:pPr>
              <w:rPr>
                <w:sz w:val="24"/>
                <w:szCs w:val="24"/>
              </w:rPr>
            </w:pPr>
          </w:p>
          <w:p w:rsidR="00626D86" w:rsidRDefault="00626D86">
            <w:pPr>
              <w:rPr>
                <w:sz w:val="24"/>
                <w:szCs w:val="24"/>
              </w:rPr>
            </w:pPr>
            <w:r>
              <w:rPr>
                <w:sz w:val="24"/>
                <w:szCs w:val="24"/>
              </w:rPr>
              <w:t>3</w:t>
            </w:r>
          </w:p>
        </w:tc>
        <w:tc>
          <w:tcPr>
            <w:tcW w:w="7803"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Подготовка учителей в области информационно-коммуникативных технологий в образовательном процессе</w:t>
            </w:r>
          </w:p>
        </w:tc>
        <w:tc>
          <w:tcPr>
            <w:tcW w:w="1986" w:type="dxa"/>
            <w:tcBorders>
              <w:top w:val="single" w:sz="4" w:space="0" w:color="000000"/>
              <w:left w:val="single" w:sz="4" w:space="0" w:color="000000"/>
              <w:bottom w:val="single" w:sz="4" w:space="0" w:color="000000"/>
              <w:right w:val="single" w:sz="4" w:space="0" w:color="000000"/>
            </w:tcBorders>
          </w:tcPr>
          <w:p w:rsidR="00626D86" w:rsidRDefault="00626D86">
            <w:pPr>
              <w:rPr>
                <w:sz w:val="24"/>
                <w:szCs w:val="24"/>
              </w:rPr>
            </w:pPr>
          </w:p>
          <w:p w:rsidR="00626D86" w:rsidRDefault="00626D86">
            <w:pPr>
              <w:rPr>
                <w:sz w:val="24"/>
                <w:szCs w:val="24"/>
              </w:rPr>
            </w:pPr>
            <w:r>
              <w:rPr>
                <w:sz w:val="24"/>
                <w:szCs w:val="24"/>
              </w:rPr>
              <w:t>95% – 100%</w:t>
            </w:r>
          </w:p>
        </w:tc>
      </w:tr>
      <w:tr w:rsidR="00626D86" w:rsidTr="00626D86">
        <w:trPr>
          <w:trHeight w:val="555"/>
        </w:trPr>
        <w:tc>
          <w:tcPr>
            <w:tcW w:w="70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4</w:t>
            </w:r>
          </w:p>
        </w:tc>
        <w:tc>
          <w:tcPr>
            <w:tcW w:w="7803"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Повышение информационно-технологической культуры педагогов</w:t>
            </w:r>
          </w:p>
        </w:tc>
        <w:tc>
          <w:tcPr>
            <w:tcW w:w="1986"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95% – 100%</w:t>
            </w:r>
          </w:p>
        </w:tc>
      </w:tr>
    </w:tbl>
    <w:p w:rsidR="00626D86" w:rsidRDefault="00626D86" w:rsidP="00626D86">
      <w:pPr>
        <w:rPr>
          <w:sz w:val="24"/>
          <w:szCs w:val="24"/>
        </w:rPr>
        <w:sectPr w:rsidR="00626D86">
          <w:type w:val="continuous"/>
          <w:pgSz w:w="11910" w:h="16840"/>
          <w:pgMar w:top="1140" w:right="260" w:bottom="963" w:left="760" w:header="0" w:footer="380" w:gutter="0"/>
          <w:cols w:space="720"/>
        </w:sectPr>
      </w:pPr>
    </w:p>
    <w:tbl>
      <w:tblPr>
        <w:tblStyle w:val="TableNormal"/>
        <w:tblW w:w="9765" w:type="dxa"/>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6765"/>
        <w:gridCol w:w="132"/>
        <w:gridCol w:w="2212"/>
      </w:tblGrid>
      <w:tr w:rsidR="00626D86" w:rsidTr="00651462">
        <w:trPr>
          <w:trHeight w:val="1002"/>
        </w:trPr>
        <w:tc>
          <w:tcPr>
            <w:tcW w:w="656" w:type="dxa"/>
            <w:tcBorders>
              <w:top w:val="single" w:sz="4" w:space="0" w:color="000000"/>
              <w:left w:val="single" w:sz="4" w:space="0" w:color="000000"/>
              <w:bottom w:val="single" w:sz="4" w:space="0" w:color="000000"/>
              <w:right w:val="single" w:sz="4" w:space="0" w:color="000000"/>
            </w:tcBorders>
          </w:tcPr>
          <w:p w:rsidR="00626D86" w:rsidRDefault="00626D86">
            <w:pPr>
              <w:rPr>
                <w:sz w:val="24"/>
                <w:szCs w:val="24"/>
              </w:rPr>
            </w:pPr>
          </w:p>
          <w:p w:rsidR="00626D86" w:rsidRDefault="00626D86">
            <w:pPr>
              <w:rPr>
                <w:sz w:val="24"/>
                <w:szCs w:val="24"/>
              </w:rPr>
            </w:pPr>
            <w:r>
              <w:rPr>
                <w:sz w:val="24"/>
                <w:szCs w:val="24"/>
              </w:rPr>
              <w:t>5</w:t>
            </w:r>
          </w:p>
        </w:tc>
        <w:tc>
          <w:tcPr>
            <w:tcW w:w="676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Повышение уровня общеобразовательной и профессиональной подготовки учащихся в области современных информационных технологий</w:t>
            </w:r>
          </w:p>
        </w:tc>
        <w:tc>
          <w:tcPr>
            <w:tcW w:w="2344" w:type="dxa"/>
            <w:gridSpan w:val="2"/>
            <w:tcBorders>
              <w:top w:val="single" w:sz="4" w:space="0" w:color="000000"/>
              <w:left w:val="single" w:sz="4" w:space="0" w:color="000000"/>
              <w:bottom w:val="single" w:sz="4" w:space="0" w:color="000000"/>
              <w:right w:val="single" w:sz="4" w:space="0" w:color="000009"/>
            </w:tcBorders>
          </w:tcPr>
          <w:p w:rsidR="00626D86" w:rsidRDefault="00626D86">
            <w:pPr>
              <w:rPr>
                <w:sz w:val="24"/>
                <w:szCs w:val="24"/>
              </w:rPr>
            </w:pPr>
          </w:p>
          <w:p w:rsidR="00626D86" w:rsidRDefault="00626D86">
            <w:pPr>
              <w:rPr>
                <w:sz w:val="24"/>
                <w:szCs w:val="24"/>
              </w:rPr>
            </w:pPr>
            <w:r>
              <w:rPr>
                <w:sz w:val="24"/>
                <w:szCs w:val="24"/>
              </w:rPr>
              <w:t>80% – 90%</w:t>
            </w:r>
          </w:p>
        </w:tc>
      </w:tr>
      <w:tr w:rsidR="00626D86" w:rsidTr="00651462">
        <w:trPr>
          <w:trHeight w:val="627"/>
        </w:trPr>
        <w:tc>
          <w:tcPr>
            <w:tcW w:w="65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6</w:t>
            </w:r>
          </w:p>
        </w:tc>
        <w:tc>
          <w:tcPr>
            <w:tcW w:w="6765"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Внедрение информационно-коммуникативных технологий в управленческую деятельность</w:t>
            </w:r>
          </w:p>
        </w:tc>
        <w:tc>
          <w:tcPr>
            <w:tcW w:w="2344" w:type="dxa"/>
            <w:gridSpan w:val="2"/>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95% – 100%</w:t>
            </w:r>
          </w:p>
        </w:tc>
      </w:tr>
      <w:tr w:rsidR="00626D86" w:rsidTr="00651462">
        <w:trPr>
          <w:trHeight w:val="621"/>
        </w:trPr>
        <w:tc>
          <w:tcPr>
            <w:tcW w:w="9765" w:type="dxa"/>
            <w:gridSpan w:val="4"/>
            <w:tcBorders>
              <w:top w:val="single" w:sz="4" w:space="0" w:color="000000"/>
              <w:left w:val="single" w:sz="4" w:space="0" w:color="000000"/>
              <w:bottom w:val="single" w:sz="4" w:space="0" w:color="000000"/>
              <w:right w:val="single" w:sz="4" w:space="0" w:color="000009"/>
            </w:tcBorders>
            <w:shd w:val="clear" w:color="auto" w:fill="F1F1F1"/>
            <w:hideMark/>
          </w:tcPr>
          <w:p w:rsidR="00626D86" w:rsidRDefault="00626D86" w:rsidP="00651462">
            <w:pPr>
              <w:jc w:val="center"/>
              <w:rPr>
                <w:sz w:val="24"/>
                <w:szCs w:val="24"/>
              </w:rPr>
            </w:pPr>
            <w:r>
              <w:rPr>
                <w:sz w:val="24"/>
                <w:szCs w:val="24"/>
              </w:rPr>
              <w:t>Качество комфортности образовательной среды</w:t>
            </w:r>
          </w:p>
        </w:tc>
      </w:tr>
      <w:tr w:rsidR="00626D86" w:rsidTr="00651462">
        <w:trPr>
          <w:trHeight w:val="632"/>
        </w:trPr>
        <w:tc>
          <w:tcPr>
            <w:tcW w:w="65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1</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Соответствие службы охраны труда и обеспечения безопасности требованиям нормативных документов</w:t>
            </w:r>
          </w:p>
        </w:tc>
        <w:tc>
          <w:tcPr>
            <w:tcW w:w="2212"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100%</w:t>
            </w:r>
          </w:p>
        </w:tc>
      </w:tr>
      <w:tr w:rsidR="00626D86" w:rsidTr="00651462">
        <w:trPr>
          <w:trHeight w:val="638"/>
        </w:trPr>
        <w:tc>
          <w:tcPr>
            <w:tcW w:w="65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2</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Соответствие условий обучения требованиям СанПиН</w:t>
            </w:r>
          </w:p>
        </w:tc>
        <w:tc>
          <w:tcPr>
            <w:tcW w:w="2212"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100%</w:t>
            </w:r>
          </w:p>
        </w:tc>
      </w:tr>
      <w:tr w:rsidR="00626D86" w:rsidTr="00651462">
        <w:trPr>
          <w:trHeight w:val="632"/>
        </w:trPr>
        <w:tc>
          <w:tcPr>
            <w:tcW w:w="65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3</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Соответствующий морально-психологический климат</w:t>
            </w:r>
          </w:p>
        </w:tc>
        <w:tc>
          <w:tcPr>
            <w:tcW w:w="2212"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высокий</w:t>
            </w:r>
          </w:p>
        </w:tc>
      </w:tr>
      <w:tr w:rsidR="00626D86" w:rsidTr="00651462">
        <w:trPr>
          <w:trHeight w:val="638"/>
        </w:trPr>
        <w:tc>
          <w:tcPr>
            <w:tcW w:w="9765" w:type="dxa"/>
            <w:gridSpan w:val="4"/>
            <w:tcBorders>
              <w:top w:val="single" w:sz="4" w:space="0" w:color="000000"/>
              <w:left w:val="single" w:sz="4" w:space="0" w:color="000000"/>
              <w:bottom w:val="single" w:sz="4" w:space="0" w:color="000000"/>
              <w:right w:val="single" w:sz="4" w:space="0" w:color="000009"/>
            </w:tcBorders>
            <w:shd w:val="clear" w:color="auto" w:fill="F1F1F1"/>
            <w:hideMark/>
          </w:tcPr>
          <w:p w:rsidR="00626D86" w:rsidRDefault="00626D86" w:rsidP="00651462">
            <w:pPr>
              <w:jc w:val="center"/>
              <w:rPr>
                <w:sz w:val="24"/>
                <w:szCs w:val="24"/>
              </w:rPr>
            </w:pPr>
            <w:r>
              <w:rPr>
                <w:sz w:val="24"/>
                <w:szCs w:val="24"/>
              </w:rPr>
              <w:t>Качество инновационной деятельности</w:t>
            </w:r>
          </w:p>
        </w:tc>
      </w:tr>
      <w:tr w:rsidR="00626D86" w:rsidTr="00651462">
        <w:trPr>
          <w:trHeight w:val="632"/>
        </w:trPr>
        <w:tc>
          <w:tcPr>
            <w:tcW w:w="65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1</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Продуктивность инновационной и опытно-экспериментальной работы</w:t>
            </w:r>
          </w:p>
        </w:tc>
        <w:tc>
          <w:tcPr>
            <w:tcW w:w="2212"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100%</w:t>
            </w:r>
          </w:p>
        </w:tc>
      </w:tr>
      <w:tr w:rsidR="00626D86" w:rsidTr="00651462">
        <w:trPr>
          <w:trHeight w:val="632"/>
        </w:trPr>
        <w:tc>
          <w:tcPr>
            <w:tcW w:w="65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2</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Полезность и практическая значимость инновационных процессов</w:t>
            </w:r>
          </w:p>
        </w:tc>
        <w:tc>
          <w:tcPr>
            <w:tcW w:w="2212"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w:t>
            </w:r>
          </w:p>
        </w:tc>
      </w:tr>
      <w:tr w:rsidR="00626D86" w:rsidTr="00651462">
        <w:trPr>
          <w:trHeight w:val="1388"/>
        </w:trPr>
        <w:tc>
          <w:tcPr>
            <w:tcW w:w="656" w:type="dxa"/>
            <w:tcBorders>
              <w:top w:val="single" w:sz="4" w:space="0" w:color="000000"/>
              <w:left w:val="single" w:sz="4" w:space="0" w:color="000000"/>
              <w:bottom w:val="single" w:sz="4" w:space="0" w:color="000000"/>
              <w:right w:val="single" w:sz="4" w:space="0" w:color="000000"/>
            </w:tcBorders>
          </w:tcPr>
          <w:p w:rsidR="00626D86" w:rsidRDefault="00626D86">
            <w:pPr>
              <w:rPr>
                <w:sz w:val="24"/>
                <w:szCs w:val="24"/>
              </w:rPr>
            </w:pPr>
          </w:p>
          <w:p w:rsidR="00626D86" w:rsidRDefault="00626D86">
            <w:pPr>
              <w:rPr>
                <w:sz w:val="24"/>
                <w:szCs w:val="24"/>
              </w:rPr>
            </w:pPr>
            <w:r>
              <w:rPr>
                <w:sz w:val="24"/>
                <w:szCs w:val="24"/>
              </w:rPr>
              <w:t>3</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Наличие договоров и совместных планов работы с учреждениями культуры, дополнительного образования, спорта, здравоохранения, вузами и научно-исследовательскими институтами СО РАН</w:t>
            </w:r>
          </w:p>
        </w:tc>
        <w:tc>
          <w:tcPr>
            <w:tcW w:w="2212" w:type="dxa"/>
            <w:tcBorders>
              <w:top w:val="single" w:sz="4" w:space="0" w:color="000000"/>
              <w:left w:val="single" w:sz="4" w:space="0" w:color="000000"/>
              <w:bottom w:val="single" w:sz="4" w:space="0" w:color="000000"/>
              <w:right w:val="single" w:sz="4" w:space="0" w:color="000009"/>
            </w:tcBorders>
          </w:tcPr>
          <w:p w:rsidR="00626D86" w:rsidRDefault="00626D86">
            <w:pPr>
              <w:rPr>
                <w:sz w:val="24"/>
                <w:szCs w:val="24"/>
              </w:rPr>
            </w:pPr>
          </w:p>
          <w:p w:rsidR="00626D86" w:rsidRDefault="00626D86">
            <w:pPr>
              <w:rPr>
                <w:sz w:val="24"/>
                <w:szCs w:val="24"/>
              </w:rPr>
            </w:pPr>
            <w:r>
              <w:rPr>
                <w:sz w:val="24"/>
                <w:szCs w:val="24"/>
              </w:rPr>
              <w:t>+</w:t>
            </w:r>
          </w:p>
        </w:tc>
      </w:tr>
      <w:tr w:rsidR="00626D86" w:rsidTr="00651462">
        <w:trPr>
          <w:trHeight w:val="621"/>
        </w:trPr>
        <w:tc>
          <w:tcPr>
            <w:tcW w:w="9765" w:type="dxa"/>
            <w:gridSpan w:val="4"/>
            <w:tcBorders>
              <w:top w:val="single" w:sz="4" w:space="0" w:color="000000"/>
              <w:left w:val="single" w:sz="4" w:space="0" w:color="000000"/>
              <w:bottom w:val="single" w:sz="4" w:space="0" w:color="000000"/>
              <w:right w:val="single" w:sz="4" w:space="0" w:color="000009"/>
            </w:tcBorders>
            <w:shd w:val="clear" w:color="auto" w:fill="F1F1F1"/>
            <w:hideMark/>
          </w:tcPr>
          <w:p w:rsidR="00626D86" w:rsidRDefault="00626D86" w:rsidP="00651462">
            <w:pPr>
              <w:jc w:val="center"/>
              <w:rPr>
                <w:sz w:val="24"/>
                <w:szCs w:val="24"/>
              </w:rPr>
            </w:pPr>
            <w:r>
              <w:rPr>
                <w:sz w:val="24"/>
                <w:szCs w:val="24"/>
              </w:rPr>
              <w:t>Качество управления ОУ</w:t>
            </w:r>
          </w:p>
        </w:tc>
      </w:tr>
      <w:tr w:rsidR="00626D86" w:rsidTr="00651462">
        <w:trPr>
          <w:trHeight w:val="705"/>
        </w:trPr>
        <w:tc>
          <w:tcPr>
            <w:tcW w:w="656" w:type="dxa"/>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1</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Наличие Попечительского Совета</w:t>
            </w:r>
          </w:p>
        </w:tc>
        <w:tc>
          <w:tcPr>
            <w:tcW w:w="2212" w:type="dxa"/>
            <w:tcBorders>
              <w:top w:val="single" w:sz="4" w:space="0" w:color="000000"/>
              <w:left w:val="single" w:sz="4" w:space="0" w:color="000000"/>
              <w:bottom w:val="single" w:sz="4" w:space="0" w:color="000000"/>
              <w:right w:val="single" w:sz="4" w:space="0" w:color="000009"/>
            </w:tcBorders>
            <w:hideMark/>
          </w:tcPr>
          <w:p w:rsidR="00626D86" w:rsidRDefault="00626D86">
            <w:pPr>
              <w:rPr>
                <w:sz w:val="24"/>
                <w:szCs w:val="24"/>
              </w:rPr>
            </w:pPr>
            <w:r>
              <w:rPr>
                <w:sz w:val="24"/>
                <w:szCs w:val="24"/>
              </w:rPr>
              <w:t>+</w:t>
            </w:r>
          </w:p>
        </w:tc>
      </w:tr>
      <w:tr w:rsidR="00626D86" w:rsidTr="00651462">
        <w:trPr>
          <w:trHeight w:val="1007"/>
        </w:trPr>
        <w:tc>
          <w:tcPr>
            <w:tcW w:w="656" w:type="dxa"/>
            <w:tcBorders>
              <w:top w:val="single" w:sz="4" w:space="0" w:color="000000"/>
              <w:left w:val="single" w:sz="4" w:space="0" w:color="000000"/>
              <w:bottom w:val="single" w:sz="4" w:space="0" w:color="000000"/>
              <w:right w:val="single" w:sz="4" w:space="0" w:color="000000"/>
            </w:tcBorders>
          </w:tcPr>
          <w:p w:rsidR="00626D86" w:rsidRDefault="00626D86">
            <w:pPr>
              <w:rPr>
                <w:sz w:val="24"/>
                <w:szCs w:val="24"/>
              </w:rPr>
            </w:pPr>
          </w:p>
          <w:p w:rsidR="00626D86" w:rsidRDefault="00626D86">
            <w:pPr>
              <w:rPr>
                <w:sz w:val="24"/>
                <w:szCs w:val="24"/>
              </w:rPr>
            </w:pPr>
            <w:r>
              <w:rPr>
                <w:sz w:val="24"/>
                <w:szCs w:val="24"/>
              </w:rPr>
              <w:t>2</w:t>
            </w:r>
          </w:p>
        </w:tc>
        <w:tc>
          <w:tcPr>
            <w:tcW w:w="6897" w:type="dxa"/>
            <w:gridSpan w:val="2"/>
            <w:tcBorders>
              <w:top w:val="single" w:sz="4" w:space="0" w:color="000000"/>
              <w:left w:val="single" w:sz="4" w:space="0" w:color="000000"/>
              <w:bottom w:val="single" w:sz="4" w:space="0" w:color="000000"/>
              <w:right w:val="single" w:sz="4" w:space="0" w:color="000000"/>
            </w:tcBorders>
            <w:hideMark/>
          </w:tcPr>
          <w:p w:rsidR="00626D86" w:rsidRDefault="00626D86">
            <w:pPr>
              <w:rPr>
                <w:sz w:val="24"/>
                <w:szCs w:val="24"/>
              </w:rPr>
            </w:pPr>
            <w:r>
              <w:rPr>
                <w:sz w:val="24"/>
                <w:szCs w:val="24"/>
              </w:rPr>
              <w:t>Расширение пространства социального партнерства — создание механизма общественной поддержки школы. Проведение внешней экспертизы.</w:t>
            </w:r>
          </w:p>
        </w:tc>
        <w:tc>
          <w:tcPr>
            <w:tcW w:w="2212" w:type="dxa"/>
            <w:tcBorders>
              <w:top w:val="single" w:sz="4" w:space="0" w:color="000000"/>
              <w:left w:val="single" w:sz="4" w:space="0" w:color="000000"/>
              <w:bottom w:val="single" w:sz="4" w:space="0" w:color="000000"/>
              <w:right w:val="single" w:sz="4" w:space="0" w:color="000009"/>
            </w:tcBorders>
          </w:tcPr>
          <w:p w:rsidR="00626D86" w:rsidRDefault="00626D86">
            <w:pPr>
              <w:rPr>
                <w:sz w:val="24"/>
                <w:szCs w:val="24"/>
              </w:rPr>
            </w:pPr>
          </w:p>
          <w:p w:rsidR="00626D86" w:rsidRDefault="00626D86">
            <w:pPr>
              <w:rPr>
                <w:sz w:val="24"/>
                <w:szCs w:val="24"/>
              </w:rPr>
            </w:pPr>
            <w:r>
              <w:rPr>
                <w:sz w:val="24"/>
                <w:szCs w:val="24"/>
              </w:rPr>
              <w:t>+</w:t>
            </w:r>
          </w:p>
        </w:tc>
      </w:tr>
    </w:tbl>
    <w:p w:rsidR="00C967EF" w:rsidRPr="00C967EF" w:rsidRDefault="00C967EF" w:rsidP="001D2B77">
      <w:pPr>
        <w:spacing w:line="360" w:lineRule="auto"/>
        <w:rPr>
          <w:b/>
          <w:sz w:val="24"/>
          <w:szCs w:val="24"/>
        </w:rPr>
      </w:pPr>
      <w:r>
        <w:rPr>
          <w:b/>
          <w:sz w:val="24"/>
          <w:szCs w:val="24"/>
        </w:rPr>
        <w:t xml:space="preserve"> </w:t>
      </w:r>
    </w:p>
    <w:p w:rsidR="001D2B77" w:rsidRPr="00F50AA7" w:rsidRDefault="001D2B77" w:rsidP="002205CD">
      <w:pPr>
        <w:rPr>
          <w:b/>
          <w:sz w:val="24"/>
          <w:szCs w:val="24"/>
        </w:rPr>
      </w:pPr>
    </w:p>
    <w:p w:rsidR="00514B0B" w:rsidRPr="00A66261" w:rsidRDefault="00514B0B" w:rsidP="00A66261">
      <w:pPr>
        <w:pStyle w:val="a5"/>
        <w:spacing w:line="360" w:lineRule="auto"/>
        <w:ind w:left="780" w:firstLine="0"/>
        <w:rPr>
          <w:b/>
          <w:sz w:val="24"/>
          <w:szCs w:val="24"/>
        </w:rPr>
      </w:pPr>
    </w:p>
    <w:p w:rsidR="00D33B9E" w:rsidRPr="00A66261" w:rsidRDefault="00D33B9E" w:rsidP="00A66261">
      <w:pPr>
        <w:spacing w:line="360" w:lineRule="auto"/>
        <w:rPr>
          <w:b/>
          <w:sz w:val="24"/>
          <w:szCs w:val="24"/>
        </w:rPr>
      </w:pPr>
    </w:p>
    <w:sectPr w:rsidR="00D33B9E" w:rsidRPr="00A66261" w:rsidSect="00514B0B">
      <w:pgSz w:w="11910" w:h="16840"/>
      <w:pgMar w:top="1134" w:right="850" w:bottom="1134" w:left="1701" w:header="0" w:footer="148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89" w:rsidRDefault="00390189">
      <w:r>
        <w:separator/>
      </w:r>
    </w:p>
  </w:endnote>
  <w:endnote w:type="continuationSeparator" w:id="0">
    <w:p w:rsidR="00390189" w:rsidRDefault="0039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62271"/>
      <w:docPartObj>
        <w:docPartGallery w:val="Page Numbers (Bottom of Page)"/>
        <w:docPartUnique/>
      </w:docPartObj>
    </w:sdtPr>
    <w:sdtEndPr/>
    <w:sdtContent>
      <w:p w:rsidR="008665D2" w:rsidRDefault="008665D2">
        <w:pPr>
          <w:pStyle w:val="af1"/>
          <w:jc w:val="center"/>
        </w:pPr>
        <w:r>
          <w:fldChar w:fldCharType="begin"/>
        </w:r>
        <w:r>
          <w:instrText>PAGE   \* MERGEFORMAT</w:instrText>
        </w:r>
        <w:r>
          <w:fldChar w:fldCharType="separate"/>
        </w:r>
        <w:r w:rsidR="00410D15">
          <w:rPr>
            <w:noProof/>
          </w:rPr>
          <w:t>1</w:t>
        </w:r>
        <w:r>
          <w:fldChar w:fldCharType="end"/>
        </w:r>
      </w:p>
    </w:sdtContent>
  </w:sdt>
  <w:p w:rsidR="008665D2" w:rsidRDefault="008665D2">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58650"/>
      <w:docPartObj>
        <w:docPartGallery w:val="Page Numbers (Bottom of Page)"/>
        <w:docPartUnique/>
      </w:docPartObj>
    </w:sdtPr>
    <w:sdtEndPr/>
    <w:sdtContent>
      <w:p w:rsidR="008665D2" w:rsidRDefault="008665D2">
        <w:pPr>
          <w:pStyle w:val="af1"/>
          <w:jc w:val="center"/>
        </w:pPr>
        <w:r>
          <w:fldChar w:fldCharType="begin"/>
        </w:r>
        <w:r>
          <w:instrText>PAGE   \* MERGEFORMAT</w:instrText>
        </w:r>
        <w:r>
          <w:fldChar w:fldCharType="separate"/>
        </w:r>
        <w:r w:rsidR="00410D15">
          <w:rPr>
            <w:noProof/>
          </w:rPr>
          <w:t>3</w:t>
        </w:r>
        <w:r>
          <w:fldChar w:fldCharType="end"/>
        </w:r>
      </w:p>
    </w:sdtContent>
  </w:sdt>
  <w:p w:rsidR="008665D2" w:rsidRDefault="008665D2">
    <w:pPr>
      <w:pStyle w:val="a3"/>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17876"/>
      <w:docPartObj>
        <w:docPartGallery w:val="Page Numbers (Bottom of Page)"/>
        <w:docPartUnique/>
      </w:docPartObj>
    </w:sdtPr>
    <w:sdtEndPr/>
    <w:sdtContent>
      <w:p w:rsidR="008665D2" w:rsidRDefault="008665D2">
        <w:pPr>
          <w:pStyle w:val="af1"/>
          <w:jc w:val="center"/>
        </w:pPr>
        <w:r>
          <w:fldChar w:fldCharType="begin"/>
        </w:r>
        <w:r>
          <w:instrText>PAGE   \* MERGEFORMAT</w:instrText>
        </w:r>
        <w:r>
          <w:fldChar w:fldCharType="separate"/>
        </w:r>
        <w:r w:rsidR="00410D15">
          <w:rPr>
            <w:noProof/>
          </w:rPr>
          <w:t>4</w:t>
        </w:r>
        <w:r>
          <w:fldChar w:fldCharType="end"/>
        </w:r>
      </w:p>
    </w:sdtContent>
  </w:sdt>
  <w:p w:rsidR="008665D2" w:rsidRDefault="008665D2">
    <w:pPr>
      <w:pStyle w:val="a3"/>
      <w:spacing w:line="14" w:lineRule="auto"/>
      <w:rPr>
        <w:sz w:val="20"/>
      </w:rPr>
    </w:pPr>
  </w:p>
  <w:p w:rsidR="008665D2" w:rsidRDefault="008665D2"/>
  <w:p w:rsidR="008665D2" w:rsidRDefault="008665D2"/>
  <w:p w:rsidR="008665D2" w:rsidRDefault="008665D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461498"/>
      <w:docPartObj>
        <w:docPartGallery w:val="Page Numbers (Bottom of Page)"/>
        <w:docPartUnique/>
      </w:docPartObj>
    </w:sdtPr>
    <w:sdtEndPr/>
    <w:sdtContent>
      <w:p w:rsidR="008665D2" w:rsidRDefault="008665D2">
        <w:pPr>
          <w:pStyle w:val="af1"/>
          <w:jc w:val="right"/>
        </w:pPr>
        <w:r>
          <w:fldChar w:fldCharType="begin"/>
        </w:r>
        <w:r>
          <w:instrText>PAGE   \* MERGEFORMAT</w:instrText>
        </w:r>
        <w:r>
          <w:fldChar w:fldCharType="separate"/>
        </w:r>
        <w:r w:rsidR="00410D15">
          <w:rPr>
            <w:noProof/>
          </w:rPr>
          <w:t>289</w:t>
        </w:r>
        <w:r>
          <w:fldChar w:fldCharType="end"/>
        </w:r>
      </w:p>
    </w:sdtContent>
  </w:sdt>
  <w:p w:rsidR="008665D2" w:rsidRDefault="008665D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89" w:rsidRDefault="00390189">
      <w:r>
        <w:separator/>
      </w:r>
    </w:p>
  </w:footnote>
  <w:footnote w:type="continuationSeparator" w:id="0">
    <w:p w:rsidR="00390189" w:rsidRDefault="003901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003F25A0"/>
    <w:multiLevelType w:val="multilevel"/>
    <w:tmpl w:val="4A9E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F4502A"/>
    <w:multiLevelType w:val="multilevel"/>
    <w:tmpl w:val="24A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1F297B"/>
    <w:multiLevelType w:val="multilevel"/>
    <w:tmpl w:val="F80A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052DA"/>
    <w:multiLevelType w:val="multilevel"/>
    <w:tmpl w:val="87D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A76DC"/>
    <w:multiLevelType w:val="multilevel"/>
    <w:tmpl w:val="684C8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2350A"/>
    <w:multiLevelType w:val="multilevel"/>
    <w:tmpl w:val="EB4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825E4F"/>
    <w:multiLevelType w:val="multilevel"/>
    <w:tmpl w:val="A906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60488"/>
    <w:multiLevelType w:val="multilevel"/>
    <w:tmpl w:val="073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0041CE"/>
    <w:multiLevelType w:val="multilevel"/>
    <w:tmpl w:val="5712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662DA"/>
    <w:multiLevelType w:val="multilevel"/>
    <w:tmpl w:val="2A2C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5366C"/>
    <w:multiLevelType w:val="multilevel"/>
    <w:tmpl w:val="F19C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C45F1"/>
    <w:multiLevelType w:val="multilevel"/>
    <w:tmpl w:val="C06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3B61CD"/>
    <w:multiLevelType w:val="multilevel"/>
    <w:tmpl w:val="9D5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E578D2"/>
    <w:multiLevelType w:val="multilevel"/>
    <w:tmpl w:val="E0DE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286411"/>
    <w:multiLevelType w:val="multilevel"/>
    <w:tmpl w:val="47FC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9A12C5"/>
    <w:multiLevelType w:val="multilevel"/>
    <w:tmpl w:val="8AB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DB796F"/>
    <w:multiLevelType w:val="multilevel"/>
    <w:tmpl w:val="E0A8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246EE"/>
    <w:multiLevelType w:val="multilevel"/>
    <w:tmpl w:val="D286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B47C8F"/>
    <w:multiLevelType w:val="multilevel"/>
    <w:tmpl w:val="AFF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022E62"/>
    <w:multiLevelType w:val="multilevel"/>
    <w:tmpl w:val="D34CB14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587B74"/>
    <w:multiLevelType w:val="multilevel"/>
    <w:tmpl w:val="A5E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852ED4"/>
    <w:multiLevelType w:val="multilevel"/>
    <w:tmpl w:val="869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AF7F4A"/>
    <w:multiLevelType w:val="multilevel"/>
    <w:tmpl w:val="0B02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683B0C"/>
    <w:multiLevelType w:val="multilevel"/>
    <w:tmpl w:val="DE8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D32E1"/>
    <w:multiLevelType w:val="multilevel"/>
    <w:tmpl w:val="291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952319"/>
    <w:multiLevelType w:val="multilevel"/>
    <w:tmpl w:val="569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666342"/>
    <w:multiLevelType w:val="multilevel"/>
    <w:tmpl w:val="38C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902E89"/>
    <w:multiLevelType w:val="multilevel"/>
    <w:tmpl w:val="E9F28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C869F7"/>
    <w:multiLevelType w:val="multilevel"/>
    <w:tmpl w:val="010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A5529C"/>
    <w:multiLevelType w:val="multilevel"/>
    <w:tmpl w:val="FE3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3E2F9D"/>
    <w:multiLevelType w:val="multilevel"/>
    <w:tmpl w:val="BAF2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CF747F"/>
    <w:multiLevelType w:val="multilevel"/>
    <w:tmpl w:val="F03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52626E"/>
    <w:multiLevelType w:val="multilevel"/>
    <w:tmpl w:val="C45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6840E6"/>
    <w:multiLevelType w:val="multilevel"/>
    <w:tmpl w:val="DA3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745FEC"/>
    <w:multiLevelType w:val="multilevel"/>
    <w:tmpl w:val="4312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1C0E3E"/>
    <w:multiLevelType w:val="hybridMultilevel"/>
    <w:tmpl w:val="CBBC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CE53EE3"/>
    <w:multiLevelType w:val="multilevel"/>
    <w:tmpl w:val="9C7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5C1BC6"/>
    <w:multiLevelType w:val="multilevel"/>
    <w:tmpl w:val="707CD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A702A5"/>
    <w:multiLevelType w:val="multilevel"/>
    <w:tmpl w:val="6560A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7F3B63"/>
    <w:multiLevelType w:val="multilevel"/>
    <w:tmpl w:val="F2F0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E14768"/>
    <w:multiLevelType w:val="multilevel"/>
    <w:tmpl w:val="493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7D3AEB"/>
    <w:multiLevelType w:val="multilevel"/>
    <w:tmpl w:val="209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9F3B33"/>
    <w:multiLevelType w:val="multilevel"/>
    <w:tmpl w:val="B31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F10735"/>
    <w:multiLevelType w:val="multilevel"/>
    <w:tmpl w:val="46C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3A7D39"/>
    <w:multiLevelType w:val="multilevel"/>
    <w:tmpl w:val="6EB6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740E70"/>
    <w:multiLevelType w:val="multilevel"/>
    <w:tmpl w:val="2F8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5AF579E"/>
    <w:multiLevelType w:val="multilevel"/>
    <w:tmpl w:val="09D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3B46EF"/>
    <w:multiLevelType w:val="multilevel"/>
    <w:tmpl w:val="2A20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4B594B"/>
    <w:multiLevelType w:val="multilevel"/>
    <w:tmpl w:val="B3B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A43345"/>
    <w:multiLevelType w:val="multilevel"/>
    <w:tmpl w:val="3E50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B30205"/>
    <w:multiLevelType w:val="multilevel"/>
    <w:tmpl w:val="2F76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4B3F48"/>
    <w:multiLevelType w:val="multilevel"/>
    <w:tmpl w:val="E21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4E3FD6"/>
    <w:multiLevelType w:val="multilevel"/>
    <w:tmpl w:val="7F74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717ED2"/>
    <w:multiLevelType w:val="hybridMultilevel"/>
    <w:tmpl w:val="AD844B04"/>
    <w:lvl w:ilvl="0" w:tplc="0419000B">
      <w:start w:val="1"/>
      <w:numFmt w:val="bullet"/>
      <w:lvlText w:val=""/>
      <w:lvlJc w:val="left"/>
      <w:pPr>
        <w:ind w:left="787" w:hanging="360"/>
      </w:pPr>
      <w:rPr>
        <w:rFonts w:ascii="Wingdings" w:hAnsi="Wingdings"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57" w15:restartNumberingAfterBreak="0">
    <w:nsid w:val="2A7E58B5"/>
    <w:multiLevelType w:val="multilevel"/>
    <w:tmpl w:val="B6EA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580F67"/>
    <w:multiLevelType w:val="multilevel"/>
    <w:tmpl w:val="3A6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76179E"/>
    <w:multiLevelType w:val="multilevel"/>
    <w:tmpl w:val="7B62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9858B5"/>
    <w:multiLevelType w:val="hybridMultilevel"/>
    <w:tmpl w:val="DA908A62"/>
    <w:lvl w:ilvl="0" w:tplc="2AF8D312">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2E941252"/>
    <w:multiLevelType w:val="multilevel"/>
    <w:tmpl w:val="27BEF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6F6761"/>
    <w:multiLevelType w:val="multilevel"/>
    <w:tmpl w:val="7074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786D84"/>
    <w:multiLevelType w:val="multilevel"/>
    <w:tmpl w:val="5A14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BC0817"/>
    <w:multiLevelType w:val="multilevel"/>
    <w:tmpl w:val="3382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3F356F"/>
    <w:multiLevelType w:val="multilevel"/>
    <w:tmpl w:val="5D0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BF42AC"/>
    <w:multiLevelType w:val="multilevel"/>
    <w:tmpl w:val="2AA6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3B64AA"/>
    <w:multiLevelType w:val="multilevel"/>
    <w:tmpl w:val="494A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6146CCD"/>
    <w:multiLevelType w:val="hybridMultilevel"/>
    <w:tmpl w:val="817AAC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15:restartNumberingAfterBreak="0">
    <w:nsid w:val="36273A87"/>
    <w:multiLevelType w:val="multilevel"/>
    <w:tmpl w:val="14F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684289F"/>
    <w:multiLevelType w:val="multilevel"/>
    <w:tmpl w:val="124A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B03737"/>
    <w:multiLevelType w:val="multilevel"/>
    <w:tmpl w:val="D2C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A97CBC"/>
    <w:multiLevelType w:val="multilevel"/>
    <w:tmpl w:val="2AD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DE0165"/>
    <w:multiLevelType w:val="multilevel"/>
    <w:tmpl w:val="367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88A5720"/>
    <w:multiLevelType w:val="multilevel"/>
    <w:tmpl w:val="5C4E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0776B8"/>
    <w:multiLevelType w:val="multilevel"/>
    <w:tmpl w:val="A91C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610F6D"/>
    <w:multiLevelType w:val="multilevel"/>
    <w:tmpl w:val="1A3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680A9C"/>
    <w:multiLevelType w:val="multilevel"/>
    <w:tmpl w:val="41E45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716A0F"/>
    <w:multiLevelType w:val="multilevel"/>
    <w:tmpl w:val="0494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0D1D57"/>
    <w:multiLevelType w:val="multilevel"/>
    <w:tmpl w:val="85E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BE15AD3"/>
    <w:multiLevelType w:val="multilevel"/>
    <w:tmpl w:val="4B4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3A07F0"/>
    <w:multiLevelType w:val="hybridMultilevel"/>
    <w:tmpl w:val="B66024C0"/>
    <w:lvl w:ilvl="0" w:tplc="28F22FF2">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D860A41"/>
    <w:multiLevelType w:val="multilevel"/>
    <w:tmpl w:val="3FEA5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370134"/>
    <w:multiLevelType w:val="multilevel"/>
    <w:tmpl w:val="9A94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D10CCD"/>
    <w:multiLevelType w:val="multilevel"/>
    <w:tmpl w:val="A79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21429B0"/>
    <w:multiLevelType w:val="multilevel"/>
    <w:tmpl w:val="0034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7B1F91"/>
    <w:multiLevelType w:val="multilevel"/>
    <w:tmpl w:val="6DD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2F62861"/>
    <w:multiLevelType w:val="multilevel"/>
    <w:tmpl w:val="AFDE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643ED4"/>
    <w:multiLevelType w:val="multilevel"/>
    <w:tmpl w:val="326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686E53"/>
    <w:multiLevelType w:val="multilevel"/>
    <w:tmpl w:val="450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7259FE"/>
    <w:multiLevelType w:val="multilevel"/>
    <w:tmpl w:val="5EC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1F5B20"/>
    <w:multiLevelType w:val="multilevel"/>
    <w:tmpl w:val="6D6E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D10455"/>
    <w:multiLevelType w:val="multilevel"/>
    <w:tmpl w:val="BDE8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3C6B05"/>
    <w:multiLevelType w:val="multilevel"/>
    <w:tmpl w:val="F2E2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B03DE6"/>
    <w:multiLevelType w:val="multilevel"/>
    <w:tmpl w:val="BAE8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6" w15:restartNumberingAfterBreak="0">
    <w:nsid w:val="49BE4AEF"/>
    <w:multiLevelType w:val="multilevel"/>
    <w:tmpl w:val="E4CA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CD0098"/>
    <w:multiLevelType w:val="hybridMultilevel"/>
    <w:tmpl w:val="F698B348"/>
    <w:lvl w:ilvl="0" w:tplc="585AEC34">
      <w:numFmt w:val="bullet"/>
      <w:lvlText w:val=""/>
      <w:lvlJc w:val="left"/>
      <w:pPr>
        <w:ind w:left="265" w:hanging="170"/>
      </w:pPr>
      <w:rPr>
        <w:rFonts w:ascii="Symbol" w:eastAsia="Symbol" w:hAnsi="Symbol" w:cs="Symbol" w:hint="default"/>
        <w:b w:val="0"/>
        <w:bCs w:val="0"/>
        <w:i w:val="0"/>
        <w:iCs w:val="0"/>
        <w:w w:val="100"/>
        <w:sz w:val="20"/>
        <w:szCs w:val="20"/>
        <w:lang w:val="ru-RU" w:eastAsia="en-US" w:bidi="ar-SA"/>
      </w:rPr>
    </w:lvl>
    <w:lvl w:ilvl="1" w:tplc="34AC1B1A">
      <w:numFmt w:val="bullet"/>
      <w:lvlText w:val="•"/>
      <w:lvlJc w:val="left"/>
      <w:pPr>
        <w:ind w:left="474" w:hanging="170"/>
      </w:pPr>
      <w:rPr>
        <w:lang w:val="ru-RU" w:eastAsia="en-US" w:bidi="ar-SA"/>
      </w:rPr>
    </w:lvl>
    <w:lvl w:ilvl="2" w:tplc="25F6D6A6">
      <w:numFmt w:val="bullet"/>
      <w:lvlText w:val="•"/>
      <w:lvlJc w:val="left"/>
      <w:pPr>
        <w:ind w:left="688" w:hanging="170"/>
      </w:pPr>
      <w:rPr>
        <w:lang w:val="ru-RU" w:eastAsia="en-US" w:bidi="ar-SA"/>
      </w:rPr>
    </w:lvl>
    <w:lvl w:ilvl="3" w:tplc="566AB22A">
      <w:numFmt w:val="bullet"/>
      <w:lvlText w:val="•"/>
      <w:lvlJc w:val="left"/>
      <w:pPr>
        <w:ind w:left="902" w:hanging="170"/>
      </w:pPr>
      <w:rPr>
        <w:lang w:val="ru-RU" w:eastAsia="en-US" w:bidi="ar-SA"/>
      </w:rPr>
    </w:lvl>
    <w:lvl w:ilvl="4" w:tplc="82D46B48">
      <w:numFmt w:val="bullet"/>
      <w:lvlText w:val="•"/>
      <w:lvlJc w:val="left"/>
      <w:pPr>
        <w:ind w:left="1116" w:hanging="170"/>
      </w:pPr>
      <w:rPr>
        <w:lang w:val="ru-RU" w:eastAsia="en-US" w:bidi="ar-SA"/>
      </w:rPr>
    </w:lvl>
    <w:lvl w:ilvl="5" w:tplc="1AC6899C">
      <w:numFmt w:val="bullet"/>
      <w:lvlText w:val="•"/>
      <w:lvlJc w:val="left"/>
      <w:pPr>
        <w:ind w:left="1330" w:hanging="170"/>
      </w:pPr>
      <w:rPr>
        <w:lang w:val="ru-RU" w:eastAsia="en-US" w:bidi="ar-SA"/>
      </w:rPr>
    </w:lvl>
    <w:lvl w:ilvl="6" w:tplc="B40246E0">
      <w:numFmt w:val="bullet"/>
      <w:lvlText w:val="•"/>
      <w:lvlJc w:val="left"/>
      <w:pPr>
        <w:ind w:left="1544" w:hanging="170"/>
      </w:pPr>
      <w:rPr>
        <w:lang w:val="ru-RU" w:eastAsia="en-US" w:bidi="ar-SA"/>
      </w:rPr>
    </w:lvl>
    <w:lvl w:ilvl="7" w:tplc="9076A2A4">
      <w:numFmt w:val="bullet"/>
      <w:lvlText w:val="•"/>
      <w:lvlJc w:val="left"/>
      <w:pPr>
        <w:ind w:left="1758" w:hanging="170"/>
      </w:pPr>
      <w:rPr>
        <w:lang w:val="ru-RU" w:eastAsia="en-US" w:bidi="ar-SA"/>
      </w:rPr>
    </w:lvl>
    <w:lvl w:ilvl="8" w:tplc="F678EDE8">
      <w:numFmt w:val="bullet"/>
      <w:lvlText w:val="•"/>
      <w:lvlJc w:val="left"/>
      <w:pPr>
        <w:ind w:left="1972" w:hanging="170"/>
      </w:pPr>
      <w:rPr>
        <w:lang w:val="ru-RU" w:eastAsia="en-US" w:bidi="ar-SA"/>
      </w:rPr>
    </w:lvl>
  </w:abstractNum>
  <w:abstractNum w:abstractNumId="98" w15:restartNumberingAfterBreak="0">
    <w:nsid w:val="4B7160A4"/>
    <w:multiLevelType w:val="multilevel"/>
    <w:tmpl w:val="5902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2D20A6"/>
    <w:multiLevelType w:val="multilevel"/>
    <w:tmpl w:val="8AD8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5D4C0B"/>
    <w:multiLevelType w:val="multilevel"/>
    <w:tmpl w:val="15C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E6D6BDD"/>
    <w:multiLevelType w:val="multilevel"/>
    <w:tmpl w:val="AF0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E740987"/>
    <w:multiLevelType w:val="multilevel"/>
    <w:tmpl w:val="3DA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F82725A"/>
    <w:multiLevelType w:val="multilevel"/>
    <w:tmpl w:val="8B0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0882A3C"/>
    <w:multiLevelType w:val="multilevel"/>
    <w:tmpl w:val="E42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0B61FCD"/>
    <w:multiLevelType w:val="multilevel"/>
    <w:tmpl w:val="5176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1160FA4"/>
    <w:multiLevelType w:val="multilevel"/>
    <w:tmpl w:val="6C1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1306F70"/>
    <w:multiLevelType w:val="multilevel"/>
    <w:tmpl w:val="C330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00084D"/>
    <w:multiLevelType w:val="multilevel"/>
    <w:tmpl w:val="4D3E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24904C5"/>
    <w:multiLevelType w:val="multilevel"/>
    <w:tmpl w:val="5F5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A36578"/>
    <w:multiLevelType w:val="multilevel"/>
    <w:tmpl w:val="0D12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46316CB"/>
    <w:multiLevelType w:val="multilevel"/>
    <w:tmpl w:val="427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7D061D"/>
    <w:multiLevelType w:val="multilevel"/>
    <w:tmpl w:val="6F6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52B08BD"/>
    <w:multiLevelType w:val="multilevel"/>
    <w:tmpl w:val="D9B6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590779"/>
    <w:multiLevelType w:val="multilevel"/>
    <w:tmpl w:val="D66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AA0990"/>
    <w:multiLevelType w:val="hybridMultilevel"/>
    <w:tmpl w:val="2B8ACEA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6CD3DCC"/>
    <w:multiLevelType w:val="multilevel"/>
    <w:tmpl w:val="032A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73E3282"/>
    <w:multiLevelType w:val="multilevel"/>
    <w:tmpl w:val="CD7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C2116E3"/>
    <w:multiLevelType w:val="multilevel"/>
    <w:tmpl w:val="672A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EDB3F0C"/>
    <w:multiLevelType w:val="multilevel"/>
    <w:tmpl w:val="C63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60CB2A0D"/>
    <w:multiLevelType w:val="multilevel"/>
    <w:tmpl w:val="EBB8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1891EF0"/>
    <w:multiLevelType w:val="multilevel"/>
    <w:tmpl w:val="2E5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1944306"/>
    <w:multiLevelType w:val="multilevel"/>
    <w:tmpl w:val="E230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1BD482E"/>
    <w:multiLevelType w:val="multilevel"/>
    <w:tmpl w:val="8C6E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2E23C4A"/>
    <w:multiLevelType w:val="multilevel"/>
    <w:tmpl w:val="30C2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57211"/>
    <w:multiLevelType w:val="multilevel"/>
    <w:tmpl w:val="A138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4130450"/>
    <w:multiLevelType w:val="multilevel"/>
    <w:tmpl w:val="277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57D3045"/>
    <w:multiLevelType w:val="multilevel"/>
    <w:tmpl w:val="0F0E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8B516D"/>
    <w:multiLevelType w:val="multilevel"/>
    <w:tmpl w:val="0BC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58F67A5"/>
    <w:multiLevelType w:val="multilevel"/>
    <w:tmpl w:val="E5AC9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6993912"/>
    <w:multiLevelType w:val="multilevel"/>
    <w:tmpl w:val="3DF8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78E10D1"/>
    <w:multiLevelType w:val="multilevel"/>
    <w:tmpl w:val="B6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79B6F77"/>
    <w:multiLevelType w:val="multilevel"/>
    <w:tmpl w:val="0E1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BA1F64"/>
    <w:multiLevelType w:val="multilevel"/>
    <w:tmpl w:val="137A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7BC6C36"/>
    <w:multiLevelType w:val="multilevel"/>
    <w:tmpl w:val="672A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3D27E1"/>
    <w:multiLevelType w:val="multilevel"/>
    <w:tmpl w:val="5ABE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97865AA"/>
    <w:multiLevelType w:val="multilevel"/>
    <w:tmpl w:val="D9C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A4B0844"/>
    <w:multiLevelType w:val="multilevel"/>
    <w:tmpl w:val="052CB9D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BA42E39"/>
    <w:multiLevelType w:val="multilevel"/>
    <w:tmpl w:val="D47C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FD17AF5"/>
    <w:multiLevelType w:val="multilevel"/>
    <w:tmpl w:val="B7A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05B2B60"/>
    <w:multiLevelType w:val="multilevel"/>
    <w:tmpl w:val="72E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0BD4042"/>
    <w:multiLevelType w:val="multilevel"/>
    <w:tmpl w:val="CB3C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0CF03C9"/>
    <w:multiLevelType w:val="multilevel"/>
    <w:tmpl w:val="ADC6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0F42156"/>
    <w:multiLevelType w:val="multilevel"/>
    <w:tmpl w:val="0F4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612B0"/>
    <w:multiLevelType w:val="multilevel"/>
    <w:tmpl w:val="342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2422C8"/>
    <w:multiLevelType w:val="multilevel"/>
    <w:tmpl w:val="1D5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23D5392"/>
    <w:multiLevelType w:val="multilevel"/>
    <w:tmpl w:val="88A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28E1155"/>
    <w:multiLevelType w:val="multilevel"/>
    <w:tmpl w:val="581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3137AE9"/>
    <w:multiLevelType w:val="multilevel"/>
    <w:tmpl w:val="40CC4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3933204"/>
    <w:multiLevelType w:val="multilevel"/>
    <w:tmpl w:val="EFBE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4123977"/>
    <w:multiLevelType w:val="multilevel"/>
    <w:tmpl w:val="95D6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49142FE"/>
    <w:multiLevelType w:val="multilevel"/>
    <w:tmpl w:val="8E6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5383E82"/>
    <w:multiLevelType w:val="multilevel"/>
    <w:tmpl w:val="A20A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59D663C"/>
    <w:multiLevelType w:val="multilevel"/>
    <w:tmpl w:val="C212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793874"/>
    <w:multiLevelType w:val="multilevel"/>
    <w:tmpl w:val="12B8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7C92AC0"/>
    <w:multiLevelType w:val="multilevel"/>
    <w:tmpl w:val="8DCA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8047D3D"/>
    <w:multiLevelType w:val="multilevel"/>
    <w:tmpl w:val="BA1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8511813"/>
    <w:multiLevelType w:val="multilevel"/>
    <w:tmpl w:val="73C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85D516C"/>
    <w:multiLevelType w:val="multilevel"/>
    <w:tmpl w:val="AEAC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4F23D6"/>
    <w:multiLevelType w:val="multilevel"/>
    <w:tmpl w:val="10E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D65A3E"/>
    <w:multiLevelType w:val="hybridMultilevel"/>
    <w:tmpl w:val="21D43882"/>
    <w:lvl w:ilvl="0" w:tplc="879021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A04486C"/>
    <w:multiLevelType w:val="multilevel"/>
    <w:tmpl w:val="474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A0B4897"/>
    <w:multiLevelType w:val="multilevel"/>
    <w:tmpl w:val="28B4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A100EB2"/>
    <w:multiLevelType w:val="multilevel"/>
    <w:tmpl w:val="D4A4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A2C343C"/>
    <w:multiLevelType w:val="multilevel"/>
    <w:tmpl w:val="589C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A916DE5"/>
    <w:multiLevelType w:val="multilevel"/>
    <w:tmpl w:val="72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A931EA5"/>
    <w:multiLevelType w:val="multilevel"/>
    <w:tmpl w:val="B528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AA13C09"/>
    <w:multiLevelType w:val="multilevel"/>
    <w:tmpl w:val="D80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571A84"/>
    <w:multiLevelType w:val="multilevel"/>
    <w:tmpl w:val="D35AA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C0F2330"/>
    <w:multiLevelType w:val="multilevel"/>
    <w:tmpl w:val="54FA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C48359C"/>
    <w:multiLevelType w:val="multilevel"/>
    <w:tmpl w:val="AE02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C702FF2"/>
    <w:multiLevelType w:val="multilevel"/>
    <w:tmpl w:val="12E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D296BB9"/>
    <w:multiLevelType w:val="multilevel"/>
    <w:tmpl w:val="B958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DC96D10"/>
    <w:multiLevelType w:val="multilevel"/>
    <w:tmpl w:val="89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E2C2D1F"/>
    <w:multiLevelType w:val="multilevel"/>
    <w:tmpl w:val="846C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E35159C"/>
    <w:multiLevelType w:val="multilevel"/>
    <w:tmpl w:val="57083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EA842D4"/>
    <w:multiLevelType w:val="multilevel"/>
    <w:tmpl w:val="ECC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2"/>
  </w:num>
  <w:num w:numId="3">
    <w:abstractNumId w:val="100"/>
  </w:num>
  <w:num w:numId="4">
    <w:abstractNumId w:val="136"/>
  </w:num>
  <w:num w:numId="5">
    <w:abstractNumId w:val="46"/>
  </w:num>
  <w:num w:numId="6">
    <w:abstractNumId w:val="147"/>
  </w:num>
  <w:num w:numId="7">
    <w:abstractNumId w:val="139"/>
  </w:num>
  <w:num w:numId="8">
    <w:abstractNumId w:val="86"/>
  </w:num>
  <w:num w:numId="9">
    <w:abstractNumId w:val="96"/>
  </w:num>
  <w:num w:numId="10">
    <w:abstractNumId w:val="108"/>
  </w:num>
  <w:num w:numId="11">
    <w:abstractNumId w:val="164"/>
  </w:num>
  <w:num w:numId="12">
    <w:abstractNumId w:val="175"/>
  </w:num>
  <w:num w:numId="13">
    <w:abstractNumId w:val="146"/>
  </w:num>
  <w:num w:numId="14">
    <w:abstractNumId w:val="122"/>
  </w:num>
  <w:num w:numId="15">
    <w:abstractNumId w:val="110"/>
  </w:num>
  <w:num w:numId="16">
    <w:abstractNumId w:val="134"/>
  </w:num>
  <w:num w:numId="17">
    <w:abstractNumId w:val="9"/>
  </w:num>
  <w:num w:numId="18">
    <w:abstractNumId w:val="91"/>
  </w:num>
  <w:num w:numId="19">
    <w:abstractNumId w:val="169"/>
  </w:num>
  <w:num w:numId="20">
    <w:abstractNumId w:val="61"/>
  </w:num>
  <w:num w:numId="21">
    <w:abstractNumId w:val="82"/>
  </w:num>
  <w:num w:numId="22">
    <w:abstractNumId w:val="85"/>
  </w:num>
  <w:num w:numId="23">
    <w:abstractNumId w:val="7"/>
  </w:num>
  <w:num w:numId="24">
    <w:abstractNumId w:val="30"/>
  </w:num>
  <w:num w:numId="25">
    <w:abstractNumId w:val="130"/>
  </w:num>
  <w:num w:numId="26">
    <w:abstractNumId w:val="176"/>
  </w:num>
  <w:num w:numId="27">
    <w:abstractNumId w:val="77"/>
  </w:num>
  <w:num w:numId="28">
    <w:abstractNumId w:val="40"/>
  </w:num>
  <w:num w:numId="29">
    <w:abstractNumId w:val="105"/>
  </w:num>
  <w:num w:numId="30">
    <w:abstractNumId w:val="149"/>
  </w:num>
  <w:num w:numId="31">
    <w:abstractNumId w:val="41"/>
  </w:num>
  <w:num w:numId="32">
    <w:abstractNumId w:val="113"/>
  </w:num>
  <w:num w:numId="33">
    <w:abstractNumId w:val="111"/>
  </w:num>
  <w:num w:numId="34">
    <w:abstractNumId w:val="63"/>
  </w:num>
  <w:num w:numId="35">
    <w:abstractNumId w:val="44"/>
  </w:num>
  <w:num w:numId="36">
    <w:abstractNumId w:val="174"/>
  </w:num>
  <w:num w:numId="37">
    <w:abstractNumId w:val="132"/>
  </w:num>
  <w:num w:numId="38">
    <w:abstractNumId w:val="57"/>
  </w:num>
  <w:num w:numId="39">
    <w:abstractNumId w:val="19"/>
  </w:num>
  <w:num w:numId="40">
    <w:abstractNumId w:val="73"/>
  </w:num>
  <w:num w:numId="41">
    <w:abstractNumId w:val="131"/>
  </w:num>
  <w:num w:numId="42">
    <w:abstractNumId w:val="29"/>
  </w:num>
  <w:num w:numId="43">
    <w:abstractNumId w:val="5"/>
  </w:num>
  <w:num w:numId="44">
    <w:abstractNumId w:val="123"/>
  </w:num>
  <w:num w:numId="45">
    <w:abstractNumId w:val="45"/>
  </w:num>
  <w:num w:numId="46">
    <w:abstractNumId w:val="39"/>
  </w:num>
  <w:num w:numId="47">
    <w:abstractNumId w:val="52"/>
  </w:num>
  <w:num w:numId="48">
    <w:abstractNumId w:val="104"/>
  </w:num>
  <w:num w:numId="49">
    <w:abstractNumId w:val="116"/>
  </w:num>
  <w:num w:numId="50">
    <w:abstractNumId w:val="177"/>
  </w:num>
  <w:num w:numId="51">
    <w:abstractNumId w:val="24"/>
  </w:num>
  <w:num w:numId="52">
    <w:abstractNumId w:val="76"/>
  </w:num>
  <w:num w:numId="53">
    <w:abstractNumId w:val="18"/>
  </w:num>
  <w:num w:numId="54">
    <w:abstractNumId w:val="160"/>
  </w:num>
  <w:num w:numId="55">
    <w:abstractNumId w:val="62"/>
  </w:num>
  <w:num w:numId="56">
    <w:abstractNumId w:val="17"/>
  </w:num>
  <w:num w:numId="57">
    <w:abstractNumId w:val="143"/>
  </w:num>
  <w:num w:numId="58">
    <w:abstractNumId w:val="140"/>
  </w:num>
  <w:num w:numId="59">
    <w:abstractNumId w:val="54"/>
  </w:num>
  <w:num w:numId="60">
    <w:abstractNumId w:val="58"/>
  </w:num>
  <w:num w:numId="61">
    <w:abstractNumId w:val="3"/>
  </w:num>
  <w:num w:numId="62">
    <w:abstractNumId w:val="152"/>
  </w:num>
  <w:num w:numId="63">
    <w:abstractNumId w:val="129"/>
  </w:num>
  <w:num w:numId="64">
    <w:abstractNumId w:val="23"/>
  </w:num>
  <w:num w:numId="65">
    <w:abstractNumId w:val="165"/>
  </w:num>
  <w:num w:numId="66">
    <w:abstractNumId w:val="133"/>
  </w:num>
  <w:num w:numId="67">
    <w:abstractNumId w:val="51"/>
  </w:num>
  <w:num w:numId="68">
    <w:abstractNumId w:val="36"/>
  </w:num>
  <w:num w:numId="69">
    <w:abstractNumId w:val="90"/>
  </w:num>
  <w:num w:numId="70">
    <w:abstractNumId w:val="87"/>
  </w:num>
  <w:num w:numId="71">
    <w:abstractNumId w:val="28"/>
  </w:num>
  <w:num w:numId="72">
    <w:abstractNumId w:val="53"/>
  </w:num>
  <w:num w:numId="73">
    <w:abstractNumId w:val="162"/>
  </w:num>
  <w:num w:numId="74">
    <w:abstractNumId w:val="127"/>
  </w:num>
  <w:num w:numId="75">
    <w:abstractNumId w:val="64"/>
  </w:num>
  <w:num w:numId="76">
    <w:abstractNumId w:val="47"/>
  </w:num>
  <w:num w:numId="77">
    <w:abstractNumId w:val="75"/>
  </w:num>
  <w:num w:numId="78">
    <w:abstractNumId w:val="50"/>
  </w:num>
  <w:num w:numId="79">
    <w:abstractNumId w:val="170"/>
  </w:num>
  <w:num w:numId="80">
    <w:abstractNumId w:val="33"/>
  </w:num>
  <w:num w:numId="81">
    <w:abstractNumId w:val="72"/>
  </w:num>
  <w:num w:numId="82">
    <w:abstractNumId w:val="106"/>
  </w:num>
  <w:num w:numId="83">
    <w:abstractNumId w:val="154"/>
  </w:num>
  <w:num w:numId="84">
    <w:abstractNumId w:val="84"/>
  </w:num>
  <w:num w:numId="85">
    <w:abstractNumId w:val="88"/>
  </w:num>
  <w:num w:numId="86">
    <w:abstractNumId w:val="118"/>
  </w:num>
  <w:num w:numId="87">
    <w:abstractNumId w:val="107"/>
  </w:num>
  <w:num w:numId="88">
    <w:abstractNumId w:val="27"/>
  </w:num>
  <w:num w:numId="89">
    <w:abstractNumId w:val="15"/>
  </w:num>
  <w:num w:numId="90">
    <w:abstractNumId w:val="125"/>
  </w:num>
  <w:num w:numId="91">
    <w:abstractNumId w:val="126"/>
  </w:num>
  <w:num w:numId="92">
    <w:abstractNumId w:val="121"/>
  </w:num>
  <w:num w:numId="93">
    <w:abstractNumId w:val="70"/>
  </w:num>
  <w:num w:numId="94">
    <w:abstractNumId w:val="10"/>
  </w:num>
  <w:num w:numId="95">
    <w:abstractNumId w:val="34"/>
  </w:num>
  <w:num w:numId="96">
    <w:abstractNumId w:val="101"/>
  </w:num>
  <w:num w:numId="97">
    <w:abstractNumId w:val="156"/>
  </w:num>
  <w:num w:numId="98">
    <w:abstractNumId w:val="49"/>
  </w:num>
  <w:num w:numId="99">
    <w:abstractNumId w:val="94"/>
  </w:num>
  <w:num w:numId="100">
    <w:abstractNumId w:val="137"/>
  </w:num>
  <w:num w:numId="101">
    <w:abstractNumId w:val="128"/>
  </w:num>
  <w:num w:numId="102">
    <w:abstractNumId w:val="22"/>
  </w:num>
  <w:num w:numId="103">
    <w:abstractNumId w:val="21"/>
  </w:num>
  <w:num w:numId="104">
    <w:abstractNumId w:val="60"/>
  </w:num>
  <w:num w:numId="105">
    <w:abstractNumId w:val="95"/>
  </w:num>
  <w:num w:numId="106">
    <w:abstractNumId w:val="120"/>
  </w:num>
  <w:num w:numId="107">
    <w:abstractNumId w:val="115"/>
  </w:num>
  <w:num w:numId="108">
    <w:abstractNumId w:val="81"/>
  </w:num>
  <w:num w:numId="109">
    <w:abstractNumId w:val="1"/>
  </w:num>
  <w:num w:numId="110">
    <w:abstractNumId w:val="68"/>
  </w:num>
  <w:num w:numId="111">
    <w:abstractNumId w:val="161"/>
  </w:num>
  <w:num w:numId="112">
    <w:abstractNumId w:val="138"/>
  </w:num>
  <w:num w:numId="113">
    <w:abstractNumId w:val="38"/>
  </w:num>
  <w:num w:numId="114">
    <w:abstractNumId w:val="56"/>
  </w:num>
  <w:num w:numId="115">
    <w:abstractNumId w:val="97"/>
  </w:num>
  <w:num w:numId="116">
    <w:abstractNumId w:val="168"/>
  </w:num>
  <w:num w:numId="117">
    <w:abstractNumId w:val="83"/>
  </w:num>
  <w:num w:numId="118">
    <w:abstractNumId w:val="114"/>
  </w:num>
  <w:num w:numId="119">
    <w:abstractNumId w:val="173"/>
  </w:num>
  <w:num w:numId="120">
    <w:abstractNumId w:val="155"/>
  </w:num>
  <w:num w:numId="121">
    <w:abstractNumId w:val="93"/>
  </w:num>
  <w:num w:numId="122">
    <w:abstractNumId w:val="124"/>
  </w:num>
  <w:num w:numId="123">
    <w:abstractNumId w:val="55"/>
  </w:num>
  <w:num w:numId="124">
    <w:abstractNumId w:val="71"/>
  </w:num>
  <w:num w:numId="125">
    <w:abstractNumId w:val="31"/>
  </w:num>
  <w:num w:numId="126">
    <w:abstractNumId w:val="150"/>
  </w:num>
  <w:num w:numId="127">
    <w:abstractNumId w:val="59"/>
  </w:num>
  <w:num w:numId="128">
    <w:abstractNumId w:val="98"/>
  </w:num>
  <w:num w:numId="129">
    <w:abstractNumId w:val="102"/>
  </w:num>
  <w:num w:numId="130">
    <w:abstractNumId w:val="145"/>
  </w:num>
  <w:num w:numId="131">
    <w:abstractNumId w:val="109"/>
  </w:num>
  <w:num w:numId="132">
    <w:abstractNumId w:val="153"/>
  </w:num>
  <w:num w:numId="133">
    <w:abstractNumId w:val="11"/>
  </w:num>
  <w:num w:numId="134">
    <w:abstractNumId w:val="144"/>
  </w:num>
  <w:num w:numId="135">
    <w:abstractNumId w:val="25"/>
  </w:num>
  <w:num w:numId="136">
    <w:abstractNumId w:val="92"/>
  </w:num>
  <w:num w:numId="137">
    <w:abstractNumId w:val="26"/>
  </w:num>
  <w:num w:numId="138">
    <w:abstractNumId w:val="16"/>
  </w:num>
  <w:num w:numId="139">
    <w:abstractNumId w:val="14"/>
  </w:num>
  <w:num w:numId="140">
    <w:abstractNumId w:val="79"/>
  </w:num>
  <w:num w:numId="141">
    <w:abstractNumId w:val="13"/>
  </w:num>
  <w:num w:numId="142">
    <w:abstractNumId w:val="48"/>
  </w:num>
  <w:num w:numId="143">
    <w:abstractNumId w:val="167"/>
  </w:num>
  <w:num w:numId="144">
    <w:abstractNumId w:val="78"/>
  </w:num>
  <w:num w:numId="145">
    <w:abstractNumId w:val="135"/>
  </w:num>
  <w:num w:numId="146">
    <w:abstractNumId w:val="157"/>
  </w:num>
  <w:num w:numId="147">
    <w:abstractNumId w:val="35"/>
  </w:num>
  <w:num w:numId="148">
    <w:abstractNumId w:val="43"/>
  </w:num>
  <w:num w:numId="149">
    <w:abstractNumId w:val="151"/>
  </w:num>
  <w:num w:numId="150">
    <w:abstractNumId w:val="80"/>
  </w:num>
  <w:num w:numId="151">
    <w:abstractNumId w:val="89"/>
  </w:num>
  <w:num w:numId="152">
    <w:abstractNumId w:val="166"/>
  </w:num>
  <w:num w:numId="153">
    <w:abstractNumId w:val="69"/>
  </w:num>
  <w:num w:numId="154">
    <w:abstractNumId w:val="159"/>
  </w:num>
  <w:num w:numId="155">
    <w:abstractNumId w:val="42"/>
  </w:num>
  <w:num w:numId="156">
    <w:abstractNumId w:val="103"/>
  </w:num>
  <w:num w:numId="157">
    <w:abstractNumId w:val="37"/>
  </w:num>
  <w:num w:numId="158">
    <w:abstractNumId w:val="20"/>
  </w:num>
  <w:num w:numId="159">
    <w:abstractNumId w:val="148"/>
  </w:num>
  <w:num w:numId="160">
    <w:abstractNumId w:val="158"/>
  </w:num>
  <w:num w:numId="161">
    <w:abstractNumId w:val="12"/>
  </w:num>
  <w:num w:numId="162">
    <w:abstractNumId w:val="4"/>
  </w:num>
  <w:num w:numId="163">
    <w:abstractNumId w:val="172"/>
  </w:num>
  <w:num w:numId="164">
    <w:abstractNumId w:val="99"/>
  </w:num>
  <w:num w:numId="165">
    <w:abstractNumId w:val="6"/>
  </w:num>
  <w:num w:numId="166">
    <w:abstractNumId w:val="74"/>
  </w:num>
  <w:num w:numId="167">
    <w:abstractNumId w:val="163"/>
  </w:num>
  <w:num w:numId="168">
    <w:abstractNumId w:val="65"/>
  </w:num>
  <w:num w:numId="169">
    <w:abstractNumId w:val="117"/>
  </w:num>
  <w:num w:numId="170">
    <w:abstractNumId w:val="119"/>
  </w:num>
  <w:num w:numId="171">
    <w:abstractNumId w:val="142"/>
  </w:num>
  <w:num w:numId="172">
    <w:abstractNumId w:val="141"/>
  </w:num>
  <w:num w:numId="173">
    <w:abstractNumId w:val="67"/>
  </w:num>
  <w:num w:numId="174">
    <w:abstractNumId w:val="66"/>
  </w:num>
  <w:num w:numId="175">
    <w:abstractNumId w:val="32"/>
  </w:num>
  <w:num w:numId="176">
    <w:abstractNumId w:val="171"/>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4D"/>
    <w:rsid w:val="00002B3B"/>
    <w:rsid w:val="00004BB4"/>
    <w:rsid w:val="00011516"/>
    <w:rsid w:val="00013670"/>
    <w:rsid w:val="00017D8C"/>
    <w:rsid w:val="000208E1"/>
    <w:rsid w:val="00025FA9"/>
    <w:rsid w:val="000338FB"/>
    <w:rsid w:val="000353B3"/>
    <w:rsid w:val="000365A1"/>
    <w:rsid w:val="000440B5"/>
    <w:rsid w:val="000530AE"/>
    <w:rsid w:val="00072139"/>
    <w:rsid w:val="00073991"/>
    <w:rsid w:val="00073A0A"/>
    <w:rsid w:val="00074880"/>
    <w:rsid w:val="00075BA7"/>
    <w:rsid w:val="00094748"/>
    <w:rsid w:val="000A234C"/>
    <w:rsid w:val="000B2D62"/>
    <w:rsid w:val="000C0594"/>
    <w:rsid w:val="000C5F0A"/>
    <w:rsid w:val="000C7A5B"/>
    <w:rsid w:val="000D07CF"/>
    <w:rsid w:val="000D0819"/>
    <w:rsid w:val="000D2337"/>
    <w:rsid w:val="000D6D1E"/>
    <w:rsid w:val="000E2A8F"/>
    <w:rsid w:val="000E3708"/>
    <w:rsid w:val="000E67E0"/>
    <w:rsid w:val="00103C62"/>
    <w:rsid w:val="001129E4"/>
    <w:rsid w:val="00126501"/>
    <w:rsid w:val="001276E7"/>
    <w:rsid w:val="0014189A"/>
    <w:rsid w:val="0014569B"/>
    <w:rsid w:val="00145ADA"/>
    <w:rsid w:val="00152F3A"/>
    <w:rsid w:val="00156DEA"/>
    <w:rsid w:val="00156E48"/>
    <w:rsid w:val="0016580E"/>
    <w:rsid w:val="00176C69"/>
    <w:rsid w:val="0018256B"/>
    <w:rsid w:val="001A3680"/>
    <w:rsid w:val="001B06B5"/>
    <w:rsid w:val="001B25FD"/>
    <w:rsid w:val="001B6995"/>
    <w:rsid w:val="001B7EC4"/>
    <w:rsid w:val="001C6BB8"/>
    <w:rsid w:val="001C7396"/>
    <w:rsid w:val="001C7DF2"/>
    <w:rsid w:val="001D2B77"/>
    <w:rsid w:val="001D730D"/>
    <w:rsid w:val="001E0BEF"/>
    <w:rsid w:val="001E2BD8"/>
    <w:rsid w:val="001E3069"/>
    <w:rsid w:val="00204BE0"/>
    <w:rsid w:val="00205B48"/>
    <w:rsid w:val="00207AE0"/>
    <w:rsid w:val="0021169A"/>
    <w:rsid w:val="00211A9E"/>
    <w:rsid w:val="002140DF"/>
    <w:rsid w:val="002205CD"/>
    <w:rsid w:val="00221ABB"/>
    <w:rsid w:val="00222C23"/>
    <w:rsid w:val="0022446F"/>
    <w:rsid w:val="00224586"/>
    <w:rsid w:val="0022799E"/>
    <w:rsid w:val="00236166"/>
    <w:rsid w:val="00240746"/>
    <w:rsid w:val="00241833"/>
    <w:rsid w:val="00243637"/>
    <w:rsid w:val="002529DE"/>
    <w:rsid w:val="002623E8"/>
    <w:rsid w:val="00263E2F"/>
    <w:rsid w:val="002647F1"/>
    <w:rsid w:val="00266A2B"/>
    <w:rsid w:val="00267489"/>
    <w:rsid w:val="0026763A"/>
    <w:rsid w:val="00270EDD"/>
    <w:rsid w:val="00273FB4"/>
    <w:rsid w:val="00274056"/>
    <w:rsid w:val="00277078"/>
    <w:rsid w:val="002852DA"/>
    <w:rsid w:val="00285936"/>
    <w:rsid w:val="002928CF"/>
    <w:rsid w:val="002936A4"/>
    <w:rsid w:val="00297C01"/>
    <w:rsid w:val="002A1BB5"/>
    <w:rsid w:val="002A2229"/>
    <w:rsid w:val="002B3349"/>
    <w:rsid w:val="002B6EDA"/>
    <w:rsid w:val="002C1574"/>
    <w:rsid w:val="002C50B2"/>
    <w:rsid w:val="002C64B7"/>
    <w:rsid w:val="002D439F"/>
    <w:rsid w:val="002E5C5E"/>
    <w:rsid w:val="002E7B34"/>
    <w:rsid w:val="00305E51"/>
    <w:rsid w:val="00306A4C"/>
    <w:rsid w:val="003208B5"/>
    <w:rsid w:val="00330CDF"/>
    <w:rsid w:val="003321D4"/>
    <w:rsid w:val="00333F6A"/>
    <w:rsid w:val="00335C87"/>
    <w:rsid w:val="00340BB5"/>
    <w:rsid w:val="003443CE"/>
    <w:rsid w:val="00351159"/>
    <w:rsid w:val="00373751"/>
    <w:rsid w:val="0037583B"/>
    <w:rsid w:val="003817D6"/>
    <w:rsid w:val="00383B4D"/>
    <w:rsid w:val="00387DF8"/>
    <w:rsid w:val="00390189"/>
    <w:rsid w:val="003A2CD8"/>
    <w:rsid w:val="003A2EC4"/>
    <w:rsid w:val="003B15F1"/>
    <w:rsid w:val="003D1C1D"/>
    <w:rsid w:val="003E06EA"/>
    <w:rsid w:val="003E4100"/>
    <w:rsid w:val="003E5F0F"/>
    <w:rsid w:val="003F692C"/>
    <w:rsid w:val="003F6E3F"/>
    <w:rsid w:val="0040158B"/>
    <w:rsid w:val="00404F5D"/>
    <w:rsid w:val="004102CA"/>
    <w:rsid w:val="00410D15"/>
    <w:rsid w:val="00410E2A"/>
    <w:rsid w:val="00434119"/>
    <w:rsid w:val="004412BF"/>
    <w:rsid w:val="004473F8"/>
    <w:rsid w:val="0045070D"/>
    <w:rsid w:val="004517AC"/>
    <w:rsid w:val="004529C8"/>
    <w:rsid w:val="00461EEC"/>
    <w:rsid w:val="00462444"/>
    <w:rsid w:val="00463537"/>
    <w:rsid w:val="00463C20"/>
    <w:rsid w:val="00482861"/>
    <w:rsid w:val="004A24FC"/>
    <w:rsid w:val="004A43D0"/>
    <w:rsid w:val="004B2184"/>
    <w:rsid w:val="004B61BF"/>
    <w:rsid w:val="004C2609"/>
    <w:rsid w:val="004C4DA5"/>
    <w:rsid w:val="004C7698"/>
    <w:rsid w:val="004E7C51"/>
    <w:rsid w:val="00511DA7"/>
    <w:rsid w:val="005133DD"/>
    <w:rsid w:val="00514B0B"/>
    <w:rsid w:val="0053507C"/>
    <w:rsid w:val="00543F0B"/>
    <w:rsid w:val="00545EA3"/>
    <w:rsid w:val="00552727"/>
    <w:rsid w:val="00555AAF"/>
    <w:rsid w:val="00555B0A"/>
    <w:rsid w:val="0055771A"/>
    <w:rsid w:val="005618EA"/>
    <w:rsid w:val="005623D0"/>
    <w:rsid w:val="00564D43"/>
    <w:rsid w:val="00565D4A"/>
    <w:rsid w:val="00575141"/>
    <w:rsid w:val="00575347"/>
    <w:rsid w:val="005801EB"/>
    <w:rsid w:val="00582B57"/>
    <w:rsid w:val="005A0B9D"/>
    <w:rsid w:val="005A2814"/>
    <w:rsid w:val="005A4666"/>
    <w:rsid w:val="005A5F63"/>
    <w:rsid w:val="005A6970"/>
    <w:rsid w:val="005B29A8"/>
    <w:rsid w:val="005B32D4"/>
    <w:rsid w:val="005B6C3F"/>
    <w:rsid w:val="005C030C"/>
    <w:rsid w:val="005C1FF2"/>
    <w:rsid w:val="005F00EB"/>
    <w:rsid w:val="005F7ACC"/>
    <w:rsid w:val="00617E15"/>
    <w:rsid w:val="00624A67"/>
    <w:rsid w:val="00626D86"/>
    <w:rsid w:val="00627DEA"/>
    <w:rsid w:val="00634BE1"/>
    <w:rsid w:val="00635734"/>
    <w:rsid w:val="006357B4"/>
    <w:rsid w:val="00642EE5"/>
    <w:rsid w:val="00646504"/>
    <w:rsid w:val="00651423"/>
    <w:rsid w:val="00651462"/>
    <w:rsid w:val="00660F63"/>
    <w:rsid w:val="00660F82"/>
    <w:rsid w:val="0066274E"/>
    <w:rsid w:val="0067128B"/>
    <w:rsid w:val="006727E1"/>
    <w:rsid w:val="006755D3"/>
    <w:rsid w:val="00682AE7"/>
    <w:rsid w:val="00686570"/>
    <w:rsid w:val="006868B0"/>
    <w:rsid w:val="0069050E"/>
    <w:rsid w:val="00690774"/>
    <w:rsid w:val="00690B7F"/>
    <w:rsid w:val="0069156A"/>
    <w:rsid w:val="00694E43"/>
    <w:rsid w:val="006976AD"/>
    <w:rsid w:val="00697B45"/>
    <w:rsid w:val="006A72D5"/>
    <w:rsid w:val="006C240F"/>
    <w:rsid w:val="006D158D"/>
    <w:rsid w:val="006D7B52"/>
    <w:rsid w:val="00701AEF"/>
    <w:rsid w:val="00702013"/>
    <w:rsid w:val="00712EA3"/>
    <w:rsid w:val="007336C3"/>
    <w:rsid w:val="00742BA8"/>
    <w:rsid w:val="00744696"/>
    <w:rsid w:val="007740DE"/>
    <w:rsid w:val="007775DB"/>
    <w:rsid w:val="00790B94"/>
    <w:rsid w:val="00790CB2"/>
    <w:rsid w:val="007A6407"/>
    <w:rsid w:val="007A7C8D"/>
    <w:rsid w:val="007B739E"/>
    <w:rsid w:val="007C6DE0"/>
    <w:rsid w:val="007D3775"/>
    <w:rsid w:val="007D4D0C"/>
    <w:rsid w:val="007D76DA"/>
    <w:rsid w:val="007E2E43"/>
    <w:rsid w:val="007E4132"/>
    <w:rsid w:val="007E4740"/>
    <w:rsid w:val="007F555D"/>
    <w:rsid w:val="007F7321"/>
    <w:rsid w:val="0080024D"/>
    <w:rsid w:val="0080068E"/>
    <w:rsid w:val="00800A92"/>
    <w:rsid w:val="008038A8"/>
    <w:rsid w:val="00812366"/>
    <w:rsid w:val="0081426A"/>
    <w:rsid w:val="008165E9"/>
    <w:rsid w:val="00816D83"/>
    <w:rsid w:val="00823E47"/>
    <w:rsid w:val="008276A7"/>
    <w:rsid w:val="00827ED4"/>
    <w:rsid w:val="008317CE"/>
    <w:rsid w:val="00837016"/>
    <w:rsid w:val="0085421D"/>
    <w:rsid w:val="0085626D"/>
    <w:rsid w:val="008564C5"/>
    <w:rsid w:val="00856A4A"/>
    <w:rsid w:val="00862B86"/>
    <w:rsid w:val="008665D2"/>
    <w:rsid w:val="00895084"/>
    <w:rsid w:val="008A178F"/>
    <w:rsid w:val="008B34B8"/>
    <w:rsid w:val="008C0663"/>
    <w:rsid w:val="008C465A"/>
    <w:rsid w:val="008C695E"/>
    <w:rsid w:val="008C7445"/>
    <w:rsid w:val="008D5055"/>
    <w:rsid w:val="008E4A3D"/>
    <w:rsid w:val="00905F58"/>
    <w:rsid w:val="0091033F"/>
    <w:rsid w:val="009149B5"/>
    <w:rsid w:val="009168D4"/>
    <w:rsid w:val="00921293"/>
    <w:rsid w:val="009251E7"/>
    <w:rsid w:val="00925D90"/>
    <w:rsid w:val="009317BC"/>
    <w:rsid w:val="00931983"/>
    <w:rsid w:val="00940171"/>
    <w:rsid w:val="00942900"/>
    <w:rsid w:val="00947689"/>
    <w:rsid w:val="0095014D"/>
    <w:rsid w:val="00963F18"/>
    <w:rsid w:val="009642D5"/>
    <w:rsid w:val="00966ABC"/>
    <w:rsid w:val="00970408"/>
    <w:rsid w:val="0097184A"/>
    <w:rsid w:val="009777BA"/>
    <w:rsid w:val="00990744"/>
    <w:rsid w:val="009A1121"/>
    <w:rsid w:val="009A5759"/>
    <w:rsid w:val="009A5D18"/>
    <w:rsid w:val="009A79C0"/>
    <w:rsid w:val="009C2EE1"/>
    <w:rsid w:val="009C5A84"/>
    <w:rsid w:val="009D275C"/>
    <w:rsid w:val="009E1241"/>
    <w:rsid w:val="009E1631"/>
    <w:rsid w:val="009F0D19"/>
    <w:rsid w:val="00A033A1"/>
    <w:rsid w:val="00A03514"/>
    <w:rsid w:val="00A0381E"/>
    <w:rsid w:val="00A10062"/>
    <w:rsid w:val="00A1559D"/>
    <w:rsid w:val="00A179D2"/>
    <w:rsid w:val="00A2340F"/>
    <w:rsid w:val="00A2439D"/>
    <w:rsid w:val="00A31B49"/>
    <w:rsid w:val="00A369CD"/>
    <w:rsid w:val="00A438D6"/>
    <w:rsid w:val="00A46570"/>
    <w:rsid w:val="00A51657"/>
    <w:rsid w:val="00A6051A"/>
    <w:rsid w:val="00A60C8A"/>
    <w:rsid w:val="00A618B9"/>
    <w:rsid w:val="00A64F4D"/>
    <w:rsid w:val="00A66261"/>
    <w:rsid w:val="00A676A9"/>
    <w:rsid w:val="00A75CB8"/>
    <w:rsid w:val="00A76F80"/>
    <w:rsid w:val="00A80703"/>
    <w:rsid w:val="00A823AE"/>
    <w:rsid w:val="00AB49E7"/>
    <w:rsid w:val="00AC35B6"/>
    <w:rsid w:val="00AD576E"/>
    <w:rsid w:val="00AD5853"/>
    <w:rsid w:val="00AD7CBA"/>
    <w:rsid w:val="00AE1411"/>
    <w:rsid w:val="00AE7BAB"/>
    <w:rsid w:val="00AE7FFA"/>
    <w:rsid w:val="00AF4617"/>
    <w:rsid w:val="00AF4E25"/>
    <w:rsid w:val="00AF75E0"/>
    <w:rsid w:val="00AF7B39"/>
    <w:rsid w:val="00B00881"/>
    <w:rsid w:val="00B00B57"/>
    <w:rsid w:val="00B13759"/>
    <w:rsid w:val="00B2373D"/>
    <w:rsid w:val="00B34783"/>
    <w:rsid w:val="00B45CD3"/>
    <w:rsid w:val="00B47C30"/>
    <w:rsid w:val="00B6099C"/>
    <w:rsid w:val="00B725F3"/>
    <w:rsid w:val="00B76C3B"/>
    <w:rsid w:val="00B80979"/>
    <w:rsid w:val="00B82655"/>
    <w:rsid w:val="00B83EFC"/>
    <w:rsid w:val="00B93847"/>
    <w:rsid w:val="00B96505"/>
    <w:rsid w:val="00BA1589"/>
    <w:rsid w:val="00BA2152"/>
    <w:rsid w:val="00BB0BBD"/>
    <w:rsid w:val="00BC2D4B"/>
    <w:rsid w:val="00BC790E"/>
    <w:rsid w:val="00BD299C"/>
    <w:rsid w:val="00BD6F7C"/>
    <w:rsid w:val="00BE0152"/>
    <w:rsid w:val="00BF2022"/>
    <w:rsid w:val="00BF79AA"/>
    <w:rsid w:val="00C11F4D"/>
    <w:rsid w:val="00C41A02"/>
    <w:rsid w:val="00C43A45"/>
    <w:rsid w:val="00C45EFF"/>
    <w:rsid w:val="00C54956"/>
    <w:rsid w:val="00C6176F"/>
    <w:rsid w:val="00C63988"/>
    <w:rsid w:val="00C63EDE"/>
    <w:rsid w:val="00C66FDA"/>
    <w:rsid w:val="00C671D3"/>
    <w:rsid w:val="00C703AB"/>
    <w:rsid w:val="00C711E6"/>
    <w:rsid w:val="00C71586"/>
    <w:rsid w:val="00C72899"/>
    <w:rsid w:val="00C73FAE"/>
    <w:rsid w:val="00C804DD"/>
    <w:rsid w:val="00C93645"/>
    <w:rsid w:val="00C967EF"/>
    <w:rsid w:val="00CA7CAD"/>
    <w:rsid w:val="00CB2314"/>
    <w:rsid w:val="00CB3513"/>
    <w:rsid w:val="00CB3751"/>
    <w:rsid w:val="00CB472D"/>
    <w:rsid w:val="00CB7C52"/>
    <w:rsid w:val="00CC01E4"/>
    <w:rsid w:val="00CC2836"/>
    <w:rsid w:val="00CC3A8A"/>
    <w:rsid w:val="00CD348B"/>
    <w:rsid w:val="00CD669E"/>
    <w:rsid w:val="00CE438A"/>
    <w:rsid w:val="00CE7BC6"/>
    <w:rsid w:val="00CF0C6E"/>
    <w:rsid w:val="00CF57A5"/>
    <w:rsid w:val="00CF5AC8"/>
    <w:rsid w:val="00CF605B"/>
    <w:rsid w:val="00D02E7C"/>
    <w:rsid w:val="00D04740"/>
    <w:rsid w:val="00D07212"/>
    <w:rsid w:val="00D11817"/>
    <w:rsid w:val="00D1215B"/>
    <w:rsid w:val="00D17AFB"/>
    <w:rsid w:val="00D207EF"/>
    <w:rsid w:val="00D24A61"/>
    <w:rsid w:val="00D24EE5"/>
    <w:rsid w:val="00D262D9"/>
    <w:rsid w:val="00D305D7"/>
    <w:rsid w:val="00D31207"/>
    <w:rsid w:val="00D31FD2"/>
    <w:rsid w:val="00D33B9E"/>
    <w:rsid w:val="00D356A6"/>
    <w:rsid w:val="00D36ECE"/>
    <w:rsid w:val="00D37A8D"/>
    <w:rsid w:val="00D41913"/>
    <w:rsid w:val="00D43486"/>
    <w:rsid w:val="00D504AD"/>
    <w:rsid w:val="00D507BF"/>
    <w:rsid w:val="00D50C69"/>
    <w:rsid w:val="00D57C0F"/>
    <w:rsid w:val="00D620C3"/>
    <w:rsid w:val="00D72C69"/>
    <w:rsid w:val="00D761ED"/>
    <w:rsid w:val="00D80325"/>
    <w:rsid w:val="00D81EAD"/>
    <w:rsid w:val="00D82BD4"/>
    <w:rsid w:val="00D9132E"/>
    <w:rsid w:val="00D95F19"/>
    <w:rsid w:val="00D96929"/>
    <w:rsid w:val="00DA11E2"/>
    <w:rsid w:val="00DA6C78"/>
    <w:rsid w:val="00DB2BCE"/>
    <w:rsid w:val="00DC367C"/>
    <w:rsid w:val="00DC3B4E"/>
    <w:rsid w:val="00DE11F6"/>
    <w:rsid w:val="00DE2D46"/>
    <w:rsid w:val="00DF333A"/>
    <w:rsid w:val="00E02F1E"/>
    <w:rsid w:val="00E10A98"/>
    <w:rsid w:val="00E127E6"/>
    <w:rsid w:val="00E14D9B"/>
    <w:rsid w:val="00E22341"/>
    <w:rsid w:val="00E2590A"/>
    <w:rsid w:val="00E36384"/>
    <w:rsid w:val="00E3710D"/>
    <w:rsid w:val="00E426DC"/>
    <w:rsid w:val="00E43BEE"/>
    <w:rsid w:val="00E53F70"/>
    <w:rsid w:val="00E558B3"/>
    <w:rsid w:val="00E632BA"/>
    <w:rsid w:val="00E729F5"/>
    <w:rsid w:val="00E80C9A"/>
    <w:rsid w:val="00E91D1C"/>
    <w:rsid w:val="00EA153F"/>
    <w:rsid w:val="00EA28F0"/>
    <w:rsid w:val="00ED18E6"/>
    <w:rsid w:val="00ED315E"/>
    <w:rsid w:val="00ED5ABA"/>
    <w:rsid w:val="00ED6021"/>
    <w:rsid w:val="00EE002E"/>
    <w:rsid w:val="00EE07F7"/>
    <w:rsid w:val="00EE11CA"/>
    <w:rsid w:val="00EE1EB2"/>
    <w:rsid w:val="00EE29A2"/>
    <w:rsid w:val="00EE57D8"/>
    <w:rsid w:val="00EF0A4A"/>
    <w:rsid w:val="00EF1694"/>
    <w:rsid w:val="00EF57D7"/>
    <w:rsid w:val="00EF617E"/>
    <w:rsid w:val="00F00151"/>
    <w:rsid w:val="00F04788"/>
    <w:rsid w:val="00F06A00"/>
    <w:rsid w:val="00F12478"/>
    <w:rsid w:val="00F43299"/>
    <w:rsid w:val="00F4459F"/>
    <w:rsid w:val="00F45BE5"/>
    <w:rsid w:val="00F46C9E"/>
    <w:rsid w:val="00F50AA7"/>
    <w:rsid w:val="00F541A2"/>
    <w:rsid w:val="00F56079"/>
    <w:rsid w:val="00F56DB5"/>
    <w:rsid w:val="00F610F0"/>
    <w:rsid w:val="00F63B42"/>
    <w:rsid w:val="00F74BAF"/>
    <w:rsid w:val="00F84472"/>
    <w:rsid w:val="00F925A4"/>
    <w:rsid w:val="00FA6DAB"/>
    <w:rsid w:val="00FA7706"/>
    <w:rsid w:val="00FB1504"/>
    <w:rsid w:val="00FB1E11"/>
    <w:rsid w:val="00FC08A1"/>
    <w:rsid w:val="00FC74C6"/>
    <w:rsid w:val="00FD2B9C"/>
    <w:rsid w:val="00FD530C"/>
    <w:rsid w:val="00FD6CC0"/>
    <w:rsid w:val="00FE20BF"/>
    <w:rsid w:val="00FF1705"/>
    <w:rsid w:val="00FF6953"/>
    <w:rsid w:val="00FF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5B7C0"/>
  <w15:docId w15:val="{B5EE6318-35B2-4FEE-9946-123ABAA5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7ED4"/>
    <w:rPr>
      <w:rFonts w:ascii="Times New Roman" w:eastAsia="Times New Roman" w:hAnsi="Times New Roman" w:cs="Times New Roman"/>
      <w:lang w:val="ru-RU"/>
    </w:rPr>
  </w:style>
  <w:style w:type="paragraph" w:styleId="1">
    <w:name w:val="heading 1"/>
    <w:basedOn w:val="a"/>
    <w:uiPriority w:val="1"/>
    <w:qFormat/>
    <w:rsid w:val="00827ED4"/>
    <w:pPr>
      <w:ind w:left="1858" w:right="1263" w:hanging="477"/>
      <w:jc w:val="both"/>
      <w:outlineLvl w:val="0"/>
    </w:pPr>
    <w:rPr>
      <w:b/>
      <w:bCs/>
      <w:sz w:val="28"/>
      <w:szCs w:val="28"/>
    </w:rPr>
  </w:style>
  <w:style w:type="paragraph" w:styleId="2">
    <w:name w:val="heading 2"/>
    <w:basedOn w:val="a"/>
    <w:link w:val="20"/>
    <w:uiPriority w:val="1"/>
    <w:qFormat/>
    <w:rsid w:val="00827ED4"/>
    <w:pPr>
      <w:ind w:left="918"/>
      <w:outlineLvl w:val="1"/>
    </w:pPr>
    <w:rPr>
      <w:b/>
      <w:bCs/>
      <w:sz w:val="24"/>
      <w:szCs w:val="24"/>
    </w:rPr>
  </w:style>
  <w:style w:type="paragraph" w:styleId="3">
    <w:name w:val="heading 3"/>
    <w:basedOn w:val="a"/>
    <w:link w:val="30"/>
    <w:uiPriority w:val="1"/>
    <w:qFormat/>
    <w:rsid w:val="00827ED4"/>
    <w:pPr>
      <w:ind w:left="464"/>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7ED4"/>
    <w:tblPr>
      <w:tblInd w:w="0" w:type="dxa"/>
      <w:tblCellMar>
        <w:top w:w="0" w:type="dxa"/>
        <w:left w:w="0" w:type="dxa"/>
        <w:bottom w:w="0" w:type="dxa"/>
        <w:right w:w="0" w:type="dxa"/>
      </w:tblCellMar>
    </w:tblPr>
  </w:style>
  <w:style w:type="paragraph" w:styleId="a3">
    <w:name w:val="Body Text"/>
    <w:basedOn w:val="a"/>
    <w:link w:val="a4"/>
    <w:uiPriority w:val="1"/>
    <w:qFormat/>
    <w:rsid w:val="00827ED4"/>
    <w:rPr>
      <w:sz w:val="24"/>
      <w:szCs w:val="24"/>
    </w:rPr>
  </w:style>
  <w:style w:type="paragraph" w:styleId="a5">
    <w:name w:val="List Paragraph"/>
    <w:basedOn w:val="a"/>
    <w:link w:val="a6"/>
    <w:uiPriority w:val="1"/>
    <w:qFormat/>
    <w:rsid w:val="00827ED4"/>
    <w:pPr>
      <w:ind w:left="464" w:hanging="361"/>
    </w:pPr>
  </w:style>
  <w:style w:type="paragraph" w:customStyle="1" w:styleId="TableParagraph">
    <w:name w:val="Table Paragraph"/>
    <w:basedOn w:val="a"/>
    <w:uiPriority w:val="1"/>
    <w:qFormat/>
    <w:rsid w:val="00827ED4"/>
  </w:style>
  <w:style w:type="paragraph" w:styleId="a7">
    <w:name w:val="Subtitle"/>
    <w:basedOn w:val="a"/>
    <w:next w:val="a"/>
    <w:link w:val="a8"/>
    <w:uiPriority w:val="99"/>
    <w:qFormat/>
    <w:rsid w:val="005A6970"/>
    <w:pPr>
      <w:widowControl/>
      <w:autoSpaceDE/>
      <w:autoSpaceDN/>
      <w:spacing w:line="360" w:lineRule="auto"/>
    </w:pPr>
    <w:rPr>
      <w:b/>
      <w:sz w:val="28"/>
      <w:szCs w:val="28"/>
      <w:lang w:eastAsia="ru-RU"/>
    </w:rPr>
  </w:style>
  <w:style w:type="character" w:customStyle="1" w:styleId="a8">
    <w:name w:val="Подзаголовок Знак"/>
    <w:basedOn w:val="a0"/>
    <w:link w:val="a7"/>
    <w:uiPriority w:val="99"/>
    <w:rsid w:val="005A6970"/>
    <w:rPr>
      <w:rFonts w:ascii="Times New Roman" w:eastAsia="Times New Roman" w:hAnsi="Times New Roman" w:cs="Times New Roman"/>
      <w:b/>
      <w:sz w:val="28"/>
      <w:szCs w:val="28"/>
      <w:lang w:val="ru-RU" w:eastAsia="ru-RU"/>
    </w:rPr>
  </w:style>
  <w:style w:type="paragraph" w:styleId="a9">
    <w:name w:val="Balloon Text"/>
    <w:basedOn w:val="a"/>
    <w:link w:val="aa"/>
    <w:uiPriority w:val="99"/>
    <w:semiHidden/>
    <w:unhideWhenUsed/>
    <w:rsid w:val="0067128B"/>
    <w:rPr>
      <w:rFonts w:ascii="Tahoma" w:hAnsi="Tahoma" w:cs="Tahoma"/>
      <w:sz w:val="16"/>
      <w:szCs w:val="16"/>
    </w:rPr>
  </w:style>
  <w:style w:type="character" w:customStyle="1" w:styleId="aa">
    <w:name w:val="Текст выноски Знак"/>
    <w:basedOn w:val="a0"/>
    <w:link w:val="a9"/>
    <w:uiPriority w:val="99"/>
    <w:semiHidden/>
    <w:rsid w:val="0067128B"/>
    <w:rPr>
      <w:rFonts w:ascii="Tahoma" w:eastAsia="Times New Roman" w:hAnsi="Tahoma" w:cs="Tahoma"/>
      <w:sz w:val="16"/>
      <w:szCs w:val="16"/>
      <w:lang w:val="ru-RU"/>
    </w:rPr>
  </w:style>
  <w:style w:type="paragraph" w:styleId="ab">
    <w:name w:val="No Spacing"/>
    <w:uiPriority w:val="1"/>
    <w:qFormat/>
    <w:rsid w:val="00383B4D"/>
    <w:rPr>
      <w:rFonts w:ascii="Times New Roman" w:eastAsia="Times New Roman" w:hAnsi="Times New Roman" w:cs="Times New Roman"/>
      <w:lang w:val="ru-RU"/>
    </w:rPr>
  </w:style>
  <w:style w:type="paragraph" w:styleId="ac">
    <w:name w:val="Normal (Web)"/>
    <w:basedOn w:val="a"/>
    <w:uiPriority w:val="99"/>
    <w:unhideWhenUsed/>
    <w:rsid w:val="009C2EE1"/>
    <w:pPr>
      <w:widowControl/>
      <w:autoSpaceDE/>
      <w:autoSpaceDN/>
      <w:spacing w:before="100" w:beforeAutospacing="1" w:after="100" w:afterAutospacing="1"/>
    </w:pPr>
    <w:rPr>
      <w:sz w:val="24"/>
      <w:szCs w:val="24"/>
      <w:lang w:eastAsia="ru-RU"/>
    </w:rPr>
  </w:style>
  <w:style w:type="paragraph" w:customStyle="1" w:styleId="c18">
    <w:name w:val="c18"/>
    <w:basedOn w:val="a"/>
    <w:rsid w:val="001B25FD"/>
    <w:pPr>
      <w:widowControl/>
      <w:autoSpaceDE/>
      <w:autoSpaceDN/>
      <w:spacing w:before="100" w:beforeAutospacing="1" w:after="100" w:afterAutospacing="1"/>
    </w:pPr>
    <w:rPr>
      <w:sz w:val="24"/>
      <w:szCs w:val="24"/>
      <w:lang w:eastAsia="ru-RU"/>
    </w:rPr>
  </w:style>
  <w:style w:type="character" w:customStyle="1" w:styleId="c13">
    <w:name w:val="c13"/>
    <w:basedOn w:val="a0"/>
    <w:rsid w:val="001B25FD"/>
  </w:style>
  <w:style w:type="paragraph" w:customStyle="1" w:styleId="c15">
    <w:name w:val="c15"/>
    <w:basedOn w:val="a"/>
    <w:rsid w:val="001B25FD"/>
    <w:pPr>
      <w:widowControl/>
      <w:autoSpaceDE/>
      <w:autoSpaceDN/>
      <w:spacing w:before="100" w:beforeAutospacing="1" w:after="100" w:afterAutospacing="1"/>
    </w:pPr>
    <w:rPr>
      <w:sz w:val="24"/>
      <w:szCs w:val="24"/>
      <w:lang w:eastAsia="ru-RU"/>
    </w:rPr>
  </w:style>
  <w:style w:type="character" w:customStyle="1" w:styleId="c30">
    <w:name w:val="c30"/>
    <w:basedOn w:val="a0"/>
    <w:rsid w:val="001B25FD"/>
  </w:style>
  <w:style w:type="paragraph" w:customStyle="1" w:styleId="31">
    <w:name w:val="Заголовок 31"/>
    <w:basedOn w:val="a"/>
    <w:uiPriority w:val="1"/>
    <w:qFormat/>
    <w:rsid w:val="00B13759"/>
    <w:pPr>
      <w:ind w:left="1411"/>
      <w:jc w:val="both"/>
      <w:outlineLvl w:val="3"/>
    </w:pPr>
    <w:rPr>
      <w:b/>
      <w:bCs/>
      <w:sz w:val="28"/>
      <w:szCs w:val="28"/>
    </w:rPr>
  </w:style>
  <w:style w:type="character" w:customStyle="1" w:styleId="apple-converted-space">
    <w:name w:val="apple-converted-space"/>
    <w:basedOn w:val="a0"/>
    <w:rsid w:val="00552727"/>
  </w:style>
  <w:style w:type="character" w:customStyle="1" w:styleId="a6">
    <w:name w:val="Абзац списка Знак"/>
    <w:link w:val="a5"/>
    <w:uiPriority w:val="1"/>
    <w:locked/>
    <w:rsid w:val="00552727"/>
    <w:rPr>
      <w:rFonts w:ascii="Times New Roman" w:eastAsia="Times New Roman" w:hAnsi="Times New Roman" w:cs="Times New Roman"/>
      <w:lang w:val="ru-RU"/>
    </w:rPr>
  </w:style>
  <w:style w:type="character" w:styleId="ad">
    <w:name w:val="Hyperlink"/>
    <w:basedOn w:val="a0"/>
    <w:uiPriority w:val="99"/>
    <w:unhideWhenUsed/>
    <w:rsid w:val="00A179D2"/>
    <w:rPr>
      <w:color w:val="0000FF" w:themeColor="hyperlink"/>
      <w:u w:val="single"/>
    </w:rPr>
  </w:style>
  <w:style w:type="character" w:styleId="ae">
    <w:name w:val="line number"/>
    <w:basedOn w:val="a0"/>
    <w:uiPriority w:val="99"/>
    <w:semiHidden/>
    <w:unhideWhenUsed/>
    <w:rsid w:val="002623E8"/>
  </w:style>
  <w:style w:type="paragraph" w:styleId="af">
    <w:name w:val="header"/>
    <w:basedOn w:val="a"/>
    <w:link w:val="af0"/>
    <w:uiPriority w:val="99"/>
    <w:unhideWhenUsed/>
    <w:rsid w:val="002623E8"/>
    <w:pPr>
      <w:tabs>
        <w:tab w:val="center" w:pos="4677"/>
        <w:tab w:val="right" w:pos="9355"/>
      </w:tabs>
    </w:pPr>
  </w:style>
  <w:style w:type="character" w:customStyle="1" w:styleId="af0">
    <w:name w:val="Верхний колонтитул Знак"/>
    <w:basedOn w:val="a0"/>
    <w:link w:val="af"/>
    <w:uiPriority w:val="99"/>
    <w:rsid w:val="002623E8"/>
    <w:rPr>
      <w:rFonts w:ascii="Times New Roman" w:eastAsia="Times New Roman" w:hAnsi="Times New Roman" w:cs="Times New Roman"/>
      <w:lang w:val="ru-RU"/>
    </w:rPr>
  </w:style>
  <w:style w:type="paragraph" w:styleId="af1">
    <w:name w:val="footer"/>
    <w:basedOn w:val="a"/>
    <w:link w:val="af2"/>
    <w:uiPriority w:val="99"/>
    <w:unhideWhenUsed/>
    <w:rsid w:val="002623E8"/>
    <w:pPr>
      <w:tabs>
        <w:tab w:val="center" w:pos="4677"/>
        <w:tab w:val="right" w:pos="9355"/>
      </w:tabs>
    </w:pPr>
  </w:style>
  <w:style w:type="character" w:customStyle="1" w:styleId="af2">
    <w:name w:val="Нижний колонтитул Знак"/>
    <w:basedOn w:val="a0"/>
    <w:link w:val="af1"/>
    <w:uiPriority w:val="99"/>
    <w:rsid w:val="002623E8"/>
    <w:rPr>
      <w:rFonts w:ascii="Times New Roman" w:eastAsia="Times New Roman" w:hAnsi="Times New Roman" w:cs="Times New Roman"/>
      <w:lang w:val="ru-RU"/>
    </w:rPr>
  </w:style>
  <w:style w:type="paragraph" w:customStyle="1" w:styleId="21">
    <w:name w:val="Оглавление 21"/>
    <w:basedOn w:val="a"/>
    <w:uiPriority w:val="1"/>
    <w:qFormat/>
    <w:rsid w:val="00D507BF"/>
    <w:pPr>
      <w:spacing w:before="3"/>
      <w:ind w:left="1266"/>
    </w:pPr>
    <w:rPr>
      <w:sz w:val="24"/>
      <w:szCs w:val="24"/>
    </w:rPr>
  </w:style>
  <w:style w:type="paragraph" w:customStyle="1" w:styleId="210">
    <w:name w:val="Заголовок 21"/>
    <w:basedOn w:val="a"/>
    <w:uiPriority w:val="1"/>
    <w:qFormat/>
    <w:rsid w:val="00AD576E"/>
    <w:pPr>
      <w:ind w:left="157"/>
      <w:outlineLvl w:val="2"/>
    </w:pPr>
    <w:rPr>
      <w:rFonts w:ascii="Calibri" w:eastAsia="Calibri" w:hAnsi="Calibri" w:cs="Calibri"/>
      <w:b/>
      <w:bCs/>
    </w:rPr>
  </w:style>
  <w:style w:type="paragraph" w:customStyle="1" w:styleId="c251">
    <w:name w:val="c251"/>
    <w:basedOn w:val="a"/>
    <w:rsid w:val="00682AE7"/>
    <w:pPr>
      <w:widowControl/>
      <w:autoSpaceDE/>
      <w:autoSpaceDN/>
      <w:spacing w:before="100" w:beforeAutospacing="1" w:after="100" w:afterAutospacing="1"/>
    </w:pPr>
    <w:rPr>
      <w:sz w:val="24"/>
      <w:szCs w:val="24"/>
      <w:lang w:eastAsia="ru-RU"/>
    </w:rPr>
  </w:style>
  <w:style w:type="character" w:customStyle="1" w:styleId="c49">
    <w:name w:val="c49"/>
    <w:basedOn w:val="a0"/>
    <w:rsid w:val="00682AE7"/>
  </w:style>
  <w:style w:type="paragraph" w:customStyle="1" w:styleId="c73">
    <w:name w:val="c73"/>
    <w:basedOn w:val="a"/>
    <w:rsid w:val="00682AE7"/>
    <w:pPr>
      <w:widowControl/>
      <w:autoSpaceDE/>
      <w:autoSpaceDN/>
      <w:spacing w:before="100" w:beforeAutospacing="1" w:after="100" w:afterAutospacing="1"/>
    </w:pPr>
    <w:rPr>
      <w:sz w:val="24"/>
      <w:szCs w:val="24"/>
      <w:lang w:eastAsia="ru-RU"/>
    </w:rPr>
  </w:style>
  <w:style w:type="character" w:customStyle="1" w:styleId="c21">
    <w:name w:val="c21"/>
    <w:basedOn w:val="a0"/>
    <w:rsid w:val="00682AE7"/>
  </w:style>
  <w:style w:type="paragraph" w:customStyle="1" w:styleId="c51">
    <w:name w:val="c51"/>
    <w:basedOn w:val="a"/>
    <w:rsid w:val="00682AE7"/>
    <w:pPr>
      <w:widowControl/>
      <w:autoSpaceDE/>
      <w:autoSpaceDN/>
      <w:spacing w:before="100" w:beforeAutospacing="1" w:after="100" w:afterAutospacing="1"/>
    </w:pPr>
    <w:rPr>
      <w:sz w:val="24"/>
      <w:szCs w:val="24"/>
      <w:lang w:eastAsia="ru-RU"/>
    </w:rPr>
  </w:style>
  <w:style w:type="character" w:customStyle="1" w:styleId="c16">
    <w:name w:val="c16"/>
    <w:basedOn w:val="a0"/>
    <w:rsid w:val="00682AE7"/>
  </w:style>
  <w:style w:type="paragraph" w:customStyle="1" w:styleId="c37">
    <w:name w:val="c37"/>
    <w:basedOn w:val="a"/>
    <w:rsid w:val="00682AE7"/>
    <w:pPr>
      <w:widowControl/>
      <w:autoSpaceDE/>
      <w:autoSpaceDN/>
      <w:spacing w:before="100" w:beforeAutospacing="1" w:after="100" w:afterAutospacing="1"/>
    </w:pPr>
    <w:rPr>
      <w:sz w:val="24"/>
      <w:szCs w:val="24"/>
      <w:lang w:eastAsia="ru-RU"/>
    </w:rPr>
  </w:style>
  <w:style w:type="paragraph" w:customStyle="1" w:styleId="c52">
    <w:name w:val="c52"/>
    <w:basedOn w:val="a"/>
    <w:rsid w:val="00682AE7"/>
    <w:pPr>
      <w:widowControl/>
      <w:autoSpaceDE/>
      <w:autoSpaceDN/>
      <w:spacing w:before="100" w:beforeAutospacing="1" w:after="100" w:afterAutospacing="1"/>
    </w:pPr>
    <w:rPr>
      <w:sz w:val="24"/>
      <w:szCs w:val="24"/>
      <w:lang w:eastAsia="ru-RU"/>
    </w:rPr>
  </w:style>
  <w:style w:type="character" w:customStyle="1" w:styleId="c164">
    <w:name w:val="c164"/>
    <w:basedOn w:val="a0"/>
    <w:rsid w:val="00682AE7"/>
  </w:style>
  <w:style w:type="paragraph" w:customStyle="1" w:styleId="c338">
    <w:name w:val="c338"/>
    <w:basedOn w:val="a"/>
    <w:rsid w:val="004C7698"/>
    <w:pPr>
      <w:widowControl/>
      <w:autoSpaceDE/>
      <w:autoSpaceDN/>
      <w:spacing w:before="100" w:beforeAutospacing="1" w:after="100" w:afterAutospacing="1"/>
    </w:pPr>
    <w:rPr>
      <w:sz w:val="24"/>
      <w:szCs w:val="24"/>
      <w:lang w:eastAsia="ru-RU"/>
    </w:rPr>
  </w:style>
  <w:style w:type="paragraph" w:customStyle="1" w:styleId="c180">
    <w:name w:val="c180"/>
    <w:basedOn w:val="a"/>
    <w:rsid w:val="00A2439D"/>
    <w:pPr>
      <w:widowControl/>
      <w:autoSpaceDE/>
      <w:autoSpaceDN/>
      <w:spacing w:before="100" w:beforeAutospacing="1" w:after="100" w:afterAutospacing="1"/>
    </w:pPr>
    <w:rPr>
      <w:sz w:val="24"/>
      <w:szCs w:val="24"/>
      <w:lang w:eastAsia="ru-RU"/>
    </w:rPr>
  </w:style>
  <w:style w:type="paragraph" w:customStyle="1" w:styleId="c136">
    <w:name w:val="c136"/>
    <w:basedOn w:val="a"/>
    <w:rsid w:val="00A2439D"/>
    <w:pPr>
      <w:widowControl/>
      <w:autoSpaceDE/>
      <w:autoSpaceDN/>
      <w:spacing w:before="100" w:beforeAutospacing="1" w:after="100" w:afterAutospacing="1"/>
    </w:pPr>
    <w:rPr>
      <w:sz w:val="24"/>
      <w:szCs w:val="24"/>
      <w:lang w:eastAsia="ru-RU"/>
    </w:rPr>
  </w:style>
  <w:style w:type="character" w:customStyle="1" w:styleId="c82">
    <w:name w:val="c82"/>
    <w:basedOn w:val="a0"/>
    <w:rsid w:val="00A2439D"/>
  </w:style>
  <w:style w:type="paragraph" w:customStyle="1" w:styleId="c194">
    <w:name w:val="c194"/>
    <w:basedOn w:val="a"/>
    <w:rsid w:val="00A2439D"/>
    <w:pPr>
      <w:widowControl/>
      <w:autoSpaceDE/>
      <w:autoSpaceDN/>
      <w:spacing w:before="100" w:beforeAutospacing="1" w:after="100" w:afterAutospacing="1"/>
    </w:pPr>
    <w:rPr>
      <w:sz w:val="24"/>
      <w:szCs w:val="24"/>
      <w:lang w:eastAsia="ru-RU"/>
    </w:rPr>
  </w:style>
  <w:style w:type="paragraph" w:customStyle="1" w:styleId="c289">
    <w:name w:val="c289"/>
    <w:basedOn w:val="a"/>
    <w:rsid w:val="00A2439D"/>
    <w:pPr>
      <w:widowControl/>
      <w:autoSpaceDE/>
      <w:autoSpaceDN/>
      <w:spacing w:before="100" w:beforeAutospacing="1" w:after="100" w:afterAutospacing="1"/>
    </w:pPr>
    <w:rPr>
      <w:sz w:val="24"/>
      <w:szCs w:val="24"/>
      <w:lang w:eastAsia="ru-RU"/>
    </w:rPr>
  </w:style>
  <w:style w:type="paragraph" w:customStyle="1" w:styleId="c44">
    <w:name w:val="c44"/>
    <w:basedOn w:val="a"/>
    <w:rsid w:val="00A2439D"/>
    <w:pPr>
      <w:widowControl/>
      <w:autoSpaceDE/>
      <w:autoSpaceDN/>
      <w:spacing w:before="100" w:beforeAutospacing="1" w:after="100" w:afterAutospacing="1"/>
    </w:pPr>
    <w:rPr>
      <w:sz w:val="24"/>
      <w:szCs w:val="24"/>
      <w:lang w:eastAsia="ru-RU"/>
    </w:rPr>
  </w:style>
  <w:style w:type="paragraph" w:customStyle="1" w:styleId="c168">
    <w:name w:val="c168"/>
    <w:basedOn w:val="a"/>
    <w:rsid w:val="00A2439D"/>
    <w:pPr>
      <w:widowControl/>
      <w:autoSpaceDE/>
      <w:autoSpaceDN/>
      <w:spacing w:before="100" w:beforeAutospacing="1" w:after="100" w:afterAutospacing="1"/>
    </w:pPr>
    <w:rPr>
      <w:sz w:val="24"/>
      <w:szCs w:val="24"/>
      <w:lang w:eastAsia="ru-RU"/>
    </w:rPr>
  </w:style>
  <w:style w:type="paragraph" w:customStyle="1" w:styleId="c84">
    <w:name w:val="c84"/>
    <w:basedOn w:val="a"/>
    <w:rsid w:val="00A2439D"/>
    <w:pPr>
      <w:widowControl/>
      <w:autoSpaceDE/>
      <w:autoSpaceDN/>
      <w:spacing w:before="100" w:beforeAutospacing="1" w:after="100" w:afterAutospacing="1"/>
    </w:pPr>
    <w:rPr>
      <w:sz w:val="24"/>
      <w:szCs w:val="24"/>
      <w:lang w:eastAsia="ru-RU"/>
    </w:rPr>
  </w:style>
  <w:style w:type="paragraph" w:customStyle="1" w:styleId="c177">
    <w:name w:val="c177"/>
    <w:basedOn w:val="a"/>
    <w:rsid w:val="00A2439D"/>
    <w:pPr>
      <w:widowControl/>
      <w:autoSpaceDE/>
      <w:autoSpaceDN/>
      <w:spacing w:before="100" w:beforeAutospacing="1" w:after="100" w:afterAutospacing="1"/>
    </w:pPr>
    <w:rPr>
      <w:sz w:val="24"/>
      <w:szCs w:val="24"/>
      <w:lang w:eastAsia="ru-RU"/>
    </w:rPr>
  </w:style>
  <w:style w:type="paragraph" w:customStyle="1" w:styleId="c304">
    <w:name w:val="c304"/>
    <w:basedOn w:val="a"/>
    <w:rsid w:val="00A2439D"/>
    <w:pPr>
      <w:widowControl/>
      <w:autoSpaceDE/>
      <w:autoSpaceDN/>
      <w:spacing w:before="100" w:beforeAutospacing="1" w:after="100" w:afterAutospacing="1"/>
    </w:pPr>
    <w:rPr>
      <w:sz w:val="24"/>
      <w:szCs w:val="24"/>
      <w:lang w:eastAsia="ru-RU"/>
    </w:rPr>
  </w:style>
  <w:style w:type="paragraph" w:customStyle="1" w:styleId="c265">
    <w:name w:val="c265"/>
    <w:basedOn w:val="a"/>
    <w:rsid w:val="00A2439D"/>
    <w:pPr>
      <w:widowControl/>
      <w:autoSpaceDE/>
      <w:autoSpaceDN/>
      <w:spacing w:before="100" w:beforeAutospacing="1" w:after="100" w:afterAutospacing="1"/>
    </w:pPr>
    <w:rPr>
      <w:sz w:val="24"/>
      <w:szCs w:val="24"/>
      <w:lang w:eastAsia="ru-RU"/>
    </w:rPr>
  </w:style>
  <w:style w:type="paragraph" w:customStyle="1" w:styleId="c255">
    <w:name w:val="c255"/>
    <w:basedOn w:val="a"/>
    <w:rsid w:val="00A2439D"/>
    <w:pPr>
      <w:widowControl/>
      <w:autoSpaceDE/>
      <w:autoSpaceDN/>
      <w:spacing w:before="100" w:beforeAutospacing="1" w:after="100" w:afterAutospacing="1"/>
    </w:pPr>
    <w:rPr>
      <w:sz w:val="24"/>
      <w:szCs w:val="24"/>
      <w:lang w:eastAsia="ru-RU"/>
    </w:rPr>
  </w:style>
  <w:style w:type="paragraph" w:customStyle="1" w:styleId="c214">
    <w:name w:val="c214"/>
    <w:basedOn w:val="a"/>
    <w:rsid w:val="00A2439D"/>
    <w:pPr>
      <w:widowControl/>
      <w:autoSpaceDE/>
      <w:autoSpaceDN/>
      <w:spacing w:before="100" w:beforeAutospacing="1" w:after="100" w:afterAutospacing="1"/>
    </w:pPr>
    <w:rPr>
      <w:sz w:val="24"/>
      <w:szCs w:val="24"/>
      <w:lang w:eastAsia="ru-RU"/>
    </w:rPr>
  </w:style>
  <w:style w:type="paragraph" w:customStyle="1" w:styleId="c129">
    <w:name w:val="c129"/>
    <w:basedOn w:val="a"/>
    <w:rsid w:val="00A2439D"/>
    <w:pPr>
      <w:widowControl/>
      <w:autoSpaceDE/>
      <w:autoSpaceDN/>
      <w:spacing w:before="100" w:beforeAutospacing="1" w:after="100" w:afterAutospacing="1"/>
    </w:pPr>
    <w:rPr>
      <w:sz w:val="24"/>
      <w:szCs w:val="24"/>
      <w:lang w:eastAsia="ru-RU"/>
    </w:rPr>
  </w:style>
  <w:style w:type="paragraph" w:customStyle="1" w:styleId="c157">
    <w:name w:val="c157"/>
    <w:basedOn w:val="a"/>
    <w:rsid w:val="00A2439D"/>
    <w:pPr>
      <w:widowControl/>
      <w:autoSpaceDE/>
      <w:autoSpaceDN/>
      <w:spacing w:before="100" w:beforeAutospacing="1" w:after="100" w:afterAutospacing="1"/>
    </w:pPr>
    <w:rPr>
      <w:sz w:val="24"/>
      <w:szCs w:val="24"/>
      <w:lang w:eastAsia="ru-RU"/>
    </w:rPr>
  </w:style>
  <w:style w:type="paragraph" w:customStyle="1" w:styleId="c290">
    <w:name w:val="c290"/>
    <w:basedOn w:val="a"/>
    <w:rsid w:val="00A2439D"/>
    <w:pPr>
      <w:widowControl/>
      <w:autoSpaceDE/>
      <w:autoSpaceDN/>
      <w:spacing w:before="100" w:beforeAutospacing="1" w:after="100" w:afterAutospacing="1"/>
    </w:pPr>
    <w:rPr>
      <w:sz w:val="24"/>
      <w:szCs w:val="24"/>
      <w:lang w:eastAsia="ru-RU"/>
    </w:rPr>
  </w:style>
  <w:style w:type="paragraph" w:customStyle="1" w:styleId="c117">
    <w:name w:val="c117"/>
    <w:basedOn w:val="a"/>
    <w:rsid w:val="00A2439D"/>
    <w:pPr>
      <w:widowControl/>
      <w:autoSpaceDE/>
      <w:autoSpaceDN/>
      <w:spacing w:before="100" w:beforeAutospacing="1" w:after="100" w:afterAutospacing="1"/>
    </w:pPr>
    <w:rPr>
      <w:sz w:val="24"/>
      <w:szCs w:val="24"/>
      <w:lang w:eastAsia="ru-RU"/>
    </w:rPr>
  </w:style>
  <w:style w:type="paragraph" w:customStyle="1" w:styleId="c206">
    <w:name w:val="c206"/>
    <w:basedOn w:val="a"/>
    <w:rsid w:val="00A2439D"/>
    <w:pPr>
      <w:widowControl/>
      <w:autoSpaceDE/>
      <w:autoSpaceDN/>
      <w:spacing w:before="100" w:beforeAutospacing="1" w:after="100" w:afterAutospacing="1"/>
    </w:pPr>
    <w:rPr>
      <w:sz w:val="24"/>
      <w:szCs w:val="24"/>
      <w:lang w:eastAsia="ru-RU"/>
    </w:rPr>
  </w:style>
  <w:style w:type="paragraph" w:customStyle="1" w:styleId="c181">
    <w:name w:val="c181"/>
    <w:basedOn w:val="a"/>
    <w:rsid w:val="00A2439D"/>
    <w:pPr>
      <w:widowControl/>
      <w:autoSpaceDE/>
      <w:autoSpaceDN/>
      <w:spacing w:before="100" w:beforeAutospacing="1" w:after="100" w:afterAutospacing="1"/>
    </w:pPr>
    <w:rPr>
      <w:sz w:val="24"/>
      <w:szCs w:val="24"/>
      <w:lang w:eastAsia="ru-RU"/>
    </w:rPr>
  </w:style>
  <w:style w:type="paragraph" w:customStyle="1" w:styleId="c314">
    <w:name w:val="c314"/>
    <w:basedOn w:val="a"/>
    <w:rsid w:val="00A2439D"/>
    <w:pPr>
      <w:widowControl/>
      <w:autoSpaceDE/>
      <w:autoSpaceDN/>
      <w:spacing w:before="100" w:beforeAutospacing="1" w:after="100" w:afterAutospacing="1"/>
    </w:pPr>
    <w:rPr>
      <w:sz w:val="24"/>
      <w:szCs w:val="24"/>
      <w:lang w:eastAsia="ru-RU"/>
    </w:rPr>
  </w:style>
  <w:style w:type="paragraph" w:customStyle="1" w:styleId="c98">
    <w:name w:val="c98"/>
    <w:basedOn w:val="a"/>
    <w:rsid w:val="00A2439D"/>
    <w:pPr>
      <w:widowControl/>
      <w:autoSpaceDE/>
      <w:autoSpaceDN/>
      <w:spacing w:before="100" w:beforeAutospacing="1" w:after="100" w:afterAutospacing="1"/>
    </w:pPr>
    <w:rPr>
      <w:sz w:val="24"/>
      <w:szCs w:val="24"/>
      <w:lang w:eastAsia="ru-RU"/>
    </w:rPr>
  </w:style>
  <w:style w:type="paragraph" w:customStyle="1" w:styleId="c185">
    <w:name w:val="c185"/>
    <w:basedOn w:val="a"/>
    <w:rsid w:val="00A2439D"/>
    <w:pPr>
      <w:widowControl/>
      <w:autoSpaceDE/>
      <w:autoSpaceDN/>
      <w:spacing w:before="100" w:beforeAutospacing="1" w:after="100" w:afterAutospacing="1"/>
    </w:pPr>
    <w:rPr>
      <w:sz w:val="24"/>
      <w:szCs w:val="24"/>
      <w:lang w:eastAsia="ru-RU"/>
    </w:rPr>
  </w:style>
  <w:style w:type="paragraph" w:customStyle="1" w:styleId="c377">
    <w:name w:val="c377"/>
    <w:basedOn w:val="a"/>
    <w:rsid w:val="00A2439D"/>
    <w:pPr>
      <w:widowControl/>
      <w:autoSpaceDE/>
      <w:autoSpaceDN/>
      <w:spacing w:before="100" w:beforeAutospacing="1" w:after="100" w:afterAutospacing="1"/>
    </w:pPr>
    <w:rPr>
      <w:sz w:val="24"/>
      <w:szCs w:val="24"/>
      <w:lang w:eastAsia="ru-RU"/>
    </w:rPr>
  </w:style>
  <w:style w:type="paragraph" w:customStyle="1" w:styleId="c200">
    <w:name w:val="c200"/>
    <w:basedOn w:val="a"/>
    <w:rsid w:val="00A2439D"/>
    <w:pPr>
      <w:widowControl/>
      <w:autoSpaceDE/>
      <w:autoSpaceDN/>
      <w:spacing w:before="100" w:beforeAutospacing="1" w:after="100" w:afterAutospacing="1"/>
    </w:pPr>
    <w:rPr>
      <w:sz w:val="24"/>
      <w:szCs w:val="24"/>
      <w:lang w:eastAsia="ru-RU"/>
    </w:rPr>
  </w:style>
  <w:style w:type="paragraph" w:customStyle="1" w:styleId="c209">
    <w:name w:val="c209"/>
    <w:basedOn w:val="a"/>
    <w:rsid w:val="00A2439D"/>
    <w:pPr>
      <w:widowControl/>
      <w:autoSpaceDE/>
      <w:autoSpaceDN/>
      <w:spacing w:before="100" w:beforeAutospacing="1" w:after="100" w:afterAutospacing="1"/>
    </w:pPr>
    <w:rPr>
      <w:sz w:val="24"/>
      <w:szCs w:val="24"/>
      <w:lang w:eastAsia="ru-RU"/>
    </w:rPr>
  </w:style>
  <w:style w:type="table" w:styleId="af3">
    <w:name w:val="Table Grid"/>
    <w:basedOn w:val="a1"/>
    <w:uiPriority w:val="59"/>
    <w:rsid w:val="000D081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701AEF"/>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701AEF"/>
    <w:pPr>
      <w:spacing w:before="83"/>
      <w:ind w:left="158"/>
      <w:outlineLvl w:val="1"/>
    </w:pPr>
    <w:rPr>
      <w:rFonts w:ascii="Calibri" w:eastAsia="Calibri" w:hAnsi="Calibri" w:cs="Calibri"/>
      <w:b/>
      <w:bCs/>
      <w:sz w:val="24"/>
      <w:szCs w:val="24"/>
    </w:rPr>
  </w:style>
  <w:style w:type="paragraph" w:customStyle="1" w:styleId="51">
    <w:name w:val="Заголовок 51"/>
    <w:basedOn w:val="a"/>
    <w:uiPriority w:val="1"/>
    <w:qFormat/>
    <w:rsid w:val="00701AEF"/>
    <w:pPr>
      <w:ind w:left="383"/>
      <w:outlineLvl w:val="5"/>
    </w:pPr>
    <w:rPr>
      <w:rFonts w:ascii="Book Antiqua" w:eastAsia="Book Antiqua" w:hAnsi="Book Antiqua" w:cs="Book Antiqua"/>
      <w:b/>
      <w:bCs/>
      <w:sz w:val="20"/>
      <w:szCs w:val="20"/>
    </w:rPr>
  </w:style>
  <w:style w:type="paragraph" w:customStyle="1" w:styleId="41">
    <w:name w:val="Заголовок 41"/>
    <w:basedOn w:val="a"/>
    <w:uiPriority w:val="1"/>
    <w:qFormat/>
    <w:rsid w:val="00701AEF"/>
    <w:pPr>
      <w:spacing w:before="67"/>
      <w:ind w:left="117"/>
      <w:outlineLvl w:val="4"/>
    </w:pPr>
    <w:rPr>
      <w:rFonts w:ascii="Trebuchet MS" w:eastAsia="Trebuchet MS" w:hAnsi="Trebuchet MS" w:cs="Trebuchet MS"/>
    </w:rPr>
  </w:style>
  <w:style w:type="paragraph" w:customStyle="1" w:styleId="61">
    <w:name w:val="Заголовок 61"/>
    <w:basedOn w:val="a"/>
    <w:uiPriority w:val="1"/>
    <w:qFormat/>
    <w:rsid w:val="00701AEF"/>
    <w:pPr>
      <w:ind w:left="383"/>
      <w:outlineLvl w:val="6"/>
    </w:pPr>
    <w:rPr>
      <w:b/>
      <w:bCs/>
      <w:i/>
      <w:iCs/>
      <w:sz w:val="20"/>
      <w:szCs w:val="20"/>
    </w:rPr>
  </w:style>
  <w:style w:type="paragraph" w:styleId="af4">
    <w:name w:val="Title"/>
    <w:basedOn w:val="a"/>
    <w:link w:val="af5"/>
    <w:uiPriority w:val="1"/>
    <w:qFormat/>
    <w:rsid w:val="00701AEF"/>
    <w:pPr>
      <w:spacing w:before="239"/>
      <w:ind w:left="1265" w:right="1263"/>
      <w:jc w:val="center"/>
    </w:pPr>
    <w:rPr>
      <w:rFonts w:ascii="Trebuchet MS" w:eastAsia="Trebuchet MS" w:hAnsi="Trebuchet MS" w:cs="Trebuchet MS"/>
      <w:sz w:val="42"/>
      <w:szCs w:val="42"/>
    </w:rPr>
  </w:style>
  <w:style w:type="character" w:customStyle="1" w:styleId="af5">
    <w:name w:val="Заголовок Знак"/>
    <w:basedOn w:val="a0"/>
    <w:link w:val="af4"/>
    <w:uiPriority w:val="1"/>
    <w:rsid w:val="00701AEF"/>
    <w:rPr>
      <w:rFonts w:ascii="Trebuchet MS" w:eastAsia="Trebuchet MS" w:hAnsi="Trebuchet MS" w:cs="Trebuchet MS"/>
      <w:sz w:val="42"/>
      <w:szCs w:val="42"/>
      <w:lang w:val="ru-RU"/>
    </w:rPr>
  </w:style>
  <w:style w:type="character" w:customStyle="1" w:styleId="30">
    <w:name w:val="Заголовок 3 Знак"/>
    <w:basedOn w:val="a0"/>
    <w:link w:val="3"/>
    <w:uiPriority w:val="1"/>
    <w:rsid w:val="003E5F0F"/>
    <w:rPr>
      <w:rFonts w:ascii="Times New Roman" w:eastAsia="Times New Roman" w:hAnsi="Times New Roman" w:cs="Times New Roman"/>
      <w:b/>
      <w:bCs/>
      <w:i/>
      <w:iCs/>
      <w:sz w:val="24"/>
      <w:szCs w:val="24"/>
      <w:lang w:val="ru-RU"/>
    </w:rPr>
  </w:style>
  <w:style w:type="paragraph" w:customStyle="1" w:styleId="10">
    <w:name w:val="Без интервала1"/>
    <w:uiPriority w:val="99"/>
    <w:rsid w:val="002A2229"/>
    <w:pPr>
      <w:suppressAutoHyphens/>
      <w:autoSpaceDE/>
      <w:autoSpaceDN/>
    </w:pPr>
    <w:rPr>
      <w:rFonts w:ascii="Calibri" w:eastAsia="Calibri" w:hAnsi="Calibri" w:cs="Calibri"/>
      <w:kern w:val="2"/>
      <w:sz w:val="24"/>
      <w:szCs w:val="24"/>
      <w:lang w:val="ru-RU" w:eastAsia="hi-IN" w:bidi="hi-IN"/>
    </w:rPr>
  </w:style>
  <w:style w:type="character" w:customStyle="1" w:styleId="20">
    <w:name w:val="Заголовок 2 Знак"/>
    <w:basedOn w:val="a0"/>
    <w:link w:val="2"/>
    <w:uiPriority w:val="1"/>
    <w:rsid w:val="00351159"/>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4096">
      <w:bodyDiv w:val="1"/>
      <w:marLeft w:val="0"/>
      <w:marRight w:val="0"/>
      <w:marTop w:val="0"/>
      <w:marBottom w:val="0"/>
      <w:divBdr>
        <w:top w:val="none" w:sz="0" w:space="0" w:color="auto"/>
        <w:left w:val="none" w:sz="0" w:space="0" w:color="auto"/>
        <w:bottom w:val="none" w:sz="0" w:space="0" w:color="auto"/>
        <w:right w:val="none" w:sz="0" w:space="0" w:color="auto"/>
      </w:divBdr>
    </w:div>
    <w:div w:id="228661196">
      <w:bodyDiv w:val="1"/>
      <w:marLeft w:val="0"/>
      <w:marRight w:val="0"/>
      <w:marTop w:val="0"/>
      <w:marBottom w:val="0"/>
      <w:divBdr>
        <w:top w:val="none" w:sz="0" w:space="0" w:color="auto"/>
        <w:left w:val="none" w:sz="0" w:space="0" w:color="auto"/>
        <w:bottom w:val="none" w:sz="0" w:space="0" w:color="auto"/>
        <w:right w:val="none" w:sz="0" w:space="0" w:color="auto"/>
      </w:divBdr>
    </w:div>
    <w:div w:id="257720194">
      <w:bodyDiv w:val="1"/>
      <w:marLeft w:val="0"/>
      <w:marRight w:val="0"/>
      <w:marTop w:val="0"/>
      <w:marBottom w:val="0"/>
      <w:divBdr>
        <w:top w:val="none" w:sz="0" w:space="0" w:color="auto"/>
        <w:left w:val="none" w:sz="0" w:space="0" w:color="auto"/>
        <w:bottom w:val="none" w:sz="0" w:space="0" w:color="auto"/>
        <w:right w:val="none" w:sz="0" w:space="0" w:color="auto"/>
      </w:divBdr>
    </w:div>
    <w:div w:id="262958928">
      <w:bodyDiv w:val="1"/>
      <w:marLeft w:val="0"/>
      <w:marRight w:val="0"/>
      <w:marTop w:val="0"/>
      <w:marBottom w:val="0"/>
      <w:divBdr>
        <w:top w:val="none" w:sz="0" w:space="0" w:color="auto"/>
        <w:left w:val="none" w:sz="0" w:space="0" w:color="auto"/>
        <w:bottom w:val="none" w:sz="0" w:space="0" w:color="auto"/>
        <w:right w:val="none" w:sz="0" w:space="0" w:color="auto"/>
      </w:divBdr>
    </w:div>
    <w:div w:id="481047858">
      <w:bodyDiv w:val="1"/>
      <w:marLeft w:val="0"/>
      <w:marRight w:val="0"/>
      <w:marTop w:val="0"/>
      <w:marBottom w:val="0"/>
      <w:divBdr>
        <w:top w:val="none" w:sz="0" w:space="0" w:color="auto"/>
        <w:left w:val="none" w:sz="0" w:space="0" w:color="auto"/>
        <w:bottom w:val="none" w:sz="0" w:space="0" w:color="auto"/>
        <w:right w:val="none" w:sz="0" w:space="0" w:color="auto"/>
      </w:divBdr>
    </w:div>
    <w:div w:id="570850924">
      <w:bodyDiv w:val="1"/>
      <w:marLeft w:val="0"/>
      <w:marRight w:val="0"/>
      <w:marTop w:val="0"/>
      <w:marBottom w:val="0"/>
      <w:divBdr>
        <w:top w:val="none" w:sz="0" w:space="0" w:color="auto"/>
        <w:left w:val="none" w:sz="0" w:space="0" w:color="auto"/>
        <w:bottom w:val="none" w:sz="0" w:space="0" w:color="auto"/>
        <w:right w:val="none" w:sz="0" w:space="0" w:color="auto"/>
      </w:divBdr>
    </w:div>
    <w:div w:id="580918966">
      <w:bodyDiv w:val="1"/>
      <w:marLeft w:val="0"/>
      <w:marRight w:val="0"/>
      <w:marTop w:val="0"/>
      <w:marBottom w:val="0"/>
      <w:divBdr>
        <w:top w:val="none" w:sz="0" w:space="0" w:color="auto"/>
        <w:left w:val="none" w:sz="0" w:space="0" w:color="auto"/>
        <w:bottom w:val="none" w:sz="0" w:space="0" w:color="auto"/>
        <w:right w:val="none" w:sz="0" w:space="0" w:color="auto"/>
      </w:divBdr>
    </w:div>
    <w:div w:id="757871405">
      <w:bodyDiv w:val="1"/>
      <w:marLeft w:val="0"/>
      <w:marRight w:val="0"/>
      <w:marTop w:val="0"/>
      <w:marBottom w:val="0"/>
      <w:divBdr>
        <w:top w:val="none" w:sz="0" w:space="0" w:color="auto"/>
        <w:left w:val="none" w:sz="0" w:space="0" w:color="auto"/>
        <w:bottom w:val="none" w:sz="0" w:space="0" w:color="auto"/>
        <w:right w:val="none" w:sz="0" w:space="0" w:color="auto"/>
      </w:divBdr>
    </w:div>
    <w:div w:id="865757972">
      <w:bodyDiv w:val="1"/>
      <w:marLeft w:val="0"/>
      <w:marRight w:val="0"/>
      <w:marTop w:val="0"/>
      <w:marBottom w:val="0"/>
      <w:divBdr>
        <w:top w:val="none" w:sz="0" w:space="0" w:color="auto"/>
        <w:left w:val="none" w:sz="0" w:space="0" w:color="auto"/>
        <w:bottom w:val="none" w:sz="0" w:space="0" w:color="auto"/>
        <w:right w:val="none" w:sz="0" w:space="0" w:color="auto"/>
      </w:divBdr>
    </w:div>
    <w:div w:id="929047942">
      <w:bodyDiv w:val="1"/>
      <w:marLeft w:val="0"/>
      <w:marRight w:val="0"/>
      <w:marTop w:val="0"/>
      <w:marBottom w:val="0"/>
      <w:divBdr>
        <w:top w:val="none" w:sz="0" w:space="0" w:color="auto"/>
        <w:left w:val="none" w:sz="0" w:space="0" w:color="auto"/>
        <w:bottom w:val="none" w:sz="0" w:space="0" w:color="auto"/>
        <w:right w:val="none" w:sz="0" w:space="0" w:color="auto"/>
      </w:divBdr>
    </w:div>
    <w:div w:id="938877314">
      <w:bodyDiv w:val="1"/>
      <w:marLeft w:val="0"/>
      <w:marRight w:val="0"/>
      <w:marTop w:val="0"/>
      <w:marBottom w:val="0"/>
      <w:divBdr>
        <w:top w:val="none" w:sz="0" w:space="0" w:color="auto"/>
        <w:left w:val="none" w:sz="0" w:space="0" w:color="auto"/>
        <w:bottom w:val="none" w:sz="0" w:space="0" w:color="auto"/>
        <w:right w:val="none" w:sz="0" w:space="0" w:color="auto"/>
      </w:divBdr>
    </w:div>
    <w:div w:id="1147434191">
      <w:bodyDiv w:val="1"/>
      <w:marLeft w:val="0"/>
      <w:marRight w:val="0"/>
      <w:marTop w:val="0"/>
      <w:marBottom w:val="0"/>
      <w:divBdr>
        <w:top w:val="none" w:sz="0" w:space="0" w:color="auto"/>
        <w:left w:val="none" w:sz="0" w:space="0" w:color="auto"/>
        <w:bottom w:val="none" w:sz="0" w:space="0" w:color="auto"/>
        <w:right w:val="none" w:sz="0" w:space="0" w:color="auto"/>
      </w:divBdr>
    </w:div>
    <w:div w:id="1148127336">
      <w:bodyDiv w:val="1"/>
      <w:marLeft w:val="0"/>
      <w:marRight w:val="0"/>
      <w:marTop w:val="0"/>
      <w:marBottom w:val="0"/>
      <w:divBdr>
        <w:top w:val="none" w:sz="0" w:space="0" w:color="auto"/>
        <w:left w:val="none" w:sz="0" w:space="0" w:color="auto"/>
        <w:bottom w:val="none" w:sz="0" w:space="0" w:color="auto"/>
        <w:right w:val="none" w:sz="0" w:space="0" w:color="auto"/>
      </w:divBdr>
    </w:div>
    <w:div w:id="1172066150">
      <w:bodyDiv w:val="1"/>
      <w:marLeft w:val="0"/>
      <w:marRight w:val="0"/>
      <w:marTop w:val="0"/>
      <w:marBottom w:val="0"/>
      <w:divBdr>
        <w:top w:val="none" w:sz="0" w:space="0" w:color="auto"/>
        <w:left w:val="none" w:sz="0" w:space="0" w:color="auto"/>
        <w:bottom w:val="none" w:sz="0" w:space="0" w:color="auto"/>
        <w:right w:val="none" w:sz="0" w:space="0" w:color="auto"/>
      </w:divBdr>
    </w:div>
    <w:div w:id="1208713045">
      <w:bodyDiv w:val="1"/>
      <w:marLeft w:val="0"/>
      <w:marRight w:val="0"/>
      <w:marTop w:val="0"/>
      <w:marBottom w:val="0"/>
      <w:divBdr>
        <w:top w:val="none" w:sz="0" w:space="0" w:color="auto"/>
        <w:left w:val="none" w:sz="0" w:space="0" w:color="auto"/>
        <w:bottom w:val="none" w:sz="0" w:space="0" w:color="auto"/>
        <w:right w:val="none" w:sz="0" w:space="0" w:color="auto"/>
      </w:divBdr>
    </w:div>
    <w:div w:id="1222252538">
      <w:bodyDiv w:val="1"/>
      <w:marLeft w:val="0"/>
      <w:marRight w:val="0"/>
      <w:marTop w:val="0"/>
      <w:marBottom w:val="0"/>
      <w:divBdr>
        <w:top w:val="none" w:sz="0" w:space="0" w:color="auto"/>
        <w:left w:val="none" w:sz="0" w:space="0" w:color="auto"/>
        <w:bottom w:val="none" w:sz="0" w:space="0" w:color="auto"/>
        <w:right w:val="none" w:sz="0" w:space="0" w:color="auto"/>
      </w:divBdr>
    </w:div>
    <w:div w:id="1337031961">
      <w:bodyDiv w:val="1"/>
      <w:marLeft w:val="0"/>
      <w:marRight w:val="0"/>
      <w:marTop w:val="0"/>
      <w:marBottom w:val="0"/>
      <w:divBdr>
        <w:top w:val="none" w:sz="0" w:space="0" w:color="auto"/>
        <w:left w:val="none" w:sz="0" w:space="0" w:color="auto"/>
        <w:bottom w:val="none" w:sz="0" w:space="0" w:color="auto"/>
        <w:right w:val="none" w:sz="0" w:space="0" w:color="auto"/>
      </w:divBdr>
    </w:div>
    <w:div w:id="1372538809">
      <w:bodyDiv w:val="1"/>
      <w:marLeft w:val="0"/>
      <w:marRight w:val="0"/>
      <w:marTop w:val="0"/>
      <w:marBottom w:val="0"/>
      <w:divBdr>
        <w:top w:val="none" w:sz="0" w:space="0" w:color="auto"/>
        <w:left w:val="none" w:sz="0" w:space="0" w:color="auto"/>
        <w:bottom w:val="none" w:sz="0" w:space="0" w:color="auto"/>
        <w:right w:val="none" w:sz="0" w:space="0" w:color="auto"/>
      </w:divBdr>
    </w:div>
    <w:div w:id="1431774178">
      <w:bodyDiv w:val="1"/>
      <w:marLeft w:val="0"/>
      <w:marRight w:val="0"/>
      <w:marTop w:val="0"/>
      <w:marBottom w:val="0"/>
      <w:divBdr>
        <w:top w:val="none" w:sz="0" w:space="0" w:color="auto"/>
        <w:left w:val="none" w:sz="0" w:space="0" w:color="auto"/>
        <w:bottom w:val="none" w:sz="0" w:space="0" w:color="auto"/>
        <w:right w:val="none" w:sz="0" w:space="0" w:color="auto"/>
      </w:divBdr>
    </w:div>
    <w:div w:id="1446122315">
      <w:bodyDiv w:val="1"/>
      <w:marLeft w:val="0"/>
      <w:marRight w:val="0"/>
      <w:marTop w:val="0"/>
      <w:marBottom w:val="0"/>
      <w:divBdr>
        <w:top w:val="none" w:sz="0" w:space="0" w:color="auto"/>
        <w:left w:val="none" w:sz="0" w:space="0" w:color="auto"/>
        <w:bottom w:val="none" w:sz="0" w:space="0" w:color="auto"/>
        <w:right w:val="none" w:sz="0" w:space="0" w:color="auto"/>
      </w:divBdr>
    </w:div>
    <w:div w:id="1454251678">
      <w:bodyDiv w:val="1"/>
      <w:marLeft w:val="0"/>
      <w:marRight w:val="0"/>
      <w:marTop w:val="0"/>
      <w:marBottom w:val="0"/>
      <w:divBdr>
        <w:top w:val="none" w:sz="0" w:space="0" w:color="auto"/>
        <w:left w:val="none" w:sz="0" w:space="0" w:color="auto"/>
        <w:bottom w:val="none" w:sz="0" w:space="0" w:color="auto"/>
        <w:right w:val="none" w:sz="0" w:space="0" w:color="auto"/>
      </w:divBdr>
    </w:div>
    <w:div w:id="1477144358">
      <w:bodyDiv w:val="1"/>
      <w:marLeft w:val="0"/>
      <w:marRight w:val="0"/>
      <w:marTop w:val="0"/>
      <w:marBottom w:val="0"/>
      <w:divBdr>
        <w:top w:val="none" w:sz="0" w:space="0" w:color="auto"/>
        <w:left w:val="none" w:sz="0" w:space="0" w:color="auto"/>
        <w:bottom w:val="none" w:sz="0" w:space="0" w:color="auto"/>
        <w:right w:val="none" w:sz="0" w:space="0" w:color="auto"/>
      </w:divBdr>
    </w:div>
    <w:div w:id="1538393578">
      <w:bodyDiv w:val="1"/>
      <w:marLeft w:val="0"/>
      <w:marRight w:val="0"/>
      <w:marTop w:val="0"/>
      <w:marBottom w:val="0"/>
      <w:divBdr>
        <w:top w:val="none" w:sz="0" w:space="0" w:color="auto"/>
        <w:left w:val="none" w:sz="0" w:space="0" w:color="auto"/>
        <w:bottom w:val="none" w:sz="0" w:space="0" w:color="auto"/>
        <w:right w:val="none" w:sz="0" w:space="0" w:color="auto"/>
      </w:divBdr>
    </w:div>
    <w:div w:id="1611429652">
      <w:bodyDiv w:val="1"/>
      <w:marLeft w:val="0"/>
      <w:marRight w:val="0"/>
      <w:marTop w:val="0"/>
      <w:marBottom w:val="0"/>
      <w:divBdr>
        <w:top w:val="none" w:sz="0" w:space="0" w:color="auto"/>
        <w:left w:val="none" w:sz="0" w:space="0" w:color="auto"/>
        <w:bottom w:val="none" w:sz="0" w:space="0" w:color="auto"/>
        <w:right w:val="none" w:sz="0" w:space="0" w:color="auto"/>
      </w:divBdr>
    </w:div>
    <w:div w:id="1652558071">
      <w:bodyDiv w:val="1"/>
      <w:marLeft w:val="0"/>
      <w:marRight w:val="0"/>
      <w:marTop w:val="0"/>
      <w:marBottom w:val="0"/>
      <w:divBdr>
        <w:top w:val="none" w:sz="0" w:space="0" w:color="auto"/>
        <w:left w:val="none" w:sz="0" w:space="0" w:color="auto"/>
        <w:bottom w:val="none" w:sz="0" w:space="0" w:color="auto"/>
        <w:right w:val="none" w:sz="0" w:space="0" w:color="auto"/>
      </w:divBdr>
    </w:div>
    <w:div w:id="1686201468">
      <w:bodyDiv w:val="1"/>
      <w:marLeft w:val="0"/>
      <w:marRight w:val="0"/>
      <w:marTop w:val="0"/>
      <w:marBottom w:val="0"/>
      <w:divBdr>
        <w:top w:val="none" w:sz="0" w:space="0" w:color="auto"/>
        <w:left w:val="none" w:sz="0" w:space="0" w:color="auto"/>
        <w:bottom w:val="none" w:sz="0" w:space="0" w:color="auto"/>
        <w:right w:val="none" w:sz="0" w:space="0" w:color="auto"/>
      </w:divBdr>
    </w:div>
    <w:div w:id="1761292408">
      <w:bodyDiv w:val="1"/>
      <w:marLeft w:val="0"/>
      <w:marRight w:val="0"/>
      <w:marTop w:val="0"/>
      <w:marBottom w:val="0"/>
      <w:divBdr>
        <w:top w:val="none" w:sz="0" w:space="0" w:color="auto"/>
        <w:left w:val="none" w:sz="0" w:space="0" w:color="auto"/>
        <w:bottom w:val="none" w:sz="0" w:space="0" w:color="auto"/>
        <w:right w:val="none" w:sz="0" w:space="0" w:color="auto"/>
      </w:divBdr>
    </w:div>
    <w:div w:id="1836920487">
      <w:bodyDiv w:val="1"/>
      <w:marLeft w:val="0"/>
      <w:marRight w:val="0"/>
      <w:marTop w:val="0"/>
      <w:marBottom w:val="0"/>
      <w:divBdr>
        <w:top w:val="none" w:sz="0" w:space="0" w:color="auto"/>
        <w:left w:val="none" w:sz="0" w:space="0" w:color="auto"/>
        <w:bottom w:val="none" w:sz="0" w:space="0" w:color="auto"/>
        <w:right w:val="none" w:sz="0" w:space="0" w:color="auto"/>
      </w:divBdr>
    </w:div>
    <w:div w:id="1876312450">
      <w:bodyDiv w:val="1"/>
      <w:marLeft w:val="0"/>
      <w:marRight w:val="0"/>
      <w:marTop w:val="0"/>
      <w:marBottom w:val="0"/>
      <w:divBdr>
        <w:top w:val="none" w:sz="0" w:space="0" w:color="auto"/>
        <w:left w:val="none" w:sz="0" w:space="0" w:color="auto"/>
        <w:bottom w:val="none" w:sz="0" w:space="0" w:color="auto"/>
        <w:right w:val="none" w:sz="0" w:space="0" w:color="auto"/>
      </w:divBdr>
    </w:div>
    <w:div w:id="1893157713">
      <w:bodyDiv w:val="1"/>
      <w:marLeft w:val="0"/>
      <w:marRight w:val="0"/>
      <w:marTop w:val="0"/>
      <w:marBottom w:val="0"/>
      <w:divBdr>
        <w:top w:val="none" w:sz="0" w:space="0" w:color="auto"/>
        <w:left w:val="none" w:sz="0" w:space="0" w:color="auto"/>
        <w:bottom w:val="none" w:sz="0" w:space="0" w:color="auto"/>
        <w:right w:val="none" w:sz="0" w:space="0" w:color="auto"/>
      </w:divBdr>
    </w:div>
    <w:div w:id="1912931445">
      <w:bodyDiv w:val="1"/>
      <w:marLeft w:val="0"/>
      <w:marRight w:val="0"/>
      <w:marTop w:val="0"/>
      <w:marBottom w:val="0"/>
      <w:divBdr>
        <w:top w:val="none" w:sz="0" w:space="0" w:color="auto"/>
        <w:left w:val="none" w:sz="0" w:space="0" w:color="auto"/>
        <w:bottom w:val="none" w:sz="0" w:space="0" w:color="auto"/>
        <w:right w:val="none" w:sz="0" w:space="0" w:color="auto"/>
      </w:divBdr>
    </w:div>
    <w:div w:id="203079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dunso.ru/sites/default/files/rasporyagen_145_rp.doc" TargetMode="External"/><Relationship Id="rId18" Type="http://schemas.openxmlformats.org/officeDocument/2006/relationships/hyperlink" Target="http://www.edunso.ru/sites/default/files/prikaz_691.doc" TargetMode="External"/><Relationship Id="rId26" Type="http://schemas.openxmlformats.org/officeDocument/2006/relationships/hyperlink" Target="http://www.edunso.ru/sites/default/files/prikaz_268.doc" TargetMode="External"/><Relationship Id="rId39" Type="http://schemas.openxmlformats.org/officeDocument/2006/relationships/hyperlink" Target="http://edunso.ru/node/4197" TargetMode="External"/><Relationship Id="rId21" Type="http://schemas.openxmlformats.org/officeDocument/2006/relationships/hyperlink" Target="http://www.edunso.ru/sites/default/files/prikaz_691.doc" TargetMode="External"/><Relationship Id="rId34" Type="http://schemas.openxmlformats.org/officeDocument/2006/relationships/hyperlink" Target="http://www.edunso.ru/sites/default/files/prikaz_267.doc" TargetMode="External"/><Relationship Id="rId42" Type="http://schemas.openxmlformats.org/officeDocument/2006/relationships/hyperlink" Target="http://edunso.ru/node/4197"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dunso.ru/sites/default/files/rasporyagen_145_rp.doc" TargetMode="External"/><Relationship Id="rId29" Type="http://schemas.openxmlformats.org/officeDocument/2006/relationships/hyperlink" Target="http://www.edunso.ru/sites/default/files/prikaz_267.doc" TargetMode="External"/><Relationship Id="rId11" Type="http://schemas.openxmlformats.org/officeDocument/2006/relationships/hyperlink" Target="http://www.edunso.ru/sites/default/files/rasporyagen_145_rp.doc" TargetMode="External"/><Relationship Id="rId24" Type="http://schemas.openxmlformats.org/officeDocument/2006/relationships/hyperlink" Target="http://www.edunso.ru/sites/default/files/prikaz_268.doc" TargetMode="External"/><Relationship Id="rId32" Type="http://schemas.openxmlformats.org/officeDocument/2006/relationships/hyperlink" Target="http://www.edunso.ru/sites/default/files/prikaz_267.doc" TargetMode="External"/><Relationship Id="rId37" Type="http://schemas.openxmlformats.org/officeDocument/2006/relationships/hyperlink" Target="http://edunso.ru/node/4197" TargetMode="External"/><Relationship Id="rId40" Type="http://schemas.openxmlformats.org/officeDocument/2006/relationships/hyperlink" Target="http://edunso.ru/node/4197" TargetMode="External"/><Relationship Id="rId45" Type="http://schemas.openxmlformats.org/officeDocument/2006/relationships/hyperlink" Target="http://publication.pravo.gov.ru/Document/View/0001202107050028" TargetMode="External"/><Relationship Id="rId5" Type="http://schemas.openxmlformats.org/officeDocument/2006/relationships/webSettings" Target="webSettings.xml"/><Relationship Id="rId15" Type="http://schemas.openxmlformats.org/officeDocument/2006/relationships/hyperlink" Target="http://www.edunso.ru/sites/default/files/rasporyagen_145_rp.doc" TargetMode="External"/><Relationship Id="rId23" Type="http://schemas.openxmlformats.org/officeDocument/2006/relationships/hyperlink" Target="http://www.edunso.ru/sites/default/files/prikaz_268.doc" TargetMode="External"/><Relationship Id="rId28" Type="http://schemas.openxmlformats.org/officeDocument/2006/relationships/hyperlink" Target="http://www.edunso.ru/sites/default/files/prikaz_267.doc" TargetMode="External"/><Relationship Id="rId36" Type="http://schemas.openxmlformats.org/officeDocument/2006/relationships/hyperlink" Target="http://edunso.ru/node/4197"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edunso.ru/sites/default/files/prikaz_691.doc" TargetMode="External"/><Relationship Id="rId31" Type="http://schemas.openxmlformats.org/officeDocument/2006/relationships/hyperlink" Target="http://www.edunso.ru/sites/default/files/prikaz_267.doc" TargetMode="External"/><Relationship Id="rId44" Type="http://schemas.openxmlformats.org/officeDocument/2006/relationships/hyperlink" Target="http://publication.pravo.gov.ru/Document/View/00012021070500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unso.ru/sites/default/files/rasporyagen_145_rp.doc" TargetMode="External"/><Relationship Id="rId22" Type="http://schemas.openxmlformats.org/officeDocument/2006/relationships/hyperlink" Target="http://www.edunso.ru/sites/default/files/prikaz_691.doc" TargetMode="External"/><Relationship Id="rId27" Type="http://schemas.openxmlformats.org/officeDocument/2006/relationships/hyperlink" Target="http://www.edunso.ru/sites/default/files/prikaz_268.doc" TargetMode="External"/><Relationship Id="rId30" Type="http://schemas.openxmlformats.org/officeDocument/2006/relationships/hyperlink" Target="http://www.edunso.ru/sites/default/files/prikaz_267.doc" TargetMode="External"/><Relationship Id="rId35" Type="http://schemas.openxmlformats.org/officeDocument/2006/relationships/hyperlink" Target="http://www.edunso.ru/sites/default/files/prikaz_267.doc"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dunso.ru/sites/default/files/rasporyagen_145_rp.doc" TargetMode="External"/><Relationship Id="rId17" Type="http://schemas.openxmlformats.org/officeDocument/2006/relationships/hyperlink" Target="http://www.edunso.ru/sites/default/files/prikaz_691.doc" TargetMode="External"/><Relationship Id="rId25" Type="http://schemas.openxmlformats.org/officeDocument/2006/relationships/hyperlink" Target="http://www.edunso.ru/sites/default/files/prikaz_268.doc" TargetMode="External"/><Relationship Id="rId33" Type="http://schemas.openxmlformats.org/officeDocument/2006/relationships/hyperlink" Target="http://www.edunso.ru/sites/default/files/prikaz_267.doc" TargetMode="External"/><Relationship Id="rId38" Type="http://schemas.openxmlformats.org/officeDocument/2006/relationships/hyperlink" Target="http://edunso.ru/node/4197" TargetMode="External"/><Relationship Id="rId46" Type="http://schemas.openxmlformats.org/officeDocument/2006/relationships/hyperlink" Target="http://publication.pravo.gov.ru/Document/View/0001202107050028" TargetMode="External"/><Relationship Id="rId20" Type="http://schemas.openxmlformats.org/officeDocument/2006/relationships/hyperlink" Target="http://www.edunso.ru/sites/default/files/prikaz_691.doc" TargetMode="External"/><Relationship Id="rId41" Type="http://schemas.openxmlformats.org/officeDocument/2006/relationships/hyperlink" Target="http://edunso.ru/node/419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5E7C-881B-4D21-9A28-AB9F4504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313</Pages>
  <Words>96681</Words>
  <Characters>551085</Characters>
  <Application>Microsoft Office Word</Application>
  <DocSecurity>0</DocSecurity>
  <Lines>4592</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teacher2</dc:creator>
  <cp:lastModifiedBy>Teacher</cp:lastModifiedBy>
  <cp:revision>20</cp:revision>
  <cp:lastPrinted>2023-12-11T07:23:00Z</cp:lastPrinted>
  <dcterms:created xsi:type="dcterms:W3CDTF">2024-10-10T03:50:00Z</dcterms:created>
  <dcterms:modified xsi:type="dcterms:W3CDTF">2024-10-10T05:45:00Z</dcterms:modified>
</cp:coreProperties>
</file>